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171a" w14:textId="d7f1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 Мемлекеттік кірістер комитеті төрағасының 2016 жылғы 7 қыркүйектегі № 522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2019 жылғы 22 шілдедегі № 350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және </w:t>
      </w:r>
      <w:r>
        <w:rPr>
          <w:rFonts w:ascii="Times New Roman"/>
          <w:b w:val="false"/>
          <w:i w:val="false"/>
          <w:color w:val="000000"/>
          <w:sz w:val="28"/>
        </w:rPr>
        <w:t>225-1) тармақшалар</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"221) Қазақстан Республикасының Қаржы министрлiгi Мемлекеттік кірістер комитетiнің Нұр-Сұлтан қаласы бойынша Мемлекеттік кірістер департаментi туралы ереже осы бұйрықтың </w:t>
      </w:r>
      <w:r>
        <w:rPr>
          <w:rFonts w:ascii="Times New Roman"/>
          <w:b w:val="false"/>
          <w:i w:val="false"/>
          <w:color w:val="000000"/>
          <w:sz w:val="28"/>
        </w:rPr>
        <w:t>221-қосымшасына</w:t>
      </w:r>
      <w:r>
        <w:rPr>
          <w:rFonts w:ascii="Times New Roman"/>
          <w:b w:val="false"/>
          <w:i w:val="false"/>
          <w:color w:val="000000"/>
          <w:sz w:val="28"/>
        </w:rPr>
        <w:t xml:space="preserve"> сәйкес;</w:t>
      </w:r>
    </w:p>
    <w:bookmarkEnd w:id="2"/>
    <w:bookmarkStart w:name="z6" w:id="3"/>
    <w:p>
      <w:pPr>
        <w:spacing w:after="0"/>
        <w:ind w:left="0"/>
        <w:jc w:val="both"/>
      </w:pPr>
      <w:r>
        <w:rPr>
          <w:rFonts w:ascii="Times New Roman"/>
          <w:b w:val="false"/>
          <w:i w:val="false"/>
          <w:color w:val="000000"/>
          <w:sz w:val="28"/>
        </w:rPr>
        <w:t xml:space="preserve">
      222) Қазақстан Республикасының Қаржы министрлігі Мемлекеттік кірістер комитетінің Нұр-Сұлтан қаласы бойынша Мемлекеттік кірістер департаментiнің Алматы ауданы бойынша Мемлекеттік кірістер басқармасы туралы ереже осы бұйрықтың </w:t>
      </w:r>
      <w:r>
        <w:rPr>
          <w:rFonts w:ascii="Times New Roman"/>
          <w:b w:val="false"/>
          <w:i w:val="false"/>
          <w:color w:val="000000"/>
          <w:sz w:val="28"/>
        </w:rPr>
        <w:t>222-қосымшасына</w:t>
      </w:r>
      <w:r>
        <w:rPr>
          <w:rFonts w:ascii="Times New Roman"/>
          <w:b w:val="false"/>
          <w:i w:val="false"/>
          <w:color w:val="000000"/>
          <w:sz w:val="28"/>
        </w:rPr>
        <w:t xml:space="preserve"> сәйкес;</w:t>
      </w:r>
    </w:p>
    <w:bookmarkEnd w:id="3"/>
    <w:bookmarkStart w:name="z7" w:id="4"/>
    <w:p>
      <w:pPr>
        <w:spacing w:after="0"/>
        <w:ind w:left="0"/>
        <w:jc w:val="both"/>
      </w:pPr>
      <w:r>
        <w:rPr>
          <w:rFonts w:ascii="Times New Roman"/>
          <w:b w:val="false"/>
          <w:i w:val="false"/>
          <w:color w:val="000000"/>
          <w:sz w:val="28"/>
        </w:rPr>
        <w:t xml:space="preserve">
      223) Қазақстан Республикасының Қаржы министрлігі Мемлекеттік кірістер комитетінің Нұр-Сұлтан қаласы бойынша Мемлекеттік кірістер департаментiнің Сарыарқа ауданы бойынша Мемлекеттік кірістер басқармасы туралы ереже осы бұйрықтың </w:t>
      </w:r>
      <w:r>
        <w:rPr>
          <w:rFonts w:ascii="Times New Roman"/>
          <w:b w:val="false"/>
          <w:i w:val="false"/>
          <w:color w:val="000000"/>
          <w:sz w:val="28"/>
        </w:rPr>
        <w:t>223-қосымшасына</w:t>
      </w:r>
      <w:r>
        <w:rPr>
          <w:rFonts w:ascii="Times New Roman"/>
          <w:b w:val="false"/>
          <w:i w:val="false"/>
          <w:color w:val="000000"/>
          <w:sz w:val="28"/>
        </w:rPr>
        <w:t xml:space="preserve"> сәйкес;</w:t>
      </w:r>
    </w:p>
    <w:bookmarkEnd w:id="4"/>
    <w:bookmarkStart w:name="z8" w:id="5"/>
    <w:p>
      <w:pPr>
        <w:spacing w:after="0"/>
        <w:ind w:left="0"/>
        <w:jc w:val="both"/>
      </w:pPr>
      <w:r>
        <w:rPr>
          <w:rFonts w:ascii="Times New Roman"/>
          <w:b w:val="false"/>
          <w:i w:val="false"/>
          <w:color w:val="000000"/>
          <w:sz w:val="28"/>
        </w:rPr>
        <w:t xml:space="preserve">
      224) Қазақстан Республикасының Қаржы министрлігі Мемлекеттік кірістер комитетінің Нұр-Сұлтан қаласы бойынша Мемлекеттік кірістер департаментiнің Есіл ауданы бойынша Мемлекеттік кірістер басқармасы туралы ереже осы бұйрықтың </w:t>
      </w:r>
      <w:r>
        <w:rPr>
          <w:rFonts w:ascii="Times New Roman"/>
          <w:b w:val="false"/>
          <w:i w:val="false"/>
          <w:color w:val="000000"/>
          <w:sz w:val="28"/>
        </w:rPr>
        <w:t>224-қосымшасына</w:t>
      </w:r>
      <w:r>
        <w:rPr>
          <w:rFonts w:ascii="Times New Roman"/>
          <w:b w:val="false"/>
          <w:i w:val="false"/>
          <w:color w:val="000000"/>
          <w:sz w:val="28"/>
        </w:rPr>
        <w:t xml:space="preserve"> сәйкес;</w:t>
      </w:r>
    </w:p>
    <w:bookmarkEnd w:id="5"/>
    <w:bookmarkStart w:name="z9" w:id="6"/>
    <w:p>
      <w:pPr>
        <w:spacing w:after="0"/>
        <w:ind w:left="0"/>
        <w:jc w:val="both"/>
      </w:pPr>
      <w:r>
        <w:rPr>
          <w:rFonts w:ascii="Times New Roman"/>
          <w:b w:val="false"/>
          <w:i w:val="false"/>
          <w:color w:val="000000"/>
          <w:sz w:val="28"/>
        </w:rPr>
        <w:t xml:space="preserve">
      225) Қазақстан Республикасының Қаржы министрлігі Мемлекеттік кірістер комитетінің Нұр-Сұлтан қаласы бойынша Мемлекеттік кірістер департаментiнің "Астана - жаңа қала" Мемлекеттік кірістер басқармасы туралы ереже осы бұйрықтың </w:t>
      </w:r>
      <w:r>
        <w:rPr>
          <w:rFonts w:ascii="Times New Roman"/>
          <w:b w:val="false"/>
          <w:i w:val="false"/>
          <w:color w:val="000000"/>
          <w:sz w:val="28"/>
        </w:rPr>
        <w:t>225-қосымшасына</w:t>
      </w:r>
      <w:r>
        <w:rPr>
          <w:rFonts w:ascii="Times New Roman"/>
          <w:b w:val="false"/>
          <w:i w:val="false"/>
          <w:color w:val="000000"/>
          <w:sz w:val="28"/>
        </w:rPr>
        <w:t xml:space="preserve"> сәйкес;</w:t>
      </w:r>
    </w:p>
    <w:bookmarkEnd w:id="6"/>
    <w:bookmarkStart w:name="z10" w:id="7"/>
    <w:p>
      <w:pPr>
        <w:spacing w:after="0"/>
        <w:ind w:left="0"/>
        <w:jc w:val="both"/>
      </w:pPr>
      <w:r>
        <w:rPr>
          <w:rFonts w:ascii="Times New Roman"/>
          <w:b w:val="false"/>
          <w:i w:val="false"/>
          <w:color w:val="000000"/>
          <w:sz w:val="28"/>
        </w:rPr>
        <w:t xml:space="preserve">
      225-1) Қазақстан Республикасының Қаржы министрлігі Мемлекеттік кірістер комитетінің Нұр-Сұлтан қаласы бойынша Мемлекеттік кірістер департаментiнің Байқоныр ауданы бойынша Мемлекеттік кірістер басқармасы туралы ереже осы бұйрықтың </w:t>
      </w:r>
      <w:r>
        <w:rPr>
          <w:rFonts w:ascii="Times New Roman"/>
          <w:b w:val="false"/>
          <w:i w:val="false"/>
          <w:color w:val="000000"/>
          <w:sz w:val="28"/>
        </w:rPr>
        <w:t>225-1-қосымшасына</w:t>
      </w:r>
      <w:r>
        <w:rPr>
          <w:rFonts w:ascii="Times New Roman"/>
          <w:b w:val="false"/>
          <w:i w:val="false"/>
          <w:color w:val="000000"/>
          <w:sz w:val="28"/>
        </w:rPr>
        <w:t xml:space="preserve"> сәйкес;";</w:t>
      </w:r>
    </w:p>
    <w:bookmarkEnd w:id="7"/>
    <w:bookmarkStart w:name="z11" w:id="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Ақмола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3" w:id="9"/>
    <w:p>
      <w:pPr>
        <w:spacing w:after="0"/>
        <w:ind w:left="0"/>
        <w:jc w:val="both"/>
      </w:pPr>
      <w:r>
        <w:rPr>
          <w:rFonts w:ascii="Times New Roman"/>
          <w:b w:val="false"/>
          <w:i w:val="false"/>
          <w:color w:val="000000"/>
          <w:sz w:val="28"/>
        </w:rPr>
        <w:t>
      мынадай мазмұндағы 94-1), 94-2), 94-3), 94-4), 94-5), 94-6) және 94-7) тармақшалармен толықтырылсын:</w:t>
      </w:r>
    </w:p>
    <w:bookmarkEnd w:id="9"/>
    <w:bookmarkStart w:name="z14" w:id="10"/>
    <w:p>
      <w:pPr>
        <w:spacing w:after="0"/>
        <w:ind w:left="0"/>
        <w:jc w:val="both"/>
      </w:pPr>
      <w:r>
        <w:rPr>
          <w:rFonts w:ascii="Times New Roman"/>
          <w:b w:val="false"/>
          <w:i w:val="false"/>
          <w:color w:val="000000"/>
          <w:sz w:val="28"/>
        </w:rPr>
        <w:t>
      "94-1)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0"/>
    <w:bookmarkStart w:name="z15" w:id="11"/>
    <w:p>
      <w:pPr>
        <w:spacing w:after="0"/>
        <w:ind w:left="0"/>
        <w:jc w:val="both"/>
      </w:pPr>
      <w:r>
        <w:rPr>
          <w:rFonts w:ascii="Times New Roman"/>
          <w:b w:val="false"/>
          <w:i w:val="false"/>
          <w:color w:val="000000"/>
          <w:sz w:val="28"/>
        </w:rPr>
        <w:t>
      94-2)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1"/>
    <w:bookmarkStart w:name="z16" w:id="12"/>
    <w:p>
      <w:pPr>
        <w:spacing w:after="0"/>
        <w:ind w:left="0"/>
        <w:jc w:val="both"/>
      </w:pPr>
      <w:r>
        <w:rPr>
          <w:rFonts w:ascii="Times New Roman"/>
          <w:b w:val="false"/>
          <w:i w:val="false"/>
          <w:color w:val="000000"/>
          <w:sz w:val="28"/>
        </w:rPr>
        <w:t>
      94-3)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2"/>
    <w:bookmarkStart w:name="z17" w:id="13"/>
    <w:p>
      <w:pPr>
        <w:spacing w:after="0"/>
        <w:ind w:left="0"/>
        <w:jc w:val="both"/>
      </w:pPr>
      <w:r>
        <w:rPr>
          <w:rFonts w:ascii="Times New Roman"/>
          <w:b w:val="false"/>
          <w:i w:val="false"/>
          <w:color w:val="000000"/>
          <w:sz w:val="28"/>
        </w:rPr>
        <w:t>
      94-4)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3"/>
    <w:bookmarkStart w:name="z18" w:id="14"/>
    <w:p>
      <w:pPr>
        <w:spacing w:after="0"/>
        <w:ind w:left="0"/>
        <w:jc w:val="both"/>
      </w:pPr>
      <w:r>
        <w:rPr>
          <w:rFonts w:ascii="Times New Roman"/>
          <w:b w:val="false"/>
          <w:i w:val="false"/>
          <w:color w:val="000000"/>
          <w:sz w:val="28"/>
        </w:rPr>
        <w:t>
      94-5) құзыреті шегінде бекітілген тәртіптерге сәйкес тауарларды таңбалауды және қадағалуды жүзеге асыру;</w:t>
      </w:r>
    </w:p>
    <w:bookmarkEnd w:id="14"/>
    <w:bookmarkStart w:name="z19" w:id="15"/>
    <w:p>
      <w:pPr>
        <w:spacing w:after="0"/>
        <w:ind w:left="0"/>
        <w:jc w:val="both"/>
      </w:pPr>
      <w:r>
        <w:rPr>
          <w:rFonts w:ascii="Times New Roman"/>
          <w:b w:val="false"/>
          <w:i w:val="false"/>
          <w:color w:val="000000"/>
          <w:sz w:val="28"/>
        </w:rPr>
        <w:t>
      94-6) таңбалауға және қадағалануға жататын тауарлардың айналымына қатысушылардың тізілімдерін жүргізу;";</w:t>
      </w:r>
    </w:p>
    <w:bookmarkEnd w:id="15"/>
    <w:bookmarkStart w:name="z20" w:id="16"/>
    <w:p>
      <w:pPr>
        <w:spacing w:after="0"/>
        <w:ind w:left="0"/>
        <w:jc w:val="both"/>
      </w:pPr>
      <w:r>
        <w:rPr>
          <w:rFonts w:ascii="Times New Roman"/>
          <w:b w:val="false"/>
          <w:i w:val="false"/>
          <w:color w:val="000000"/>
          <w:sz w:val="28"/>
        </w:rPr>
        <w:t>
      94-7)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22" w:id="17"/>
    <w:p>
      <w:pPr>
        <w:spacing w:after="0"/>
        <w:ind w:left="0"/>
        <w:jc w:val="both"/>
      </w:pPr>
      <w:r>
        <w:rPr>
          <w:rFonts w:ascii="Times New Roman"/>
          <w:b w:val="false"/>
          <w:i w:val="false"/>
          <w:color w:val="000000"/>
          <w:sz w:val="28"/>
        </w:rPr>
        <w:t>
      құқықтар:</w:t>
      </w:r>
    </w:p>
    <w:bookmarkEnd w:id="17"/>
    <w:bookmarkStart w:name="z23" w:id="18"/>
    <w:p>
      <w:pPr>
        <w:spacing w:after="0"/>
        <w:ind w:left="0"/>
        <w:jc w:val="both"/>
      </w:pPr>
      <w:r>
        <w:rPr>
          <w:rFonts w:ascii="Times New Roman"/>
          <w:b w:val="false"/>
          <w:i w:val="false"/>
          <w:color w:val="000000"/>
          <w:sz w:val="28"/>
        </w:rPr>
        <w:t>
      мынадай мазмұндағы 28-1) тармақшамен толықтырылсын:</w:t>
      </w:r>
    </w:p>
    <w:bookmarkEnd w:id="18"/>
    <w:bookmarkStart w:name="z24" w:id="19"/>
    <w:p>
      <w:pPr>
        <w:spacing w:after="0"/>
        <w:ind w:left="0"/>
        <w:jc w:val="both"/>
      </w:pPr>
      <w:r>
        <w:rPr>
          <w:rFonts w:ascii="Times New Roman"/>
          <w:b w:val="false"/>
          <w:i w:val="false"/>
          <w:color w:val="000000"/>
          <w:sz w:val="28"/>
        </w:rPr>
        <w:t>
      "28-1)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9"/>
    <w:bookmarkStart w:name="z25" w:id="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Ақмола облысы бойынша Мемлекеттік кірістер департаментінің Көкшетау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7" w:id="21"/>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1"/>
    <w:bookmarkStart w:name="z28" w:id="22"/>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2"/>
    <w:bookmarkStart w:name="z29" w:id="23"/>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3"/>
    <w:bookmarkStart w:name="z30" w:id="24"/>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4"/>
    <w:bookmarkStart w:name="z31" w:id="25"/>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5"/>
    <w:bookmarkStart w:name="z32" w:id="26"/>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6"/>
    <w:bookmarkStart w:name="z33" w:id="27"/>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7"/>
    <w:bookmarkStart w:name="z34" w:id="28"/>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36" w:id="29"/>
    <w:p>
      <w:pPr>
        <w:spacing w:after="0"/>
        <w:ind w:left="0"/>
        <w:jc w:val="both"/>
      </w:pPr>
      <w:r>
        <w:rPr>
          <w:rFonts w:ascii="Times New Roman"/>
          <w:b w:val="false"/>
          <w:i w:val="false"/>
          <w:color w:val="000000"/>
          <w:sz w:val="28"/>
        </w:rPr>
        <w:t>
      мынадай мазмұндағы 9-1) тармақшамен толықтырылсын:</w:t>
      </w:r>
    </w:p>
    <w:bookmarkEnd w:id="29"/>
    <w:bookmarkStart w:name="z37" w:id="30"/>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30"/>
    <w:bookmarkStart w:name="z38" w:id="3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Ақмола облысы бойынша Мемлекеттік кірістер департаментінің Степногор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40" w:id="32"/>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32"/>
    <w:bookmarkStart w:name="z41" w:id="33"/>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33"/>
    <w:bookmarkStart w:name="z42" w:id="34"/>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34"/>
    <w:bookmarkStart w:name="z43" w:id="35"/>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35"/>
    <w:bookmarkStart w:name="z44" w:id="36"/>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36"/>
    <w:bookmarkStart w:name="z45" w:id="37"/>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37"/>
    <w:bookmarkStart w:name="z46" w:id="38"/>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38"/>
    <w:bookmarkStart w:name="z47" w:id="39"/>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49" w:id="40"/>
    <w:p>
      <w:pPr>
        <w:spacing w:after="0"/>
        <w:ind w:left="0"/>
        <w:jc w:val="both"/>
      </w:pPr>
      <w:r>
        <w:rPr>
          <w:rFonts w:ascii="Times New Roman"/>
          <w:b w:val="false"/>
          <w:i w:val="false"/>
          <w:color w:val="000000"/>
          <w:sz w:val="28"/>
        </w:rPr>
        <w:t>
      мынадай мазмұндағы 9-1) тармақшамен толықтырылсын:</w:t>
      </w:r>
    </w:p>
    <w:bookmarkEnd w:id="40"/>
    <w:bookmarkStart w:name="z50" w:id="41"/>
    <w:p>
      <w:pPr>
        <w:spacing w:after="0"/>
        <w:ind w:left="0"/>
        <w:jc w:val="both"/>
      </w:pPr>
      <w:r>
        <w:rPr>
          <w:rFonts w:ascii="Times New Roman"/>
          <w:b w:val="false"/>
          <w:i w:val="false"/>
          <w:color w:val="000000"/>
          <w:sz w:val="28"/>
        </w:rPr>
        <w:t xml:space="preserve">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 </w:t>
      </w:r>
    </w:p>
    <w:bookmarkEnd w:id="41"/>
    <w:bookmarkStart w:name="z51" w:id="4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Ақмола облысы Ақкөл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53" w:id="43"/>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43"/>
    <w:bookmarkStart w:name="z54" w:id="44"/>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44"/>
    <w:bookmarkStart w:name="z55" w:id="45"/>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45"/>
    <w:bookmarkStart w:name="z56" w:id="46"/>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46"/>
    <w:bookmarkStart w:name="z57" w:id="47"/>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47"/>
    <w:bookmarkStart w:name="z58" w:id="48"/>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48"/>
    <w:bookmarkStart w:name="z59" w:id="49"/>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49"/>
    <w:bookmarkStart w:name="z60" w:id="50"/>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62" w:id="51"/>
    <w:p>
      <w:pPr>
        <w:spacing w:after="0"/>
        <w:ind w:left="0"/>
        <w:jc w:val="both"/>
      </w:pPr>
      <w:r>
        <w:rPr>
          <w:rFonts w:ascii="Times New Roman"/>
          <w:b w:val="false"/>
          <w:i w:val="false"/>
          <w:color w:val="000000"/>
          <w:sz w:val="28"/>
        </w:rPr>
        <w:t>
      мынадай мазмұндағы 9-1) тармақшамен толықтырылсын:</w:t>
      </w:r>
    </w:p>
    <w:bookmarkEnd w:id="51"/>
    <w:bookmarkStart w:name="z63" w:id="52"/>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52"/>
    <w:bookmarkStart w:name="z64" w:id="5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Ақмола облысы Астрахан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66" w:id="54"/>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54"/>
    <w:bookmarkStart w:name="z67" w:id="55"/>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55"/>
    <w:bookmarkStart w:name="z68" w:id="56"/>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56"/>
    <w:bookmarkStart w:name="z69" w:id="57"/>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57"/>
    <w:bookmarkStart w:name="z70" w:id="58"/>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58"/>
    <w:bookmarkStart w:name="z71" w:id="59"/>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59"/>
    <w:bookmarkStart w:name="z72" w:id="60"/>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60"/>
    <w:bookmarkStart w:name="z73" w:id="61"/>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75" w:id="62"/>
    <w:p>
      <w:pPr>
        <w:spacing w:after="0"/>
        <w:ind w:left="0"/>
        <w:jc w:val="both"/>
      </w:pPr>
      <w:r>
        <w:rPr>
          <w:rFonts w:ascii="Times New Roman"/>
          <w:b w:val="false"/>
          <w:i w:val="false"/>
          <w:color w:val="000000"/>
          <w:sz w:val="28"/>
        </w:rPr>
        <w:t>
      мынадай мазмұндағы 9-1) тармақшамен толықтырылсын:</w:t>
      </w:r>
    </w:p>
    <w:bookmarkEnd w:id="62"/>
    <w:bookmarkStart w:name="z76" w:id="63"/>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63"/>
    <w:bookmarkStart w:name="z77" w:id="6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Ақмола облысы Атбасар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79" w:id="65"/>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65"/>
    <w:bookmarkStart w:name="z80" w:id="66"/>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66"/>
    <w:bookmarkStart w:name="z81" w:id="67"/>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67"/>
    <w:bookmarkStart w:name="z82" w:id="68"/>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68"/>
    <w:bookmarkStart w:name="z83" w:id="69"/>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69"/>
    <w:bookmarkStart w:name="z84" w:id="70"/>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70"/>
    <w:bookmarkStart w:name="z85" w:id="71"/>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71"/>
    <w:bookmarkStart w:name="z86" w:id="72"/>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88" w:id="73"/>
    <w:p>
      <w:pPr>
        <w:spacing w:after="0"/>
        <w:ind w:left="0"/>
        <w:jc w:val="both"/>
      </w:pPr>
      <w:r>
        <w:rPr>
          <w:rFonts w:ascii="Times New Roman"/>
          <w:b w:val="false"/>
          <w:i w:val="false"/>
          <w:color w:val="000000"/>
          <w:sz w:val="28"/>
        </w:rPr>
        <w:t>
      мынадай мазмұндағы 9-1) тармақшамен толықтырылсын:</w:t>
      </w:r>
    </w:p>
    <w:bookmarkEnd w:id="73"/>
    <w:bookmarkStart w:name="z89" w:id="74"/>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74"/>
    <w:bookmarkStart w:name="z90" w:id="7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Ақмола облысы Сандықтау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92" w:id="76"/>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76"/>
    <w:bookmarkStart w:name="z93" w:id="77"/>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77"/>
    <w:bookmarkStart w:name="z94" w:id="78"/>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78"/>
    <w:bookmarkStart w:name="z95" w:id="79"/>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79"/>
    <w:bookmarkStart w:name="z96" w:id="80"/>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80"/>
    <w:bookmarkStart w:name="z97" w:id="81"/>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81"/>
    <w:bookmarkStart w:name="z98" w:id="82"/>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82"/>
    <w:bookmarkStart w:name="z99" w:id="83"/>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01" w:id="84"/>
    <w:p>
      <w:pPr>
        <w:spacing w:after="0"/>
        <w:ind w:left="0"/>
        <w:jc w:val="both"/>
      </w:pPr>
      <w:r>
        <w:rPr>
          <w:rFonts w:ascii="Times New Roman"/>
          <w:b w:val="false"/>
          <w:i w:val="false"/>
          <w:color w:val="000000"/>
          <w:sz w:val="28"/>
        </w:rPr>
        <w:t>
      мынадай мазмұндағы 9-1) тармақшамен толықтырылсын:</w:t>
      </w:r>
    </w:p>
    <w:bookmarkEnd w:id="84"/>
    <w:bookmarkStart w:name="z102" w:id="85"/>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85"/>
    <w:bookmarkStart w:name="z103" w:id="8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Ақмола облысы Аршалы ауданы бойынша Мемлекеттік кірістер басқармасы туралы ережеде:</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05" w:id="87"/>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87"/>
    <w:bookmarkStart w:name="z106" w:id="88"/>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88"/>
    <w:bookmarkStart w:name="z107" w:id="89"/>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89"/>
    <w:bookmarkStart w:name="z108" w:id="90"/>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90"/>
    <w:bookmarkStart w:name="z109" w:id="91"/>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91"/>
    <w:bookmarkStart w:name="z110" w:id="92"/>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92"/>
    <w:bookmarkStart w:name="z111" w:id="93"/>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93"/>
    <w:bookmarkStart w:name="z112" w:id="94"/>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14" w:id="95"/>
    <w:p>
      <w:pPr>
        <w:spacing w:after="0"/>
        <w:ind w:left="0"/>
        <w:jc w:val="both"/>
      </w:pPr>
      <w:r>
        <w:rPr>
          <w:rFonts w:ascii="Times New Roman"/>
          <w:b w:val="false"/>
          <w:i w:val="false"/>
          <w:color w:val="000000"/>
          <w:sz w:val="28"/>
        </w:rPr>
        <w:t>
      мынадай мазмұндағы 9-1) тармақшамен толықтырылсын:</w:t>
      </w:r>
    </w:p>
    <w:bookmarkEnd w:id="95"/>
    <w:bookmarkStart w:name="z115" w:id="96"/>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96"/>
    <w:bookmarkStart w:name="z116" w:id="9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Ақмола облысы Ерейментау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18" w:id="98"/>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98"/>
    <w:bookmarkStart w:name="z119" w:id="99"/>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99"/>
    <w:bookmarkStart w:name="z120" w:id="100"/>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00"/>
    <w:bookmarkStart w:name="z121" w:id="101"/>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01"/>
    <w:bookmarkStart w:name="z122" w:id="102"/>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02"/>
    <w:bookmarkStart w:name="z123" w:id="103"/>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03"/>
    <w:bookmarkStart w:name="z124" w:id="104"/>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04"/>
    <w:bookmarkStart w:name="z125" w:id="105"/>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27" w:id="106"/>
    <w:p>
      <w:pPr>
        <w:spacing w:after="0"/>
        <w:ind w:left="0"/>
        <w:jc w:val="both"/>
      </w:pPr>
      <w:r>
        <w:rPr>
          <w:rFonts w:ascii="Times New Roman"/>
          <w:b w:val="false"/>
          <w:i w:val="false"/>
          <w:color w:val="000000"/>
          <w:sz w:val="28"/>
        </w:rPr>
        <w:t>
      мынадай мазмұндағы 9-1) тармақшамен толықтырылсын:</w:t>
      </w:r>
    </w:p>
    <w:bookmarkEnd w:id="106"/>
    <w:bookmarkStart w:name="z128" w:id="107"/>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07"/>
    <w:bookmarkStart w:name="z129" w:id="10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Ақмола облысы Егіндікөл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31" w:id="109"/>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09"/>
    <w:bookmarkStart w:name="z132" w:id="110"/>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10"/>
    <w:bookmarkStart w:name="z133" w:id="111"/>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11"/>
    <w:bookmarkStart w:name="z134" w:id="112"/>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12"/>
    <w:bookmarkStart w:name="z135" w:id="113"/>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13"/>
    <w:bookmarkStart w:name="z136" w:id="114"/>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14"/>
    <w:bookmarkStart w:name="z137" w:id="115"/>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15"/>
    <w:bookmarkStart w:name="z138" w:id="116"/>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40" w:id="117"/>
    <w:p>
      <w:pPr>
        <w:spacing w:after="0"/>
        <w:ind w:left="0"/>
        <w:jc w:val="both"/>
      </w:pPr>
      <w:r>
        <w:rPr>
          <w:rFonts w:ascii="Times New Roman"/>
          <w:b w:val="false"/>
          <w:i w:val="false"/>
          <w:color w:val="000000"/>
          <w:sz w:val="28"/>
        </w:rPr>
        <w:t>
      мынадай мазмұндағы 9-1) тармақшамен толықтырылсын:</w:t>
      </w:r>
    </w:p>
    <w:bookmarkEnd w:id="117"/>
    <w:bookmarkStart w:name="z141" w:id="118"/>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18"/>
    <w:bookmarkStart w:name="z142" w:id="11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Ақмола облысы Қорғалжын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19"/>
    <w:bookmarkStart w:name="z143" w:id="120"/>
    <w:p>
      <w:pPr>
        <w:spacing w:after="0"/>
        <w:ind w:left="0"/>
        <w:jc w:val="both"/>
      </w:pPr>
      <w:r>
        <w:rPr>
          <w:rFonts w:ascii="Times New Roman"/>
          <w:b w:val="false"/>
          <w:i w:val="false"/>
          <w:color w:val="000000"/>
          <w:sz w:val="28"/>
        </w:rPr>
        <w:t>
      тақырыбы мынадай редакцияда жазылсын:</w:t>
      </w:r>
    </w:p>
    <w:bookmarkEnd w:id="120"/>
    <w:bookmarkStart w:name="z144" w:id="121"/>
    <w:p>
      <w:pPr>
        <w:spacing w:after="0"/>
        <w:ind w:left="0"/>
        <w:jc w:val="both"/>
      </w:pPr>
      <w:r>
        <w:rPr>
          <w:rFonts w:ascii="Times New Roman"/>
          <w:b w:val="false"/>
          <w:i w:val="false"/>
          <w:color w:val="000000"/>
          <w:sz w:val="28"/>
        </w:rPr>
        <w:t>
      "Қазақстан Республикасының Қаржы министрлігі Мемлекеттік кірістер комитетінің Ақмола облысы Қорғалжын ауданы бойынша Мемлекеттік кірістер басқармасы туралы ереже";</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46" w:id="122"/>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22"/>
    <w:bookmarkStart w:name="z147" w:id="123"/>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23"/>
    <w:bookmarkStart w:name="z148" w:id="124"/>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24"/>
    <w:bookmarkStart w:name="z149" w:id="125"/>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25"/>
    <w:bookmarkStart w:name="z150" w:id="126"/>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26"/>
    <w:bookmarkStart w:name="z151" w:id="127"/>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27"/>
    <w:bookmarkStart w:name="z152" w:id="128"/>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28"/>
    <w:bookmarkStart w:name="z153" w:id="129"/>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55" w:id="130"/>
    <w:p>
      <w:pPr>
        <w:spacing w:after="0"/>
        <w:ind w:left="0"/>
        <w:jc w:val="both"/>
      </w:pPr>
      <w:r>
        <w:rPr>
          <w:rFonts w:ascii="Times New Roman"/>
          <w:b w:val="false"/>
          <w:i w:val="false"/>
          <w:color w:val="000000"/>
          <w:sz w:val="28"/>
        </w:rPr>
        <w:t>
      мынадай мазмұндағы 9-1) тармақшамен толықтырылсын:</w:t>
      </w:r>
    </w:p>
    <w:bookmarkEnd w:id="130"/>
    <w:bookmarkStart w:name="z156" w:id="131"/>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31"/>
    <w:bookmarkStart w:name="z157" w:id="13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Ақмола облысы Бұланды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59" w:id="133"/>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33"/>
    <w:bookmarkStart w:name="z160" w:id="134"/>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34"/>
    <w:bookmarkStart w:name="z161" w:id="135"/>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35"/>
    <w:bookmarkStart w:name="z162" w:id="136"/>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36"/>
    <w:bookmarkStart w:name="z163" w:id="137"/>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37"/>
    <w:bookmarkStart w:name="z164" w:id="138"/>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38"/>
    <w:bookmarkStart w:name="z165" w:id="139"/>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39"/>
    <w:bookmarkStart w:name="z166" w:id="140"/>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68" w:id="141"/>
    <w:p>
      <w:pPr>
        <w:spacing w:after="0"/>
        <w:ind w:left="0"/>
        <w:jc w:val="both"/>
      </w:pPr>
      <w:r>
        <w:rPr>
          <w:rFonts w:ascii="Times New Roman"/>
          <w:b w:val="false"/>
          <w:i w:val="false"/>
          <w:color w:val="000000"/>
          <w:sz w:val="28"/>
        </w:rPr>
        <w:t>
      мынадай мазмұндағы 9-1) тармақшамен толықтырылсын:</w:t>
      </w:r>
    </w:p>
    <w:bookmarkEnd w:id="141"/>
    <w:bookmarkStart w:name="z169" w:id="142"/>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42"/>
    <w:bookmarkStart w:name="z170" w:id="14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Ақмола облысы Целиноград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72" w:id="144"/>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44"/>
    <w:bookmarkStart w:name="z173" w:id="145"/>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45"/>
    <w:bookmarkStart w:name="z174" w:id="146"/>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46"/>
    <w:bookmarkStart w:name="z175" w:id="147"/>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47"/>
    <w:bookmarkStart w:name="z176" w:id="148"/>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48"/>
    <w:bookmarkStart w:name="z177" w:id="149"/>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49"/>
    <w:bookmarkStart w:name="z178" w:id="150"/>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50"/>
    <w:bookmarkStart w:name="z179" w:id="151"/>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81" w:id="152"/>
    <w:p>
      <w:pPr>
        <w:spacing w:after="0"/>
        <w:ind w:left="0"/>
        <w:jc w:val="both"/>
      </w:pPr>
      <w:r>
        <w:rPr>
          <w:rFonts w:ascii="Times New Roman"/>
          <w:b w:val="false"/>
          <w:i w:val="false"/>
          <w:color w:val="000000"/>
          <w:sz w:val="28"/>
        </w:rPr>
        <w:t>
      мынадай мазмұндағы 9-1) тармақшамен толықтырылсын:</w:t>
      </w:r>
    </w:p>
    <w:bookmarkEnd w:id="152"/>
    <w:bookmarkStart w:name="z182" w:id="153"/>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53"/>
    <w:bookmarkStart w:name="z183" w:id="15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Ақмола облысы Шортанды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85" w:id="155"/>
    <w:p>
      <w:pPr>
        <w:spacing w:after="0"/>
        <w:ind w:left="0"/>
        <w:jc w:val="both"/>
      </w:pPr>
      <w:r>
        <w:rPr>
          <w:rFonts w:ascii="Times New Roman"/>
          <w:b w:val="false"/>
          <w:i w:val="false"/>
          <w:color w:val="000000"/>
          <w:sz w:val="28"/>
        </w:rPr>
        <w:t>
      14-тармақ:</w:t>
      </w:r>
    </w:p>
    <w:bookmarkEnd w:id="155"/>
    <w:bookmarkStart w:name="z186" w:id="156"/>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56"/>
    <w:bookmarkStart w:name="z187" w:id="157"/>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57"/>
    <w:bookmarkStart w:name="z188" w:id="158"/>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58"/>
    <w:bookmarkStart w:name="z189" w:id="159"/>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59"/>
    <w:bookmarkStart w:name="z190" w:id="160"/>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60"/>
    <w:bookmarkStart w:name="z191" w:id="161"/>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61"/>
    <w:bookmarkStart w:name="z192" w:id="162"/>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62"/>
    <w:bookmarkStart w:name="z193" w:id="163"/>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95" w:id="164"/>
    <w:p>
      <w:pPr>
        <w:spacing w:after="0"/>
        <w:ind w:left="0"/>
        <w:jc w:val="both"/>
      </w:pPr>
      <w:r>
        <w:rPr>
          <w:rFonts w:ascii="Times New Roman"/>
          <w:b w:val="false"/>
          <w:i w:val="false"/>
          <w:color w:val="000000"/>
          <w:sz w:val="28"/>
        </w:rPr>
        <w:t>
      мынадай мазмұндағы 9-1) тармақшамен толықтырылсын:</w:t>
      </w:r>
    </w:p>
    <w:bookmarkEnd w:id="164"/>
    <w:bookmarkStart w:name="z196" w:id="165"/>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65"/>
    <w:bookmarkStart w:name="z197" w:id="16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Ақмола облысы Жарқайын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99" w:id="167"/>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67"/>
    <w:bookmarkStart w:name="z200" w:id="168"/>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68"/>
    <w:bookmarkStart w:name="z201" w:id="169"/>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69"/>
    <w:bookmarkStart w:name="z202" w:id="170"/>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70"/>
    <w:bookmarkStart w:name="z203" w:id="171"/>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71"/>
    <w:bookmarkStart w:name="z204" w:id="172"/>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72"/>
    <w:bookmarkStart w:name="z205" w:id="173"/>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73"/>
    <w:bookmarkStart w:name="z206" w:id="174"/>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08" w:id="175"/>
    <w:p>
      <w:pPr>
        <w:spacing w:after="0"/>
        <w:ind w:left="0"/>
        <w:jc w:val="both"/>
      </w:pPr>
      <w:r>
        <w:rPr>
          <w:rFonts w:ascii="Times New Roman"/>
          <w:b w:val="false"/>
          <w:i w:val="false"/>
          <w:color w:val="000000"/>
          <w:sz w:val="28"/>
        </w:rPr>
        <w:t>
      мынадай мазмұндағы 9-1) тармақшамен толықтырылсын:</w:t>
      </w:r>
    </w:p>
    <w:bookmarkEnd w:id="175"/>
    <w:bookmarkStart w:name="z209" w:id="176"/>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76"/>
    <w:bookmarkStart w:name="z210" w:id="17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Ақмола облысы Есіл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12" w:id="178"/>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78"/>
    <w:bookmarkStart w:name="z213" w:id="179"/>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79"/>
    <w:bookmarkStart w:name="z214" w:id="180"/>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80"/>
    <w:bookmarkStart w:name="z215" w:id="181"/>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81"/>
    <w:bookmarkStart w:name="z216" w:id="182"/>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82"/>
    <w:bookmarkStart w:name="z217" w:id="183"/>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83"/>
    <w:bookmarkStart w:name="z218" w:id="184"/>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84"/>
    <w:bookmarkStart w:name="z219" w:id="185"/>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21" w:id="186"/>
    <w:p>
      <w:pPr>
        <w:spacing w:after="0"/>
        <w:ind w:left="0"/>
        <w:jc w:val="both"/>
      </w:pPr>
      <w:r>
        <w:rPr>
          <w:rFonts w:ascii="Times New Roman"/>
          <w:b w:val="false"/>
          <w:i w:val="false"/>
          <w:color w:val="000000"/>
          <w:sz w:val="28"/>
        </w:rPr>
        <w:t>
      мынадай мазмұндағы 9-1) тармақшамен толықтырылсын:</w:t>
      </w:r>
    </w:p>
    <w:bookmarkEnd w:id="186"/>
    <w:bookmarkStart w:name="z222" w:id="187"/>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87"/>
    <w:bookmarkStart w:name="z223" w:id="18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Ақмола облысы Жақсы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25" w:id="189"/>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89"/>
    <w:bookmarkStart w:name="z226" w:id="190"/>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90"/>
    <w:bookmarkStart w:name="z227" w:id="191"/>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91"/>
    <w:bookmarkStart w:name="z228" w:id="192"/>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92"/>
    <w:bookmarkStart w:name="z229" w:id="193"/>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93"/>
    <w:bookmarkStart w:name="z230" w:id="194"/>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94"/>
    <w:bookmarkStart w:name="z231" w:id="195"/>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95"/>
    <w:bookmarkStart w:name="z232" w:id="196"/>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34" w:id="197"/>
    <w:p>
      <w:pPr>
        <w:spacing w:after="0"/>
        <w:ind w:left="0"/>
        <w:jc w:val="both"/>
      </w:pPr>
      <w:r>
        <w:rPr>
          <w:rFonts w:ascii="Times New Roman"/>
          <w:b w:val="false"/>
          <w:i w:val="false"/>
          <w:color w:val="000000"/>
          <w:sz w:val="28"/>
        </w:rPr>
        <w:t>
      мынадай мазмұндағы 9-1) тармақшамен толықтырылсын:</w:t>
      </w:r>
    </w:p>
    <w:bookmarkEnd w:id="197"/>
    <w:bookmarkStart w:name="z235" w:id="198"/>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98"/>
    <w:bookmarkStart w:name="z236" w:id="19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Ақмола облысы Зеренді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38" w:id="200"/>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00"/>
    <w:bookmarkStart w:name="z239" w:id="201"/>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01"/>
    <w:bookmarkStart w:name="z240" w:id="202"/>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02"/>
    <w:bookmarkStart w:name="z241" w:id="203"/>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03"/>
    <w:bookmarkStart w:name="z242" w:id="204"/>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04"/>
    <w:bookmarkStart w:name="z243" w:id="205"/>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05"/>
    <w:bookmarkStart w:name="z244" w:id="206"/>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06"/>
    <w:bookmarkStart w:name="z245" w:id="207"/>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47" w:id="208"/>
    <w:p>
      <w:pPr>
        <w:spacing w:after="0"/>
        <w:ind w:left="0"/>
        <w:jc w:val="both"/>
      </w:pPr>
      <w:r>
        <w:rPr>
          <w:rFonts w:ascii="Times New Roman"/>
          <w:b w:val="false"/>
          <w:i w:val="false"/>
          <w:color w:val="000000"/>
          <w:sz w:val="28"/>
        </w:rPr>
        <w:t>
      мынадай мазмұндағы 9-1) тармақшамен толықтырылсын:</w:t>
      </w:r>
    </w:p>
    <w:bookmarkEnd w:id="208"/>
    <w:bookmarkStart w:name="z248" w:id="209"/>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09"/>
    <w:bookmarkStart w:name="z249" w:id="2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Ақмола облысы Бурабай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51" w:id="211"/>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11"/>
    <w:bookmarkStart w:name="z252" w:id="212"/>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12"/>
    <w:bookmarkStart w:name="z253" w:id="213"/>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13"/>
    <w:bookmarkStart w:name="z254" w:id="214"/>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14"/>
    <w:bookmarkStart w:name="z255" w:id="215"/>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15"/>
    <w:bookmarkStart w:name="z256" w:id="216"/>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16"/>
    <w:bookmarkStart w:name="z257" w:id="217"/>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17"/>
    <w:bookmarkStart w:name="z258" w:id="218"/>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60" w:id="219"/>
    <w:p>
      <w:pPr>
        <w:spacing w:after="0"/>
        <w:ind w:left="0"/>
        <w:jc w:val="both"/>
      </w:pPr>
      <w:r>
        <w:rPr>
          <w:rFonts w:ascii="Times New Roman"/>
          <w:b w:val="false"/>
          <w:i w:val="false"/>
          <w:color w:val="000000"/>
          <w:sz w:val="28"/>
        </w:rPr>
        <w:t>
      мынадай мазмұндағы 9-1) тармақшамен толықтырылсын:</w:t>
      </w:r>
    </w:p>
    <w:bookmarkEnd w:id="219"/>
    <w:bookmarkStart w:name="z261" w:id="220"/>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20"/>
    <w:bookmarkStart w:name="z262" w:id="22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Ақмола облысы Біржан сал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64" w:id="222"/>
    <w:p>
      <w:pPr>
        <w:spacing w:after="0"/>
        <w:ind w:left="0"/>
        <w:jc w:val="both"/>
      </w:pPr>
      <w:r>
        <w:rPr>
          <w:rFonts w:ascii="Times New Roman"/>
          <w:b w:val="false"/>
          <w:i w:val="false"/>
          <w:color w:val="000000"/>
          <w:sz w:val="28"/>
        </w:rPr>
        <w:t>
      мынадай мазмұндағы 16-1), 16-2), 16-3), 16-4), 16-5), 16-6) және 16-7) тармақшалармен толықтырылсын:</w:t>
      </w:r>
    </w:p>
    <w:bookmarkEnd w:id="222"/>
    <w:bookmarkStart w:name="z265" w:id="223"/>
    <w:p>
      <w:pPr>
        <w:spacing w:after="0"/>
        <w:ind w:left="0"/>
        <w:jc w:val="both"/>
      </w:pPr>
      <w:r>
        <w:rPr>
          <w:rFonts w:ascii="Times New Roman"/>
          <w:b w:val="false"/>
          <w:i w:val="false"/>
          <w:color w:val="000000"/>
          <w:sz w:val="28"/>
        </w:rPr>
        <w:t>
      "16-1)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23"/>
    <w:bookmarkStart w:name="z266" w:id="224"/>
    <w:p>
      <w:pPr>
        <w:spacing w:after="0"/>
        <w:ind w:left="0"/>
        <w:jc w:val="both"/>
      </w:pPr>
      <w:r>
        <w:rPr>
          <w:rFonts w:ascii="Times New Roman"/>
          <w:b w:val="false"/>
          <w:i w:val="false"/>
          <w:color w:val="000000"/>
          <w:sz w:val="28"/>
        </w:rPr>
        <w:t>
      16-2)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24"/>
    <w:bookmarkStart w:name="z267" w:id="225"/>
    <w:p>
      <w:pPr>
        <w:spacing w:after="0"/>
        <w:ind w:left="0"/>
        <w:jc w:val="both"/>
      </w:pPr>
      <w:r>
        <w:rPr>
          <w:rFonts w:ascii="Times New Roman"/>
          <w:b w:val="false"/>
          <w:i w:val="false"/>
          <w:color w:val="000000"/>
          <w:sz w:val="28"/>
        </w:rPr>
        <w:t>
      16-3)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25"/>
    <w:bookmarkStart w:name="z268" w:id="226"/>
    <w:p>
      <w:pPr>
        <w:spacing w:after="0"/>
        <w:ind w:left="0"/>
        <w:jc w:val="both"/>
      </w:pPr>
      <w:r>
        <w:rPr>
          <w:rFonts w:ascii="Times New Roman"/>
          <w:b w:val="false"/>
          <w:i w:val="false"/>
          <w:color w:val="000000"/>
          <w:sz w:val="28"/>
        </w:rPr>
        <w:t>
      16-4)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26"/>
    <w:bookmarkStart w:name="z269" w:id="227"/>
    <w:p>
      <w:pPr>
        <w:spacing w:after="0"/>
        <w:ind w:left="0"/>
        <w:jc w:val="both"/>
      </w:pPr>
      <w:r>
        <w:rPr>
          <w:rFonts w:ascii="Times New Roman"/>
          <w:b w:val="false"/>
          <w:i w:val="false"/>
          <w:color w:val="000000"/>
          <w:sz w:val="28"/>
        </w:rPr>
        <w:t>
      16-5) құзыреті шегінде бекітілген тәртіптерге сәйкес тауарларды таңбалауды және қадағалуды жүзеге асыру;</w:t>
      </w:r>
    </w:p>
    <w:bookmarkEnd w:id="227"/>
    <w:bookmarkStart w:name="z270" w:id="228"/>
    <w:p>
      <w:pPr>
        <w:spacing w:after="0"/>
        <w:ind w:left="0"/>
        <w:jc w:val="both"/>
      </w:pPr>
      <w:r>
        <w:rPr>
          <w:rFonts w:ascii="Times New Roman"/>
          <w:b w:val="false"/>
          <w:i w:val="false"/>
          <w:color w:val="000000"/>
          <w:sz w:val="28"/>
        </w:rPr>
        <w:t>
      16-6) таңбалауға және қадағалануға жататын тауарлардың айналымына қатысушылардың тізілімдерін жүргізу;";</w:t>
      </w:r>
    </w:p>
    <w:bookmarkEnd w:id="228"/>
    <w:bookmarkStart w:name="z271" w:id="229"/>
    <w:p>
      <w:pPr>
        <w:spacing w:after="0"/>
        <w:ind w:left="0"/>
        <w:jc w:val="both"/>
      </w:pPr>
      <w:r>
        <w:rPr>
          <w:rFonts w:ascii="Times New Roman"/>
          <w:b w:val="false"/>
          <w:i w:val="false"/>
          <w:color w:val="000000"/>
          <w:sz w:val="28"/>
        </w:rPr>
        <w:t>
      16-7)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73" w:id="230"/>
    <w:p>
      <w:pPr>
        <w:spacing w:after="0"/>
        <w:ind w:left="0"/>
        <w:jc w:val="both"/>
      </w:pPr>
      <w:r>
        <w:rPr>
          <w:rFonts w:ascii="Times New Roman"/>
          <w:b w:val="false"/>
          <w:i w:val="false"/>
          <w:color w:val="000000"/>
          <w:sz w:val="28"/>
        </w:rPr>
        <w:t>
      мынадай мазмұндағы 9-1) тармақшамен толықтырылсын:</w:t>
      </w:r>
    </w:p>
    <w:bookmarkEnd w:id="230"/>
    <w:bookmarkStart w:name="z274" w:id="231"/>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31"/>
    <w:bookmarkStart w:name="z275" w:id="23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Ақтөбе облысы бойынша Мемлекеттік кірістер департаменті туралы ережеде:</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77" w:id="233"/>
    <w:p>
      <w:pPr>
        <w:spacing w:after="0"/>
        <w:ind w:left="0"/>
        <w:jc w:val="both"/>
      </w:pPr>
      <w:r>
        <w:rPr>
          <w:rFonts w:ascii="Times New Roman"/>
          <w:b w:val="false"/>
          <w:i w:val="false"/>
          <w:color w:val="000000"/>
          <w:sz w:val="28"/>
        </w:rPr>
        <w:t>
      мынадай мазмұндағы 94-1), 94-2), 94-3), 94-4), 94-5), 94-6) және 94-7) тармақшалармен толықтырылсын:</w:t>
      </w:r>
    </w:p>
    <w:bookmarkEnd w:id="233"/>
    <w:bookmarkStart w:name="z278" w:id="234"/>
    <w:p>
      <w:pPr>
        <w:spacing w:after="0"/>
        <w:ind w:left="0"/>
        <w:jc w:val="both"/>
      </w:pPr>
      <w:r>
        <w:rPr>
          <w:rFonts w:ascii="Times New Roman"/>
          <w:b w:val="false"/>
          <w:i w:val="false"/>
          <w:color w:val="000000"/>
          <w:sz w:val="28"/>
        </w:rPr>
        <w:t>
      "94-1)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34"/>
    <w:bookmarkStart w:name="z279" w:id="235"/>
    <w:p>
      <w:pPr>
        <w:spacing w:after="0"/>
        <w:ind w:left="0"/>
        <w:jc w:val="both"/>
      </w:pPr>
      <w:r>
        <w:rPr>
          <w:rFonts w:ascii="Times New Roman"/>
          <w:b w:val="false"/>
          <w:i w:val="false"/>
          <w:color w:val="000000"/>
          <w:sz w:val="28"/>
        </w:rPr>
        <w:t>
      94-2)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35"/>
    <w:bookmarkStart w:name="z280" w:id="236"/>
    <w:p>
      <w:pPr>
        <w:spacing w:after="0"/>
        <w:ind w:left="0"/>
        <w:jc w:val="both"/>
      </w:pPr>
      <w:r>
        <w:rPr>
          <w:rFonts w:ascii="Times New Roman"/>
          <w:b w:val="false"/>
          <w:i w:val="false"/>
          <w:color w:val="000000"/>
          <w:sz w:val="28"/>
        </w:rPr>
        <w:t>
      94-3)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36"/>
    <w:bookmarkStart w:name="z281" w:id="237"/>
    <w:p>
      <w:pPr>
        <w:spacing w:after="0"/>
        <w:ind w:left="0"/>
        <w:jc w:val="both"/>
      </w:pPr>
      <w:r>
        <w:rPr>
          <w:rFonts w:ascii="Times New Roman"/>
          <w:b w:val="false"/>
          <w:i w:val="false"/>
          <w:color w:val="000000"/>
          <w:sz w:val="28"/>
        </w:rPr>
        <w:t>
      94-4)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37"/>
    <w:bookmarkStart w:name="z282" w:id="238"/>
    <w:p>
      <w:pPr>
        <w:spacing w:after="0"/>
        <w:ind w:left="0"/>
        <w:jc w:val="both"/>
      </w:pPr>
      <w:r>
        <w:rPr>
          <w:rFonts w:ascii="Times New Roman"/>
          <w:b w:val="false"/>
          <w:i w:val="false"/>
          <w:color w:val="000000"/>
          <w:sz w:val="28"/>
        </w:rPr>
        <w:t>
      94-5) құзыреті шегінде бекітілген тәртіптерге сәйкес тауарларды таңбалауды және қадағалуды жүзеге асыру;</w:t>
      </w:r>
    </w:p>
    <w:bookmarkEnd w:id="238"/>
    <w:bookmarkStart w:name="z283" w:id="239"/>
    <w:p>
      <w:pPr>
        <w:spacing w:after="0"/>
        <w:ind w:left="0"/>
        <w:jc w:val="both"/>
      </w:pPr>
      <w:r>
        <w:rPr>
          <w:rFonts w:ascii="Times New Roman"/>
          <w:b w:val="false"/>
          <w:i w:val="false"/>
          <w:color w:val="000000"/>
          <w:sz w:val="28"/>
        </w:rPr>
        <w:t>
      94-6) таңбалауға және қадағалануға жататын тауарлардың айналымына қатысушылардың тізілімдерін жүргізу;";</w:t>
      </w:r>
    </w:p>
    <w:bookmarkEnd w:id="239"/>
    <w:bookmarkStart w:name="z284" w:id="240"/>
    <w:p>
      <w:pPr>
        <w:spacing w:after="0"/>
        <w:ind w:left="0"/>
        <w:jc w:val="both"/>
      </w:pPr>
      <w:r>
        <w:rPr>
          <w:rFonts w:ascii="Times New Roman"/>
          <w:b w:val="false"/>
          <w:i w:val="false"/>
          <w:color w:val="000000"/>
          <w:sz w:val="28"/>
        </w:rPr>
        <w:t>
      94-7)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құқықтар:</w:t>
      </w:r>
    </w:p>
    <w:bookmarkStart w:name="z286" w:id="241"/>
    <w:p>
      <w:pPr>
        <w:spacing w:after="0"/>
        <w:ind w:left="0"/>
        <w:jc w:val="both"/>
      </w:pPr>
      <w:r>
        <w:rPr>
          <w:rFonts w:ascii="Times New Roman"/>
          <w:b w:val="false"/>
          <w:i w:val="false"/>
          <w:color w:val="000000"/>
          <w:sz w:val="28"/>
        </w:rPr>
        <w:t>
      мынадай мазмұндағы 28-1) тармақшамен толықтырылсын:</w:t>
      </w:r>
    </w:p>
    <w:bookmarkEnd w:id="241"/>
    <w:bookmarkStart w:name="z287" w:id="242"/>
    <w:p>
      <w:pPr>
        <w:spacing w:after="0"/>
        <w:ind w:left="0"/>
        <w:jc w:val="both"/>
      </w:pPr>
      <w:r>
        <w:rPr>
          <w:rFonts w:ascii="Times New Roman"/>
          <w:b w:val="false"/>
          <w:i w:val="false"/>
          <w:color w:val="000000"/>
          <w:sz w:val="28"/>
        </w:rPr>
        <w:t>
      "28-1)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42"/>
    <w:bookmarkStart w:name="z288" w:id="24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Ақтөбе облысы Ақтөбе қаласының Астана ауданы бойынша Мемлекеттік кірістер басқармасы туралы ережеде:</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90" w:id="244"/>
    <w:p>
      <w:pPr>
        <w:spacing w:after="0"/>
        <w:ind w:left="0"/>
        <w:jc w:val="both"/>
      </w:pPr>
      <w:r>
        <w:rPr>
          <w:rFonts w:ascii="Times New Roman"/>
          <w:b w:val="false"/>
          <w:i w:val="false"/>
          <w:color w:val="000000"/>
          <w:sz w:val="28"/>
        </w:rPr>
        <w:t xml:space="preserve">
      мынадай мазмұндағы 16-1), 16-2), 16-3), 16-4), 16-5), 16-6) және 16-7) тармақшалармен толықтырылсын: </w:t>
      </w:r>
    </w:p>
    <w:bookmarkEnd w:id="244"/>
    <w:bookmarkStart w:name="z291" w:id="245"/>
    <w:p>
      <w:pPr>
        <w:spacing w:after="0"/>
        <w:ind w:left="0"/>
        <w:jc w:val="both"/>
      </w:pPr>
      <w:r>
        <w:rPr>
          <w:rFonts w:ascii="Times New Roman"/>
          <w:b w:val="false"/>
          <w:i w:val="false"/>
          <w:color w:val="000000"/>
          <w:sz w:val="28"/>
        </w:rPr>
        <w:t>
      "16-1)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45"/>
    <w:bookmarkStart w:name="z292" w:id="246"/>
    <w:p>
      <w:pPr>
        <w:spacing w:after="0"/>
        <w:ind w:left="0"/>
        <w:jc w:val="both"/>
      </w:pPr>
      <w:r>
        <w:rPr>
          <w:rFonts w:ascii="Times New Roman"/>
          <w:b w:val="false"/>
          <w:i w:val="false"/>
          <w:color w:val="000000"/>
          <w:sz w:val="28"/>
        </w:rPr>
        <w:t>
      16-2)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46"/>
    <w:bookmarkStart w:name="z293" w:id="247"/>
    <w:p>
      <w:pPr>
        <w:spacing w:after="0"/>
        <w:ind w:left="0"/>
        <w:jc w:val="both"/>
      </w:pPr>
      <w:r>
        <w:rPr>
          <w:rFonts w:ascii="Times New Roman"/>
          <w:b w:val="false"/>
          <w:i w:val="false"/>
          <w:color w:val="000000"/>
          <w:sz w:val="28"/>
        </w:rPr>
        <w:t>
      16-3)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47"/>
    <w:bookmarkStart w:name="z294" w:id="248"/>
    <w:p>
      <w:pPr>
        <w:spacing w:after="0"/>
        <w:ind w:left="0"/>
        <w:jc w:val="both"/>
      </w:pPr>
      <w:r>
        <w:rPr>
          <w:rFonts w:ascii="Times New Roman"/>
          <w:b w:val="false"/>
          <w:i w:val="false"/>
          <w:color w:val="000000"/>
          <w:sz w:val="28"/>
        </w:rPr>
        <w:t>
      16-4)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48"/>
    <w:bookmarkStart w:name="z295" w:id="249"/>
    <w:p>
      <w:pPr>
        <w:spacing w:after="0"/>
        <w:ind w:left="0"/>
        <w:jc w:val="both"/>
      </w:pPr>
      <w:r>
        <w:rPr>
          <w:rFonts w:ascii="Times New Roman"/>
          <w:b w:val="false"/>
          <w:i w:val="false"/>
          <w:color w:val="000000"/>
          <w:sz w:val="28"/>
        </w:rPr>
        <w:t>
      16-5) құзыреті шегінде бекітілген тәртіптерге сәйкес тауарларды таңбалауды және қадағалуды жүзеге асыру;</w:t>
      </w:r>
    </w:p>
    <w:bookmarkEnd w:id="249"/>
    <w:bookmarkStart w:name="z296" w:id="250"/>
    <w:p>
      <w:pPr>
        <w:spacing w:after="0"/>
        <w:ind w:left="0"/>
        <w:jc w:val="both"/>
      </w:pPr>
      <w:r>
        <w:rPr>
          <w:rFonts w:ascii="Times New Roman"/>
          <w:b w:val="false"/>
          <w:i w:val="false"/>
          <w:color w:val="000000"/>
          <w:sz w:val="28"/>
        </w:rPr>
        <w:t>
      16-6) таңбалауға және қадағалануға жататын тауарлардың айналымына қатысушылардың тізілімдерін жүргізу;</w:t>
      </w:r>
    </w:p>
    <w:bookmarkEnd w:id="250"/>
    <w:bookmarkStart w:name="z297" w:id="251"/>
    <w:p>
      <w:pPr>
        <w:spacing w:after="0"/>
        <w:ind w:left="0"/>
        <w:jc w:val="both"/>
      </w:pPr>
      <w:r>
        <w:rPr>
          <w:rFonts w:ascii="Times New Roman"/>
          <w:b w:val="false"/>
          <w:i w:val="false"/>
          <w:color w:val="000000"/>
          <w:sz w:val="28"/>
        </w:rPr>
        <w:t>
      16-7)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99" w:id="252"/>
    <w:p>
      <w:pPr>
        <w:spacing w:after="0"/>
        <w:ind w:left="0"/>
        <w:jc w:val="both"/>
      </w:pPr>
      <w:r>
        <w:rPr>
          <w:rFonts w:ascii="Times New Roman"/>
          <w:b w:val="false"/>
          <w:i w:val="false"/>
          <w:color w:val="000000"/>
          <w:sz w:val="28"/>
        </w:rPr>
        <w:t>
      мынадай мазмұндағы 9-1) тармақшамен толықтырылсын:</w:t>
      </w:r>
    </w:p>
    <w:bookmarkEnd w:id="252"/>
    <w:bookmarkStart w:name="z300" w:id="253"/>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53"/>
    <w:bookmarkStart w:name="z301" w:id="25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23-1-қосымшаға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Ақтөбе облысы Ақтөбе қаласының Алматы ауданы бойынша Мемлекеттік кірістер басқармасы туралы ережеде:</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303" w:id="255"/>
    <w:p>
      <w:pPr>
        <w:spacing w:after="0"/>
        <w:ind w:left="0"/>
        <w:jc w:val="both"/>
      </w:pPr>
      <w:r>
        <w:rPr>
          <w:rFonts w:ascii="Times New Roman"/>
          <w:b w:val="false"/>
          <w:i w:val="false"/>
          <w:color w:val="000000"/>
          <w:sz w:val="28"/>
        </w:rPr>
        <w:t xml:space="preserve">
      мынадай мазмұндағы 16-1), 16-2), 16-3), 16-4), 16-5), 16-6) және 16-7) тармақшалармен толықтырылсын: </w:t>
      </w:r>
    </w:p>
    <w:bookmarkEnd w:id="255"/>
    <w:bookmarkStart w:name="z304" w:id="256"/>
    <w:p>
      <w:pPr>
        <w:spacing w:after="0"/>
        <w:ind w:left="0"/>
        <w:jc w:val="both"/>
      </w:pPr>
      <w:r>
        <w:rPr>
          <w:rFonts w:ascii="Times New Roman"/>
          <w:b w:val="false"/>
          <w:i w:val="false"/>
          <w:color w:val="000000"/>
          <w:sz w:val="28"/>
        </w:rPr>
        <w:t>
      "16-1)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56"/>
    <w:bookmarkStart w:name="z305" w:id="257"/>
    <w:p>
      <w:pPr>
        <w:spacing w:after="0"/>
        <w:ind w:left="0"/>
        <w:jc w:val="both"/>
      </w:pPr>
      <w:r>
        <w:rPr>
          <w:rFonts w:ascii="Times New Roman"/>
          <w:b w:val="false"/>
          <w:i w:val="false"/>
          <w:color w:val="000000"/>
          <w:sz w:val="28"/>
        </w:rPr>
        <w:t>
      16-2)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57"/>
    <w:bookmarkStart w:name="z306" w:id="258"/>
    <w:p>
      <w:pPr>
        <w:spacing w:after="0"/>
        <w:ind w:left="0"/>
        <w:jc w:val="both"/>
      </w:pPr>
      <w:r>
        <w:rPr>
          <w:rFonts w:ascii="Times New Roman"/>
          <w:b w:val="false"/>
          <w:i w:val="false"/>
          <w:color w:val="000000"/>
          <w:sz w:val="28"/>
        </w:rPr>
        <w:t>
      16-3)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58"/>
    <w:bookmarkStart w:name="z307" w:id="259"/>
    <w:p>
      <w:pPr>
        <w:spacing w:after="0"/>
        <w:ind w:left="0"/>
        <w:jc w:val="both"/>
      </w:pPr>
      <w:r>
        <w:rPr>
          <w:rFonts w:ascii="Times New Roman"/>
          <w:b w:val="false"/>
          <w:i w:val="false"/>
          <w:color w:val="000000"/>
          <w:sz w:val="28"/>
        </w:rPr>
        <w:t>
      16-4)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59"/>
    <w:bookmarkStart w:name="z308" w:id="260"/>
    <w:p>
      <w:pPr>
        <w:spacing w:after="0"/>
        <w:ind w:left="0"/>
        <w:jc w:val="both"/>
      </w:pPr>
      <w:r>
        <w:rPr>
          <w:rFonts w:ascii="Times New Roman"/>
          <w:b w:val="false"/>
          <w:i w:val="false"/>
          <w:color w:val="000000"/>
          <w:sz w:val="28"/>
        </w:rPr>
        <w:t>
      16-5) құзыреті шегінде бекітілген тәртіптерге сәйкес тауарларды таңбалауды және қадағалуды жүзеге асыру;</w:t>
      </w:r>
    </w:p>
    <w:bookmarkEnd w:id="260"/>
    <w:bookmarkStart w:name="z309" w:id="261"/>
    <w:p>
      <w:pPr>
        <w:spacing w:after="0"/>
        <w:ind w:left="0"/>
        <w:jc w:val="both"/>
      </w:pPr>
      <w:r>
        <w:rPr>
          <w:rFonts w:ascii="Times New Roman"/>
          <w:b w:val="false"/>
          <w:i w:val="false"/>
          <w:color w:val="000000"/>
          <w:sz w:val="28"/>
        </w:rPr>
        <w:t>
      16-6) таңбалауға және қадағалануға жататын тауарлардың айналымына қатысушылардың тізілімдерін жүргізу;</w:t>
      </w:r>
    </w:p>
    <w:bookmarkEnd w:id="261"/>
    <w:bookmarkStart w:name="z310" w:id="262"/>
    <w:p>
      <w:pPr>
        <w:spacing w:after="0"/>
        <w:ind w:left="0"/>
        <w:jc w:val="both"/>
      </w:pPr>
      <w:r>
        <w:rPr>
          <w:rFonts w:ascii="Times New Roman"/>
          <w:b w:val="false"/>
          <w:i w:val="false"/>
          <w:color w:val="000000"/>
          <w:sz w:val="28"/>
        </w:rPr>
        <w:t>
      16-7)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312" w:id="263"/>
    <w:p>
      <w:pPr>
        <w:spacing w:after="0"/>
        <w:ind w:left="0"/>
        <w:jc w:val="both"/>
      </w:pPr>
      <w:r>
        <w:rPr>
          <w:rFonts w:ascii="Times New Roman"/>
          <w:b w:val="false"/>
          <w:i w:val="false"/>
          <w:color w:val="000000"/>
          <w:sz w:val="28"/>
        </w:rPr>
        <w:t>
      мынадай мазмұндағы 9-1) тармақшамен толықтырылсын:</w:t>
      </w:r>
    </w:p>
    <w:bookmarkEnd w:id="263"/>
    <w:bookmarkStart w:name="z313" w:id="264"/>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64"/>
    <w:bookmarkStart w:name="z314" w:id="26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Ақтөбе облысы Алға ауданы бойынша Мемлекеттік кірістер басқармасы туралы ережеде:</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316" w:id="266"/>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66"/>
    <w:bookmarkStart w:name="z317" w:id="267"/>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67"/>
    <w:bookmarkStart w:name="z318" w:id="268"/>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68"/>
    <w:bookmarkStart w:name="z319" w:id="269"/>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69"/>
    <w:bookmarkStart w:name="z320" w:id="270"/>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70"/>
    <w:bookmarkStart w:name="z321" w:id="271"/>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71"/>
    <w:bookmarkStart w:name="z322" w:id="272"/>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72"/>
    <w:bookmarkStart w:name="z323" w:id="273"/>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325" w:id="274"/>
    <w:p>
      <w:pPr>
        <w:spacing w:after="0"/>
        <w:ind w:left="0"/>
        <w:jc w:val="both"/>
      </w:pPr>
      <w:r>
        <w:rPr>
          <w:rFonts w:ascii="Times New Roman"/>
          <w:b w:val="false"/>
          <w:i w:val="false"/>
          <w:color w:val="000000"/>
          <w:sz w:val="28"/>
        </w:rPr>
        <w:t>
      мынадай мазмұндағы 9-1) тармақшамен толықтырылсын:</w:t>
      </w:r>
    </w:p>
    <w:bookmarkEnd w:id="274"/>
    <w:bookmarkStart w:name="z326" w:id="275"/>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75"/>
    <w:bookmarkStart w:name="z327" w:id="27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Ақтөбе облысы Байғанин ауданы бойынша Мемлекеттік кірістер басқармасы туралы ережеде:</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329" w:id="277"/>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77"/>
    <w:bookmarkStart w:name="z330" w:id="278"/>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78"/>
    <w:bookmarkStart w:name="z331" w:id="279"/>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79"/>
    <w:bookmarkStart w:name="z332" w:id="280"/>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80"/>
    <w:bookmarkStart w:name="z333" w:id="281"/>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81"/>
    <w:bookmarkStart w:name="z334" w:id="282"/>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82"/>
    <w:bookmarkStart w:name="z335" w:id="283"/>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83"/>
    <w:bookmarkStart w:name="z336" w:id="284"/>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338" w:id="285"/>
    <w:p>
      <w:pPr>
        <w:spacing w:after="0"/>
        <w:ind w:left="0"/>
        <w:jc w:val="both"/>
      </w:pPr>
      <w:r>
        <w:rPr>
          <w:rFonts w:ascii="Times New Roman"/>
          <w:b w:val="false"/>
          <w:i w:val="false"/>
          <w:color w:val="000000"/>
          <w:sz w:val="28"/>
        </w:rPr>
        <w:t>
      мынадай мазмұндағы 9-1) тармақшамен толықтырылсын:</w:t>
      </w:r>
    </w:p>
    <w:bookmarkEnd w:id="285"/>
    <w:bookmarkStart w:name="z339" w:id="286"/>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86"/>
    <w:bookmarkStart w:name="z340" w:id="28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Ақтөбе облысы Айтекеби ауданы бойынша Мемлекеттік кірістер басқармасы туралы ережеде:</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342" w:id="288"/>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88"/>
    <w:bookmarkStart w:name="z343" w:id="289"/>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89"/>
    <w:bookmarkStart w:name="z344" w:id="290"/>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90"/>
    <w:bookmarkStart w:name="z345" w:id="291"/>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91"/>
    <w:bookmarkStart w:name="z346" w:id="292"/>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92"/>
    <w:bookmarkStart w:name="z347" w:id="293"/>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93"/>
    <w:bookmarkStart w:name="z348" w:id="294"/>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94"/>
    <w:bookmarkStart w:name="z349" w:id="295"/>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351" w:id="296"/>
    <w:p>
      <w:pPr>
        <w:spacing w:after="0"/>
        <w:ind w:left="0"/>
        <w:jc w:val="both"/>
      </w:pPr>
      <w:r>
        <w:rPr>
          <w:rFonts w:ascii="Times New Roman"/>
          <w:b w:val="false"/>
          <w:i w:val="false"/>
          <w:color w:val="000000"/>
          <w:sz w:val="28"/>
        </w:rPr>
        <w:t>
      мынадай мазмұндағы 9-1) тармақшамен толықтырылсын:</w:t>
      </w:r>
    </w:p>
    <w:bookmarkEnd w:id="296"/>
    <w:bookmarkStart w:name="z352" w:id="297"/>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97"/>
    <w:bookmarkStart w:name="z353" w:id="29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Ақтөбе облысы Ырғыз ауданы бойынша Мемлекеттік кірістер басқармасы туралы ережеде:</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355" w:id="299"/>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99"/>
    <w:bookmarkStart w:name="z356" w:id="300"/>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300"/>
    <w:bookmarkStart w:name="z357" w:id="301"/>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301"/>
    <w:bookmarkStart w:name="z358" w:id="302"/>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302"/>
    <w:bookmarkStart w:name="z359" w:id="303"/>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303"/>
    <w:bookmarkStart w:name="z360" w:id="304"/>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304"/>
    <w:bookmarkStart w:name="z361" w:id="305"/>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305"/>
    <w:bookmarkStart w:name="z362" w:id="306"/>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364" w:id="307"/>
    <w:p>
      <w:pPr>
        <w:spacing w:after="0"/>
        <w:ind w:left="0"/>
        <w:jc w:val="both"/>
      </w:pPr>
      <w:r>
        <w:rPr>
          <w:rFonts w:ascii="Times New Roman"/>
          <w:b w:val="false"/>
          <w:i w:val="false"/>
          <w:color w:val="000000"/>
          <w:sz w:val="28"/>
        </w:rPr>
        <w:t>
      мынадай мазмұндағы 9-1) тармақшамен толықтырылсын:</w:t>
      </w:r>
    </w:p>
    <w:bookmarkEnd w:id="307"/>
    <w:bookmarkStart w:name="z365" w:id="308"/>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308"/>
    <w:bookmarkStart w:name="z366" w:id="30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Ақтөбе облысы Қарғалы ауданы бойынша Мемлекеттік кірістер басқармасы туралы ережеде:</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368" w:id="310"/>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310"/>
    <w:bookmarkStart w:name="z369" w:id="311"/>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311"/>
    <w:bookmarkStart w:name="z370" w:id="312"/>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312"/>
    <w:bookmarkStart w:name="z371" w:id="313"/>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313"/>
    <w:bookmarkStart w:name="z372" w:id="314"/>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314"/>
    <w:bookmarkStart w:name="z373" w:id="315"/>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315"/>
    <w:bookmarkStart w:name="z374" w:id="316"/>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316"/>
    <w:bookmarkStart w:name="z375" w:id="317"/>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377" w:id="318"/>
    <w:p>
      <w:pPr>
        <w:spacing w:after="0"/>
        <w:ind w:left="0"/>
        <w:jc w:val="both"/>
      </w:pPr>
      <w:r>
        <w:rPr>
          <w:rFonts w:ascii="Times New Roman"/>
          <w:b w:val="false"/>
          <w:i w:val="false"/>
          <w:color w:val="000000"/>
          <w:sz w:val="28"/>
        </w:rPr>
        <w:t>
      мынадай мазмұндағы 9-1) тармақшамен толықтырылсын:</w:t>
      </w:r>
    </w:p>
    <w:bookmarkEnd w:id="318"/>
    <w:bookmarkStart w:name="z378" w:id="319"/>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319"/>
    <w:bookmarkStart w:name="z379" w:id="3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Ақтөбе облысы Мәртөк ауданы бойынша Мемлекеттік кірістер басқармасы туралы ережеде:</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381" w:id="321"/>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321"/>
    <w:bookmarkStart w:name="z382" w:id="322"/>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322"/>
    <w:bookmarkStart w:name="z383" w:id="323"/>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323"/>
    <w:bookmarkStart w:name="z384" w:id="324"/>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324"/>
    <w:bookmarkStart w:name="z385" w:id="325"/>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325"/>
    <w:bookmarkStart w:name="z386" w:id="326"/>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326"/>
    <w:bookmarkStart w:name="z387" w:id="327"/>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327"/>
    <w:bookmarkStart w:name="z388" w:id="328"/>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390" w:id="329"/>
    <w:p>
      <w:pPr>
        <w:spacing w:after="0"/>
        <w:ind w:left="0"/>
        <w:jc w:val="both"/>
      </w:pPr>
      <w:r>
        <w:rPr>
          <w:rFonts w:ascii="Times New Roman"/>
          <w:b w:val="false"/>
          <w:i w:val="false"/>
          <w:color w:val="000000"/>
          <w:sz w:val="28"/>
        </w:rPr>
        <w:t>
      мынадай мазмұндағы 9-1) тармақшамен толықтырылсын:</w:t>
      </w:r>
    </w:p>
    <w:bookmarkEnd w:id="329"/>
    <w:bookmarkStart w:name="z391" w:id="330"/>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330"/>
    <w:bookmarkStart w:name="z392" w:id="33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Ақтөбе облысы Мұғалжар ауданы бойынша Мемлекеттік кірістер басқармасы туралы ережеде:</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394" w:id="332"/>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332"/>
    <w:bookmarkStart w:name="z395" w:id="333"/>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333"/>
    <w:bookmarkStart w:name="z396" w:id="334"/>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334"/>
    <w:bookmarkStart w:name="z397" w:id="335"/>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335"/>
    <w:bookmarkStart w:name="z398" w:id="336"/>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336"/>
    <w:bookmarkStart w:name="z399" w:id="337"/>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337"/>
    <w:bookmarkStart w:name="z400" w:id="338"/>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338"/>
    <w:bookmarkStart w:name="z401" w:id="339"/>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403" w:id="340"/>
    <w:p>
      <w:pPr>
        <w:spacing w:after="0"/>
        <w:ind w:left="0"/>
        <w:jc w:val="both"/>
      </w:pPr>
      <w:r>
        <w:rPr>
          <w:rFonts w:ascii="Times New Roman"/>
          <w:b w:val="false"/>
          <w:i w:val="false"/>
          <w:color w:val="000000"/>
          <w:sz w:val="28"/>
        </w:rPr>
        <w:t>
      мынадай мазмұндағы 9-1) тармақшамен толықтырылсын:</w:t>
      </w:r>
    </w:p>
    <w:bookmarkEnd w:id="340"/>
    <w:bookmarkStart w:name="z404" w:id="341"/>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341"/>
    <w:bookmarkStart w:name="z405" w:id="34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Ақтөбе облысы Темір ауданы бойынша Мемлекеттік кірістер басқармасы туралы ережеде:</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407" w:id="343"/>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343"/>
    <w:bookmarkStart w:name="z408" w:id="344"/>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344"/>
    <w:bookmarkStart w:name="z409" w:id="345"/>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345"/>
    <w:bookmarkStart w:name="z410" w:id="346"/>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346"/>
    <w:bookmarkStart w:name="z411" w:id="347"/>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347"/>
    <w:bookmarkStart w:name="z412" w:id="348"/>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348"/>
    <w:bookmarkStart w:name="z413" w:id="349"/>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349"/>
    <w:bookmarkStart w:name="z414" w:id="350"/>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416" w:id="351"/>
    <w:p>
      <w:pPr>
        <w:spacing w:after="0"/>
        <w:ind w:left="0"/>
        <w:jc w:val="both"/>
      </w:pPr>
      <w:r>
        <w:rPr>
          <w:rFonts w:ascii="Times New Roman"/>
          <w:b w:val="false"/>
          <w:i w:val="false"/>
          <w:color w:val="000000"/>
          <w:sz w:val="28"/>
        </w:rPr>
        <w:t>
      мынадай мазмұндағы 9-1) тармақшамен толықтырылсын:</w:t>
      </w:r>
    </w:p>
    <w:bookmarkEnd w:id="351"/>
    <w:bookmarkStart w:name="z417" w:id="352"/>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352"/>
    <w:bookmarkStart w:name="z418" w:id="35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Ақтөбе облысы Ойыл ауданы бойынша Мемлекеттік кірістер басқармасы туралы ережеде:</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420" w:id="354"/>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354"/>
    <w:bookmarkStart w:name="z421" w:id="355"/>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355"/>
    <w:bookmarkStart w:name="z422" w:id="356"/>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356"/>
    <w:bookmarkStart w:name="z423" w:id="357"/>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357"/>
    <w:bookmarkStart w:name="z424" w:id="358"/>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358"/>
    <w:bookmarkStart w:name="z425" w:id="359"/>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359"/>
    <w:bookmarkStart w:name="z426" w:id="360"/>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360"/>
    <w:bookmarkStart w:name="z427" w:id="361"/>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429" w:id="362"/>
    <w:p>
      <w:pPr>
        <w:spacing w:after="0"/>
        <w:ind w:left="0"/>
        <w:jc w:val="both"/>
      </w:pPr>
      <w:r>
        <w:rPr>
          <w:rFonts w:ascii="Times New Roman"/>
          <w:b w:val="false"/>
          <w:i w:val="false"/>
          <w:color w:val="000000"/>
          <w:sz w:val="28"/>
        </w:rPr>
        <w:t>
      мынадай мазмұндағы 9-1) тармақшамен толықтырылсын:</w:t>
      </w:r>
    </w:p>
    <w:bookmarkEnd w:id="362"/>
    <w:bookmarkStart w:name="z430" w:id="363"/>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363"/>
    <w:bookmarkStart w:name="z431" w:id="36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Ақтөбе облысы Қобда ауданы бойынша Мемлекеттік кірістер басқармасы туралы ережеде:</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433" w:id="365"/>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365"/>
    <w:bookmarkStart w:name="z434" w:id="366"/>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366"/>
    <w:bookmarkStart w:name="z435" w:id="367"/>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367"/>
    <w:bookmarkStart w:name="z436" w:id="368"/>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368"/>
    <w:bookmarkStart w:name="z437" w:id="369"/>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369"/>
    <w:bookmarkStart w:name="z438" w:id="370"/>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370"/>
    <w:bookmarkStart w:name="z439" w:id="371"/>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371"/>
    <w:bookmarkStart w:name="z440" w:id="372"/>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442" w:id="373"/>
    <w:p>
      <w:pPr>
        <w:spacing w:after="0"/>
        <w:ind w:left="0"/>
        <w:jc w:val="both"/>
      </w:pPr>
      <w:r>
        <w:rPr>
          <w:rFonts w:ascii="Times New Roman"/>
          <w:b w:val="false"/>
          <w:i w:val="false"/>
          <w:color w:val="000000"/>
          <w:sz w:val="28"/>
        </w:rPr>
        <w:t>
      мынадай мазмұндағы 9-1) тармақшамен толықтырылсын:</w:t>
      </w:r>
    </w:p>
    <w:bookmarkEnd w:id="373"/>
    <w:bookmarkStart w:name="z443" w:id="374"/>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374"/>
    <w:bookmarkStart w:name="z444" w:id="37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Ақтөбе облысы Хромтау ауданы бойынша Мемлекеттік кірістер басқармасы туралы ережеде:</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446" w:id="376"/>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376"/>
    <w:bookmarkStart w:name="z447" w:id="377"/>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377"/>
    <w:bookmarkStart w:name="z448" w:id="378"/>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378"/>
    <w:bookmarkStart w:name="z449" w:id="379"/>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379"/>
    <w:bookmarkStart w:name="z450" w:id="380"/>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380"/>
    <w:bookmarkStart w:name="z451" w:id="381"/>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381"/>
    <w:bookmarkStart w:name="z452" w:id="382"/>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382"/>
    <w:bookmarkStart w:name="z453" w:id="383"/>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455" w:id="384"/>
    <w:p>
      <w:pPr>
        <w:spacing w:after="0"/>
        <w:ind w:left="0"/>
        <w:jc w:val="both"/>
      </w:pPr>
      <w:r>
        <w:rPr>
          <w:rFonts w:ascii="Times New Roman"/>
          <w:b w:val="false"/>
          <w:i w:val="false"/>
          <w:color w:val="000000"/>
          <w:sz w:val="28"/>
        </w:rPr>
        <w:t>
      мынадай мазмұндағы 9-1) тармақшамен толықтырылсын:</w:t>
      </w:r>
    </w:p>
    <w:bookmarkEnd w:id="384"/>
    <w:bookmarkStart w:name="z456" w:id="385"/>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385"/>
    <w:bookmarkStart w:name="z457" w:id="38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Ақтөбе облысы Шалқар ауданы бойынша Мемлекеттік кірістер басқармасы туралы ережеде:</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459" w:id="387"/>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387"/>
    <w:bookmarkStart w:name="z460" w:id="388"/>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388"/>
    <w:bookmarkStart w:name="z461" w:id="389"/>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389"/>
    <w:bookmarkStart w:name="z462" w:id="390"/>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390"/>
    <w:bookmarkStart w:name="z463" w:id="391"/>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391"/>
    <w:bookmarkStart w:name="z464" w:id="392"/>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392"/>
    <w:bookmarkStart w:name="z465" w:id="393"/>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393"/>
    <w:bookmarkStart w:name="z466" w:id="394"/>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468" w:id="395"/>
    <w:p>
      <w:pPr>
        <w:spacing w:after="0"/>
        <w:ind w:left="0"/>
        <w:jc w:val="both"/>
      </w:pPr>
      <w:r>
        <w:rPr>
          <w:rFonts w:ascii="Times New Roman"/>
          <w:b w:val="false"/>
          <w:i w:val="false"/>
          <w:color w:val="000000"/>
          <w:sz w:val="28"/>
        </w:rPr>
        <w:t>
      мынадай мазмұндағы 9-1) тармақшамен толықтырылсын:</w:t>
      </w:r>
    </w:p>
    <w:bookmarkEnd w:id="395"/>
    <w:bookmarkStart w:name="z469" w:id="396"/>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396"/>
    <w:bookmarkStart w:name="z470" w:id="39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Алматы облысы бойынша Мемлекеттік кірістер департаменті туралы ережеде:</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472" w:id="398"/>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398"/>
    <w:bookmarkStart w:name="z473" w:id="399"/>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399"/>
    <w:bookmarkStart w:name="z474" w:id="400"/>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400"/>
    <w:bookmarkStart w:name="z475" w:id="401"/>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401"/>
    <w:bookmarkStart w:name="z476" w:id="402"/>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402"/>
    <w:bookmarkStart w:name="z477" w:id="403"/>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403"/>
    <w:bookmarkStart w:name="z478" w:id="404"/>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404"/>
    <w:bookmarkStart w:name="z479" w:id="405"/>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құқықтар:</w:t>
      </w:r>
    </w:p>
    <w:bookmarkStart w:name="z481" w:id="406"/>
    <w:p>
      <w:pPr>
        <w:spacing w:after="0"/>
        <w:ind w:left="0"/>
        <w:jc w:val="both"/>
      </w:pPr>
      <w:r>
        <w:rPr>
          <w:rFonts w:ascii="Times New Roman"/>
          <w:b w:val="false"/>
          <w:i w:val="false"/>
          <w:color w:val="000000"/>
          <w:sz w:val="28"/>
        </w:rPr>
        <w:t>
      мынадай мазмұндағы 28-1) тармақшамен толықтырылсын:</w:t>
      </w:r>
    </w:p>
    <w:bookmarkEnd w:id="406"/>
    <w:bookmarkStart w:name="z482" w:id="407"/>
    <w:p>
      <w:pPr>
        <w:spacing w:after="0"/>
        <w:ind w:left="0"/>
        <w:jc w:val="both"/>
      </w:pPr>
      <w:r>
        <w:rPr>
          <w:rFonts w:ascii="Times New Roman"/>
          <w:b w:val="false"/>
          <w:i w:val="false"/>
          <w:color w:val="000000"/>
          <w:sz w:val="28"/>
        </w:rPr>
        <w:t>
      "28-1)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407"/>
    <w:bookmarkStart w:name="z483" w:id="40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Алматы облысы Талдықорған қаласы бойынша Мемлекеттік кірістер басқармасы туралы ережеде:</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485" w:id="409"/>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409"/>
    <w:bookmarkStart w:name="z486" w:id="410"/>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410"/>
    <w:bookmarkStart w:name="z487" w:id="411"/>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411"/>
    <w:bookmarkStart w:name="z488" w:id="412"/>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412"/>
    <w:bookmarkStart w:name="z489" w:id="413"/>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413"/>
    <w:bookmarkStart w:name="z490" w:id="414"/>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414"/>
    <w:bookmarkStart w:name="z491" w:id="415"/>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415"/>
    <w:bookmarkStart w:name="z492" w:id="416"/>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494" w:id="417"/>
    <w:p>
      <w:pPr>
        <w:spacing w:after="0"/>
        <w:ind w:left="0"/>
        <w:jc w:val="both"/>
      </w:pPr>
      <w:r>
        <w:rPr>
          <w:rFonts w:ascii="Times New Roman"/>
          <w:b w:val="false"/>
          <w:i w:val="false"/>
          <w:color w:val="000000"/>
          <w:sz w:val="28"/>
        </w:rPr>
        <w:t>
      мынадай мазмұндағы 9-1) тармақшамен толықтырылсын:</w:t>
      </w:r>
    </w:p>
    <w:bookmarkEnd w:id="417"/>
    <w:bookmarkStart w:name="z495" w:id="418"/>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418"/>
    <w:bookmarkStart w:name="z496" w:id="41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Алматы облысы Қапшағай қаласы бойынша Мемлекеттік кірістер басқармасы туралы ережеде:</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498" w:id="420"/>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420"/>
    <w:bookmarkStart w:name="z499" w:id="421"/>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421"/>
    <w:bookmarkStart w:name="z500" w:id="422"/>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422"/>
    <w:bookmarkStart w:name="z501" w:id="423"/>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423"/>
    <w:bookmarkStart w:name="z502" w:id="424"/>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424"/>
    <w:bookmarkStart w:name="z503" w:id="425"/>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425"/>
    <w:bookmarkStart w:name="z504" w:id="426"/>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426"/>
    <w:bookmarkStart w:name="z505" w:id="427"/>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507" w:id="428"/>
    <w:p>
      <w:pPr>
        <w:spacing w:after="0"/>
        <w:ind w:left="0"/>
        <w:jc w:val="both"/>
      </w:pPr>
      <w:r>
        <w:rPr>
          <w:rFonts w:ascii="Times New Roman"/>
          <w:b w:val="false"/>
          <w:i w:val="false"/>
          <w:color w:val="000000"/>
          <w:sz w:val="28"/>
        </w:rPr>
        <w:t>
      мынадай мазмұндағы 9-1) тармақшамен толықтырылсын:</w:t>
      </w:r>
    </w:p>
    <w:bookmarkEnd w:id="428"/>
    <w:bookmarkStart w:name="z508" w:id="429"/>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429"/>
    <w:bookmarkStart w:name="z509" w:id="43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Алматы облысы Балқаш ауданы бойынша Мемлекеттік кірістер басқармасы туралы ережеде:</w:t>
      </w:r>
    </w:p>
    <w:bookmarkEnd w:id="430"/>
    <w:bookmarkStart w:name="z510" w:id="431"/>
    <w:p>
      <w:pPr>
        <w:spacing w:after="0"/>
        <w:ind w:left="0"/>
        <w:jc w:val="both"/>
      </w:pPr>
      <w:r>
        <w:rPr>
          <w:rFonts w:ascii="Times New Roman"/>
          <w:b w:val="false"/>
          <w:i w:val="false"/>
          <w:color w:val="000000"/>
          <w:sz w:val="28"/>
        </w:rPr>
        <w:t xml:space="preserve">
      орыс тіліндегі мәтіндегі тақырыбқа өзгеріс енгізіледі, қазақ тіліндегі мәтін өзгермейді; </w:t>
      </w:r>
    </w:p>
    <w:bookmarkEnd w:id="431"/>
    <w:bookmarkStart w:name="z511" w:id="432"/>
    <w:p>
      <w:pPr>
        <w:spacing w:after="0"/>
        <w:ind w:left="0"/>
        <w:jc w:val="both"/>
      </w:pPr>
      <w:r>
        <w:rPr>
          <w:rFonts w:ascii="Times New Roman"/>
          <w:b w:val="false"/>
          <w:i w:val="false"/>
          <w:color w:val="000000"/>
          <w:sz w:val="28"/>
        </w:rPr>
        <w:t xml:space="preserve">
      орыс тіліндегі мәтіндегі 1-тармақта өзгеріс енгізіледі, қазақ тіліндегі мәтін өзгермейді; </w:t>
      </w:r>
    </w:p>
    <w:bookmarkEnd w:id="432"/>
    <w:bookmarkStart w:name="z512" w:id="433"/>
    <w:p>
      <w:pPr>
        <w:spacing w:after="0"/>
        <w:ind w:left="0"/>
        <w:jc w:val="both"/>
      </w:pPr>
      <w:r>
        <w:rPr>
          <w:rFonts w:ascii="Times New Roman"/>
          <w:b w:val="false"/>
          <w:i w:val="false"/>
          <w:color w:val="000000"/>
          <w:sz w:val="28"/>
        </w:rPr>
        <w:t xml:space="preserve">
      орыс тіліндегі мәтіндегі 8 және 9-тармақтарға өзгеріс енгізіледі, қазақ тіліндегі мәтін өзгермейді; </w:t>
      </w:r>
    </w:p>
    <w:bookmarkEnd w:id="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514" w:id="434"/>
    <w:p>
      <w:pPr>
        <w:spacing w:after="0"/>
        <w:ind w:left="0"/>
        <w:jc w:val="both"/>
      </w:pPr>
      <w:r>
        <w:rPr>
          <w:rFonts w:ascii="Times New Roman"/>
          <w:b w:val="false"/>
          <w:i w:val="false"/>
          <w:color w:val="000000"/>
          <w:sz w:val="28"/>
        </w:rPr>
        <w:t>
      мынадай мазмұндағы 16-1), 16-2), 16-3), 16-4), 16-5), 16-6) және 16-7) тармақшалармен толықтырылсын:</w:t>
      </w:r>
    </w:p>
    <w:bookmarkEnd w:id="434"/>
    <w:bookmarkStart w:name="z515" w:id="435"/>
    <w:p>
      <w:pPr>
        <w:spacing w:after="0"/>
        <w:ind w:left="0"/>
        <w:jc w:val="both"/>
      </w:pPr>
      <w:r>
        <w:rPr>
          <w:rFonts w:ascii="Times New Roman"/>
          <w:b w:val="false"/>
          <w:i w:val="false"/>
          <w:color w:val="000000"/>
          <w:sz w:val="28"/>
        </w:rPr>
        <w:t>
      "16-1)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435"/>
    <w:bookmarkStart w:name="z516" w:id="436"/>
    <w:p>
      <w:pPr>
        <w:spacing w:after="0"/>
        <w:ind w:left="0"/>
        <w:jc w:val="both"/>
      </w:pPr>
      <w:r>
        <w:rPr>
          <w:rFonts w:ascii="Times New Roman"/>
          <w:b w:val="false"/>
          <w:i w:val="false"/>
          <w:color w:val="000000"/>
          <w:sz w:val="28"/>
        </w:rPr>
        <w:t>
      16-2)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436"/>
    <w:bookmarkStart w:name="z517" w:id="437"/>
    <w:p>
      <w:pPr>
        <w:spacing w:after="0"/>
        <w:ind w:left="0"/>
        <w:jc w:val="both"/>
      </w:pPr>
      <w:r>
        <w:rPr>
          <w:rFonts w:ascii="Times New Roman"/>
          <w:b w:val="false"/>
          <w:i w:val="false"/>
          <w:color w:val="000000"/>
          <w:sz w:val="28"/>
        </w:rPr>
        <w:t>
      16-3)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437"/>
    <w:bookmarkStart w:name="z518" w:id="438"/>
    <w:p>
      <w:pPr>
        <w:spacing w:after="0"/>
        <w:ind w:left="0"/>
        <w:jc w:val="both"/>
      </w:pPr>
      <w:r>
        <w:rPr>
          <w:rFonts w:ascii="Times New Roman"/>
          <w:b w:val="false"/>
          <w:i w:val="false"/>
          <w:color w:val="000000"/>
          <w:sz w:val="28"/>
        </w:rPr>
        <w:t>
      16-4)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438"/>
    <w:bookmarkStart w:name="z519" w:id="439"/>
    <w:p>
      <w:pPr>
        <w:spacing w:after="0"/>
        <w:ind w:left="0"/>
        <w:jc w:val="both"/>
      </w:pPr>
      <w:r>
        <w:rPr>
          <w:rFonts w:ascii="Times New Roman"/>
          <w:b w:val="false"/>
          <w:i w:val="false"/>
          <w:color w:val="000000"/>
          <w:sz w:val="28"/>
        </w:rPr>
        <w:t>
      16-5) құзыреті шегінде бекітілген тәртіптерге сәйкес тауарларды таңбалауды және қадағалуды жүзеге асыру;</w:t>
      </w:r>
    </w:p>
    <w:bookmarkEnd w:id="439"/>
    <w:bookmarkStart w:name="z520" w:id="440"/>
    <w:p>
      <w:pPr>
        <w:spacing w:after="0"/>
        <w:ind w:left="0"/>
        <w:jc w:val="both"/>
      </w:pPr>
      <w:r>
        <w:rPr>
          <w:rFonts w:ascii="Times New Roman"/>
          <w:b w:val="false"/>
          <w:i w:val="false"/>
          <w:color w:val="000000"/>
          <w:sz w:val="28"/>
        </w:rPr>
        <w:t>
      16-6) таңбалауға және қадағалануға жататын тауарлардың айналымына қатысушылардың тізілімдерін жүргізу;</w:t>
      </w:r>
    </w:p>
    <w:bookmarkEnd w:id="440"/>
    <w:bookmarkStart w:name="z521" w:id="441"/>
    <w:p>
      <w:pPr>
        <w:spacing w:after="0"/>
        <w:ind w:left="0"/>
        <w:jc w:val="both"/>
      </w:pPr>
      <w:r>
        <w:rPr>
          <w:rFonts w:ascii="Times New Roman"/>
          <w:b w:val="false"/>
          <w:i w:val="false"/>
          <w:color w:val="000000"/>
          <w:sz w:val="28"/>
        </w:rPr>
        <w:t>
      16-7)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4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523" w:id="442"/>
    <w:p>
      <w:pPr>
        <w:spacing w:after="0"/>
        <w:ind w:left="0"/>
        <w:jc w:val="both"/>
      </w:pPr>
      <w:r>
        <w:rPr>
          <w:rFonts w:ascii="Times New Roman"/>
          <w:b w:val="false"/>
          <w:i w:val="false"/>
          <w:color w:val="000000"/>
          <w:sz w:val="28"/>
        </w:rPr>
        <w:t>
      мынадай мазмұндағы 9-1) тармақшамен толықтырылсын:</w:t>
      </w:r>
    </w:p>
    <w:bookmarkEnd w:id="442"/>
    <w:bookmarkStart w:name="z524" w:id="443"/>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443"/>
    <w:bookmarkStart w:name="z525" w:id="44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Алматы облысы Балқаш ауданы бойынша Мемлекеттік кірістер басқармасы туралы ережеде:</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527" w:id="445"/>
    <w:p>
      <w:pPr>
        <w:spacing w:after="0"/>
        <w:ind w:left="0"/>
        <w:jc w:val="both"/>
      </w:pPr>
      <w:r>
        <w:rPr>
          <w:rFonts w:ascii="Times New Roman"/>
          <w:b w:val="false"/>
          <w:i w:val="false"/>
          <w:color w:val="000000"/>
          <w:sz w:val="28"/>
        </w:rPr>
        <w:t>
      мынадай мазмұндағы 16-1), 16-2), 16-3), 16-4), 16-5), 16-6) және 16-7) тармақшалармен толықтырылсын:</w:t>
      </w:r>
    </w:p>
    <w:bookmarkEnd w:id="445"/>
    <w:bookmarkStart w:name="z528" w:id="446"/>
    <w:p>
      <w:pPr>
        <w:spacing w:after="0"/>
        <w:ind w:left="0"/>
        <w:jc w:val="both"/>
      </w:pPr>
      <w:r>
        <w:rPr>
          <w:rFonts w:ascii="Times New Roman"/>
          <w:b w:val="false"/>
          <w:i w:val="false"/>
          <w:color w:val="000000"/>
          <w:sz w:val="28"/>
        </w:rPr>
        <w:t>
      "16-1)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446"/>
    <w:bookmarkStart w:name="z529" w:id="447"/>
    <w:p>
      <w:pPr>
        <w:spacing w:after="0"/>
        <w:ind w:left="0"/>
        <w:jc w:val="both"/>
      </w:pPr>
      <w:r>
        <w:rPr>
          <w:rFonts w:ascii="Times New Roman"/>
          <w:b w:val="false"/>
          <w:i w:val="false"/>
          <w:color w:val="000000"/>
          <w:sz w:val="28"/>
        </w:rPr>
        <w:t>
      16-2)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447"/>
    <w:bookmarkStart w:name="z530" w:id="448"/>
    <w:p>
      <w:pPr>
        <w:spacing w:after="0"/>
        <w:ind w:left="0"/>
        <w:jc w:val="both"/>
      </w:pPr>
      <w:r>
        <w:rPr>
          <w:rFonts w:ascii="Times New Roman"/>
          <w:b w:val="false"/>
          <w:i w:val="false"/>
          <w:color w:val="000000"/>
          <w:sz w:val="28"/>
        </w:rPr>
        <w:t>
      16-3)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448"/>
    <w:bookmarkStart w:name="z531" w:id="449"/>
    <w:p>
      <w:pPr>
        <w:spacing w:after="0"/>
        <w:ind w:left="0"/>
        <w:jc w:val="both"/>
      </w:pPr>
      <w:r>
        <w:rPr>
          <w:rFonts w:ascii="Times New Roman"/>
          <w:b w:val="false"/>
          <w:i w:val="false"/>
          <w:color w:val="000000"/>
          <w:sz w:val="28"/>
        </w:rPr>
        <w:t>
      16-4)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449"/>
    <w:bookmarkStart w:name="z532" w:id="450"/>
    <w:p>
      <w:pPr>
        <w:spacing w:after="0"/>
        <w:ind w:left="0"/>
        <w:jc w:val="both"/>
      </w:pPr>
      <w:r>
        <w:rPr>
          <w:rFonts w:ascii="Times New Roman"/>
          <w:b w:val="false"/>
          <w:i w:val="false"/>
          <w:color w:val="000000"/>
          <w:sz w:val="28"/>
        </w:rPr>
        <w:t>
      16-5) құзыреті шегінде бекітілген тәртіптерге сәйкес тауарларды таңбалауды және қадағалуды жүзеге асыру;</w:t>
      </w:r>
    </w:p>
    <w:bookmarkEnd w:id="450"/>
    <w:bookmarkStart w:name="z533" w:id="451"/>
    <w:p>
      <w:pPr>
        <w:spacing w:after="0"/>
        <w:ind w:left="0"/>
        <w:jc w:val="both"/>
      </w:pPr>
      <w:r>
        <w:rPr>
          <w:rFonts w:ascii="Times New Roman"/>
          <w:b w:val="false"/>
          <w:i w:val="false"/>
          <w:color w:val="000000"/>
          <w:sz w:val="28"/>
        </w:rPr>
        <w:t>
      16-6) таңбалауға және қадағалануға жататын тауарлардың айналымына қатысушылардың тізілімдерін жүргізу;</w:t>
      </w:r>
    </w:p>
    <w:bookmarkEnd w:id="451"/>
    <w:bookmarkStart w:name="z534" w:id="452"/>
    <w:p>
      <w:pPr>
        <w:spacing w:after="0"/>
        <w:ind w:left="0"/>
        <w:jc w:val="both"/>
      </w:pPr>
      <w:r>
        <w:rPr>
          <w:rFonts w:ascii="Times New Roman"/>
          <w:b w:val="false"/>
          <w:i w:val="false"/>
          <w:color w:val="000000"/>
          <w:sz w:val="28"/>
        </w:rPr>
        <w:t>
      16-7)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536" w:id="453"/>
    <w:p>
      <w:pPr>
        <w:spacing w:after="0"/>
        <w:ind w:left="0"/>
        <w:jc w:val="both"/>
      </w:pPr>
      <w:r>
        <w:rPr>
          <w:rFonts w:ascii="Times New Roman"/>
          <w:b w:val="false"/>
          <w:i w:val="false"/>
          <w:color w:val="000000"/>
          <w:sz w:val="28"/>
        </w:rPr>
        <w:t>
      мынадай мазмұндағы 9-1) тармақшамен толықтырылсын:</w:t>
      </w:r>
    </w:p>
    <w:bookmarkEnd w:id="453"/>
    <w:bookmarkStart w:name="z537" w:id="454"/>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454"/>
    <w:bookmarkStart w:name="z538" w:id="45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Алматы облысы Жамбыл ауданы бойынша Мемлекеттік кірістер басқармасы туралы ережеде:</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540" w:id="456"/>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456"/>
    <w:bookmarkStart w:name="z541" w:id="457"/>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457"/>
    <w:bookmarkStart w:name="z542" w:id="458"/>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458"/>
    <w:bookmarkStart w:name="z543" w:id="459"/>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459"/>
    <w:bookmarkStart w:name="z544" w:id="460"/>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460"/>
    <w:bookmarkStart w:name="z545" w:id="461"/>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461"/>
    <w:bookmarkStart w:name="z546" w:id="462"/>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462"/>
    <w:bookmarkStart w:name="z547" w:id="463"/>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549" w:id="464"/>
    <w:p>
      <w:pPr>
        <w:spacing w:after="0"/>
        <w:ind w:left="0"/>
        <w:jc w:val="both"/>
      </w:pPr>
      <w:r>
        <w:rPr>
          <w:rFonts w:ascii="Times New Roman"/>
          <w:b w:val="false"/>
          <w:i w:val="false"/>
          <w:color w:val="000000"/>
          <w:sz w:val="28"/>
        </w:rPr>
        <w:t>
      мынадай мазмұндағы 9-1) тармақшамен толықтырылсын:</w:t>
      </w:r>
    </w:p>
    <w:bookmarkEnd w:id="464"/>
    <w:bookmarkStart w:name="z550" w:id="465"/>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465"/>
    <w:bookmarkStart w:name="z551" w:id="46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Алматы облысы Іле ауданы бойынша Мемлекеттік кірістер басқармасы туралы ережеде:</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553" w:id="467"/>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467"/>
    <w:bookmarkStart w:name="z554" w:id="468"/>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468"/>
    <w:bookmarkStart w:name="z555" w:id="469"/>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469"/>
    <w:bookmarkStart w:name="z556" w:id="470"/>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470"/>
    <w:bookmarkStart w:name="z557" w:id="471"/>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471"/>
    <w:bookmarkStart w:name="z558" w:id="472"/>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472"/>
    <w:bookmarkStart w:name="z559" w:id="473"/>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473"/>
    <w:bookmarkStart w:name="z560" w:id="474"/>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562" w:id="475"/>
    <w:p>
      <w:pPr>
        <w:spacing w:after="0"/>
        <w:ind w:left="0"/>
        <w:jc w:val="both"/>
      </w:pPr>
      <w:r>
        <w:rPr>
          <w:rFonts w:ascii="Times New Roman"/>
          <w:b w:val="false"/>
          <w:i w:val="false"/>
          <w:color w:val="000000"/>
          <w:sz w:val="28"/>
        </w:rPr>
        <w:t>
      мынадай мазмұндағы 9-1) тармақшамен толықтырылсын:</w:t>
      </w:r>
    </w:p>
    <w:bookmarkEnd w:id="475"/>
    <w:bookmarkStart w:name="z563" w:id="476"/>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476"/>
    <w:bookmarkStart w:name="z564" w:id="47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Алматы облысы Райымбек ауданы бойынша Мемлекеттік кірістер басқармасы туралы ережеде:</w:t>
      </w:r>
    </w:p>
    <w:bookmarkEnd w:id="477"/>
    <w:bookmarkStart w:name="z565" w:id="478"/>
    <w:p>
      <w:pPr>
        <w:spacing w:after="0"/>
        <w:ind w:left="0"/>
        <w:jc w:val="both"/>
      </w:pPr>
      <w:r>
        <w:rPr>
          <w:rFonts w:ascii="Times New Roman"/>
          <w:b w:val="false"/>
          <w:i w:val="false"/>
          <w:color w:val="000000"/>
          <w:sz w:val="28"/>
        </w:rPr>
        <w:t xml:space="preserve">
      орыс тіліндегі мәтіндегі тақырыбқа өзгеріс енгізіледі, қазақ тіліндегі мәтін өзгермейді; </w:t>
      </w:r>
    </w:p>
    <w:bookmarkEnd w:id="478"/>
    <w:bookmarkStart w:name="z566" w:id="479"/>
    <w:p>
      <w:pPr>
        <w:spacing w:after="0"/>
        <w:ind w:left="0"/>
        <w:jc w:val="both"/>
      </w:pPr>
      <w:r>
        <w:rPr>
          <w:rFonts w:ascii="Times New Roman"/>
          <w:b w:val="false"/>
          <w:i w:val="false"/>
          <w:color w:val="000000"/>
          <w:sz w:val="28"/>
        </w:rPr>
        <w:t xml:space="preserve">
      орыс тіліндегі мәтіндегі 1-тармақта өзгеріс енгізіледі, қазақ тіліндегі мәтін өзгермейді; </w:t>
      </w:r>
    </w:p>
    <w:bookmarkEnd w:id="479"/>
    <w:bookmarkStart w:name="z567" w:id="480"/>
    <w:p>
      <w:pPr>
        <w:spacing w:after="0"/>
        <w:ind w:left="0"/>
        <w:jc w:val="both"/>
      </w:pPr>
      <w:r>
        <w:rPr>
          <w:rFonts w:ascii="Times New Roman"/>
          <w:b w:val="false"/>
          <w:i w:val="false"/>
          <w:color w:val="000000"/>
          <w:sz w:val="28"/>
        </w:rPr>
        <w:t xml:space="preserve">
      орыс тіліндегі мәтіндегі 8 және 9-тармақтарға өзгеріс енгізіледі, қазақ тіліндегі мәтін өзгермейді; </w:t>
      </w:r>
    </w:p>
    <w:bookmarkEnd w:id="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569" w:id="481"/>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481"/>
    <w:bookmarkStart w:name="z570" w:id="482"/>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482"/>
    <w:bookmarkStart w:name="z571" w:id="483"/>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483"/>
    <w:bookmarkStart w:name="z572" w:id="484"/>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484"/>
    <w:bookmarkStart w:name="z573" w:id="485"/>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485"/>
    <w:bookmarkStart w:name="z574" w:id="486"/>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486"/>
    <w:bookmarkStart w:name="z575" w:id="487"/>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487"/>
    <w:bookmarkStart w:name="z576" w:id="488"/>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578" w:id="489"/>
    <w:p>
      <w:pPr>
        <w:spacing w:after="0"/>
        <w:ind w:left="0"/>
        <w:jc w:val="both"/>
      </w:pPr>
      <w:r>
        <w:rPr>
          <w:rFonts w:ascii="Times New Roman"/>
          <w:b w:val="false"/>
          <w:i w:val="false"/>
          <w:color w:val="000000"/>
          <w:sz w:val="28"/>
        </w:rPr>
        <w:t>
      мынадай мазмұндағы 9-1) тармақшамен толықтырылсын:</w:t>
      </w:r>
    </w:p>
    <w:bookmarkEnd w:id="489"/>
    <w:bookmarkStart w:name="z579" w:id="490"/>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490"/>
    <w:bookmarkStart w:name="z580" w:id="49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Алматы облысы Райымбек ауданы бойынша Мемлекеттік кірістер басқармасы туралы ережеде:</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582" w:id="492"/>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492"/>
    <w:bookmarkStart w:name="z583" w:id="493"/>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493"/>
    <w:bookmarkStart w:name="z584" w:id="494"/>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494"/>
    <w:bookmarkStart w:name="z585" w:id="495"/>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495"/>
    <w:bookmarkStart w:name="z586" w:id="496"/>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496"/>
    <w:bookmarkStart w:name="z587" w:id="497"/>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497"/>
    <w:bookmarkStart w:name="z588" w:id="498"/>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498"/>
    <w:bookmarkStart w:name="z589" w:id="499"/>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591" w:id="500"/>
    <w:p>
      <w:pPr>
        <w:spacing w:after="0"/>
        <w:ind w:left="0"/>
        <w:jc w:val="both"/>
      </w:pPr>
      <w:r>
        <w:rPr>
          <w:rFonts w:ascii="Times New Roman"/>
          <w:b w:val="false"/>
          <w:i w:val="false"/>
          <w:color w:val="000000"/>
          <w:sz w:val="28"/>
        </w:rPr>
        <w:t>
      мынадай мазмұндағы 9-1) тармақшамен толықтырылсын:</w:t>
      </w:r>
    </w:p>
    <w:bookmarkEnd w:id="500"/>
    <w:bookmarkStart w:name="z592" w:id="501"/>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501"/>
    <w:bookmarkStart w:name="z593" w:id="50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44-1-қосымшаға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Алматы облысы Кеген ауданы бойынша Мемлекеттік кірістер басқармасы туралы ережеде:</w:t>
      </w:r>
    </w:p>
    <w:bookmarkEnd w:id="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595" w:id="503"/>
    <w:p>
      <w:pPr>
        <w:spacing w:after="0"/>
        <w:ind w:left="0"/>
        <w:jc w:val="both"/>
      </w:pPr>
      <w:r>
        <w:rPr>
          <w:rFonts w:ascii="Times New Roman"/>
          <w:b w:val="false"/>
          <w:i w:val="false"/>
          <w:color w:val="000000"/>
          <w:sz w:val="28"/>
        </w:rPr>
        <w:t>
      мынадай мазмұндағы 16-1), 16-2), 16-3), 16-4), 16-5), 16-6) және 16-7) тармақшалармен толықтырылсын:</w:t>
      </w:r>
    </w:p>
    <w:bookmarkEnd w:id="503"/>
    <w:bookmarkStart w:name="z596" w:id="504"/>
    <w:p>
      <w:pPr>
        <w:spacing w:after="0"/>
        <w:ind w:left="0"/>
        <w:jc w:val="both"/>
      </w:pPr>
      <w:r>
        <w:rPr>
          <w:rFonts w:ascii="Times New Roman"/>
          <w:b w:val="false"/>
          <w:i w:val="false"/>
          <w:color w:val="000000"/>
          <w:sz w:val="28"/>
        </w:rPr>
        <w:t>
      "16-1)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504"/>
    <w:bookmarkStart w:name="z597" w:id="505"/>
    <w:p>
      <w:pPr>
        <w:spacing w:after="0"/>
        <w:ind w:left="0"/>
        <w:jc w:val="both"/>
      </w:pPr>
      <w:r>
        <w:rPr>
          <w:rFonts w:ascii="Times New Roman"/>
          <w:b w:val="false"/>
          <w:i w:val="false"/>
          <w:color w:val="000000"/>
          <w:sz w:val="28"/>
        </w:rPr>
        <w:t>
      16-2)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505"/>
    <w:bookmarkStart w:name="z598" w:id="506"/>
    <w:p>
      <w:pPr>
        <w:spacing w:after="0"/>
        <w:ind w:left="0"/>
        <w:jc w:val="both"/>
      </w:pPr>
      <w:r>
        <w:rPr>
          <w:rFonts w:ascii="Times New Roman"/>
          <w:b w:val="false"/>
          <w:i w:val="false"/>
          <w:color w:val="000000"/>
          <w:sz w:val="28"/>
        </w:rPr>
        <w:t>
      16-3)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506"/>
    <w:bookmarkStart w:name="z599" w:id="507"/>
    <w:p>
      <w:pPr>
        <w:spacing w:after="0"/>
        <w:ind w:left="0"/>
        <w:jc w:val="both"/>
      </w:pPr>
      <w:r>
        <w:rPr>
          <w:rFonts w:ascii="Times New Roman"/>
          <w:b w:val="false"/>
          <w:i w:val="false"/>
          <w:color w:val="000000"/>
          <w:sz w:val="28"/>
        </w:rPr>
        <w:t>
      16-4)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507"/>
    <w:bookmarkStart w:name="z600" w:id="508"/>
    <w:p>
      <w:pPr>
        <w:spacing w:after="0"/>
        <w:ind w:left="0"/>
        <w:jc w:val="both"/>
      </w:pPr>
      <w:r>
        <w:rPr>
          <w:rFonts w:ascii="Times New Roman"/>
          <w:b w:val="false"/>
          <w:i w:val="false"/>
          <w:color w:val="000000"/>
          <w:sz w:val="28"/>
        </w:rPr>
        <w:t>
      16-5) құзыреті шегінде бекітілген тәртіптерге сәйкес тауарларды таңбалауды және қадағалуды жүзеге асыру;</w:t>
      </w:r>
    </w:p>
    <w:bookmarkEnd w:id="508"/>
    <w:bookmarkStart w:name="z601" w:id="509"/>
    <w:p>
      <w:pPr>
        <w:spacing w:after="0"/>
        <w:ind w:left="0"/>
        <w:jc w:val="both"/>
      </w:pPr>
      <w:r>
        <w:rPr>
          <w:rFonts w:ascii="Times New Roman"/>
          <w:b w:val="false"/>
          <w:i w:val="false"/>
          <w:color w:val="000000"/>
          <w:sz w:val="28"/>
        </w:rPr>
        <w:t>
      16-6) таңбалауға және қадағалануға жататын тауарлардың айналымына қатысушылардың тізілімдерін жүргізу;</w:t>
      </w:r>
    </w:p>
    <w:bookmarkEnd w:id="509"/>
    <w:bookmarkStart w:name="z602" w:id="510"/>
    <w:p>
      <w:pPr>
        <w:spacing w:after="0"/>
        <w:ind w:left="0"/>
        <w:jc w:val="both"/>
      </w:pPr>
      <w:r>
        <w:rPr>
          <w:rFonts w:ascii="Times New Roman"/>
          <w:b w:val="false"/>
          <w:i w:val="false"/>
          <w:color w:val="000000"/>
          <w:sz w:val="28"/>
        </w:rPr>
        <w:t>
      16-7)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604" w:id="511"/>
    <w:p>
      <w:pPr>
        <w:spacing w:after="0"/>
        <w:ind w:left="0"/>
        <w:jc w:val="both"/>
      </w:pPr>
      <w:r>
        <w:rPr>
          <w:rFonts w:ascii="Times New Roman"/>
          <w:b w:val="false"/>
          <w:i w:val="false"/>
          <w:color w:val="000000"/>
          <w:sz w:val="28"/>
        </w:rPr>
        <w:t>
      мынадай мазмұндағы 9-1) тармақшамен толықтырылсын:</w:t>
      </w:r>
    </w:p>
    <w:bookmarkEnd w:id="511"/>
    <w:bookmarkStart w:name="z605" w:id="512"/>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512"/>
    <w:bookmarkStart w:name="z606" w:id="51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Алматы облысы Талғар ауданы бойынша Мемлекеттік кірістер басқармасы туралы ережеде:</w:t>
      </w:r>
    </w:p>
    <w:bookmarkEnd w:id="5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608" w:id="514"/>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514"/>
    <w:bookmarkStart w:name="z609" w:id="515"/>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515"/>
    <w:bookmarkStart w:name="z610" w:id="516"/>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516"/>
    <w:bookmarkStart w:name="z611" w:id="517"/>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517"/>
    <w:bookmarkStart w:name="z612" w:id="518"/>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518"/>
    <w:bookmarkStart w:name="z613" w:id="519"/>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519"/>
    <w:bookmarkStart w:name="z614" w:id="520"/>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520"/>
    <w:bookmarkStart w:name="z615" w:id="521"/>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617" w:id="522"/>
    <w:p>
      <w:pPr>
        <w:spacing w:after="0"/>
        <w:ind w:left="0"/>
        <w:jc w:val="both"/>
      </w:pPr>
      <w:r>
        <w:rPr>
          <w:rFonts w:ascii="Times New Roman"/>
          <w:b w:val="false"/>
          <w:i w:val="false"/>
          <w:color w:val="000000"/>
          <w:sz w:val="28"/>
        </w:rPr>
        <w:t>
      мынадай мазмұндағы 9-1) тармақшамен толықтырылсын:</w:t>
      </w:r>
    </w:p>
    <w:bookmarkEnd w:id="522"/>
    <w:bookmarkStart w:name="z618" w:id="523"/>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523"/>
    <w:bookmarkStart w:name="z619" w:id="52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Алматы облысы Ұйғыр ауданы бойынша Мемлекеттік кірістер басқармасы туралы ережеде:</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621" w:id="525"/>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525"/>
    <w:bookmarkStart w:name="z622" w:id="526"/>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526"/>
    <w:bookmarkStart w:name="z623" w:id="527"/>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527"/>
    <w:bookmarkStart w:name="z624" w:id="528"/>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528"/>
    <w:bookmarkStart w:name="z625" w:id="529"/>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529"/>
    <w:bookmarkStart w:name="z626" w:id="530"/>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530"/>
    <w:bookmarkStart w:name="z627" w:id="531"/>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531"/>
    <w:bookmarkStart w:name="z628" w:id="532"/>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5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630" w:id="533"/>
    <w:p>
      <w:pPr>
        <w:spacing w:after="0"/>
        <w:ind w:left="0"/>
        <w:jc w:val="both"/>
      </w:pPr>
      <w:r>
        <w:rPr>
          <w:rFonts w:ascii="Times New Roman"/>
          <w:b w:val="false"/>
          <w:i w:val="false"/>
          <w:color w:val="000000"/>
          <w:sz w:val="28"/>
        </w:rPr>
        <w:t>
      мынадай мазмұндағы 9-1) тармақшамен толықтырылсын:</w:t>
      </w:r>
    </w:p>
    <w:bookmarkEnd w:id="533"/>
    <w:bookmarkStart w:name="z631" w:id="534"/>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534"/>
    <w:bookmarkStart w:name="z632" w:id="53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47-қосымшаға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Алматы облысы Еңбекшіқазақ ауданы бойынша Мемлекеттік кірістер басқармасы туралы ережеде:</w:t>
      </w:r>
    </w:p>
    <w:bookmarkEnd w:id="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634" w:id="536"/>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536"/>
    <w:bookmarkStart w:name="z635" w:id="537"/>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537"/>
    <w:bookmarkStart w:name="z636" w:id="538"/>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538"/>
    <w:bookmarkStart w:name="z637" w:id="539"/>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539"/>
    <w:bookmarkStart w:name="z638" w:id="540"/>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540"/>
    <w:bookmarkStart w:name="z639" w:id="541"/>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541"/>
    <w:bookmarkStart w:name="z640" w:id="542"/>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542"/>
    <w:bookmarkStart w:name="z641" w:id="543"/>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5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643" w:id="544"/>
    <w:p>
      <w:pPr>
        <w:spacing w:after="0"/>
        <w:ind w:left="0"/>
        <w:jc w:val="both"/>
      </w:pPr>
      <w:r>
        <w:rPr>
          <w:rFonts w:ascii="Times New Roman"/>
          <w:b w:val="false"/>
          <w:i w:val="false"/>
          <w:color w:val="000000"/>
          <w:sz w:val="28"/>
        </w:rPr>
        <w:t>
      мынадай мазмұндағы 9-1) тармақшамен толықтырылсын:</w:t>
      </w:r>
    </w:p>
    <w:bookmarkEnd w:id="544"/>
    <w:bookmarkStart w:name="z644" w:id="545"/>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545"/>
    <w:bookmarkStart w:name="z645" w:id="54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48-қосымшаға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Алматы облысы Ақсау ауданы бойынша Мемлекеттік кірістер басқармасы туралы ережеде:</w:t>
      </w:r>
    </w:p>
    <w:bookmarkEnd w:id="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647" w:id="547"/>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547"/>
    <w:bookmarkStart w:name="z648" w:id="548"/>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548"/>
    <w:bookmarkStart w:name="z649" w:id="549"/>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549"/>
    <w:bookmarkStart w:name="z650" w:id="550"/>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550"/>
    <w:bookmarkStart w:name="z651" w:id="551"/>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551"/>
    <w:bookmarkStart w:name="z652" w:id="552"/>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552"/>
    <w:bookmarkStart w:name="z653" w:id="553"/>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553"/>
    <w:bookmarkStart w:name="z654" w:id="554"/>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5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656" w:id="555"/>
    <w:p>
      <w:pPr>
        <w:spacing w:after="0"/>
        <w:ind w:left="0"/>
        <w:jc w:val="both"/>
      </w:pPr>
      <w:r>
        <w:rPr>
          <w:rFonts w:ascii="Times New Roman"/>
          <w:b w:val="false"/>
          <w:i w:val="false"/>
          <w:color w:val="000000"/>
          <w:sz w:val="28"/>
        </w:rPr>
        <w:t>
      мынадай мазмұндағы 9-1) тармақшамен толықтырылсын:</w:t>
      </w:r>
    </w:p>
    <w:bookmarkEnd w:id="555"/>
    <w:bookmarkStart w:name="z657" w:id="556"/>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556"/>
    <w:bookmarkStart w:name="z658" w:id="55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49-қосымшаға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Алматы облысы Алакөл ауданы бойынша Мемлекеттік кірістер басқармасы туралы ережеде: </w:t>
      </w:r>
    </w:p>
    <w:bookmarkEnd w:id="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660" w:id="558"/>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558"/>
    <w:bookmarkStart w:name="z661" w:id="559"/>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559"/>
    <w:bookmarkStart w:name="z662" w:id="560"/>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560"/>
    <w:bookmarkStart w:name="z663" w:id="561"/>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561"/>
    <w:bookmarkStart w:name="z664" w:id="562"/>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562"/>
    <w:bookmarkStart w:name="z665" w:id="563"/>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563"/>
    <w:bookmarkStart w:name="z666" w:id="564"/>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564"/>
    <w:bookmarkStart w:name="z667" w:id="565"/>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669" w:id="566"/>
    <w:p>
      <w:pPr>
        <w:spacing w:after="0"/>
        <w:ind w:left="0"/>
        <w:jc w:val="both"/>
      </w:pPr>
      <w:r>
        <w:rPr>
          <w:rFonts w:ascii="Times New Roman"/>
          <w:b w:val="false"/>
          <w:i w:val="false"/>
          <w:color w:val="000000"/>
          <w:sz w:val="28"/>
        </w:rPr>
        <w:t>
      мынадай мазмұндағы 9-1) тармақшамен толықтырылсын:</w:t>
      </w:r>
    </w:p>
    <w:bookmarkEnd w:id="566"/>
    <w:bookmarkStart w:name="z670" w:id="567"/>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567"/>
    <w:bookmarkStart w:name="z671" w:id="56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50-қосымшаға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Алматы облысы Қаратал ауданы бойынша Мемлекеттік кірістер басқармасы туралы ережеде: </w:t>
      </w:r>
    </w:p>
    <w:bookmarkEnd w:id="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673" w:id="569"/>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569"/>
    <w:bookmarkStart w:name="z674" w:id="570"/>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570"/>
    <w:bookmarkStart w:name="z675" w:id="571"/>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571"/>
    <w:bookmarkStart w:name="z676" w:id="572"/>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572"/>
    <w:bookmarkStart w:name="z677" w:id="573"/>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573"/>
    <w:bookmarkStart w:name="z678" w:id="574"/>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574"/>
    <w:bookmarkStart w:name="z679" w:id="575"/>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575"/>
    <w:bookmarkStart w:name="z680" w:id="576"/>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5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682" w:id="577"/>
    <w:p>
      <w:pPr>
        <w:spacing w:after="0"/>
        <w:ind w:left="0"/>
        <w:jc w:val="both"/>
      </w:pPr>
      <w:r>
        <w:rPr>
          <w:rFonts w:ascii="Times New Roman"/>
          <w:b w:val="false"/>
          <w:i w:val="false"/>
          <w:color w:val="000000"/>
          <w:sz w:val="28"/>
        </w:rPr>
        <w:t>
      мынадай мазмұндағы 9-1) тармақшамен толықтырылсын:</w:t>
      </w:r>
    </w:p>
    <w:bookmarkEnd w:id="577"/>
    <w:bookmarkStart w:name="z683" w:id="578"/>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578"/>
    <w:bookmarkStart w:name="z684" w:id="57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Алматы облысы Кербұлақ ауданы бойынша Мемлекеттік кірістер басқармасы туралы ережеде: </w:t>
      </w:r>
    </w:p>
    <w:bookmarkEnd w:id="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686" w:id="580"/>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580"/>
    <w:bookmarkStart w:name="z687" w:id="581"/>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581"/>
    <w:bookmarkStart w:name="z688" w:id="582"/>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582"/>
    <w:bookmarkStart w:name="z689" w:id="583"/>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583"/>
    <w:bookmarkStart w:name="z690" w:id="584"/>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584"/>
    <w:bookmarkStart w:name="z691" w:id="585"/>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585"/>
    <w:bookmarkStart w:name="z692" w:id="586"/>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586"/>
    <w:bookmarkStart w:name="z693" w:id="587"/>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5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695" w:id="588"/>
    <w:p>
      <w:pPr>
        <w:spacing w:after="0"/>
        <w:ind w:left="0"/>
        <w:jc w:val="both"/>
      </w:pPr>
      <w:r>
        <w:rPr>
          <w:rFonts w:ascii="Times New Roman"/>
          <w:b w:val="false"/>
          <w:i w:val="false"/>
          <w:color w:val="000000"/>
          <w:sz w:val="28"/>
        </w:rPr>
        <w:t>
      мынадай мазмұндағы 9-1) тармақшамен толықтырылсын:</w:t>
      </w:r>
    </w:p>
    <w:bookmarkEnd w:id="588"/>
    <w:bookmarkStart w:name="z696" w:id="589"/>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589"/>
    <w:bookmarkStart w:name="z697" w:id="59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52-қосымшаға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Алматы облысы бойынша Мемлекеттік кірістер департаментінің Көксу ауданы бойынша Мемлекеттік кірістер басқармасы туралы ережеде:</w:t>
      </w:r>
    </w:p>
    <w:bookmarkEnd w:id="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699" w:id="591"/>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591"/>
    <w:bookmarkStart w:name="z700" w:id="592"/>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592"/>
    <w:bookmarkStart w:name="z701" w:id="593"/>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593"/>
    <w:bookmarkStart w:name="z702" w:id="594"/>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594"/>
    <w:bookmarkStart w:name="z703" w:id="595"/>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595"/>
    <w:bookmarkStart w:name="z704" w:id="596"/>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596"/>
    <w:bookmarkStart w:name="z705" w:id="597"/>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597"/>
    <w:bookmarkStart w:name="z706" w:id="598"/>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708" w:id="599"/>
    <w:p>
      <w:pPr>
        <w:spacing w:after="0"/>
        <w:ind w:left="0"/>
        <w:jc w:val="both"/>
      </w:pPr>
      <w:r>
        <w:rPr>
          <w:rFonts w:ascii="Times New Roman"/>
          <w:b w:val="false"/>
          <w:i w:val="false"/>
          <w:color w:val="000000"/>
          <w:sz w:val="28"/>
        </w:rPr>
        <w:t>
      мынадай мазмұндағы 9-1) тармақшамен толықтырылсын:</w:t>
      </w:r>
    </w:p>
    <w:bookmarkEnd w:id="599"/>
    <w:bookmarkStart w:name="z709" w:id="600"/>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600"/>
    <w:bookmarkStart w:name="z710" w:id="60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53-қосымшаға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Алматы облысы бойынша Мемлекеттік кірістер департаментінің Панфилов ауданы бойынша Мемлекеттік кірістер басқармасы туралы ережеде:</w:t>
      </w:r>
    </w:p>
    <w:bookmarkEnd w:id="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712" w:id="602"/>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602"/>
    <w:bookmarkStart w:name="z713" w:id="603"/>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603"/>
    <w:bookmarkStart w:name="z714" w:id="604"/>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604"/>
    <w:bookmarkStart w:name="z715" w:id="605"/>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605"/>
    <w:bookmarkStart w:name="z716" w:id="606"/>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606"/>
    <w:bookmarkStart w:name="z717" w:id="607"/>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607"/>
    <w:bookmarkStart w:name="z718" w:id="608"/>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608"/>
    <w:bookmarkStart w:name="z719" w:id="609"/>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6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721" w:id="610"/>
    <w:p>
      <w:pPr>
        <w:spacing w:after="0"/>
        <w:ind w:left="0"/>
        <w:jc w:val="both"/>
      </w:pPr>
      <w:r>
        <w:rPr>
          <w:rFonts w:ascii="Times New Roman"/>
          <w:b w:val="false"/>
          <w:i w:val="false"/>
          <w:color w:val="000000"/>
          <w:sz w:val="28"/>
        </w:rPr>
        <w:t>
      мынадай мазмұндағы 9-1) тармақшамен толықтырылсын:</w:t>
      </w:r>
    </w:p>
    <w:bookmarkEnd w:id="610"/>
    <w:bookmarkStart w:name="z722" w:id="611"/>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611"/>
    <w:bookmarkStart w:name="z723" w:id="61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54-қосымшаға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Алматы облысы бойынша Мемлекеттік кірістер департаментінің Сарқанд ауданы бойынша Мемлекеттік кірістер басқармасы туралы ережеде:</w:t>
      </w:r>
    </w:p>
    <w:bookmarkEnd w:id="6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725" w:id="613"/>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613"/>
    <w:bookmarkStart w:name="z726" w:id="614"/>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614"/>
    <w:bookmarkStart w:name="z727" w:id="615"/>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615"/>
    <w:bookmarkStart w:name="z728" w:id="616"/>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616"/>
    <w:bookmarkStart w:name="z729" w:id="617"/>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617"/>
    <w:bookmarkStart w:name="z730" w:id="618"/>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618"/>
    <w:bookmarkStart w:name="z731" w:id="619"/>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619"/>
    <w:bookmarkStart w:name="z732" w:id="620"/>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6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734" w:id="621"/>
    <w:p>
      <w:pPr>
        <w:spacing w:after="0"/>
        <w:ind w:left="0"/>
        <w:jc w:val="both"/>
      </w:pPr>
      <w:r>
        <w:rPr>
          <w:rFonts w:ascii="Times New Roman"/>
          <w:b w:val="false"/>
          <w:i w:val="false"/>
          <w:color w:val="000000"/>
          <w:sz w:val="28"/>
        </w:rPr>
        <w:t>
      мынадай мазмұндағы 9-1) тармақшамен толықтырылсын:</w:t>
      </w:r>
    </w:p>
    <w:bookmarkEnd w:id="621"/>
    <w:bookmarkStart w:name="z735" w:id="622"/>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622"/>
    <w:bookmarkStart w:name="z736" w:id="62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55-қосымшаға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Алматы облысы бойынша Мемлекеттік кірістер департаментінің Ескелді ауданы бойынша Мемлекеттік кірістер басқармасы туралы ережеде:</w:t>
      </w:r>
    </w:p>
    <w:bookmarkEnd w:id="6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738" w:id="624"/>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624"/>
    <w:bookmarkStart w:name="z739" w:id="625"/>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625"/>
    <w:bookmarkStart w:name="z740" w:id="626"/>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626"/>
    <w:bookmarkStart w:name="z741" w:id="627"/>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627"/>
    <w:bookmarkStart w:name="z742" w:id="628"/>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628"/>
    <w:bookmarkStart w:name="z743" w:id="629"/>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629"/>
    <w:bookmarkStart w:name="z744" w:id="630"/>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630"/>
    <w:bookmarkStart w:name="z745" w:id="631"/>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6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747" w:id="632"/>
    <w:p>
      <w:pPr>
        <w:spacing w:after="0"/>
        <w:ind w:left="0"/>
        <w:jc w:val="both"/>
      </w:pPr>
      <w:r>
        <w:rPr>
          <w:rFonts w:ascii="Times New Roman"/>
          <w:b w:val="false"/>
          <w:i w:val="false"/>
          <w:color w:val="000000"/>
          <w:sz w:val="28"/>
        </w:rPr>
        <w:t>
      мынадай мазмұндағы 9-1) тармақшамен толықтырылсын:</w:t>
      </w:r>
    </w:p>
    <w:bookmarkEnd w:id="632"/>
    <w:bookmarkStart w:name="z748" w:id="633"/>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633"/>
    <w:bookmarkStart w:name="z749" w:id="63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56-қосымшаға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Атырау облысы бойынша Мемлекеттік кірістер департаменті туралы ережеде:</w:t>
      </w:r>
    </w:p>
    <w:bookmarkEnd w:id="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51" w:id="635"/>
    <w:p>
      <w:pPr>
        <w:spacing w:after="0"/>
        <w:ind w:left="0"/>
        <w:jc w:val="both"/>
      </w:pPr>
      <w:r>
        <w:rPr>
          <w:rFonts w:ascii="Times New Roman"/>
          <w:b w:val="false"/>
          <w:i w:val="false"/>
          <w:color w:val="000000"/>
          <w:sz w:val="28"/>
        </w:rPr>
        <w:t>
      "8. Департаменттің заңды мекенжайы: пошта индексі 060002, Қазақстан Республикасы, Атырау облысы, Атырау қаласы, Абай көшесі, 8.";</w:t>
      </w:r>
    </w:p>
    <w:bookmarkEnd w:id="6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753" w:id="636"/>
    <w:p>
      <w:pPr>
        <w:spacing w:after="0"/>
        <w:ind w:left="0"/>
        <w:jc w:val="both"/>
      </w:pPr>
      <w:r>
        <w:rPr>
          <w:rFonts w:ascii="Times New Roman"/>
          <w:b w:val="false"/>
          <w:i w:val="false"/>
          <w:color w:val="000000"/>
          <w:sz w:val="28"/>
        </w:rPr>
        <w:t>
      дополнить подпунктами 91-1), 91-2), 91-3), 91-4), 91-5), 91-6) и 91-7) следующего содержания:</w:t>
      </w:r>
    </w:p>
    <w:bookmarkEnd w:id="636"/>
    <w:bookmarkStart w:name="z754" w:id="637"/>
    <w:p>
      <w:pPr>
        <w:spacing w:after="0"/>
        <w:ind w:left="0"/>
        <w:jc w:val="both"/>
      </w:pPr>
      <w:r>
        <w:rPr>
          <w:rFonts w:ascii="Times New Roman"/>
          <w:b w:val="false"/>
          <w:i w:val="false"/>
          <w:color w:val="000000"/>
          <w:sz w:val="28"/>
        </w:rPr>
        <w:t>
      "91-1)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637"/>
    <w:bookmarkStart w:name="z755" w:id="638"/>
    <w:p>
      <w:pPr>
        <w:spacing w:after="0"/>
        <w:ind w:left="0"/>
        <w:jc w:val="both"/>
      </w:pPr>
      <w:r>
        <w:rPr>
          <w:rFonts w:ascii="Times New Roman"/>
          <w:b w:val="false"/>
          <w:i w:val="false"/>
          <w:color w:val="000000"/>
          <w:sz w:val="28"/>
        </w:rPr>
        <w:t>
      91-2)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638"/>
    <w:bookmarkStart w:name="z756" w:id="639"/>
    <w:p>
      <w:pPr>
        <w:spacing w:after="0"/>
        <w:ind w:left="0"/>
        <w:jc w:val="both"/>
      </w:pPr>
      <w:r>
        <w:rPr>
          <w:rFonts w:ascii="Times New Roman"/>
          <w:b w:val="false"/>
          <w:i w:val="false"/>
          <w:color w:val="000000"/>
          <w:sz w:val="28"/>
        </w:rPr>
        <w:t>
      91-3)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639"/>
    <w:bookmarkStart w:name="z757" w:id="640"/>
    <w:p>
      <w:pPr>
        <w:spacing w:after="0"/>
        <w:ind w:left="0"/>
        <w:jc w:val="both"/>
      </w:pPr>
      <w:r>
        <w:rPr>
          <w:rFonts w:ascii="Times New Roman"/>
          <w:b w:val="false"/>
          <w:i w:val="false"/>
          <w:color w:val="000000"/>
          <w:sz w:val="28"/>
        </w:rPr>
        <w:t>
      914)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640"/>
    <w:bookmarkStart w:name="z758" w:id="641"/>
    <w:p>
      <w:pPr>
        <w:spacing w:after="0"/>
        <w:ind w:left="0"/>
        <w:jc w:val="both"/>
      </w:pPr>
      <w:r>
        <w:rPr>
          <w:rFonts w:ascii="Times New Roman"/>
          <w:b w:val="false"/>
          <w:i w:val="false"/>
          <w:color w:val="000000"/>
          <w:sz w:val="28"/>
        </w:rPr>
        <w:t>
      91-5) құзыреті шегінде бекітілген тәртіптерге сәйкес тауарларды таңбалауды және қадағалуды жүзеге асыру;</w:t>
      </w:r>
    </w:p>
    <w:bookmarkEnd w:id="641"/>
    <w:bookmarkStart w:name="z759" w:id="642"/>
    <w:p>
      <w:pPr>
        <w:spacing w:after="0"/>
        <w:ind w:left="0"/>
        <w:jc w:val="both"/>
      </w:pPr>
      <w:r>
        <w:rPr>
          <w:rFonts w:ascii="Times New Roman"/>
          <w:b w:val="false"/>
          <w:i w:val="false"/>
          <w:color w:val="000000"/>
          <w:sz w:val="28"/>
        </w:rPr>
        <w:t>
      91-6) таңбалауға және қадағалануға жататын тауарлардың айналымына қатысушылардың тізілімдерін жүргізу;</w:t>
      </w:r>
    </w:p>
    <w:bookmarkEnd w:id="642"/>
    <w:bookmarkStart w:name="z760" w:id="643"/>
    <w:p>
      <w:pPr>
        <w:spacing w:after="0"/>
        <w:ind w:left="0"/>
        <w:jc w:val="both"/>
      </w:pPr>
      <w:r>
        <w:rPr>
          <w:rFonts w:ascii="Times New Roman"/>
          <w:b w:val="false"/>
          <w:i w:val="false"/>
          <w:color w:val="000000"/>
          <w:sz w:val="28"/>
        </w:rPr>
        <w:t>
      91-7)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6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құқықтар:</w:t>
      </w:r>
    </w:p>
    <w:bookmarkStart w:name="z762" w:id="644"/>
    <w:p>
      <w:pPr>
        <w:spacing w:after="0"/>
        <w:ind w:left="0"/>
        <w:jc w:val="both"/>
      </w:pPr>
      <w:r>
        <w:rPr>
          <w:rFonts w:ascii="Times New Roman"/>
          <w:b w:val="false"/>
          <w:i w:val="false"/>
          <w:color w:val="000000"/>
          <w:sz w:val="28"/>
        </w:rPr>
        <w:t>
      мынадай мазмұндағы 28-1) тармақшамен толықтырылсын:</w:t>
      </w:r>
    </w:p>
    <w:bookmarkEnd w:id="644"/>
    <w:bookmarkStart w:name="z763" w:id="645"/>
    <w:p>
      <w:pPr>
        <w:spacing w:after="0"/>
        <w:ind w:left="0"/>
        <w:jc w:val="both"/>
      </w:pPr>
      <w:r>
        <w:rPr>
          <w:rFonts w:ascii="Times New Roman"/>
          <w:b w:val="false"/>
          <w:i w:val="false"/>
          <w:color w:val="000000"/>
          <w:sz w:val="28"/>
        </w:rPr>
        <w:t>
      "28-1)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645"/>
    <w:bookmarkStart w:name="z764" w:id="64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57-қосымшаға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Атырау облысы бойынша Мемлекеттік кірістер департаментінің Атырау қаласы бойынша Мемлекеттік кірістер басқармасы туралы ережеде:</w:t>
      </w:r>
    </w:p>
    <w:bookmarkEnd w:id="6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766" w:id="647"/>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647"/>
    <w:bookmarkStart w:name="z767" w:id="648"/>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648"/>
    <w:bookmarkStart w:name="z768" w:id="649"/>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649"/>
    <w:bookmarkStart w:name="z769" w:id="650"/>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650"/>
    <w:bookmarkStart w:name="z770" w:id="651"/>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651"/>
    <w:bookmarkStart w:name="z771" w:id="652"/>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652"/>
    <w:bookmarkStart w:name="z772" w:id="653"/>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653"/>
    <w:bookmarkStart w:name="z773" w:id="654"/>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6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775" w:id="655"/>
    <w:p>
      <w:pPr>
        <w:spacing w:after="0"/>
        <w:ind w:left="0"/>
        <w:jc w:val="both"/>
      </w:pPr>
      <w:r>
        <w:rPr>
          <w:rFonts w:ascii="Times New Roman"/>
          <w:b w:val="false"/>
          <w:i w:val="false"/>
          <w:color w:val="000000"/>
          <w:sz w:val="28"/>
        </w:rPr>
        <w:t>
      мынадай мазмұндағы 9-1) тармақшамен толықтырылсын:</w:t>
      </w:r>
    </w:p>
    <w:bookmarkEnd w:id="655"/>
    <w:bookmarkStart w:name="z776" w:id="656"/>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656"/>
    <w:bookmarkStart w:name="z777" w:id="65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58-қосымшаға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Атырау облысы бойынша Мемлекеттік кірістер департаментінің Құрманғазы ауданы бойынша Мемлекеттік кірістер басқармасы туралы ережеде:</w:t>
      </w:r>
    </w:p>
    <w:bookmarkEnd w:id="6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779" w:id="658"/>
    <w:p>
      <w:pPr>
        <w:spacing w:after="0"/>
        <w:ind w:left="0"/>
        <w:jc w:val="both"/>
      </w:pPr>
      <w:r>
        <w:rPr>
          <w:rFonts w:ascii="Times New Roman"/>
          <w:b w:val="false"/>
          <w:i w:val="false"/>
          <w:color w:val="000000"/>
          <w:sz w:val="28"/>
        </w:rPr>
        <w:t>
      мынадай мазмұндағы 16-1), 16-2), 16-3), 16-4), 16-5), 16-6) және 16-7) тармақшалармен толықтырылсын:</w:t>
      </w:r>
    </w:p>
    <w:bookmarkEnd w:id="658"/>
    <w:bookmarkStart w:name="z780" w:id="659"/>
    <w:p>
      <w:pPr>
        <w:spacing w:after="0"/>
        <w:ind w:left="0"/>
        <w:jc w:val="both"/>
      </w:pPr>
      <w:r>
        <w:rPr>
          <w:rFonts w:ascii="Times New Roman"/>
          <w:b w:val="false"/>
          <w:i w:val="false"/>
          <w:color w:val="000000"/>
          <w:sz w:val="28"/>
        </w:rPr>
        <w:t>
      "16-1)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659"/>
    <w:bookmarkStart w:name="z781" w:id="660"/>
    <w:p>
      <w:pPr>
        <w:spacing w:after="0"/>
        <w:ind w:left="0"/>
        <w:jc w:val="both"/>
      </w:pPr>
      <w:r>
        <w:rPr>
          <w:rFonts w:ascii="Times New Roman"/>
          <w:b w:val="false"/>
          <w:i w:val="false"/>
          <w:color w:val="000000"/>
          <w:sz w:val="28"/>
        </w:rPr>
        <w:t>
      16-2)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660"/>
    <w:bookmarkStart w:name="z782" w:id="661"/>
    <w:p>
      <w:pPr>
        <w:spacing w:after="0"/>
        <w:ind w:left="0"/>
        <w:jc w:val="both"/>
      </w:pPr>
      <w:r>
        <w:rPr>
          <w:rFonts w:ascii="Times New Roman"/>
          <w:b w:val="false"/>
          <w:i w:val="false"/>
          <w:color w:val="000000"/>
          <w:sz w:val="28"/>
        </w:rPr>
        <w:t>
      16-3)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661"/>
    <w:bookmarkStart w:name="z783" w:id="662"/>
    <w:p>
      <w:pPr>
        <w:spacing w:after="0"/>
        <w:ind w:left="0"/>
        <w:jc w:val="both"/>
      </w:pPr>
      <w:r>
        <w:rPr>
          <w:rFonts w:ascii="Times New Roman"/>
          <w:b w:val="false"/>
          <w:i w:val="false"/>
          <w:color w:val="000000"/>
          <w:sz w:val="28"/>
        </w:rPr>
        <w:t>
      16-4)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662"/>
    <w:bookmarkStart w:name="z784" w:id="663"/>
    <w:p>
      <w:pPr>
        <w:spacing w:after="0"/>
        <w:ind w:left="0"/>
        <w:jc w:val="both"/>
      </w:pPr>
      <w:r>
        <w:rPr>
          <w:rFonts w:ascii="Times New Roman"/>
          <w:b w:val="false"/>
          <w:i w:val="false"/>
          <w:color w:val="000000"/>
          <w:sz w:val="28"/>
        </w:rPr>
        <w:t>
      16-5) құзыреті шегінде бекітілген тәртіптерге сәйкес тауарларды таңбалауды және қадағалуды жүзеге асыру;</w:t>
      </w:r>
    </w:p>
    <w:bookmarkEnd w:id="663"/>
    <w:bookmarkStart w:name="z785" w:id="664"/>
    <w:p>
      <w:pPr>
        <w:spacing w:after="0"/>
        <w:ind w:left="0"/>
        <w:jc w:val="both"/>
      </w:pPr>
      <w:r>
        <w:rPr>
          <w:rFonts w:ascii="Times New Roman"/>
          <w:b w:val="false"/>
          <w:i w:val="false"/>
          <w:color w:val="000000"/>
          <w:sz w:val="28"/>
        </w:rPr>
        <w:t>
      16-6) таңбалауға және қадағалануға жататын тауарлардың айналымына қатысушылардың тізілімдерін жүргізу;</w:t>
      </w:r>
    </w:p>
    <w:bookmarkEnd w:id="664"/>
    <w:bookmarkStart w:name="z786" w:id="665"/>
    <w:p>
      <w:pPr>
        <w:spacing w:after="0"/>
        <w:ind w:left="0"/>
        <w:jc w:val="both"/>
      </w:pPr>
      <w:r>
        <w:rPr>
          <w:rFonts w:ascii="Times New Roman"/>
          <w:b w:val="false"/>
          <w:i w:val="false"/>
          <w:color w:val="000000"/>
          <w:sz w:val="28"/>
        </w:rPr>
        <w:t>
      16-7)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6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788" w:id="666"/>
    <w:p>
      <w:pPr>
        <w:spacing w:after="0"/>
        <w:ind w:left="0"/>
        <w:jc w:val="both"/>
      </w:pPr>
      <w:r>
        <w:rPr>
          <w:rFonts w:ascii="Times New Roman"/>
          <w:b w:val="false"/>
          <w:i w:val="false"/>
          <w:color w:val="000000"/>
          <w:sz w:val="28"/>
        </w:rPr>
        <w:t>
      мынадай мазмұндағы 9-1) тармақшамен толықтырылсын:</w:t>
      </w:r>
    </w:p>
    <w:bookmarkEnd w:id="666"/>
    <w:bookmarkStart w:name="z789" w:id="667"/>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667"/>
    <w:bookmarkStart w:name="z790" w:id="66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59-қосымшаға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Атырау облысы бойынша Мемлекеттік кірістер департаментінің Индер ауданы бойынша Мемлекеттік кірістер басқармасы туралы ережеде:</w:t>
      </w:r>
    </w:p>
    <w:bookmarkEnd w:id="6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792" w:id="669"/>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669"/>
    <w:bookmarkStart w:name="z793" w:id="670"/>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670"/>
    <w:bookmarkStart w:name="z794" w:id="671"/>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671"/>
    <w:bookmarkStart w:name="z795" w:id="672"/>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672"/>
    <w:bookmarkStart w:name="z796" w:id="673"/>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673"/>
    <w:bookmarkStart w:name="z797" w:id="674"/>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674"/>
    <w:bookmarkStart w:name="z798" w:id="675"/>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675"/>
    <w:bookmarkStart w:name="z799" w:id="676"/>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6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801" w:id="677"/>
    <w:p>
      <w:pPr>
        <w:spacing w:after="0"/>
        <w:ind w:left="0"/>
        <w:jc w:val="both"/>
      </w:pPr>
      <w:r>
        <w:rPr>
          <w:rFonts w:ascii="Times New Roman"/>
          <w:b w:val="false"/>
          <w:i w:val="false"/>
          <w:color w:val="000000"/>
          <w:sz w:val="28"/>
        </w:rPr>
        <w:t>
      мынадай мазмұндағы 9-1) тармақшамен толықтырылсын:</w:t>
      </w:r>
    </w:p>
    <w:bookmarkEnd w:id="677"/>
    <w:bookmarkStart w:name="z802" w:id="678"/>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678"/>
    <w:bookmarkStart w:name="z803" w:id="67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60-қосымшаға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Атырау облысы бойынша Мемлекеттік кірістер департаментінің Исатай ауданы бойынша Мемлекеттік кірістер басқармасы туралы ережеде:</w:t>
      </w:r>
    </w:p>
    <w:bookmarkEnd w:id="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805" w:id="680"/>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680"/>
    <w:bookmarkStart w:name="z806" w:id="681"/>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681"/>
    <w:bookmarkStart w:name="z807" w:id="682"/>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682"/>
    <w:bookmarkStart w:name="z808" w:id="683"/>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683"/>
    <w:bookmarkStart w:name="z809" w:id="684"/>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684"/>
    <w:bookmarkStart w:name="z810" w:id="685"/>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685"/>
    <w:bookmarkStart w:name="z811" w:id="686"/>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686"/>
    <w:bookmarkStart w:name="z812" w:id="687"/>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6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814" w:id="688"/>
    <w:p>
      <w:pPr>
        <w:spacing w:after="0"/>
        <w:ind w:left="0"/>
        <w:jc w:val="both"/>
      </w:pPr>
      <w:r>
        <w:rPr>
          <w:rFonts w:ascii="Times New Roman"/>
          <w:b w:val="false"/>
          <w:i w:val="false"/>
          <w:color w:val="000000"/>
          <w:sz w:val="28"/>
        </w:rPr>
        <w:t>
      мынадай мазмұндағы 9-1) тармақшамен толықтырылсын:</w:t>
      </w:r>
    </w:p>
    <w:bookmarkEnd w:id="688"/>
    <w:bookmarkStart w:name="z815" w:id="689"/>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689"/>
    <w:bookmarkStart w:name="z816" w:id="69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61-қосымшаға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Атырау облысы бойынша Мемлекеттік кірістер департаментінің Қызылқоға ауданы бойынша Мемлекеттік кірістер басқармасы туралы ережеде:</w:t>
      </w:r>
    </w:p>
    <w:bookmarkEnd w:id="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818" w:id="691"/>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691"/>
    <w:bookmarkStart w:name="z819" w:id="692"/>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692"/>
    <w:bookmarkStart w:name="z820" w:id="693"/>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693"/>
    <w:bookmarkStart w:name="z821" w:id="694"/>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694"/>
    <w:bookmarkStart w:name="z822" w:id="695"/>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695"/>
    <w:bookmarkStart w:name="z823" w:id="696"/>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696"/>
    <w:bookmarkStart w:name="z824" w:id="697"/>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697"/>
    <w:bookmarkStart w:name="z825" w:id="698"/>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6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827" w:id="699"/>
    <w:p>
      <w:pPr>
        <w:spacing w:after="0"/>
        <w:ind w:left="0"/>
        <w:jc w:val="both"/>
      </w:pPr>
      <w:r>
        <w:rPr>
          <w:rFonts w:ascii="Times New Roman"/>
          <w:b w:val="false"/>
          <w:i w:val="false"/>
          <w:color w:val="000000"/>
          <w:sz w:val="28"/>
        </w:rPr>
        <w:t>
      мынадай мазмұндағы 9-1) тармақшамен толықтырылсын:</w:t>
      </w:r>
    </w:p>
    <w:bookmarkEnd w:id="699"/>
    <w:bookmarkStart w:name="z828" w:id="700"/>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700"/>
    <w:bookmarkStart w:name="z829" w:id="70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62-қосымшаға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Атырау облысы бойынша Мемлекеттік кірістер департаментінің Мақат ауданы бойынша Мемлекеттік кірістер басқармасы туралы ережеде:</w:t>
      </w:r>
    </w:p>
    <w:bookmarkEnd w:id="7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831" w:id="702"/>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702"/>
    <w:bookmarkStart w:name="z832" w:id="703"/>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703"/>
    <w:bookmarkStart w:name="z833" w:id="704"/>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704"/>
    <w:bookmarkStart w:name="z834" w:id="705"/>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705"/>
    <w:bookmarkStart w:name="z835" w:id="706"/>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706"/>
    <w:bookmarkStart w:name="z836" w:id="707"/>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707"/>
    <w:bookmarkStart w:name="z837" w:id="708"/>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708"/>
    <w:bookmarkStart w:name="z838" w:id="709"/>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7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840" w:id="710"/>
    <w:p>
      <w:pPr>
        <w:spacing w:after="0"/>
        <w:ind w:left="0"/>
        <w:jc w:val="both"/>
      </w:pPr>
      <w:r>
        <w:rPr>
          <w:rFonts w:ascii="Times New Roman"/>
          <w:b w:val="false"/>
          <w:i w:val="false"/>
          <w:color w:val="000000"/>
          <w:sz w:val="28"/>
        </w:rPr>
        <w:t>
      мынадай мазмұндағы 9-1) тармақшамен толықтырылсын:</w:t>
      </w:r>
    </w:p>
    <w:bookmarkEnd w:id="710"/>
    <w:bookmarkStart w:name="z841" w:id="711"/>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711"/>
    <w:bookmarkStart w:name="z842" w:id="71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63-қосымшаға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Атырау облысы бойынша Мемлекеттік кірістер департаментінің Махамбет ауданы бойынша Мемлекеттік кірістер басқармасы туралы ережеде:</w:t>
      </w:r>
    </w:p>
    <w:bookmarkEnd w:id="7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844" w:id="713"/>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713"/>
    <w:bookmarkStart w:name="z845" w:id="714"/>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714"/>
    <w:bookmarkStart w:name="z846" w:id="715"/>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715"/>
    <w:bookmarkStart w:name="z847" w:id="716"/>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716"/>
    <w:bookmarkStart w:name="z848" w:id="717"/>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717"/>
    <w:bookmarkStart w:name="z849" w:id="718"/>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718"/>
    <w:bookmarkStart w:name="z850" w:id="719"/>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719"/>
    <w:bookmarkStart w:name="z851" w:id="720"/>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7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853" w:id="721"/>
    <w:p>
      <w:pPr>
        <w:spacing w:after="0"/>
        <w:ind w:left="0"/>
        <w:jc w:val="both"/>
      </w:pPr>
      <w:r>
        <w:rPr>
          <w:rFonts w:ascii="Times New Roman"/>
          <w:b w:val="false"/>
          <w:i w:val="false"/>
          <w:color w:val="000000"/>
          <w:sz w:val="28"/>
        </w:rPr>
        <w:t>
      мынадай мазмұндағы 9-1) тармақшамен толықтырылсын:</w:t>
      </w:r>
    </w:p>
    <w:bookmarkEnd w:id="721"/>
    <w:bookmarkStart w:name="z854" w:id="722"/>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722"/>
    <w:bookmarkStart w:name="z855" w:id="72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64-қосымшаға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Атырау облысы бойынша Мемлекеттік кірістер департаментінің Жылыой ауданы бойынша Мемлекеттік кірістер басқармасы туралы ережеде:</w:t>
      </w:r>
    </w:p>
    <w:bookmarkEnd w:id="7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857" w:id="724"/>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724"/>
    <w:bookmarkStart w:name="z858" w:id="725"/>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725"/>
    <w:bookmarkStart w:name="z859" w:id="726"/>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726"/>
    <w:bookmarkStart w:name="z860" w:id="727"/>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727"/>
    <w:bookmarkStart w:name="z861" w:id="728"/>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728"/>
    <w:bookmarkStart w:name="z862" w:id="729"/>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729"/>
    <w:bookmarkStart w:name="z863" w:id="730"/>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730"/>
    <w:bookmarkStart w:name="z864" w:id="731"/>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7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866" w:id="732"/>
    <w:p>
      <w:pPr>
        <w:spacing w:after="0"/>
        <w:ind w:left="0"/>
        <w:jc w:val="both"/>
      </w:pPr>
      <w:r>
        <w:rPr>
          <w:rFonts w:ascii="Times New Roman"/>
          <w:b w:val="false"/>
          <w:i w:val="false"/>
          <w:color w:val="000000"/>
          <w:sz w:val="28"/>
        </w:rPr>
        <w:t>
      мынадай мазмұндағы 9-1) тармақшамен толықтырылсын:</w:t>
      </w:r>
    </w:p>
    <w:bookmarkEnd w:id="732"/>
    <w:bookmarkStart w:name="z867" w:id="733"/>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733"/>
    <w:bookmarkStart w:name="z868" w:id="73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65-қосымшаға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нің Шығыс Қазақстан облысы бойынша Мемлекеттік кірістер департаменті туралы ережеде:</w:t>
      </w:r>
    </w:p>
    <w:bookmarkEnd w:id="7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870" w:id="735"/>
    <w:p>
      <w:pPr>
        <w:spacing w:after="0"/>
        <w:ind w:left="0"/>
        <w:jc w:val="both"/>
      </w:pPr>
      <w:r>
        <w:rPr>
          <w:rFonts w:ascii="Times New Roman"/>
          <w:b w:val="false"/>
          <w:i w:val="false"/>
          <w:color w:val="000000"/>
          <w:sz w:val="28"/>
        </w:rPr>
        <w:t>
      мынадай мазмұндағы 89-1), 89-2), 89-3), 89-4), 89-5), 89-6) және 89-7) тармақшалармен толықтырылсын: :</w:t>
      </w:r>
    </w:p>
    <w:bookmarkEnd w:id="735"/>
    <w:bookmarkStart w:name="z871" w:id="736"/>
    <w:p>
      <w:pPr>
        <w:spacing w:after="0"/>
        <w:ind w:left="0"/>
        <w:jc w:val="both"/>
      </w:pPr>
      <w:r>
        <w:rPr>
          <w:rFonts w:ascii="Times New Roman"/>
          <w:b w:val="false"/>
          <w:i w:val="false"/>
          <w:color w:val="000000"/>
          <w:sz w:val="28"/>
        </w:rPr>
        <w:t>
      "89-1)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736"/>
    <w:bookmarkStart w:name="z872" w:id="737"/>
    <w:p>
      <w:pPr>
        <w:spacing w:after="0"/>
        <w:ind w:left="0"/>
        <w:jc w:val="both"/>
      </w:pPr>
      <w:r>
        <w:rPr>
          <w:rFonts w:ascii="Times New Roman"/>
          <w:b w:val="false"/>
          <w:i w:val="false"/>
          <w:color w:val="000000"/>
          <w:sz w:val="28"/>
        </w:rPr>
        <w:t>
      89-2)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737"/>
    <w:bookmarkStart w:name="z873" w:id="738"/>
    <w:p>
      <w:pPr>
        <w:spacing w:after="0"/>
        <w:ind w:left="0"/>
        <w:jc w:val="both"/>
      </w:pPr>
      <w:r>
        <w:rPr>
          <w:rFonts w:ascii="Times New Roman"/>
          <w:b w:val="false"/>
          <w:i w:val="false"/>
          <w:color w:val="000000"/>
          <w:sz w:val="28"/>
        </w:rPr>
        <w:t>
      89-3)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738"/>
    <w:bookmarkStart w:name="z874" w:id="739"/>
    <w:p>
      <w:pPr>
        <w:spacing w:after="0"/>
        <w:ind w:left="0"/>
        <w:jc w:val="both"/>
      </w:pPr>
      <w:r>
        <w:rPr>
          <w:rFonts w:ascii="Times New Roman"/>
          <w:b w:val="false"/>
          <w:i w:val="false"/>
          <w:color w:val="000000"/>
          <w:sz w:val="28"/>
        </w:rPr>
        <w:t>
      89-4)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739"/>
    <w:bookmarkStart w:name="z875" w:id="740"/>
    <w:p>
      <w:pPr>
        <w:spacing w:after="0"/>
        <w:ind w:left="0"/>
        <w:jc w:val="both"/>
      </w:pPr>
      <w:r>
        <w:rPr>
          <w:rFonts w:ascii="Times New Roman"/>
          <w:b w:val="false"/>
          <w:i w:val="false"/>
          <w:color w:val="000000"/>
          <w:sz w:val="28"/>
        </w:rPr>
        <w:t>
      89-5) құзыреті шегінде бекітілген тәртіптерге сәйкес тауарларды таңбалауды және қадағалуды жүзеге асыру;</w:t>
      </w:r>
    </w:p>
    <w:bookmarkEnd w:id="740"/>
    <w:bookmarkStart w:name="z876" w:id="741"/>
    <w:p>
      <w:pPr>
        <w:spacing w:after="0"/>
        <w:ind w:left="0"/>
        <w:jc w:val="both"/>
      </w:pPr>
      <w:r>
        <w:rPr>
          <w:rFonts w:ascii="Times New Roman"/>
          <w:b w:val="false"/>
          <w:i w:val="false"/>
          <w:color w:val="000000"/>
          <w:sz w:val="28"/>
        </w:rPr>
        <w:t>
      89-6) таңбалауға және қадағалануға жататын тауарлардың айналымына қатысушылардың тізілімдерін жүргізу;</w:t>
      </w:r>
    </w:p>
    <w:bookmarkEnd w:id="741"/>
    <w:bookmarkStart w:name="z877" w:id="742"/>
    <w:p>
      <w:pPr>
        <w:spacing w:after="0"/>
        <w:ind w:left="0"/>
        <w:jc w:val="both"/>
      </w:pPr>
      <w:r>
        <w:rPr>
          <w:rFonts w:ascii="Times New Roman"/>
          <w:b w:val="false"/>
          <w:i w:val="false"/>
          <w:color w:val="000000"/>
          <w:sz w:val="28"/>
        </w:rPr>
        <w:t>
      89-7)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7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құқықтар:</w:t>
      </w:r>
    </w:p>
    <w:bookmarkStart w:name="z879" w:id="743"/>
    <w:p>
      <w:pPr>
        <w:spacing w:after="0"/>
        <w:ind w:left="0"/>
        <w:jc w:val="both"/>
      </w:pPr>
      <w:r>
        <w:rPr>
          <w:rFonts w:ascii="Times New Roman"/>
          <w:b w:val="false"/>
          <w:i w:val="false"/>
          <w:color w:val="000000"/>
          <w:sz w:val="28"/>
        </w:rPr>
        <w:t>
      мынадай мазмұндағы 28-1) тармақшамен толықтырылсын:</w:t>
      </w:r>
    </w:p>
    <w:bookmarkEnd w:id="743"/>
    <w:bookmarkStart w:name="z880" w:id="744"/>
    <w:p>
      <w:pPr>
        <w:spacing w:after="0"/>
        <w:ind w:left="0"/>
        <w:jc w:val="both"/>
      </w:pPr>
      <w:r>
        <w:rPr>
          <w:rFonts w:ascii="Times New Roman"/>
          <w:b w:val="false"/>
          <w:i w:val="false"/>
          <w:color w:val="000000"/>
          <w:sz w:val="28"/>
        </w:rPr>
        <w:t>
      "28-1)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744"/>
    <w:bookmarkStart w:name="z881" w:id="74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66-қосымшаға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Шығыс Қазақстан облысы бойынша Мемлекеттік кірістер департаментінің Өскемен қаласы бойынша Мемлекеттік кірістер басқармасы туралы ережеде:</w:t>
      </w:r>
    </w:p>
    <w:bookmarkEnd w:id="7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883" w:id="746"/>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746"/>
    <w:bookmarkStart w:name="z884" w:id="747"/>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747"/>
    <w:bookmarkStart w:name="z885" w:id="748"/>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748"/>
    <w:bookmarkStart w:name="z886" w:id="749"/>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749"/>
    <w:bookmarkStart w:name="z887" w:id="750"/>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750"/>
    <w:bookmarkStart w:name="z888" w:id="751"/>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751"/>
    <w:bookmarkStart w:name="z889" w:id="752"/>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752"/>
    <w:bookmarkStart w:name="z890" w:id="753"/>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7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892" w:id="754"/>
    <w:p>
      <w:pPr>
        <w:spacing w:after="0"/>
        <w:ind w:left="0"/>
        <w:jc w:val="both"/>
      </w:pPr>
      <w:r>
        <w:rPr>
          <w:rFonts w:ascii="Times New Roman"/>
          <w:b w:val="false"/>
          <w:i w:val="false"/>
          <w:color w:val="000000"/>
          <w:sz w:val="28"/>
        </w:rPr>
        <w:t>
      мынадай мазмұндағы 9-1) тармақшамен толықтырылсын:</w:t>
      </w:r>
    </w:p>
    <w:bookmarkEnd w:id="754"/>
    <w:bookmarkStart w:name="z893" w:id="755"/>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755"/>
    <w:bookmarkStart w:name="z894" w:id="75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67-қосымшаға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Шығыс Қазақстан облысы бойынша Мемлекеттік кірістер департаментінің Алтай қаласы - Алтай ауданы бойынша Мемлекеттік кірістер басқармасы туралы ережеде:</w:t>
      </w:r>
    </w:p>
    <w:bookmarkEnd w:id="7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896" w:id="757"/>
    <w:p>
      <w:pPr>
        <w:spacing w:after="0"/>
        <w:ind w:left="0"/>
        <w:jc w:val="both"/>
      </w:pPr>
      <w:r>
        <w:rPr>
          <w:rFonts w:ascii="Times New Roman"/>
          <w:b w:val="false"/>
          <w:i w:val="false"/>
          <w:color w:val="000000"/>
          <w:sz w:val="28"/>
        </w:rPr>
        <w:t>
      мынадай мазмұндағы 16-1), 16-2), 16-3), 16-4), 16-5), 16-6) және 16-7) тармақшалармен толықтырылсын:</w:t>
      </w:r>
    </w:p>
    <w:bookmarkEnd w:id="757"/>
    <w:bookmarkStart w:name="z897" w:id="758"/>
    <w:p>
      <w:pPr>
        <w:spacing w:after="0"/>
        <w:ind w:left="0"/>
        <w:jc w:val="both"/>
      </w:pPr>
      <w:r>
        <w:rPr>
          <w:rFonts w:ascii="Times New Roman"/>
          <w:b w:val="false"/>
          <w:i w:val="false"/>
          <w:color w:val="000000"/>
          <w:sz w:val="28"/>
        </w:rPr>
        <w:t>
      "16-1)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758"/>
    <w:bookmarkStart w:name="z898" w:id="759"/>
    <w:p>
      <w:pPr>
        <w:spacing w:after="0"/>
        <w:ind w:left="0"/>
        <w:jc w:val="both"/>
      </w:pPr>
      <w:r>
        <w:rPr>
          <w:rFonts w:ascii="Times New Roman"/>
          <w:b w:val="false"/>
          <w:i w:val="false"/>
          <w:color w:val="000000"/>
          <w:sz w:val="28"/>
        </w:rPr>
        <w:t>
      16-2)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759"/>
    <w:bookmarkStart w:name="z899" w:id="760"/>
    <w:p>
      <w:pPr>
        <w:spacing w:after="0"/>
        <w:ind w:left="0"/>
        <w:jc w:val="both"/>
      </w:pPr>
      <w:r>
        <w:rPr>
          <w:rFonts w:ascii="Times New Roman"/>
          <w:b w:val="false"/>
          <w:i w:val="false"/>
          <w:color w:val="000000"/>
          <w:sz w:val="28"/>
        </w:rPr>
        <w:t>
      16-3)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760"/>
    <w:bookmarkStart w:name="z900" w:id="761"/>
    <w:p>
      <w:pPr>
        <w:spacing w:after="0"/>
        <w:ind w:left="0"/>
        <w:jc w:val="both"/>
      </w:pPr>
      <w:r>
        <w:rPr>
          <w:rFonts w:ascii="Times New Roman"/>
          <w:b w:val="false"/>
          <w:i w:val="false"/>
          <w:color w:val="000000"/>
          <w:sz w:val="28"/>
        </w:rPr>
        <w:t>
      16-4)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761"/>
    <w:bookmarkStart w:name="z901" w:id="762"/>
    <w:p>
      <w:pPr>
        <w:spacing w:after="0"/>
        <w:ind w:left="0"/>
        <w:jc w:val="both"/>
      </w:pPr>
      <w:r>
        <w:rPr>
          <w:rFonts w:ascii="Times New Roman"/>
          <w:b w:val="false"/>
          <w:i w:val="false"/>
          <w:color w:val="000000"/>
          <w:sz w:val="28"/>
        </w:rPr>
        <w:t>
      16-5) құзыреті шегінде бекітілген тәртіптерге сәйкес тауарларды таңбалауды және қадағалуды жүзеге асыру;</w:t>
      </w:r>
    </w:p>
    <w:bookmarkEnd w:id="762"/>
    <w:bookmarkStart w:name="z902" w:id="763"/>
    <w:p>
      <w:pPr>
        <w:spacing w:after="0"/>
        <w:ind w:left="0"/>
        <w:jc w:val="both"/>
      </w:pPr>
      <w:r>
        <w:rPr>
          <w:rFonts w:ascii="Times New Roman"/>
          <w:b w:val="false"/>
          <w:i w:val="false"/>
          <w:color w:val="000000"/>
          <w:sz w:val="28"/>
        </w:rPr>
        <w:t>
      16-6) таңбалауға және қадағалануға жататын тауарлардың айналымына қатысушылардың тізілімдерін жүргізу;</w:t>
      </w:r>
    </w:p>
    <w:bookmarkEnd w:id="763"/>
    <w:bookmarkStart w:name="z903" w:id="764"/>
    <w:p>
      <w:pPr>
        <w:spacing w:after="0"/>
        <w:ind w:left="0"/>
        <w:jc w:val="both"/>
      </w:pPr>
      <w:r>
        <w:rPr>
          <w:rFonts w:ascii="Times New Roman"/>
          <w:b w:val="false"/>
          <w:i w:val="false"/>
          <w:color w:val="000000"/>
          <w:sz w:val="28"/>
        </w:rPr>
        <w:t>
      16-7)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7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905" w:id="765"/>
    <w:p>
      <w:pPr>
        <w:spacing w:after="0"/>
        <w:ind w:left="0"/>
        <w:jc w:val="both"/>
      </w:pPr>
      <w:r>
        <w:rPr>
          <w:rFonts w:ascii="Times New Roman"/>
          <w:b w:val="false"/>
          <w:i w:val="false"/>
          <w:color w:val="000000"/>
          <w:sz w:val="28"/>
        </w:rPr>
        <w:t>
      мынадай мазмұндағы 9-1) тармақшамен толықтырылсын:</w:t>
      </w:r>
    </w:p>
    <w:bookmarkEnd w:id="765"/>
    <w:bookmarkStart w:name="z906" w:id="766"/>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766"/>
    <w:bookmarkStart w:name="z907" w:id="76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68-қосымшаға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Шығыс Қазақстан облысы бойынша Мемлекеттік кірістер департаментінің Риддер қаласы бойынша Мемлекеттік кірістер басқармасы туралы ережеде:</w:t>
      </w:r>
    </w:p>
    <w:bookmarkEnd w:id="7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909" w:id="768"/>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768"/>
    <w:bookmarkStart w:name="z910" w:id="769"/>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769"/>
    <w:bookmarkStart w:name="z911" w:id="770"/>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770"/>
    <w:bookmarkStart w:name="z912" w:id="771"/>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771"/>
    <w:bookmarkStart w:name="z913" w:id="772"/>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772"/>
    <w:bookmarkStart w:name="z914" w:id="773"/>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773"/>
    <w:bookmarkStart w:name="z915" w:id="774"/>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774"/>
    <w:bookmarkStart w:name="z916" w:id="775"/>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7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918" w:id="776"/>
    <w:p>
      <w:pPr>
        <w:spacing w:after="0"/>
        <w:ind w:left="0"/>
        <w:jc w:val="both"/>
      </w:pPr>
      <w:r>
        <w:rPr>
          <w:rFonts w:ascii="Times New Roman"/>
          <w:b w:val="false"/>
          <w:i w:val="false"/>
          <w:color w:val="000000"/>
          <w:sz w:val="28"/>
        </w:rPr>
        <w:t>
      мынадай мазмұндағы 9-1) тармақшамен толықтырылсын:</w:t>
      </w:r>
    </w:p>
    <w:bookmarkEnd w:id="776"/>
    <w:bookmarkStart w:name="z919" w:id="777"/>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777"/>
    <w:bookmarkStart w:name="z920" w:id="77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69-қосымшаға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Шығыс Қазақстан облысы бойынша Мемлекеттік кірістер департаментінің Курчатов қаласы бойынша Мемлекеттік кірістер басқармасы туралы ережеде:</w:t>
      </w:r>
    </w:p>
    <w:bookmarkEnd w:id="7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922" w:id="779"/>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779"/>
    <w:bookmarkStart w:name="z923" w:id="780"/>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780"/>
    <w:bookmarkStart w:name="z924" w:id="781"/>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781"/>
    <w:bookmarkStart w:name="z925" w:id="782"/>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782"/>
    <w:bookmarkStart w:name="z926" w:id="783"/>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783"/>
    <w:bookmarkStart w:name="z927" w:id="784"/>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784"/>
    <w:bookmarkStart w:name="z928" w:id="785"/>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785"/>
    <w:bookmarkStart w:name="z929" w:id="786"/>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7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931" w:id="787"/>
    <w:p>
      <w:pPr>
        <w:spacing w:after="0"/>
        <w:ind w:left="0"/>
        <w:jc w:val="both"/>
      </w:pPr>
      <w:r>
        <w:rPr>
          <w:rFonts w:ascii="Times New Roman"/>
          <w:b w:val="false"/>
          <w:i w:val="false"/>
          <w:color w:val="000000"/>
          <w:sz w:val="28"/>
        </w:rPr>
        <w:t>
      мынадай мазмұндағы 9-1) тармақшамен толықтырылсын:</w:t>
      </w:r>
    </w:p>
    <w:bookmarkEnd w:id="787"/>
    <w:bookmarkStart w:name="z932" w:id="788"/>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788"/>
    <w:bookmarkStart w:name="z933" w:id="78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70-қосымшаға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Шығыс Қазақстан облысы бойынша Мемлекеттік кірістер департаментінің Семей қаласы бойынша Мемлекеттік кірістер басқармасы туралы ережеде:</w:t>
      </w:r>
    </w:p>
    <w:bookmarkEnd w:id="7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935" w:id="790"/>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790"/>
    <w:bookmarkStart w:name="z936" w:id="791"/>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791"/>
    <w:bookmarkStart w:name="z937" w:id="792"/>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792"/>
    <w:bookmarkStart w:name="z938" w:id="793"/>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793"/>
    <w:bookmarkStart w:name="z939" w:id="794"/>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794"/>
    <w:bookmarkStart w:name="z940" w:id="795"/>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795"/>
    <w:bookmarkStart w:name="z941" w:id="796"/>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796"/>
    <w:bookmarkStart w:name="z942" w:id="797"/>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7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944" w:id="798"/>
    <w:p>
      <w:pPr>
        <w:spacing w:after="0"/>
        <w:ind w:left="0"/>
        <w:jc w:val="both"/>
      </w:pPr>
      <w:r>
        <w:rPr>
          <w:rFonts w:ascii="Times New Roman"/>
          <w:b w:val="false"/>
          <w:i w:val="false"/>
          <w:color w:val="000000"/>
          <w:sz w:val="28"/>
        </w:rPr>
        <w:t>
      мынадай мазмұндағы 9-1) тармақшамен толықтырылсын:</w:t>
      </w:r>
    </w:p>
    <w:bookmarkEnd w:id="798"/>
    <w:bookmarkStart w:name="z945" w:id="799"/>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799"/>
    <w:bookmarkStart w:name="z946" w:id="80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71-қосымшаға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Шығыс Қазақстан облысы бойынша Мемлекеттік кірістер департаментінің Катон-Қарағай ауданы бойынша Мемлекеттік кірістер басқармасы туралы ережеде:</w:t>
      </w:r>
    </w:p>
    <w:bookmarkEnd w:id="8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948" w:id="801"/>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801"/>
    <w:bookmarkStart w:name="z949" w:id="802"/>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802"/>
    <w:bookmarkStart w:name="z950" w:id="803"/>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803"/>
    <w:bookmarkStart w:name="z951" w:id="804"/>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804"/>
    <w:bookmarkStart w:name="z952" w:id="805"/>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805"/>
    <w:bookmarkStart w:name="z953" w:id="806"/>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806"/>
    <w:bookmarkStart w:name="z954" w:id="807"/>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807"/>
    <w:bookmarkStart w:name="z955" w:id="808"/>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8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957" w:id="809"/>
    <w:p>
      <w:pPr>
        <w:spacing w:after="0"/>
        <w:ind w:left="0"/>
        <w:jc w:val="both"/>
      </w:pPr>
      <w:r>
        <w:rPr>
          <w:rFonts w:ascii="Times New Roman"/>
          <w:b w:val="false"/>
          <w:i w:val="false"/>
          <w:color w:val="000000"/>
          <w:sz w:val="28"/>
        </w:rPr>
        <w:t>
      мынадай мазмұндағы 9-1) тармақшамен толықтырылсын:</w:t>
      </w:r>
    </w:p>
    <w:bookmarkEnd w:id="809"/>
    <w:bookmarkStart w:name="z958" w:id="810"/>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810"/>
    <w:bookmarkStart w:name="z959" w:id="81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72-қосымшаға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Шығыс Қазақстан облысы бойынша Мемлекеттік кірістер департаментінің Глубоков ауданы бойынша Мемлекеттік кірістер басқармасы туралы ережеде:</w:t>
      </w:r>
    </w:p>
    <w:bookmarkEnd w:id="8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961" w:id="812"/>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812"/>
    <w:bookmarkStart w:name="z962" w:id="813"/>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813"/>
    <w:bookmarkStart w:name="z963" w:id="814"/>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814"/>
    <w:bookmarkStart w:name="z964" w:id="815"/>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815"/>
    <w:bookmarkStart w:name="z965" w:id="816"/>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816"/>
    <w:bookmarkStart w:name="z966" w:id="817"/>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817"/>
    <w:bookmarkStart w:name="z967" w:id="818"/>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818"/>
    <w:bookmarkStart w:name="z968" w:id="819"/>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8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970" w:id="820"/>
    <w:p>
      <w:pPr>
        <w:spacing w:after="0"/>
        <w:ind w:left="0"/>
        <w:jc w:val="both"/>
      </w:pPr>
      <w:r>
        <w:rPr>
          <w:rFonts w:ascii="Times New Roman"/>
          <w:b w:val="false"/>
          <w:i w:val="false"/>
          <w:color w:val="000000"/>
          <w:sz w:val="28"/>
        </w:rPr>
        <w:t>
      мынадай мазмұндағы 9-1) тармақшамен толықтырылсын:</w:t>
      </w:r>
    </w:p>
    <w:bookmarkEnd w:id="820"/>
    <w:bookmarkStart w:name="z971" w:id="821"/>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821"/>
    <w:bookmarkStart w:name="z972" w:id="82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73-қосымшаға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Шығыс Қазақстан облысы бойынша Мемлекеттік кірістер департаментінің Зайсан ауданы бойынша Мемлекеттік кірістер басқармасы туралы ережеде:</w:t>
      </w:r>
    </w:p>
    <w:bookmarkEnd w:id="8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974" w:id="823"/>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823"/>
    <w:bookmarkStart w:name="z975" w:id="824"/>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824"/>
    <w:bookmarkStart w:name="z976" w:id="825"/>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825"/>
    <w:bookmarkStart w:name="z977" w:id="826"/>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826"/>
    <w:bookmarkStart w:name="z978" w:id="827"/>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827"/>
    <w:bookmarkStart w:name="z979" w:id="828"/>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828"/>
    <w:bookmarkStart w:name="z980" w:id="829"/>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829"/>
    <w:bookmarkStart w:name="z981" w:id="830"/>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8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983" w:id="831"/>
    <w:p>
      <w:pPr>
        <w:spacing w:after="0"/>
        <w:ind w:left="0"/>
        <w:jc w:val="both"/>
      </w:pPr>
      <w:r>
        <w:rPr>
          <w:rFonts w:ascii="Times New Roman"/>
          <w:b w:val="false"/>
          <w:i w:val="false"/>
          <w:color w:val="000000"/>
          <w:sz w:val="28"/>
        </w:rPr>
        <w:t>
      мынадай мазмұндағы 9-1) тармақшамен толықтырылсын:</w:t>
      </w:r>
    </w:p>
    <w:bookmarkEnd w:id="831"/>
    <w:bookmarkStart w:name="z984" w:id="832"/>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832"/>
    <w:bookmarkStart w:name="z985" w:id="83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74-қосымшаға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Шығыс Қазақстан облысы бойынша Мемлекеттік кірістер департаментінің Күршiм ауданы бойынша Мемлекеттік кірістер басқармасы туралы ережеде:</w:t>
      </w:r>
    </w:p>
    <w:bookmarkEnd w:id="8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987" w:id="834"/>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834"/>
    <w:bookmarkStart w:name="z988" w:id="835"/>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835"/>
    <w:bookmarkStart w:name="z989" w:id="836"/>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836"/>
    <w:bookmarkStart w:name="z990" w:id="837"/>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837"/>
    <w:bookmarkStart w:name="z991" w:id="838"/>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838"/>
    <w:bookmarkStart w:name="z992" w:id="839"/>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839"/>
    <w:bookmarkStart w:name="z993" w:id="840"/>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840"/>
    <w:bookmarkStart w:name="z994" w:id="841"/>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8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996" w:id="842"/>
    <w:p>
      <w:pPr>
        <w:spacing w:after="0"/>
        <w:ind w:left="0"/>
        <w:jc w:val="both"/>
      </w:pPr>
      <w:r>
        <w:rPr>
          <w:rFonts w:ascii="Times New Roman"/>
          <w:b w:val="false"/>
          <w:i w:val="false"/>
          <w:color w:val="000000"/>
          <w:sz w:val="28"/>
        </w:rPr>
        <w:t>
      мынадай мазмұндағы 9-1) тармақшамен толықтырылсын:</w:t>
      </w:r>
    </w:p>
    <w:bookmarkEnd w:id="842"/>
    <w:bookmarkStart w:name="z997" w:id="843"/>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843"/>
    <w:bookmarkStart w:name="z998" w:id="84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75-қосымшаға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Шығыс Қазақстан облысы бойынша Мемлекеттік кірістер департаментінің Ұлан ауданы бойынша Мемлекеттік кірістер басқармасы туралы ережеде:</w:t>
      </w:r>
    </w:p>
    <w:bookmarkEnd w:id="8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000" w:id="845"/>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845"/>
    <w:bookmarkStart w:name="z1001" w:id="846"/>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846"/>
    <w:bookmarkStart w:name="z1002" w:id="847"/>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847"/>
    <w:bookmarkStart w:name="z1003" w:id="848"/>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848"/>
    <w:bookmarkStart w:name="z1004" w:id="849"/>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849"/>
    <w:bookmarkStart w:name="z1005" w:id="850"/>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850"/>
    <w:bookmarkStart w:name="z1006" w:id="851"/>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851"/>
    <w:bookmarkStart w:name="z1007" w:id="852"/>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8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009" w:id="853"/>
    <w:p>
      <w:pPr>
        <w:spacing w:after="0"/>
        <w:ind w:left="0"/>
        <w:jc w:val="both"/>
      </w:pPr>
      <w:r>
        <w:rPr>
          <w:rFonts w:ascii="Times New Roman"/>
          <w:b w:val="false"/>
          <w:i w:val="false"/>
          <w:color w:val="000000"/>
          <w:sz w:val="28"/>
        </w:rPr>
        <w:t>
      мынадай мазмұндағы 9-1) тармақшамен толықтырылсын:</w:t>
      </w:r>
    </w:p>
    <w:bookmarkEnd w:id="853"/>
    <w:bookmarkStart w:name="z1010" w:id="854"/>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854"/>
    <w:bookmarkStart w:name="z1011" w:id="85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76-қосымшаға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Шығыс Қазақстан облысы бойынша Мемлекеттік кірістер департаментінің Шемонайха ауданы бойынша Мемлекеттік кірістер басқармасы туралы ережеде:</w:t>
      </w:r>
    </w:p>
    <w:bookmarkEnd w:id="8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013" w:id="856"/>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856"/>
    <w:bookmarkStart w:name="z1014" w:id="857"/>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857"/>
    <w:bookmarkStart w:name="z1015" w:id="858"/>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858"/>
    <w:bookmarkStart w:name="z1016" w:id="859"/>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859"/>
    <w:bookmarkStart w:name="z1017" w:id="860"/>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860"/>
    <w:bookmarkStart w:name="z1018" w:id="861"/>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861"/>
    <w:bookmarkStart w:name="z1019" w:id="862"/>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862"/>
    <w:bookmarkStart w:name="z1020" w:id="863"/>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8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022" w:id="864"/>
    <w:p>
      <w:pPr>
        <w:spacing w:after="0"/>
        <w:ind w:left="0"/>
        <w:jc w:val="both"/>
      </w:pPr>
      <w:r>
        <w:rPr>
          <w:rFonts w:ascii="Times New Roman"/>
          <w:b w:val="false"/>
          <w:i w:val="false"/>
          <w:color w:val="000000"/>
          <w:sz w:val="28"/>
        </w:rPr>
        <w:t>
      мынадай мазмұндағы 9-1) тармақшамен толықтырылсын:</w:t>
      </w:r>
    </w:p>
    <w:bookmarkEnd w:id="864"/>
    <w:bookmarkStart w:name="z1023" w:id="865"/>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865"/>
    <w:bookmarkStart w:name="z1024" w:id="86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77-қосымшаға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Шығыс Қазақстан облысы бойынша Мемлекеттік кірістер департаментінің Абай ауданы бойынша Мемлекеттік кірістер басқармасы туралы ережеде:</w:t>
      </w:r>
    </w:p>
    <w:bookmarkEnd w:id="8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026" w:id="867"/>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867"/>
    <w:bookmarkStart w:name="z1027" w:id="868"/>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868"/>
    <w:bookmarkStart w:name="z1028" w:id="869"/>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869"/>
    <w:bookmarkStart w:name="z1029" w:id="870"/>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870"/>
    <w:bookmarkStart w:name="z1030" w:id="871"/>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871"/>
    <w:bookmarkStart w:name="z1031" w:id="872"/>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872"/>
    <w:bookmarkStart w:name="z1032" w:id="873"/>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873"/>
    <w:bookmarkStart w:name="z1033" w:id="874"/>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8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035" w:id="875"/>
    <w:p>
      <w:pPr>
        <w:spacing w:after="0"/>
        <w:ind w:left="0"/>
        <w:jc w:val="both"/>
      </w:pPr>
      <w:r>
        <w:rPr>
          <w:rFonts w:ascii="Times New Roman"/>
          <w:b w:val="false"/>
          <w:i w:val="false"/>
          <w:color w:val="000000"/>
          <w:sz w:val="28"/>
        </w:rPr>
        <w:t>
      мынадай мазмұндағы 9-1) тармақшамен толықтырылсын:</w:t>
      </w:r>
    </w:p>
    <w:bookmarkEnd w:id="875"/>
    <w:bookmarkStart w:name="z1036" w:id="876"/>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876"/>
    <w:bookmarkStart w:name="z1037" w:id="87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78-қосымшаға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Шығыс Қазақстан облысы бойынша Мемлекеттік кірістер департаментінің Аягөз ауданы бойынша Мемлекеттік кірістер басқармасы туралы ережеде:</w:t>
      </w:r>
    </w:p>
    <w:bookmarkEnd w:id="8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039" w:id="878"/>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878"/>
    <w:bookmarkStart w:name="z1040" w:id="879"/>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879"/>
    <w:bookmarkStart w:name="z1041" w:id="880"/>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880"/>
    <w:bookmarkStart w:name="z1042" w:id="881"/>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881"/>
    <w:bookmarkStart w:name="z1043" w:id="882"/>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882"/>
    <w:bookmarkStart w:name="z1044" w:id="883"/>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883"/>
    <w:bookmarkStart w:name="z1045" w:id="884"/>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884"/>
    <w:bookmarkStart w:name="z1046" w:id="885"/>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8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048" w:id="886"/>
    <w:p>
      <w:pPr>
        <w:spacing w:after="0"/>
        <w:ind w:left="0"/>
        <w:jc w:val="both"/>
      </w:pPr>
      <w:r>
        <w:rPr>
          <w:rFonts w:ascii="Times New Roman"/>
          <w:b w:val="false"/>
          <w:i w:val="false"/>
          <w:color w:val="000000"/>
          <w:sz w:val="28"/>
        </w:rPr>
        <w:t>
      мынадай мазмұндағы 9-1) тармақшамен толықтырылсын:</w:t>
      </w:r>
    </w:p>
    <w:bookmarkEnd w:id="886"/>
    <w:bookmarkStart w:name="z1049" w:id="887"/>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887"/>
    <w:bookmarkStart w:name="z1050" w:id="88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79-қосымшаға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Шығыс Қазақстан облысы бойынша Мемлекеттік кірістер департаментінің Бесқарағай ауданы бойынша Мемлекеттік кірістер басқармасы туралы ережеде:</w:t>
      </w:r>
    </w:p>
    <w:bookmarkEnd w:id="8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052" w:id="889"/>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889"/>
    <w:bookmarkStart w:name="z1053" w:id="890"/>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890"/>
    <w:bookmarkStart w:name="z1054" w:id="891"/>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891"/>
    <w:bookmarkStart w:name="z1055" w:id="892"/>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892"/>
    <w:bookmarkStart w:name="z1056" w:id="893"/>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893"/>
    <w:bookmarkStart w:name="z1057" w:id="894"/>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894"/>
    <w:bookmarkStart w:name="z1058" w:id="895"/>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895"/>
    <w:bookmarkStart w:name="z1059" w:id="896"/>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8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061" w:id="897"/>
    <w:p>
      <w:pPr>
        <w:spacing w:after="0"/>
        <w:ind w:left="0"/>
        <w:jc w:val="both"/>
      </w:pPr>
      <w:r>
        <w:rPr>
          <w:rFonts w:ascii="Times New Roman"/>
          <w:b w:val="false"/>
          <w:i w:val="false"/>
          <w:color w:val="000000"/>
          <w:sz w:val="28"/>
        </w:rPr>
        <w:t>
      мынадай мазмұндағы 9-1) тармақшамен толықтырылсын:</w:t>
      </w:r>
    </w:p>
    <w:bookmarkEnd w:id="897"/>
    <w:bookmarkStart w:name="z1062" w:id="898"/>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898"/>
    <w:bookmarkStart w:name="z1063" w:id="89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80-қосымшаға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Шығыс Қазақстан облысы бойынша Мемлекеттік кірістер департаментінің Бородулиха ауданы бойынша Мемлекеттік кірістер басқармасы туралы ережеде:</w:t>
      </w:r>
    </w:p>
    <w:bookmarkEnd w:id="8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065" w:id="900"/>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900"/>
    <w:bookmarkStart w:name="z1066" w:id="901"/>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901"/>
    <w:bookmarkStart w:name="z1067" w:id="902"/>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902"/>
    <w:bookmarkStart w:name="z1068" w:id="903"/>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903"/>
    <w:bookmarkStart w:name="z1069" w:id="904"/>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904"/>
    <w:bookmarkStart w:name="z1070" w:id="905"/>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905"/>
    <w:bookmarkStart w:name="z1071" w:id="906"/>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906"/>
    <w:bookmarkStart w:name="z1072" w:id="907"/>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9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074" w:id="908"/>
    <w:p>
      <w:pPr>
        <w:spacing w:after="0"/>
        <w:ind w:left="0"/>
        <w:jc w:val="both"/>
      </w:pPr>
      <w:r>
        <w:rPr>
          <w:rFonts w:ascii="Times New Roman"/>
          <w:b w:val="false"/>
          <w:i w:val="false"/>
          <w:color w:val="000000"/>
          <w:sz w:val="28"/>
        </w:rPr>
        <w:t>
      мынадай мазмұндағы 9-1) тармақшамен толықтырылсын:</w:t>
      </w:r>
    </w:p>
    <w:bookmarkEnd w:id="908"/>
    <w:bookmarkStart w:name="z1075" w:id="909"/>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909"/>
    <w:bookmarkStart w:name="z1076" w:id="9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81-қосымшаға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Шығыс Қазақстан облысы бойынша Мемлекеттік кірістер департаментінің Жарма ауданы бойынша Мемлекеттік кірістер басқармасы туралы ережеде:</w:t>
      </w:r>
    </w:p>
    <w:bookmarkEnd w:id="9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078" w:id="911"/>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911"/>
    <w:bookmarkStart w:name="z1079" w:id="912"/>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912"/>
    <w:bookmarkStart w:name="z1080" w:id="913"/>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913"/>
    <w:bookmarkStart w:name="z1081" w:id="914"/>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914"/>
    <w:bookmarkStart w:name="z1082" w:id="915"/>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915"/>
    <w:bookmarkStart w:name="z1083" w:id="916"/>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916"/>
    <w:bookmarkStart w:name="z1084" w:id="917"/>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917"/>
    <w:bookmarkStart w:name="z1085" w:id="918"/>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9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087" w:id="919"/>
    <w:p>
      <w:pPr>
        <w:spacing w:after="0"/>
        <w:ind w:left="0"/>
        <w:jc w:val="both"/>
      </w:pPr>
      <w:r>
        <w:rPr>
          <w:rFonts w:ascii="Times New Roman"/>
          <w:b w:val="false"/>
          <w:i w:val="false"/>
          <w:color w:val="000000"/>
          <w:sz w:val="28"/>
        </w:rPr>
        <w:t>
      мынадай мазмұндағы 9-1) тармақшамен толықтырылсын:</w:t>
      </w:r>
    </w:p>
    <w:bookmarkEnd w:id="919"/>
    <w:bookmarkStart w:name="z1088" w:id="920"/>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920"/>
    <w:bookmarkStart w:name="z1089" w:id="92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82-қосымшаға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Шығыс Қазақстан облысы бойынша Мемлекеттік кірістер департаментінің Көкпектi ауданы бойынша Мемлекеттік кірістер басқармасы туралы ережеде:</w:t>
      </w:r>
    </w:p>
    <w:bookmarkEnd w:id="9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091" w:id="922"/>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922"/>
    <w:bookmarkStart w:name="z1092" w:id="923"/>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923"/>
    <w:bookmarkStart w:name="z1093" w:id="924"/>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924"/>
    <w:bookmarkStart w:name="z1094" w:id="925"/>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925"/>
    <w:bookmarkStart w:name="z1095" w:id="926"/>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926"/>
    <w:bookmarkStart w:name="z1096" w:id="927"/>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927"/>
    <w:bookmarkStart w:name="z1097" w:id="928"/>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928"/>
    <w:bookmarkStart w:name="z1098" w:id="929"/>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9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100" w:id="930"/>
    <w:p>
      <w:pPr>
        <w:spacing w:after="0"/>
        <w:ind w:left="0"/>
        <w:jc w:val="both"/>
      </w:pPr>
      <w:r>
        <w:rPr>
          <w:rFonts w:ascii="Times New Roman"/>
          <w:b w:val="false"/>
          <w:i w:val="false"/>
          <w:color w:val="000000"/>
          <w:sz w:val="28"/>
        </w:rPr>
        <w:t>
      мынадай мазмұндағы 9-1) тармақшамен толықтырылсын:</w:t>
      </w:r>
    </w:p>
    <w:bookmarkEnd w:id="930"/>
    <w:bookmarkStart w:name="z1101" w:id="931"/>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931"/>
    <w:bookmarkStart w:name="z1102" w:id="93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83-қосымшаға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Шығыс Қазақстан облысы бойынша Мемлекеттік кірістер департаментінің Үржар ауданы бойынша Мемлекеттік кірістер басқармасы туралы ережеде:</w:t>
      </w:r>
    </w:p>
    <w:bookmarkEnd w:id="9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104" w:id="933"/>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933"/>
    <w:bookmarkStart w:name="z1105" w:id="934"/>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934"/>
    <w:bookmarkStart w:name="z1106" w:id="935"/>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935"/>
    <w:bookmarkStart w:name="z1107" w:id="936"/>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936"/>
    <w:bookmarkStart w:name="z1108" w:id="937"/>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937"/>
    <w:bookmarkStart w:name="z1109" w:id="938"/>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938"/>
    <w:bookmarkStart w:name="z1110" w:id="939"/>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939"/>
    <w:bookmarkStart w:name="z1111" w:id="940"/>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9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113" w:id="941"/>
    <w:p>
      <w:pPr>
        <w:spacing w:after="0"/>
        <w:ind w:left="0"/>
        <w:jc w:val="both"/>
      </w:pPr>
      <w:r>
        <w:rPr>
          <w:rFonts w:ascii="Times New Roman"/>
          <w:b w:val="false"/>
          <w:i w:val="false"/>
          <w:color w:val="000000"/>
          <w:sz w:val="28"/>
        </w:rPr>
        <w:t>
      мынадай мазмұндағы 9-1) тармақшамен толықтырылсын:</w:t>
      </w:r>
    </w:p>
    <w:bookmarkEnd w:id="941"/>
    <w:bookmarkStart w:name="z1114" w:id="942"/>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942"/>
    <w:bookmarkStart w:name="z1115" w:id="94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84-қосымшаға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Шығыс Қазақстан облысы бойынша Мемлекеттік кірістер департаментінің Тарбағатай ауданы бойынша Мемлекеттік кірістер басқармасы туралы ережеде:</w:t>
      </w:r>
    </w:p>
    <w:bookmarkEnd w:id="9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117" w:id="944"/>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944"/>
    <w:bookmarkStart w:name="z1118" w:id="945"/>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945"/>
    <w:bookmarkStart w:name="z1119" w:id="946"/>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946"/>
    <w:bookmarkStart w:name="z1120" w:id="947"/>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947"/>
    <w:bookmarkStart w:name="z1121" w:id="948"/>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948"/>
    <w:bookmarkStart w:name="z1122" w:id="949"/>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949"/>
    <w:bookmarkStart w:name="z1123" w:id="950"/>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950"/>
    <w:bookmarkStart w:name="z1124" w:id="951"/>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9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126" w:id="952"/>
    <w:p>
      <w:pPr>
        <w:spacing w:after="0"/>
        <w:ind w:left="0"/>
        <w:jc w:val="both"/>
      </w:pPr>
      <w:r>
        <w:rPr>
          <w:rFonts w:ascii="Times New Roman"/>
          <w:b w:val="false"/>
          <w:i w:val="false"/>
          <w:color w:val="000000"/>
          <w:sz w:val="28"/>
        </w:rPr>
        <w:t>
      мынадай мазмұндағы 9-1) тармақшамен толықтырылсын:</w:t>
      </w:r>
    </w:p>
    <w:bookmarkEnd w:id="952"/>
    <w:bookmarkStart w:name="z1127" w:id="953"/>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953"/>
    <w:bookmarkStart w:name="z1128" w:id="95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85-қосымшаға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Жамбыл облысы бойынша Мемлекеттік кірістер департаменті туралы ережеде:</w:t>
      </w:r>
    </w:p>
    <w:bookmarkEnd w:id="9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130" w:id="955"/>
    <w:p>
      <w:pPr>
        <w:spacing w:after="0"/>
        <w:ind w:left="0"/>
        <w:jc w:val="both"/>
      </w:pPr>
      <w:r>
        <w:rPr>
          <w:rFonts w:ascii="Times New Roman"/>
          <w:b w:val="false"/>
          <w:i w:val="false"/>
          <w:color w:val="000000"/>
          <w:sz w:val="28"/>
        </w:rPr>
        <w:t>
      мынадай мазмұндағы 89-1), 89-2), 89-3), 89-4), 89-5), 89-6) және 89-7) тармақшалармен толықтырылсын: :</w:t>
      </w:r>
    </w:p>
    <w:bookmarkEnd w:id="955"/>
    <w:bookmarkStart w:name="z1131" w:id="956"/>
    <w:p>
      <w:pPr>
        <w:spacing w:after="0"/>
        <w:ind w:left="0"/>
        <w:jc w:val="both"/>
      </w:pPr>
      <w:r>
        <w:rPr>
          <w:rFonts w:ascii="Times New Roman"/>
          <w:b w:val="false"/>
          <w:i w:val="false"/>
          <w:color w:val="000000"/>
          <w:sz w:val="28"/>
        </w:rPr>
        <w:t>
      "89-1)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956"/>
    <w:bookmarkStart w:name="z1132" w:id="957"/>
    <w:p>
      <w:pPr>
        <w:spacing w:after="0"/>
        <w:ind w:left="0"/>
        <w:jc w:val="both"/>
      </w:pPr>
      <w:r>
        <w:rPr>
          <w:rFonts w:ascii="Times New Roman"/>
          <w:b w:val="false"/>
          <w:i w:val="false"/>
          <w:color w:val="000000"/>
          <w:sz w:val="28"/>
        </w:rPr>
        <w:t>
      89-2)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957"/>
    <w:bookmarkStart w:name="z1133" w:id="958"/>
    <w:p>
      <w:pPr>
        <w:spacing w:after="0"/>
        <w:ind w:left="0"/>
        <w:jc w:val="both"/>
      </w:pPr>
      <w:r>
        <w:rPr>
          <w:rFonts w:ascii="Times New Roman"/>
          <w:b w:val="false"/>
          <w:i w:val="false"/>
          <w:color w:val="000000"/>
          <w:sz w:val="28"/>
        </w:rPr>
        <w:t>
      89-3)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958"/>
    <w:bookmarkStart w:name="z1134" w:id="959"/>
    <w:p>
      <w:pPr>
        <w:spacing w:after="0"/>
        <w:ind w:left="0"/>
        <w:jc w:val="both"/>
      </w:pPr>
      <w:r>
        <w:rPr>
          <w:rFonts w:ascii="Times New Roman"/>
          <w:b w:val="false"/>
          <w:i w:val="false"/>
          <w:color w:val="000000"/>
          <w:sz w:val="28"/>
        </w:rPr>
        <w:t>
      89-4)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959"/>
    <w:bookmarkStart w:name="z1135" w:id="960"/>
    <w:p>
      <w:pPr>
        <w:spacing w:after="0"/>
        <w:ind w:left="0"/>
        <w:jc w:val="both"/>
      </w:pPr>
      <w:r>
        <w:rPr>
          <w:rFonts w:ascii="Times New Roman"/>
          <w:b w:val="false"/>
          <w:i w:val="false"/>
          <w:color w:val="000000"/>
          <w:sz w:val="28"/>
        </w:rPr>
        <w:t>
      89-5) құзыреті шегінде бекітілген тәртіптерге сәйкес тауарларды таңбалауды және қадағалуды жүзеге асыру;</w:t>
      </w:r>
    </w:p>
    <w:bookmarkEnd w:id="960"/>
    <w:bookmarkStart w:name="z1136" w:id="961"/>
    <w:p>
      <w:pPr>
        <w:spacing w:after="0"/>
        <w:ind w:left="0"/>
        <w:jc w:val="both"/>
      </w:pPr>
      <w:r>
        <w:rPr>
          <w:rFonts w:ascii="Times New Roman"/>
          <w:b w:val="false"/>
          <w:i w:val="false"/>
          <w:color w:val="000000"/>
          <w:sz w:val="28"/>
        </w:rPr>
        <w:t>
      89-6) таңбалауға және қадағалануға жататын тауарлардың айналымына қатысушылардың тізілімдерін жүргізу;</w:t>
      </w:r>
    </w:p>
    <w:bookmarkEnd w:id="961"/>
    <w:bookmarkStart w:name="z1137" w:id="962"/>
    <w:p>
      <w:pPr>
        <w:spacing w:after="0"/>
        <w:ind w:left="0"/>
        <w:jc w:val="both"/>
      </w:pPr>
      <w:r>
        <w:rPr>
          <w:rFonts w:ascii="Times New Roman"/>
          <w:b w:val="false"/>
          <w:i w:val="false"/>
          <w:color w:val="000000"/>
          <w:sz w:val="28"/>
        </w:rPr>
        <w:t>
      89-7)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9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құқықтар:</w:t>
      </w:r>
    </w:p>
    <w:bookmarkStart w:name="z1139" w:id="963"/>
    <w:p>
      <w:pPr>
        <w:spacing w:after="0"/>
        <w:ind w:left="0"/>
        <w:jc w:val="both"/>
      </w:pPr>
      <w:r>
        <w:rPr>
          <w:rFonts w:ascii="Times New Roman"/>
          <w:b w:val="false"/>
          <w:i w:val="false"/>
          <w:color w:val="000000"/>
          <w:sz w:val="28"/>
        </w:rPr>
        <w:t>
      мынадай мазмұндағы 28-1) тармақшамен толықтырылсын:</w:t>
      </w:r>
    </w:p>
    <w:bookmarkEnd w:id="963"/>
    <w:bookmarkStart w:name="z1140" w:id="964"/>
    <w:p>
      <w:pPr>
        <w:spacing w:after="0"/>
        <w:ind w:left="0"/>
        <w:jc w:val="both"/>
      </w:pPr>
      <w:r>
        <w:rPr>
          <w:rFonts w:ascii="Times New Roman"/>
          <w:b w:val="false"/>
          <w:i w:val="false"/>
          <w:color w:val="000000"/>
          <w:sz w:val="28"/>
        </w:rPr>
        <w:t>
      "28-1)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964"/>
    <w:bookmarkStart w:name="z1141" w:id="96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86-қосымшаға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Жамбыл облысы бойынша Мемлекеттік кірістер департаментінің Тараз қаласы бойынша Мемлекеттік кірістер басқармасы туралы ережеде:</w:t>
      </w:r>
    </w:p>
    <w:bookmarkEnd w:id="9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143" w:id="966"/>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966"/>
    <w:bookmarkStart w:name="z1144" w:id="967"/>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967"/>
    <w:bookmarkStart w:name="z1145" w:id="968"/>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968"/>
    <w:bookmarkStart w:name="z1146" w:id="969"/>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969"/>
    <w:bookmarkStart w:name="z1147" w:id="970"/>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970"/>
    <w:bookmarkStart w:name="z1148" w:id="971"/>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971"/>
    <w:bookmarkStart w:name="z1149" w:id="972"/>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972"/>
    <w:bookmarkStart w:name="z1150" w:id="973"/>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973"/>
    <w:bookmarkStart w:name="z1151" w:id="974"/>
    <w:p>
      <w:pPr>
        <w:spacing w:after="0"/>
        <w:ind w:left="0"/>
        <w:jc w:val="both"/>
      </w:pPr>
      <w:r>
        <w:rPr>
          <w:rFonts w:ascii="Times New Roman"/>
          <w:b w:val="false"/>
          <w:i w:val="false"/>
          <w:color w:val="000000"/>
          <w:sz w:val="28"/>
        </w:rPr>
        <w:t>
      15-тармақ:</w:t>
      </w:r>
    </w:p>
    <w:bookmarkEnd w:id="974"/>
    <w:bookmarkStart w:name="z1152" w:id="975"/>
    <w:p>
      <w:pPr>
        <w:spacing w:after="0"/>
        <w:ind w:left="0"/>
        <w:jc w:val="both"/>
      </w:pPr>
      <w:r>
        <w:rPr>
          <w:rFonts w:ascii="Times New Roman"/>
          <w:b w:val="false"/>
          <w:i w:val="false"/>
          <w:color w:val="000000"/>
          <w:sz w:val="28"/>
        </w:rPr>
        <w:t>
      мынадай мазмұндағы 9-1) тармақшамен толықтырылсын:</w:t>
      </w:r>
    </w:p>
    <w:bookmarkEnd w:id="975"/>
    <w:bookmarkStart w:name="z1153" w:id="976"/>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976"/>
    <w:bookmarkStart w:name="z1154" w:id="97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87-қосымшаға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Жамбыл облысы бойынша Мемлекеттік кірістер департаментінің Жамбыл ауданы бойынша Мемлекеттік кірістер басқармасы туралы ережеде:</w:t>
      </w:r>
    </w:p>
    <w:bookmarkEnd w:id="9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156" w:id="978"/>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978"/>
    <w:bookmarkStart w:name="z1157" w:id="979"/>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979"/>
    <w:bookmarkStart w:name="z1158" w:id="980"/>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980"/>
    <w:bookmarkStart w:name="z1159" w:id="981"/>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981"/>
    <w:bookmarkStart w:name="z1160" w:id="982"/>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982"/>
    <w:bookmarkStart w:name="z1161" w:id="983"/>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983"/>
    <w:bookmarkStart w:name="z1162" w:id="984"/>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984"/>
    <w:bookmarkStart w:name="z1163" w:id="985"/>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9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165" w:id="986"/>
    <w:p>
      <w:pPr>
        <w:spacing w:after="0"/>
        <w:ind w:left="0"/>
        <w:jc w:val="both"/>
      </w:pPr>
      <w:r>
        <w:rPr>
          <w:rFonts w:ascii="Times New Roman"/>
          <w:b w:val="false"/>
          <w:i w:val="false"/>
          <w:color w:val="000000"/>
          <w:sz w:val="28"/>
        </w:rPr>
        <w:t>
      мынадай мазмұндағы 9-1) тармақшамен толықтырылсын:</w:t>
      </w:r>
    </w:p>
    <w:bookmarkEnd w:id="986"/>
    <w:bookmarkStart w:name="z1166" w:id="987"/>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987"/>
    <w:bookmarkStart w:name="z1167" w:id="98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88-қосымшаға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Жамбыл облысы бойынша Мемлекеттік кірістер департаментінің Жуалы ауданы бойынша Мемлекеттік кірістер басқармасы туралы ережеде:</w:t>
      </w:r>
    </w:p>
    <w:bookmarkEnd w:id="9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169" w:id="989"/>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989"/>
    <w:bookmarkStart w:name="z1170" w:id="990"/>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990"/>
    <w:bookmarkStart w:name="z1171" w:id="991"/>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991"/>
    <w:bookmarkStart w:name="z1172" w:id="992"/>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992"/>
    <w:bookmarkStart w:name="z1173" w:id="993"/>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993"/>
    <w:bookmarkStart w:name="z1174" w:id="994"/>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994"/>
    <w:bookmarkStart w:name="z1175" w:id="995"/>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995"/>
    <w:bookmarkStart w:name="z1176" w:id="996"/>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9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178" w:id="997"/>
    <w:p>
      <w:pPr>
        <w:spacing w:after="0"/>
        <w:ind w:left="0"/>
        <w:jc w:val="both"/>
      </w:pPr>
      <w:r>
        <w:rPr>
          <w:rFonts w:ascii="Times New Roman"/>
          <w:b w:val="false"/>
          <w:i w:val="false"/>
          <w:color w:val="000000"/>
          <w:sz w:val="28"/>
        </w:rPr>
        <w:t>
      мынадай мазмұндағы 9-1) тармақшамен толықтырылсын:</w:t>
      </w:r>
    </w:p>
    <w:bookmarkEnd w:id="997"/>
    <w:bookmarkStart w:name="z1179" w:id="998"/>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998"/>
    <w:bookmarkStart w:name="z1180" w:id="99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89-қосымшаға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Жамбыл облысы бойынша Мемлекеттік кірістер департаментінің Қордай ауданы бойынша Мемлекеттік кірістер басқармасы туралы ережеде:</w:t>
      </w:r>
    </w:p>
    <w:bookmarkEnd w:id="9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182" w:id="1000"/>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000"/>
    <w:bookmarkStart w:name="z1183" w:id="1001"/>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001"/>
    <w:bookmarkStart w:name="z1184" w:id="1002"/>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002"/>
    <w:bookmarkStart w:name="z1185" w:id="1003"/>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003"/>
    <w:bookmarkStart w:name="z1186" w:id="1004"/>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004"/>
    <w:bookmarkStart w:name="z1187" w:id="1005"/>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005"/>
    <w:bookmarkStart w:name="z1188" w:id="1006"/>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006"/>
    <w:bookmarkStart w:name="z1189" w:id="1007"/>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0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191" w:id="1008"/>
    <w:p>
      <w:pPr>
        <w:spacing w:after="0"/>
        <w:ind w:left="0"/>
        <w:jc w:val="both"/>
      </w:pPr>
      <w:r>
        <w:rPr>
          <w:rFonts w:ascii="Times New Roman"/>
          <w:b w:val="false"/>
          <w:i w:val="false"/>
          <w:color w:val="000000"/>
          <w:sz w:val="28"/>
        </w:rPr>
        <w:t>
      мынадай мазмұндағы 9-1) тармақшамен толықтырылсын:</w:t>
      </w:r>
    </w:p>
    <w:bookmarkEnd w:id="1008"/>
    <w:bookmarkStart w:name="z1192" w:id="1009"/>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009"/>
    <w:bookmarkStart w:name="z1193" w:id="10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90-қосымшаға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Жамбыл облысы бойынша Мемлекеттік кірістер департаментінің Тұрар Рысқұлов ауданы бойынша Мемлекеттік кірістер басқармасы туралы ережеде:</w:t>
      </w:r>
    </w:p>
    <w:bookmarkEnd w:id="10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195" w:id="1011"/>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011"/>
    <w:bookmarkStart w:name="z1196" w:id="1012"/>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012"/>
    <w:bookmarkStart w:name="z1197" w:id="1013"/>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013"/>
    <w:bookmarkStart w:name="z1198" w:id="1014"/>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014"/>
    <w:bookmarkStart w:name="z1199" w:id="1015"/>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015"/>
    <w:bookmarkStart w:name="z1200" w:id="1016"/>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016"/>
    <w:bookmarkStart w:name="z1201" w:id="1017"/>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017"/>
    <w:bookmarkStart w:name="z1202" w:id="1018"/>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0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204" w:id="1019"/>
    <w:p>
      <w:pPr>
        <w:spacing w:after="0"/>
        <w:ind w:left="0"/>
        <w:jc w:val="both"/>
      </w:pPr>
      <w:r>
        <w:rPr>
          <w:rFonts w:ascii="Times New Roman"/>
          <w:b w:val="false"/>
          <w:i w:val="false"/>
          <w:color w:val="000000"/>
          <w:sz w:val="28"/>
        </w:rPr>
        <w:t>
      мынадай мазмұндағы 9-1) тармақшамен толықтырылсын:</w:t>
      </w:r>
    </w:p>
    <w:bookmarkEnd w:id="1019"/>
    <w:bookmarkStart w:name="z1205" w:id="1020"/>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020"/>
    <w:bookmarkStart w:name="z1206" w:id="102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91-қосымшаға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Жамбыл облысы бойынша Мемлекеттік кірістер департаментінің Мерке ауданы бойынша Мемлекеттік кірістер басқармасы туралы ережеде:</w:t>
      </w:r>
    </w:p>
    <w:bookmarkEnd w:id="10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208" w:id="1022"/>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022"/>
    <w:bookmarkStart w:name="z1209" w:id="1023"/>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023"/>
    <w:bookmarkStart w:name="z1210" w:id="1024"/>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024"/>
    <w:bookmarkStart w:name="z1211" w:id="1025"/>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025"/>
    <w:bookmarkStart w:name="z1212" w:id="1026"/>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026"/>
    <w:bookmarkStart w:name="z1213" w:id="1027"/>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027"/>
    <w:bookmarkStart w:name="z1214" w:id="1028"/>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028"/>
    <w:bookmarkStart w:name="z1215" w:id="1029"/>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0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217" w:id="1030"/>
    <w:p>
      <w:pPr>
        <w:spacing w:after="0"/>
        <w:ind w:left="0"/>
        <w:jc w:val="both"/>
      </w:pPr>
      <w:r>
        <w:rPr>
          <w:rFonts w:ascii="Times New Roman"/>
          <w:b w:val="false"/>
          <w:i w:val="false"/>
          <w:color w:val="000000"/>
          <w:sz w:val="28"/>
        </w:rPr>
        <w:t>
      мынадай мазмұндағы 9-1) тармақшамен толықтырылсын:</w:t>
      </w:r>
    </w:p>
    <w:bookmarkEnd w:id="1030"/>
    <w:bookmarkStart w:name="z1218" w:id="1031"/>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031"/>
    <w:bookmarkStart w:name="z1219" w:id="103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92-қосымшаға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Жамбыл облысы бойынша Мемлекеттік кірістер департаментінің Мойынқұм ауданы бойынша Мемлекеттік кірістер басқармасы туралы ережеде:</w:t>
      </w:r>
    </w:p>
    <w:bookmarkEnd w:id="10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221" w:id="1033"/>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033"/>
    <w:bookmarkStart w:name="z1222" w:id="1034"/>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034"/>
    <w:bookmarkStart w:name="z1223" w:id="1035"/>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035"/>
    <w:bookmarkStart w:name="z1224" w:id="1036"/>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036"/>
    <w:bookmarkStart w:name="z1225" w:id="1037"/>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037"/>
    <w:bookmarkStart w:name="z1226" w:id="1038"/>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038"/>
    <w:bookmarkStart w:name="z1227" w:id="1039"/>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039"/>
    <w:bookmarkStart w:name="z1228" w:id="1040"/>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0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230" w:id="1041"/>
    <w:p>
      <w:pPr>
        <w:spacing w:after="0"/>
        <w:ind w:left="0"/>
        <w:jc w:val="both"/>
      </w:pPr>
      <w:r>
        <w:rPr>
          <w:rFonts w:ascii="Times New Roman"/>
          <w:b w:val="false"/>
          <w:i w:val="false"/>
          <w:color w:val="000000"/>
          <w:sz w:val="28"/>
        </w:rPr>
        <w:t>
      мынадай мазмұндағы 9-1) тармақшамен толықтырылсын:</w:t>
      </w:r>
    </w:p>
    <w:bookmarkEnd w:id="1041"/>
    <w:bookmarkStart w:name="z1231" w:id="1042"/>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042"/>
    <w:bookmarkStart w:name="z1232" w:id="104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93-қосымшаға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Жамбыл облысы бойынша Мемлекеттік кірістер департаментінің Байзақ ауданы бойынша Мемлекеттік кірістер басқармасы туралы ережеде:</w:t>
      </w:r>
    </w:p>
    <w:bookmarkEnd w:id="10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234" w:id="1044"/>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044"/>
    <w:bookmarkStart w:name="z1235" w:id="1045"/>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045"/>
    <w:bookmarkStart w:name="z1236" w:id="1046"/>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046"/>
    <w:bookmarkStart w:name="z1237" w:id="1047"/>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047"/>
    <w:bookmarkStart w:name="z1238" w:id="1048"/>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048"/>
    <w:bookmarkStart w:name="z1239" w:id="1049"/>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049"/>
    <w:bookmarkStart w:name="z1240" w:id="1050"/>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050"/>
    <w:bookmarkStart w:name="z1241" w:id="1051"/>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0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243" w:id="1052"/>
    <w:p>
      <w:pPr>
        <w:spacing w:after="0"/>
        <w:ind w:left="0"/>
        <w:jc w:val="both"/>
      </w:pPr>
      <w:r>
        <w:rPr>
          <w:rFonts w:ascii="Times New Roman"/>
          <w:b w:val="false"/>
          <w:i w:val="false"/>
          <w:color w:val="000000"/>
          <w:sz w:val="28"/>
        </w:rPr>
        <w:t>
      мынадай мазмұндағы 9-1) тармақшамен толықтырылсын:</w:t>
      </w:r>
    </w:p>
    <w:bookmarkEnd w:id="1052"/>
    <w:bookmarkStart w:name="z1244" w:id="1053"/>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053"/>
    <w:bookmarkStart w:name="z1245" w:id="105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94-қосымшаға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Жамбыл облысы бойынша Мемлекеттік кірістер департаментінің Шу ауданы бойынша Мемлекеттік кірістер басқармасы туралы ережеде:</w:t>
      </w:r>
    </w:p>
    <w:bookmarkEnd w:id="10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247" w:id="1055"/>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055"/>
    <w:bookmarkStart w:name="z1248" w:id="1056"/>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056"/>
    <w:bookmarkStart w:name="z1249" w:id="1057"/>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057"/>
    <w:bookmarkStart w:name="z1250" w:id="1058"/>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058"/>
    <w:bookmarkStart w:name="z1251" w:id="1059"/>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059"/>
    <w:bookmarkStart w:name="z1252" w:id="1060"/>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060"/>
    <w:bookmarkStart w:name="z1253" w:id="1061"/>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061"/>
    <w:bookmarkStart w:name="z1254" w:id="1062"/>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0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256" w:id="1063"/>
    <w:p>
      <w:pPr>
        <w:spacing w:after="0"/>
        <w:ind w:left="0"/>
        <w:jc w:val="both"/>
      </w:pPr>
      <w:r>
        <w:rPr>
          <w:rFonts w:ascii="Times New Roman"/>
          <w:b w:val="false"/>
          <w:i w:val="false"/>
          <w:color w:val="000000"/>
          <w:sz w:val="28"/>
        </w:rPr>
        <w:t>
      мынадай мазмұндағы 9-1) тармақшамен толықтырылсын:</w:t>
      </w:r>
    </w:p>
    <w:bookmarkEnd w:id="1063"/>
    <w:bookmarkStart w:name="z1257" w:id="1064"/>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064"/>
    <w:bookmarkStart w:name="z1258" w:id="106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95-қосымшаға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Жамбыл облысы бойынша Мемлекеттік кірістер департаментінің Сарысу ауданы бойынша Мемлекеттік кірістер басқармасы туралы ережеде:</w:t>
      </w:r>
    </w:p>
    <w:bookmarkEnd w:id="10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260" w:id="1066"/>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066"/>
    <w:bookmarkStart w:name="z1261" w:id="1067"/>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067"/>
    <w:bookmarkStart w:name="z1262" w:id="1068"/>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068"/>
    <w:bookmarkStart w:name="z1263" w:id="1069"/>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069"/>
    <w:bookmarkStart w:name="z1264" w:id="1070"/>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070"/>
    <w:bookmarkStart w:name="z1265" w:id="1071"/>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071"/>
    <w:bookmarkStart w:name="z1266" w:id="1072"/>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072"/>
    <w:bookmarkStart w:name="z1267" w:id="1073"/>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0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269" w:id="1074"/>
    <w:p>
      <w:pPr>
        <w:spacing w:after="0"/>
        <w:ind w:left="0"/>
        <w:jc w:val="both"/>
      </w:pPr>
      <w:r>
        <w:rPr>
          <w:rFonts w:ascii="Times New Roman"/>
          <w:b w:val="false"/>
          <w:i w:val="false"/>
          <w:color w:val="000000"/>
          <w:sz w:val="28"/>
        </w:rPr>
        <w:t>
      мынадай мазмұндағы 9-1) тармақшамен толықтырылсын:</w:t>
      </w:r>
    </w:p>
    <w:bookmarkEnd w:id="1074"/>
    <w:bookmarkStart w:name="z1270" w:id="1075"/>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075"/>
    <w:bookmarkStart w:name="z1271" w:id="107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96-қосымшаға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Жамбыл облысы бойынша Мемлекеттік кірістер департаментінің Талас ауданы бойынша Мемлекеттік кірістер басқармасы туралы ережеде:</w:t>
      </w:r>
    </w:p>
    <w:bookmarkEnd w:id="10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273" w:id="1077"/>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077"/>
    <w:bookmarkStart w:name="z1274" w:id="1078"/>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078"/>
    <w:bookmarkStart w:name="z1275" w:id="1079"/>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079"/>
    <w:bookmarkStart w:name="z1276" w:id="1080"/>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080"/>
    <w:bookmarkStart w:name="z1277" w:id="1081"/>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081"/>
    <w:bookmarkStart w:name="z1278" w:id="1082"/>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082"/>
    <w:bookmarkStart w:name="z1279" w:id="1083"/>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083"/>
    <w:bookmarkStart w:name="z1280" w:id="1084"/>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0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282" w:id="1085"/>
    <w:p>
      <w:pPr>
        <w:spacing w:after="0"/>
        <w:ind w:left="0"/>
        <w:jc w:val="both"/>
      </w:pPr>
      <w:r>
        <w:rPr>
          <w:rFonts w:ascii="Times New Roman"/>
          <w:b w:val="false"/>
          <w:i w:val="false"/>
          <w:color w:val="000000"/>
          <w:sz w:val="28"/>
        </w:rPr>
        <w:t>
      мынадай мазмұндағы 9-1) тармақшамен толықтырылсын:</w:t>
      </w:r>
    </w:p>
    <w:bookmarkEnd w:id="1085"/>
    <w:bookmarkStart w:name="z1283" w:id="1086"/>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086"/>
    <w:bookmarkStart w:name="z1284" w:id="108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97-қосымшаға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Батыс Қазақстан облысы бойынша Мемлекеттік кірістер департаменті туралы ережеде:</w:t>
      </w:r>
    </w:p>
    <w:bookmarkEnd w:id="10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286" w:id="1088"/>
    <w:p>
      <w:pPr>
        <w:spacing w:after="0"/>
        <w:ind w:left="0"/>
        <w:jc w:val="both"/>
      </w:pPr>
      <w:r>
        <w:rPr>
          <w:rFonts w:ascii="Times New Roman"/>
          <w:b w:val="false"/>
          <w:i w:val="false"/>
          <w:color w:val="000000"/>
          <w:sz w:val="28"/>
        </w:rPr>
        <w:t>
      мынадай мазмұндағы 89-1), 89-2), 89-3), 89-4), 89-5), 89-6) және 89-7) тармақшалармен толықтырылсын: :</w:t>
      </w:r>
    </w:p>
    <w:bookmarkEnd w:id="1088"/>
    <w:bookmarkStart w:name="z1287" w:id="1089"/>
    <w:p>
      <w:pPr>
        <w:spacing w:after="0"/>
        <w:ind w:left="0"/>
        <w:jc w:val="both"/>
      </w:pPr>
      <w:r>
        <w:rPr>
          <w:rFonts w:ascii="Times New Roman"/>
          <w:b w:val="false"/>
          <w:i w:val="false"/>
          <w:color w:val="000000"/>
          <w:sz w:val="28"/>
        </w:rPr>
        <w:t>
      "89-1)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089"/>
    <w:bookmarkStart w:name="z1288" w:id="1090"/>
    <w:p>
      <w:pPr>
        <w:spacing w:after="0"/>
        <w:ind w:left="0"/>
        <w:jc w:val="both"/>
      </w:pPr>
      <w:r>
        <w:rPr>
          <w:rFonts w:ascii="Times New Roman"/>
          <w:b w:val="false"/>
          <w:i w:val="false"/>
          <w:color w:val="000000"/>
          <w:sz w:val="28"/>
        </w:rPr>
        <w:t>
      89-2)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090"/>
    <w:bookmarkStart w:name="z1289" w:id="1091"/>
    <w:p>
      <w:pPr>
        <w:spacing w:after="0"/>
        <w:ind w:left="0"/>
        <w:jc w:val="both"/>
      </w:pPr>
      <w:r>
        <w:rPr>
          <w:rFonts w:ascii="Times New Roman"/>
          <w:b w:val="false"/>
          <w:i w:val="false"/>
          <w:color w:val="000000"/>
          <w:sz w:val="28"/>
        </w:rPr>
        <w:t>
      89-3)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091"/>
    <w:bookmarkStart w:name="z1290" w:id="1092"/>
    <w:p>
      <w:pPr>
        <w:spacing w:after="0"/>
        <w:ind w:left="0"/>
        <w:jc w:val="both"/>
      </w:pPr>
      <w:r>
        <w:rPr>
          <w:rFonts w:ascii="Times New Roman"/>
          <w:b w:val="false"/>
          <w:i w:val="false"/>
          <w:color w:val="000000"/>
          <w:sz w:val="28"/>
        </w:rPr>
        <w:t>
      89-4)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092"/>
    <w:bookmarkStart w:name="z1291" w:id="1093"/>
    <w:p>
      <w:pPr>
        <w:spacing w:after="0"/>
        <w:ind w:left="0"/>
        <w:jc w:val="both"/>
      </w:pPr>
      <w:r>
        <w:rPr>
          <w:rFonts w:ascii="Times New Roman"/>
          <w:b w:val="false"/>
          <w:i w:val="false"/>
          <w:color w:val="000000"/>
          <w:sz w:val="28"/>
        </w:rPr>
        <w:t>
      89-5) құзыреті шегінде бекітілген тәртіптерге сәйкес тауарларды таңбалауды және қадағалуды жүзеге асыру;</w:t>
      </w:r>
    </w:p>
    <w:bookmarkEnd w:id="1093"/>
    <w:bookmarkStart w:name="z1292" w:id="1094"/>
    <w:p>
      <w:pPr>
        <w:spacing w:after="0"/>
        <w:ind w:left="0"/>
        <w:jc w:val="both"/>
      </w:pPr>
      <w:r>
        <w:rPr>
          <w:rFonts w:ascii="Times New Roman"/>
          <w:b w:val="false"/>
          <w:i w:val="false"/>
          <w:color w:val="000000"/>
          <w:sz w:val="28"/>
        </w:rPr>
        <w:t>
      89-6) таңбалауға және қадағалануға жататын тауарлардың айналымына қатысушылардың тізілімдерін жүргізу;</w:t>
      </w:r>
    </w:p>
    <w:bookmarkEnd w:id="1094"/>
    <w:bookmarkStart w:name="z1293" w:id="1095"/>
    <w:p>
      <w:pPr>
        <w:spacing w:after="0"/>
        <w:ind w:left="0"/>
        <w:jc w:val="both"/>
      </w:pPr>
      <w:r>
        <w:rPr>
          <w:rFonts w:ascii="Times New Roman"/>
          <w:b w:val="false"/>
          <w:i w:val="false"/>
          <w:color w:val="000000"/>
          <w:sz w:val="28"/>
        </w:rPr>
        <w:t>
      89-7)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0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құқықтар:</w:t>
      </w:r>
    </w:p>
    <w:bookmarkStart w:name="z1295" w:id="1096"/>
    <w:p>
      <w:pPr>
        <w:spacing w:after="0"/>
        <w:ind w:left="0"/>
        <w:jc w:val="both"/>
      </w:pPr>
      <w:r>
        <w:rPr>
          <w:rFonts w:ascii="Times New Roman"/>
          <w:b w:val="false"/>
          <w:i w:val="false"/>
          <w:color w:val="000000"/>
          <w:sz w:val="28"/>
        </w:rPr>
        <w:t>
      мынадай мазмұндағы 28-1) тармақшамен толықтырылсын:</w:t>
      </w:r>
    </w:p>
    <w:bookmarkEnd w:id="1096"/>
    <w:bookmarkStart w:name="z1296" w:id="1097"/>
    <w:p>
      <w:pPr>
        <w:spacing w:after="0"/>
        <w:ind w:left="0"/>
        <w:jc w:val="both"/>
      </w:pPr>
      <w:r>
        <w:rPr>
          <w:rFonts w:ascii="Times New Roman"/>
          <w:b w:val="false"/>
          <w:i w:val="false"/>
          <w:color w:val="000000"/>
          <w:sz w:val="28"/>
        </w:rPr>
        <w:t>
      "28-1)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097"/>
    <w:bookmarkStart w:name="z1297" w:id="109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98-қосымшаға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Батыс Қазақстан облысы бойынша Мемлекеттік кірістер департаментінің Орал қаласы бойынша Мемлекеттік кірістер басқармасы туралы ережеде:</w:t>
      </w:r>
    </w:p>
    <w:bookmarkEnd w:id="10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299" w:id="1099"/>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099"/>
    <w:bookmarkStart w:name="z1300" w:id="1100"/>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100"/>
    <w:bookmarkStart w:name="z1301" w:id="1101"/>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101"/>
    <w:bookmarkStart w:name="z1302" w:id="1102"/>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102"/>
    <w:bookmarkStart w:name="z1303" w:id="1103"/>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103"/>
    <w:bookmarkStart w:name="z1304" w:id="1104"/>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104"/>
    <w:bookmarkStart w:name="z1305" w:id="1105"/>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105"/>
    <w:bookmarkStart w:name="z1306" w:id="1106"/>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308" w:id="1107"/>
    <w:p>
      <w:pPr>
        <w:spacing w:after="0"/>
        <w:ind w:left="0"/>
        <w:jc w:val="both"/>
      </w:pPr>
      <w:r>
        <w:rPr>
          <w:rFonts w:ascii="Times New Roman"/>
          <w:b w:val="false"/>
          <w:i w:val="false"/>
          <w:color w:val="000000"/>
          <w:sz w:val="28"/>
        </w:rPr>
        <w:t>
      мынадай мазмұндағы 9-1) тармақшамен толықтырылсын:</w:t>
      </w:r>
    </w:p>
    <w:bookmarkEnd w:id="1107"/>
    <w:bookmarkStart w:name="z1309" w:id="1108"/>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108"/>
    <w:bookmarkStart w:name="z1310" w:id="110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99-қосымшаға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Батыс Қазақстан облысы бойынша Мемлекеттік кірістер департаментінің Бөрлi ауданы бойынша Мемлекеттік кірістер басқармасы туралы ережеде:</w:t>
      </w:r>
    </w:p>
    <w:bookmarkEnd w:id="1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312" w:id="1110"/>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110"/>
    <w:bookmarkStart w:name="z1313" w:id="1111"/>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111"/>
    <w:bookmarkStart w:name="z1314" w:id="1112"/>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112"/>
    <w:bookmarkStart w:name="z1315" w:id="1113"/>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113"/>
    <w:bookmarkStart w:name="z1316" w:id="1114"/>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114"/>
    <w:bookmarkStart w:name="z1317" w:id="1115"/>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115"/>
    <w:bookmarkStart w:name="z1318" w:id="1116"/>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116"/>
    <w:bookmarkStart w:name="z1319" w:id="1117"/>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321" w:id="1118"/>
    <w:p>
      <w:pPr>
        <w:spacing w:after="0"/>
        <w:ind w:left="0"/>
        <w:jc w:val="both"/>
      </w:pPr>
      <w:r>
        <w:rPr>
          <w:rFonts w:ascii="Times New Roman"/>
          <w:b w:val="false"/>
          <w:i w:val="false"/>
          <w:color w:val="000000"/>
          <w:sz w:val="28"/>
        </w:rPr>
        <w:t>
      мынадай мазмұндағы 9-1) тармақшамен толықтырылсын:</w:t>
      </w:r>
    </w:p>
    <w:bookmarkEnd w:id="1118"/>
    <w:bookmarkStart w:name="z1322" w:id="1119"/>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119"/>
    <w:bookmarkStart w:name="z1323" w:id="11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100-қосымшаға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Батыс Қазақстан облысы бойынша Мемлекеттік кірістер департаментінің Жәнібек ауданы бойынша Мемлекеттік кірістер басқармасы туралы ережеде:</w:t>
      </w:r>
    </w:p>
    <w:bookmarkEnd w:id="1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325" w:id="1121"/>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121"/>
    <w:bookmarkStart w:name="z1326" w:id="1122"/>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122"/>
    <w:bookmarkStart w:name="z1327" w:id="1123"/>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123"/>
    <w:bookmarkStart w:name="z1328" w:id="1124"/>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124"/>
    <w:bookmarkStart w:name="z1329" w:id="1125"/>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125"/>
    <w:bookmarkStart w:name="z1330" w:id="1126"/>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126"/>
    <w:bookmarkStart w:name="z1331" w:id="1127"/>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127"/>
    <w:bookmarkStart w:name="z1332" w:id="1128"/>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334" w:id="1129"/>
    <w:p>
      <w:pPr>
        <w:spacing w:after="0"/>
        <w:ind w:left="0"/>
        <w:jc w:val="both"/>
      </w:pPr>
      <w:r>
        <w:rPr>
          <w:rFonts w:ascii="Times New Roman"/>
          <w:b w:val="false"/>
          <w:i w:val="false"/>
          <w:color w:val="000000"/>
          <w:sz w:val="28"/>
        </w:rPr>
        <w:t>
      мынадай мазмұндағы 9-1) тармақшамен толықтырылсын:</w:t>
      </w:r>
    </w:p>
    <w:bookmarkEnd w:id="1129"/>
    <w:bookmarkStart w:name="z1335" w:id="1130"/>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130"/>
    <w:bookmarkStart w:name="z1336" w:id="113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101-қосымшаға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Батыс Қазақстан облысы бойынша Мемлекеттік кірістер департаментінің Жаңақала ауданы бойынша Мемлекеттік кірістер басқармасы туралы ережеде:</w:t>
      </w:r>
    </w:p>
    <w:bookmarkEnd w:id="1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338" w:id="1132"/>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132"/>
    <w:bookmarkStart w:name="z1339" w:id="1133"/>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133"/>
    <w:bookmarkStart w:name="z1340" w:id="1134"/>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134"/>
    <w:bookmarkStart w:name="z1341" w:id="1135"/>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135"/>
    <w:bookmarkStart w:name="z1342" w:id="1136"/>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136"/>
    <w:bookmarkStart w:name="z1343" w:id="1137"/>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137"/>
    <w:bookmarkStart w:name="z1344" w:id="1138"/>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138"/>
    <w:bookmarkStart w:name="z1345" w:id="1139"/>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347" w:id="1140"/>
    <w:p>
      <w:pPr>
        <w:spacing w:after="0"/>
        <w:ind w:left="0"/>
        <w:jc w:val="both"/>
      </w:pPr>
      <w:r>
        <w:rPr>
          <w:rFonts w:ascii="Times New Roman"/>
          <w:b w:val="false"/>
          <w:i w:val="false"/>
          <w:color w:val="000000"/>
          <w:sz w:val="28"/>
        </w:rPr>
        <w:t>
      мынадай мазмұндағы 9-1) тармақшамен толықтырылсын:</w:t>
      </w:r>
    </w:p>
    <w:bookmarkEnd w:id="1140"/>
    <w:bookmarkStart w:name="z1348" w:id="1141"/>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141"/>
    <w:bookmarkStart w:name="z1349" w:id="114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102-қосымшаға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Батыс Қазақстан облысы бойынша Мемлекеттік кірістер департаментінің Бәйтерек ауданы бойынша Мемлекеттік кірістер басқармасы туралы ережеде:</w:t>
      </w:r>
    </w:p>
    <w:bookmarkEnd w:id="1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351" w:id="1143"/>
    <w:p>
      <w:pPr>
        <w:spacing w:after="0"/>
        <w:ind w:left="0"/>
        <w:jc w:val="both"/>
      </w:pPr>
      <w:r>
        <w:rPr>
          <w:rFonts w:ascii="Times New Roman"/>
          <w:b w:val="false"/>
          <w:i w:val="false"/>
          <w:color w:val="000000"/>
          <w:sz w:val="28"/>
        </w:rPr>
        <w:t>
      дополнить подпунктами 16-1), 16-2), 16-3), 16-4), 16-5), 16-6) и 16-7) следующего содержания:</w:t>
      </w:r>
    </w:p>
    <w:bookmarkEnd w:id="1143"/>
    <w:bookmarkStart w:name="z1352" w:id="1144"/>
    <w:p>
      <w:pPr>
        <w:spacing w:after="0"/>
        <w:ind w:left="0"/>
        <w:jc w:val="both"/>
      </w:pPr>
      <w:r>
        <w:rPr>
          <w:rFonts w:ascii="Times New Roman"/>
          <w:b w:val="false"/>
          <w:i w:val="false"/>
          <w:color w:val="000000"/>
          <w:sz w:val="28"/>
        </w:rPr>
        <w:t>
      "16-1)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144"/>
    <w:bookmarkStart w:name="z1353" w:id="1145"/>
    <w:p>
      <w:pPr>
        <w:spacing w:after="0"/>
        <w:ind w:left="0"/>
        <w:jc w:val="both"/>
      </w:pPr>
      <w:r>
        <w:rPr>
          <w:rFonts w:ascii="Times New Roman"/>
          <w:b w:val="false"/>
          <w:i w:val="false"/>
          <w:color w:val="000000"/>
          <w:sz w:val="28"/>
        </w:rPr>
        <w:t>
      16-2)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145"/>
    <w:bookmarkStart w:name="z1354" w:id="1146"/>
    <w:p>
      <w:pPr>
        <w:spacing w:after="0"/>
        <w:ind w:left="0"/>
        <w:jc w:val="both"/>
      </w:pPr>
      <w:r>
        <w:rPr>
          <w:rFonts w:ascii="Times New Roman"/>
          <w:b w:val="false"/>
          <w:i w:val="false"/>
          <w:color w:val="000000"/>
          <w:sz w:val="28"/>
        </w:rPr>
        <w:t>
      16-3)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146"/>
    <w:bookmarkStart w:name="z1355" w:id="1147"/>
    <w:p>
      <w:pPr>
        <w:spacing w:after="0"/>
        <w:ind w:left="0"/>
        <w:jc w:val="both"/>
      </w:pPr>
      <w:r>
        <w:rPr>
          <w:rFonts w:ascii="Times New Roman"/>
          <w:b w:val="false"/>
          <w:i w:val="false"/>
          <w:color w:val="000000"/>
          <w:sz w:val="28"/>
        </w:rPr>
        <w:t>
      16-4)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147"/>
    <w:bookmarkStart w:name="z1356" w:id="1148"/>
    <w:p>
      <w:pPr>
        <w:spacing w:after="0"/>
        <w:ind w:left="0"/>
        <w:jc w:val="both"/>
      </w:pPr>
      <w:r>
        <w:rPr>
          <w:rFonts w:ascii="Times New Roman"/>
          <w:b w:val="false"/>
          <w:i w:val="false"/>
          <w:color w:val="000000"/>
          <w:sz w:val="28"/>
        </w:rPr>
        <w:t>
      16-5) құзыреті шегінде бекітілген тәртіптерге сәйкес тауарларды таңбалауды және қадағалуды жүзеге асыру;</w:t>
      </w:r>
    </w:p>
    <w:bookmarkEnd w:id="1148"/>
    <w:bookmarkStart w:name="z1357" w:id="1149"/>
    <w:p>
      <w:pPr>
        <w:spacing w:after="0"/>
        <w:ind w:left="0"/>
        <w:jc w:val="both"/>
      </w:pPr>
      <w:r>
        <w:rPr>
          <w:rFonts w:ascii="Times New Roman"/>
          <w:b w:val="false"/>
          <w:i w:val="false"/>
          <w:color w:val="000000"/>
          <w:sz w:val="28"/>
        </w:rPr>
        <w:t xml:space="preserve">
      16-6) таңбалауға және қадағалануға жататын тауарлардың айналымына қатысушылардың тізілімдерін жүргізу; </w:t>
      </w:r>
    </w:p>
    <w:bookmarkEnd w:id="1149"/>
    <w:bookmarkStart w:name="z1358" w:id="1150"/>
    <w:p>
      <w:pPr>
        <w:spacing w:after="0"/>
        <w:ind w:left="0"/>
        <w:jc w:val="both"/>
      </w:pPr>
      <w:r>
        <w:rPr>
          <w:rFonts w:ascii="Times New Roman"/>
          <w:b w:val="false"/>
          <w:i w:val="false"/>
          <w:color w:val="000000"/>
          <w:sz w:val="28"/>
        </w:rPr>
        <w:t>
      16-7)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360" w:id="1151"/>
    <w:p>
      <w:pPr>
        <w:spacing w:after="0"/>
        <w:ind w:left="0"/>
        <w:jc w:val="both"/>
      </w:pPr>
      <w:r>
        <w:rPr>
          <w:rFonts w:ascii="Times New Roman"/>
          <w:b w:val="false"/>
          <w:i w:val="false"/>
          <w:color w:val="000000"/>
          <w:sz w:val="28"/>
        </w:rPr>
        <w:t>
      мынадай мазмұндағы 9-1) тармақшамен толықтырылсын:</w:t>
      </w:r>
    </w:p>
    <w:bookmarkEnd w:id="1151"/>
    <w:bookmarkStart w:name="z1361" w:id="1152"/>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152"/>
    <w:bookmarkStart w:name="z1362" w:id="115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103-қосымшаға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Батыс Қазақстан облысы бойынша Мемлекеттік кірістер департаментінің Қазтал ауданы бойынша Мемлекеттік кірістер басқармасы туралы ережеде:</w:t>
      </w:r>
    </w:p>
    <w:bookmarkEnd w:id="1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364" w:id="1154"/>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154"/>
    <w:bookmarkStart w:name="z1365" w:id="1155"/>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155"/>
    <w:bookmarkStart w:name="z1366" w:id="1156"/>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156"/>
    <w:bookmarkStart w:name="z1367" w:id="1157"/>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157"/>
    <w:bookmarkStart w:name="z1368" w:id="1158"/>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158"/>
    <w:bookmarkStart w:name="z1369" w:id="1159"/>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159"/>
    <w:bookmarkStart w:name="z1370" w:id="1160"/>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160"/>
    <w:bookmarkStart w:name="z1371" w:id="1161"/>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373" w:id="1162"/>
    <w:p>
      <w:pPr>
        <w:spacing w:after="0"/>
        <w:ind w:left="0"/>
        <w:jc w:val="both"/>
      </w:pPr>
      <w:r>
        <w:rPr>
          <w:rFonts w:ascii="Times New Roman"/>
          <w:b w:val="false"/>
          <w:i w:val="false"/>
          <w:color w:val="000000"/>
          <w:sz w:val="28"/>
        </w:rPr>
        <w:t>
      мынадай мазмұндағы 9-1) тармақшамен толықтырылсын:</w:t>
      </w:r>
    </w:p>
    <w:bookmarkEnd w:id="1162"/>
    <w:bookmarkStart w:name="z1374" w:id="1163"/>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163"/>
    <w:bookmarkStart w:name="z1375" w:id="116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104-қосымшаға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Батыс Қазақстан облысы бойынша Мемлекеттік кірістер департаментінің Сырым ауданы бойынша Мемлекеттік кірістер басқармасы туралы ережеде:</w:t>
      </w:r>
    </w:p>
    <w:bookmarkEnd w:id="1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377" w:id="1165"/>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165"/>
    <w:bookmarkStart w:name="z1378" w:id="1166"/>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166"/>
    <w:bookmarkStart w:name="z1379" w:id="1167"/>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167"/>
    <w:bookmarkStart w:name="z1380" w:id="1168"/>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168"/>
    <w:bookmarkStart w:name="z1381" w:id="1169"/>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169"/>
    <w:bookmarkStart w:name="z1382" w:id="1170"/>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170"/>
    <w:bookmarkStart w:name="z1383" w:id="1171"/>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171"/>
    <w:bookmarkStart w:name="z1384" w:id="1172"/>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386" w:id="1173"/>
    <w:p>
      <w:pPr>
        <w:spacing w:after="0"/>
        <w:ind w:left="0"/>
        <w:jc w:val="both"/>
      </w:pPr>
      <w:r>
        <w:rPr>
          <w:rFonts w:ascii="Times New Roman"/>
          <w:b w:val="false"/>
          <w:i w:val="false"/>
          <w:color w:val="000000"/>
          <w:sz w:val="28"/>
        </w:rPr>
        <w:t>
      мынадай мазмұндағы 9-1) тармақшамен толықтырылсын:</w:t>
      </w:r>
    </w:p>
    <w:bookmarkEnd w:id="1173"/>
    <w:bookmarkStart w:name="z1387" w:id="1174"/>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174"/>
    <w:bookmarkStart w:name="z1388" w:id="117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105-қосымшаға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Батыс Қазақстан облысы бойынша Мемлекеттік кірістер департаментінің Тасқала ауданы бойынша Мемлекеттік кірістер басқармасы туралы ережеде:</w:t>
      </w:r>
    </w:p>
    <w:bookmarkEnd w:id="1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390" w:id="1176"/>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176"/>
    <w:bookmarkStart w:name="z1391" w:id="1177"/>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177"/>
    <w:bookmarkStart w:name="z1392" w:id="1178"/>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178"/>
    <w:bookmarkStart w:name="z1393" w:id="1179"/>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179"/>
    <w:bookmarkStart w:name="z1394" w:id="1180"/>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180"/>
    <w:bookmarkStart w:name="z1395" w:id="1181"/>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181"/>
    <w:bookmarkStart w:name="z1396" w:id="1182"/>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182"/>
    <w:bookmarkStart w:name="z1397" w:id="1183"/>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399" w:id="1184"/>
    <w:p>
      <w:pPr>
        <w:spacing w:after="0"/>
        <w:ind w:left="0"/>
        <w:jc w:val="both"/>
      </w:pPr>
      <w:r>
        <w:rPr>
          <w:rFonts w:ascii="Times New Roman"/>
          <w:b w:val="false"/>
          <w:i w:val="false"/>
          <w:color w:val="000000"/>
          <w:sz w:val="28"/>
        </w:rPr>
        <w:t>
      мынадай мазмұндағы 9-1) тармақшамен толықтырылсын:</w:t>
      </w:r>
    </w:p>
    <w:bookmarkEnd w:id="1184"/>
    <w:bookmarkStart w:name="z1400" w:id="1185"/>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185"/>
    <w:bookmarkStart w:name="z1401" w:id="118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106-қосымшаға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Батыс Қазақстан облысы бойынша Мемлекеттік кірістер департаментінің Теректі ауданы бойынша Мемлекеттік кірістер басқармасы туралы ережеде:</w:t>
      </w:r>
    </w:p>
    <w:bookmarkEnd w:id="1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403" w:id="1187"/>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187"/>
    <w:bookmarkStart w:name="z1404" w:id="1188"/>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188"/>
    <w:bookmarkStart w:name="z1405" w:id="1189"/>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189"/>
    <w:bookmarkStart w:name="z1406" w:id="1190"/>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190"/>
    <w:bookmarkStart w:name="z1407" w:id="1191"/>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191"/>
    <w:bookmarkStart w:name="z1408" w:id="1192"/>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192"/>
    <w:bookmarkStart w:name="z1409" w:id="1193"/>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193"/>
    <w:bookmarkStart w:name="z1410" w:id="1194"/>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412" w:id="1195"/>
    <w:p>
      <w:pPr>
        <w:spacing w:after="0"/>
        <w:ind w:left="0"/>
        <w:jc w:val="both"/>
      </w:pPr>
      <w:r>
        <w:rPr>
          <w:rFonts w:ascii="Times New Roman"/>
          <w:b w:val="false"/>
          <w:i w:val="false"/>
          <w:color w:val="000000"/>
          <w:sz w:val="28"/>
        </w:rPr>
        <w:t>
      мынадай мазмұндағы 9-1) тармақшамен толықтырылсын:</w:t>
      </w:r>
    </w:p>
    <w:bookmarkEnd w:id="1195"/>
    <w:bookmarkStart w:name="z1413" w:id="1196"/>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196"/>
    <w:bookmarkStart w:name="z1414" w:id="119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107-қосымшаға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Батыс Қазақстан облысы бойынша Мемлекеттік кірістер департаментінің Бөкей ордасы ауданы бойынша Мемлекеттік кірістер басқармасы туралы ережеде:</w:t>
      </w:r>
    </w:p>
    <w:bookmarkEnd w:id="1197"/>
    <w:bookmarkStart w:name="z1415" w:id="1198"/>
    <w:p>
      <w:pPr>
        <w:spacing w:after="0"/>
        <w:ind w:left="0"/>
        <w:jc w:val="both"/>
      </w:pPr>
      <w:r>
        <w:rPr>
          <w:rFonts w:ascii="Times New Roman"/>
          <w:b w:val="false"/>
          <w:i w:val="false"/>
          <w:color w:val="000000"/>
          <w:sz w:val="28"/>
        </w:rPr>
        <w:t>
      тақырыбы мынадай редакцияда жазылсын:</w:t>
      </w:r>
    </w:p>
    <w:bookmarkEnd w:id="1198"/>
    <w:bookmarkStart w:name="z1416" w:id="1199"/>
    <w:p>
      <w:pPr>
        <w:spacing w:after="0"/>
        <w:ind w:left="0"/>
        <w:jc w:val="both"/>
      </w:pPr>
      <w:r>
        <w:rPr>
          <w:rFonts w:ascii="Times New Roman"/>
          <w:b w:val="false"/>
          <w:i w:val="false"/>
          <w:color w:val="000000"/>
          <w:sz w:val="28"/>
        </w:rPr>
        <w:t>
      "Қазақстан Республикасының Қаржы министрлiгi Мемлекеттік кірістер комитетінің Батыс Қазақстан облысы бойынша Мемлекеттік кірістер департаментінің Бөкей ордасы ауданы бойынша Мемлекеттік кірістер басқармасы туралы ереже";</w:t>
      </w:r>
    </w:p>
    <w:bookmarkEnd w:id="1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18" w:id="1200"/>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Батыс Қазақстан облысы бойынша Мемлекеттік кірістер департаментінің Бөкей ордасы ауданы бойынша Мемлекеттік кірістер басқармасы" республикалық мемлекеттік мекемесi.";</w:t>
      </w:r>
    </w:p>
    <w:bookmarkEnd w:id="1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420" w:id="1201"/>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201"/>
    <w:bookmarkStart w:name="z1421" w:id="1202"/>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202"/>
    <w:bookmarkStart w:name="z1422" w:id="1203"/>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203"/>
    <w:bookmarkStart w:name="z1423" w:id="1204"/>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204"/>
    <w:bookmarkStart w:name="z1424" w:id="1205"/>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205"/>
    <w:bookmarkStart w:name="z1425" w:id="1206"/>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206"/>
    <w:bookmarkStart w:name="z1426" w:id="1207"/>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207"/>
    <w:bookmarkStart w:name="z1427" w:id="1208"/>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429" w:id="1209"/>
    <w:p>
      <w:pPr>
        <w:spacing w:after="0"/>
        <w:ind w:left="0"/>
        <w:jc w:val="both"/>
      </w:pPr>
      <w:r>
        <w:rPr>
          <w:rFonts w:ascii="Times New Roman"/>
          <w:b w:val="false"/>
          <w:i w:val="false"/>
          <w:color w:val="000000"/>
          <w:sz w:val="28"/>
        </w:rPr>
        <w:t>
      мынадай мазмұндағы 9-1) тармақшамен толықтырылсын:</w:t>
      </w:r>
    </w:p>
    <w:bookmarkEnd w:id="1209"/>
    <w:bookmarkStart w:name="z1430" w:id="1210"/>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210"/>
    <w:bookmarkStart w:name="z1431" w:id="121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108-қосымшаға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Батыс Қазақстан облысы бойынша Мемлекеттік кірістер департаментінің Ақ жайық ауданы бойынша Мемлекеттік кірістер басқармасы туралы ережеде:</w:t>
      </w:r>
    </w:p>
    <w:bookmarkEnd w:id="1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433" w:id="1212"/>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212"/>
    <w:bookmarkStart w:name="z1434" w:id="1213"/>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213"/>
    <w:bookmarkStart w:name="z1435" w:id="1214"/>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214"/>
    <w:bookmarkStart w:name="z1436" w:id="1215"/>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215"/>
    <w:bookmarkStart w:name="z1437" w:id="1216"/>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216"/>
    <w:bookmarkStart w:name="z1438" w:id="1217"/>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217"/>
    <w:bookmarkStart w:name="z1439" w:id="1218"/>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218"/>
    <w:bookmarkStart w:name="z1440" w:id="1219"/>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442" w:id="1220"/>
    <w:p>
      <w:pPr>
        <w:spacing w:after="0"/>
        <w:ind w:left="0"/>
        <w:jc w:val="both"/>
      </w:pPr>
      <w:r>
        <w:rPr>
          <w:rFonts w:ascii="Times New Roman"/>
          <w:b w:val="false"/>
          <w:i w:val="false"/>
          <w:color w:val="000000"/>
          <w:sz w:val="28"/>
        </w:rPr>
        <w:t>
      мынадай мазмұндағы 9-1) тармақшамен толықтырылсын:</w:t>
      </w:r>
    </w:p>
    <w:bookmarkEnd w:id="1220"/>
    <w:bookmarkStart w:name="z1443" w:id="1221"/>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221"/>
    <w:bookmarkStart w:name="z1444" w:id="122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109-қосымшаға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Батыс Қазақстан облысы бойынша Мемлекеттік кірістер департаментінің Шыңғырлау ауданы бойынша Мемлекеттік кірістер басқармасы туралы ережеде:</w:t>
      </w:r>
    </w:p>
    <w:bookmarkEnd w:id="1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446" w:id="1223"/>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223"/>
    <w:bookmarkStart w:name="z1447" w:id="1224"/>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224"/>
    <w:bookmarkStart w:name="z1448" w:id="1225"/>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225"/>
    <w:bookmarkStart w:name="z1449" w:id="1226"/>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226"/>
    <w:bookmarkStart w:name="z1450" w:id="1227"/>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227"/>
    <w:bookmarkStart w:name="z1451" w:id="1228"/>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228"/>
    <w:bookmarkStart w:name="z1452" w:id="1229"/>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229"/>
    <w:bookmarkStart w:name="z1453" w:id="1230"/>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455" w:id="1231"/>
    <w:p>
      <w:pPr>
        <w:spacing w:after="0"/>
        <w:ind w:left="0"/>
        <w:jc w:val="both"/>
      </w:pPr>
      <w:r>
        <w:rPr>
          <w:rFonts w:ascii="Times New Roman"/>
          <w:b w:val="false"/>
          <w:i w:val="false"/>
          <w:color w:val="000000"/>
          <w:sz w:val="28"/>
        </w:rPr>
        <w:t>
      мынадай мазмұндағы 9-1) тармақшамен толықтырылсын:</w:t>
      </w:r>
    </w:p>
    <w:bookmarkEnd w:id="1231"/>
    <w:bookmarkStart w:name="z1456" w:id="1232"/>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232"/>
    <w:bookmarkStart w:name="z1457" w:id="123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110-қосымшаға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Батыс Қазақстан облысы бойынша Мемлекеттік кірістер департаментінің Қаратөбе ауданы бойынша Мемлекеттік кірістер басқармасы туралы ережеде:</w:t>
      </w:r>
    </w:p>
    <w:bookmarkEnd w:id="1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459" w:id="1234"/>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234"/>
    <w:bookmarkStart w:name="z1460" w:id="1235"/>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235"/>
    <w:bookmarkStart w:name="z1461" w:id="1236"/>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236"/>
    <w:bookmarkStart w:name="z1462" w:id="1237"/>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237"/>
    <w:bookmarkStart w:name="z1463" w:id="1238"/>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238"/>
    <w:bookmarkStart w:name="z1464" w:id="1239"/>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239"/>
    <w:bookmarkStart w:name="z1465" w:id="1240"/>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240"/>
    <w:bookmarkStart w:name="z1466" w:id="1241"/>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468" w:id="1242"/>
    <w:p>
      <w:pPr>
        <w:spacing w:after="0"/>
        <w:ind w:left="0"/>
        <w:jc w:val="both"/>
      </w:pPr>
      <w:r>
        <w:rPr>
          <w:rFonts w:ascii="Times New Roman"/>
          <w:b w:val="false"/>
          <w:i w:val="false"/>
          <w:color w:val="000000"/>
          <w:sz w:val="28"/>
        </w:rPr>
        <w:t>
      мынадай мазмұндағы 9-1) тармақшамен толықтырылсын:</w:t>
      </w:r>
    </w:p>
    <w:bookmarkEnd w:id="1242"/>
    <w:bookmarkStart w:name="z1469" w:id="1243"/>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243"/>
    <w:bookmarkStart w:name="z1470" w:id="124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111-қосымшаға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Қарағанды облысы бойынша Мемлекеттік кірістер департаменті туралы ережеде:</w:t>
      </w:r>
    </w:p>
    <w:bookmarkEnd w:id="1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472" w:id="1245"/>
    <w:p>
      <w:pPr>
        <w:spacing w:after="0"/>
        <w:ind w:left="0"/>
        <w:jc w:val="both"/>
      </w:pPr>
      <w:r>
        <w:rPr>
          <w:rFonts w:ascii="Times New Roman"/>
          <w:b w:val="false"/>
          <w:i w:val="false"/>
          <w:color w:val="000000"/>
          <w:sz w:val="28"/>
        </w:rPr>
        <w:t>
      мынадай мазмұндағы 89-1), 89-2), 89-3), 89-4), 89-5), 89-6) және 89-7) тармақшалармен толықтырылсын: :</w:t>
      </w:r>
    </w:p>
    <w:bookmarkEnd w:id="1245"/>
    <w:bookmarkStart w:name="z1473" w:id="1246"/>
    <w:p>
      <w:pPr>
        <w:spacing w:after="0"/>
        <w:ind w:left="0"/>
        <w:jc w:val="both"/>
      </w:pPr>
      <w:r>
        <w:rPr>
          <w:rFonts w:ascii="Times New Roman"/>
          <w:b w:val="false"/>
          <w:i w:val="false"/>
          <w:color w:val="000000"/>
          <w:sz w:val="28"/>
        </w:rPr>
        <w:t>
      "89-1)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246"/>
    <w:bookmarkStart w:name="z1474" w:id="1247"/>
    <w:p>
      <w:pPr>
        <w:spacing w:after="0"/>
        <w:ind w:left="0"/>
        <w:jc w:val="both"/>
      </w:pPr>
      <w:r>
        <w:rPr>
          <w:rFonts w:ascii="Times New Roman"/>
          <w:b w:val="false"/>
          <w:i w:val="false"/>
          <w:color w:val="000000"/>
          <w:sz w:val="28"/>
        </w:rPr>
        <w:t>
      89-2)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247"/>
    <w:bookmarkStart w:name="z1475" w:id="1248"/>
    <w:p>
      <w:pPr>
        <w:spacing w:after="0"/>
        <w:ind w:left="0"/>
        <w:jc w:val="both"/>
      </w:pPr>
      <w:r>
        <w:rPr>
          <w:rFonts w:ascii="Times New Roman"/>
          <w:b w:val="false"/>
          <w:i w:val="false"/>
          <w:color w:val="000000"/>
          <w:sz w:val="28"/>
        </w:rPr>
        <w:t>
      89-3)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248"/>
    <w:bookmarkStart w:name="z1476" w:id="1249"/>
    <w:p>
      <w:pPr>
        <w:spacing w:after="0"/>
        <w:ind w:left="0"/>
        <w:jc w:val="both"/>
      </w:pPr>
      <w:r>
        <w:rPr>
          <w:rFonts w:ascii="Times New Roman"/>
          <w:b w:val="false"/>
          <w:i w:val="false"/>
          <w:color w:val="000000"/>
          <w:sz w:val="28"/>
        </w:rPr>
        <w:t>
      89-4)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249"/>
    <w:bookmarkStart w:name="z1477" w:id="1250"/>
    <w:p>
      <w:pPr>
        <w:spacing w:after="0"/>
        <w:ind w:left="0"/>
        <w:jc w:val="both"/>
      </w:pPr>
      <w:r>
        <w:rPr>
          <w:rFonts w:ascii="Times New Roman"/>
          <w:b w:val="false"/>
          <w:i w:val="false"/>
          <w:color w:val="000000"/>
          <w:sz w:val="28"/>
        </w:rPr>
        <w:t>
      89-5) құзыреті шегінде бекітілген тәртіптерге сәйкес тауарларды таңбалауды және қадағалуды жүзеге асыру;</w:t>
      </w:r>
    </w:p>
    <w:bookmarkEnd w:id="1250"/>
    <w:bookmarkStart w:name="z1478" w:id="1251"/>
    <w:p>
      <w:pPr>
        <w:spacing w:after="0"/>
        <w:ind w:left="0"/>
        <w:jc w:val="both"/>
      </w:pPr>
      <w:r>
        <w:rPr>
          <w:rFonts w:ascii="Times New Roman"/>
          <w:b w:val="false"/>
          <w:i w:val="false"/>
          <w:color w:val="000000"/>
          <w:sz w:val="28"/>
        </w:rPr>
        <w:t>
      89-6) таңбалауға және қадағалануға жататын тауарлардың айналымына қатысушылардың тізілімдерін жүргізу;</w:t>
      </w:r>
    </w:p>
    <w:bookmarkEnd w:id="1251"/>
    <w:bookmarkStart w:name="z1479" w:id="1252"/>
    <w:p>
      <w:pPr>
        <w:spacing w:after="0"/>
        <w:ind w:left="0"/>
        <w:jc w:val="both"/>
      </w:pPr>
      <w:r>
        <w:rPr>
          <w:rFonts w:ascii="Times New Roman"/>
          <w:b w:val="false"/>
          <w:i w:val="false"/>
          <w:color w:val="000000"/>
          <w:sz w:val="28"/>
        </w:rPr>
        <w:t>
      89-7)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құқықтар:</w:t>
      </w:r>
    </w:p>
    <w:bookmarkStart w:name="z1481" w:id="1253"/>
    <w:p>
      <w:pPr>
        <w:spacing w:after="0"/>
        <w:ind w:left="0"/>
        <w:jc w:val="both"/>
      </w:pPr>
      <w:r>
        <w:rPr>
          <w:rFonts w:ascii="Times New Roman"/>
          <w:b w:val="false"/>
          <w:i w:val="false"/>
          <w:color w:val="000000"/>
          <w:sz w:val="28"/>
        </w:rPr>
        <w:t>
      мынадай мазмұндағы 28-1) тармақшамен толықтырылсын:</w:t>
      </w:r>
    </w:p>
    <w:bookmarkEnd w:id="1253"/>
    <w:bookmarkStart w:name="z1482" w:id="1254"/>
    <w:p>
      <w:pPr>
        <w:spacing w:after="0"/>
        <w:ind w:left="0"/>
        <w:jc w:val="both"/>
      </w:pPr>
      <w:r>
        <w:rPr>
          <w:rFonts w:ascii="Times New Roman"/>
          <w:b w:val="false"/>
          <w:i w:val="false"/>
          <w:color w:val="000000"/>
          <w:sz w:val="28"/>
        </w:rPr>
        <w:t>
      "28-1)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254"/>
    <w:bookmarkStart w:name="z1483" w:id="125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113-қосымшаға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Мемлекеттік кірістер басқармасы туралы ережеде:</w:t>
      </w:r>
    </w:p>
    <w:bookmarkEnd w:id="1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485" w:id="1256"/>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256"/>
    <w:bookmarkStart w:name="z1486" w:id="1257"/>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257"/>
    <w:bookmarkStart w:name="z1487" w:id="1258"/>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258"/>
    <w:bookmarkStart w:name="z1488" w:id="1259"/>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259"/>
    <w:bookmarkStart w:name="z1489" w:id="1260"/>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260"/>
    <w:bookmarkStart w:name="z1490" w:id="1261"/>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261"/>
    <w:bookmarkStart w:name="z1491" w:id="1262"/>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262"/>
    <w:bookmarkStart w:name="z1492" w:id="1263"/>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494" w:id="1264"/>
    <w:p>
      <w:pPr>
        <w:spacing w:after="0"/>
        <w:ind w:left="0"/>
        <w:jc w:val="both"/>
      </w:pPr>
      <w:r>
        <w:rPr>
          <w:rFonts w:ascii="Times New Roman"/>
          <w:b w:val="false"/>
          <w:i w:val="false"/>
          <w:color w:val="000000"/>
          <w:sz w:val="28"/>
        </w:rPr>
        <w:t>
      мынадай мазмұндағы 9-1) тармақшамен толықтырылсын:</w:t>
      </w:r>
    </w:p>
    <w:bookmarkEnd w:id="1264"/>
    <w:bookmarkStart w:name="z1495" w:id="1265"/>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265"/>
    <w:bookmarkStart w:name="z1496" w:id="126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114-қосымшаға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Қарағанды облысы бойынша Мемлекеттік кірістер департаментінің Саран қаласы бойынша Мемлекеттік кірістер басқармасы туралы ережеде:</w:t>
      </w:r>
    </w:p>
    <w:bookmarkEnd w:id="1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498" w:id="1267"/>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267"/>
    <w:bookmarkStart w:name="z1499" w:id="1268"/>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268"/>
    <w:bookmarkStart w:name="z1500" w:id="1269"/>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269"/>
    <w:bookmarkStart w:name="z1501" w:id="1270"/>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270"/>
    <w:bookmarkStart w:name="z1502" w:id="1271"/>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271"/>
    <w:bookmarkStart w:name="z1503" w:id="1272"/>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272"/>
    <w:bookmarkStart w:name="z1504" w:id="1273"/>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273"/>
    <w:bookmarkStart w:name="z1505" w:id="1274"/>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274"/>
    <w:bookmarkStart w:name="z1506" w:id="1275"/>
    <w:p>
      <w:pPr>
        <w:spacing w:after="0"/>
        <w:ind w:left="0"/>
        <w:jc w:val="both"/>
      </w:pPr>
      <w:r>
        <w:rPr>
          <w:rFonts w:ascii="Times New Roman"/>
          <w:b w:val="false"/>
          <w:i w:val="false"/>
          <w:color w:val="000000"/>
          <w:sz w:val="28"/>
        </w:rPr>
        <w:t>
      государствами-членами Евразийского экономического союза;";</w:t>
      </w:r>
    </w:p>
    <w:bookmarkEnd w:id="1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508" w:id="1276"/>
    <w:p>
      <w:pPr>
        <w:spacing w:after="0"/>
        <w:ind w:left="0"/>
        <w:jc w:val="both"/>
      </w:pPr>
      <w:r>
        <w:rPr>
          <w:rFonts w:ascii="Times New Roman"/>
          <w:b w:val="false"/>
          <w:i w:val="false"/>
          <w:color w:val="000000"/>
          <w:sz w:val="28"/>
        </w:rPr>
        <w:t>
      мынадай мазмұндағы 9-1) тармақшамен толықтырылсын:</w:t>
      </w:r>
    </w:p>
    <w:bookmarkEnd w:id="1276"/>
    <w:bookmarkStart w:name="z1509" w:id="1277"/>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277"/>
    <w:bookmarkStart w:name="z1510" w:id="127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115-қосымшаға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Қарағанды облысы бойынша Мемлекеттік кірістер департаментінің Теміртау қаласы бойынша Мемлекеттік кірістер басқармасы туралы ережеде:</w:t>
      </w:r>
    </w:p>
    <w:bookmarkEnd w:id="1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512" w:id="1279"/>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279"/>
    <w:bookmarkStart w:name="z1513" w:id="1280"/>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280"/>
    <w:bookmarkStart w:name="z1514" w:id="1281"/>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281"/>
    <w:bookmarkStart w:name="z1515" w:id="1282"/>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282"/>
    <w:bookmarkStart w:name="z1516" w:id="1283"/>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283"/>
    <w:bookmarkStart w:name="z1517" w:id="1284"/>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284"/>
    <w:bookmarkStart w:name="z1518" w:id="1285"/>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285"/>
    <w:bookmarkStart w:name="z1519" w:id="1286"/>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521" w:id="1287"/>
    <w:p>
      <w:pPr>
        <w:spacing w:after="0"/>
        <w:ind w:left="0"/>
        <w:jc w:val="both"/>
      </w:pPr>
      <w:r>
        <w:rPr>
          <w:rFonts w:ascii="Times New Roman"/>
          <w:b w:val="false"/>
          <w:i w:val="false"/>
          <w:color w:val="000000"/>
          <w:sz w:val="28"/>
        </w:rPr>
        <w:t>
      мынадай мазмұндағы 9-1) тармақшамен толықтырылсын:</w:t>
      </w:r>
    </w:p>
    <w:bookmarkEnd w:id="1287"/>
    <w:bookmarkStart w:name="z1522" w:id="1288"/>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288"/>
    <w:bookmarkStart w:name="z1523" w:id="128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116-қосымшаға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Қарағанды облысы бойынша Мемлекеттік кірістер департаментінің Шахтинск қаласы бойынша Мемлекеттік кірістер басқармасы туралы ережеде:</w:t>
      </w:r>
    </w:p>
    <w:bookmarkEnd w:id="1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525" w:id="1290"/>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290"/>
    <w:bookmarkStart w:name="z1526" w:id="1291"/>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291"/>
    <w:bookmarkStart w:name="z1527" w:id="1292"/>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292"/>
    <w:bookmarkStart w:name="z1528" w:id="1293"/>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293"/>
    <w:bookmarkStart w:name="z1529" w:id="1294"/>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294"/>
    <w:bookmarkStart w:name="z1530" w:id="1295"/>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295"/>
    <w:bookmarkStart w:name="z1531" w:id="1296"/>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296"/>
    <w:bookmarkStart w:name="z1532" w:id="1297"/>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534" w:id="1298"/>
    <w:p>
      <w:pPr>
        <w:spacing w:after="0"/>
        <w:ind w:left="0"/>
        <w:jc w:val="both"/>
      </w:pPr>
      <w:r>
        <w:rPr>
          <w:rFonts w:ascii="Times New Roman"/>
          <w:b w:val="false"/>
          <w:i w:val="false"/>
          <w:color w:val="000000"/>
          <w:sz w:val="28"/>
        </w:rPr>
        <w:t>
      мынадай мазмұндағы 9-1) тармақшамен толықтырылсын:</w:t>
      </w:r>
    </w:p>
    <w:bookmarkEnd w:id="1298"/>
    <w:bookmarkStart w:name="z1535" w:id="1299"/>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299"/>
    <w:bookmarkStart w:name="z1536" w:id="130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117-қосымшаға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Қарағанды облысы Балқаш қаласы бойынша Мемлекеттік кірістер департаменті туралы ережеде:</w:t>
      </w:r>
    </w:p>
    <w:bookmarkEnd w:id="1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538" w:id="1301"/>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301"/>
    <w:bookmarkStart w:name="z1539" w:id="1302"/>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302"/>
    <w:bookmarkStart w:name="z1540" w:id="1303"/>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303"/>
    <w:bookmarkStart w:name="z1541" w:id="1304"/>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304"/>
    <w:bookmarkStart w:name="z1542" w:id="1305"/>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305"/>
    <w:bookmarkStart w:name="z1543" w:id="1306"/>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306"/>
    <w:bookmarkStart w:name="z1544" w:id="1307"/>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307"/>
    <w:bookmarkStart w:name="z1545" w:id="1308"/>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547" w:id="1309"/>
    <w:p>
      <w:pPr>
        <w:spacing w:after="0"/>
        <w:ind w:left="0"/>
        <w:jc w:val="both"/>
      </w:pPr>
      <w:r>
        <w:rPr>
          <w:rFonts w:ascii="Times New Roman"/>
          <w:b w:val="false"/>
          <w:i w:val="false"/>
          <w:color w:val="000000"/>
          <w:sz w:val="28"/>
        </w:rPr>
        <w:t>
      мынадай мазмұндағы 9-1) тармақшамен толықтырылсын:</w:t>
      </w:r>
    </w:p>
    <w:bookmarkEnd w:id="1309"/>
    <w:bookmarkStart w:name="z1548" w:id="1310"/>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310"/>
    <w:bookmarkStart w:name="z1549" w:id="131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118-қосымшаға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Қарағанды облысы Приозерск қаласы бойынша Мемлекеттік кірістер басқармасы туралы ережеде:</w:t>
      </w:r>
    </w:p>
    <w:bookmarkEnd w:id="1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551" w:id="1312"/>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312"/>
    <w:bookmarkStart w:name="z1552" w:id="1313"/>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313"/>
    <w:bookmarkStart w:name="z1553" w:id="1314"/>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314"/>
    <w:bookmarkStart w:name="z1554" w:id="1315"/>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315"/>
    <w:bookmarkStart w:name="z1555" w:id="1316"/>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316"/>
    <w:bookmarkStart w:name="z1556" w:id="1317"/>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317"/>
    <w:bookmarkStart w:name="z1557" w:id="1318"/>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318"/>
    <w:bookmarkStart w:name="z1558" w:id="1319"/>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560" w:id="1320"/>
    <w:p>
      <w:pPr>
        <w:spacing w:after="0"/>
        <w:ind w:left="0"/>
        <w:jc w:val="both"/>
      </w:pPr>
      <w:r>
        <w:rPr>
          <w:rFonts w:ascii="Times New Roman"/>
          <w:b w:val="false"/>
          <w:i w:val="false"/>
          <w:color w:val="000000"/>
          <w:sz w:val="28"/>
        </w:rPr>
        <w:t>
      мынадай мазмұндағы 9-1) тармақшамен толықтырылсын:</w:t>
      </w:r>
    </w:p>
    <w:bookmarkEnd w:id="1320"/>
    <w:bookmarkStart w:name="z1561" w:id="1321"/>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321"/>
    <w:bookmarkStart w:name="z1562" w:id="132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119-қосымшаға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Қарағанды облысы Қаражал қаласы бойынша Мемлекеттік кірістер басқармасы туралы ережеде:</w:t>
      </w:r>
    </w:p>
    <w:bookmarkEnd w:id="1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564" w:id="1323"/>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323"/>
    <w:bookmarkStart w:name="z1565" w:id="1324"/>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324"/>
    <w:bookmarkStart w:name="z1566" w:id="1325"/>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325"/>
    <w:bookmarkStart w:name="z1567" w:id="1326"/>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326"/>
    <w:bookmarkStart w:name="z1568" w:id="1327"/>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327"/>
    <w:bookmarkStart w:name="z1569" w:id="1328"/>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328"/>
    <w:bookmarkStart w:name="z1570" w:id="1329"/>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329"/>
    <w:bookmarkStart w:name="z1571" w:id="1330"/>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573" w:id="1331"/>
    <w:p>
      <w:pPr>
        <w:spacing w:after="0"/>
        <w:ind w:left="0"/>
        <w:jc w:val="both"/>
      </w:pPr>
      <w:r>
        <w:rPr>
          <w:rFonts w:ascii="Times New Roman"/>
          <w:b w:val="false"/>
          <w:i w:val="false"/>
          <w:color w:val="000000"/>
          <w:sz w:val="28"/>
        </w:rPr>
        <w:t>
      мынадай мазмұндағы 9-1) тармақшамен толықтырылсын:</w:t>
      </w:r>
    </w:p>
    <w:bookmarkEnd w:id="1331"/>
    <w:bookmarkStart w:name="z1574" w:id="1332"/>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332"/>
    <w:bookmarkStart w:name="z1575" w:id="133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120-қосымшаға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Қарағанды облысы Сәтпаев қаласы бойынша Мемлекеттік кірістер басқармасы туралы ережеде:</w:t>
      </w:r>
    </w:p>
    <w:bookmarkEnd w:id="1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577" w:id="1334"/>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334"/>
    <w:bookmarkStart w:name="z1578" w:id="1335"/>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335"/>
    <w:bookmarkStart w:name="z1579" w:id="1336"/>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336"/>
    <w:bookmarkStart w:name="z1580" w:id="1337"/>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337"/>
    <w:bookmarkStart w:name="z1581" w:id="1338"/>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338"/>
    <w:bookmarkStart w:name="z1582" w:id="1339"/>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339"/>
    <w:bookmarkStart w:name="z1583" w:id="1340"/>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340"/>
    <w:bookmarkStart w:name="z1584" w:id="1341"/>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586" w:id="1342"/>
    <w:p>
      <w:pPr>
        <w:spacing w:after="0"/>
        <w:ind w:left="0"/>
        <w:jc w:val="both"/>
      </w:pPr>
      <w:r>
        <w:rPr>
          <w:rFonts w:ascii="Times New Roman"/>
          <w:b w:val="false"/>
          <w:i w:val="false"/>
          <w:color w:val="000000"/>
          <w:sz w:val="28"/>
        </w:rPr>
        <w:t>
      мынадай мазмұндағы 9-1) тармақшамен толықтырылсын:</w:t>
      </w:r>
    </w:p>
    <w:bookmarkEnd w:id="1342"/>
    <w:bookmarkStart w:name="z1587" w:id="1343"/>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343"/>
    <w:bookmarkStart w:name="z1588" w:id="134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121-қосымшаға</w:t>
      </w:r>
      <w:r>
        <w:rPr>
          <w:rFonts w:ascii="Times New Roman"/>
          <w:b w:val="false"/>
          <w:i w:val="false"/>
          <w:color w:val="000000"/>
          <w:sz w:val="28"/>
        </w:rPr>
        <w:t xml:space="preserve"> сәйкес бекітілген Қазақстан Республикасы Қаржы министрлiгi Мемлекеттік кірістер комитеті Қарағанды облысы бойынша Мемлекеттік кірістер департаментінің Қазыбек би атындағы аудан бойынша Мемлекеттік кірістер басқармасы:</w:t>
      </w:r>
    </w:p>
    <w:bookmarkEnd w:id="1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590" w:id="1345"/>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345"/>
    <w:bookmarkStart w:name="z1591" w:id="1346"/>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346"/>
    <w:bookmarkStart w:name="z1592" w:id="1347"/>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347"/>
    <w:bookmarkStart w:name="z1593" w:id="1348"/>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348"/>
    <w:bookmarkStart w:name="z1594" w:id="1349"/>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349"/>
    <w:bookmarkStart w:name="z1595" w:id="1350"/>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350"/>
    <w:bookmarkStart w:name="z1596" w:id="1351"/>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351"/>
    <w:bookmarkStart w:name="z1597" w:id="1352"/>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599" w:id="1353"/>
    <w:p>
      <w:pPr>
        <w:spacing w:after="0"/>
        <w:ind w:left="0"/>
        <w:jc w:val="both"/>
      </w:pPr>
      <w:r>
        <w:rPr>
          <w:rFonts w:ascii="Times New Roman"/>
          <w:b w:val="false"/>
          <w:i w:val="false"/>
          <w:color w:val="000000"/>
          <w:sz w:val="28"/>
        </w:rPr>
        <w:t>
      мынадай мазмұндағы 9-1) тармақшамен толықтырылсын:</w:t>
      </w:r>
    </w:p>
    <w:bookmarkEnd w:id="1353"/>
    <w:bookmarkStart w:name="z1600" w:id="1354"/>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354"/>
    <w:bookmarkStart w:name="z1601" w:id="135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122-қосымшаға</w:t>
      </w:r>
      <w:r>
        <w:rPr>
          <w:rFonts w:ascii="Times New Roman"/>
          <w:b w:val="false"/>
          <w:i w:val="false"/>
          <w:color w:val="000000"/>
          <w:sz w:val="28"/>
        </w:rPr>
        <w:t xml:space="preserve"> сәйкес бекітілген Қазақстан Республикасы Қаржы министрлiгi Мемлекеттік кірістер комитеті Қарағанды облысы бойынша Мемлекеттік кірістер департаментінің Октябрь ауданы бойынша Мемлекеттік кірістер басқармасы:</w:t>
      </w:r>
    </w:p>
    <w:bookmarkEnd w:id="1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603" w:id="1356"/>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356"/>
    <w:bookmarkStart w:name="z1604" w:id="1357"/>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357"/>
    <w:bookmarkStart w:name="z1605" w:id="1358"/>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358"/>
    <w:bookmarkStart w:name="z1606" w:id="1359"/>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359"/>
    <w:bookmarkStart w:name="z1607" w:id="1360"/>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360"/>
    <w:bookmarkStart w:name="z1608" w:id="1361"/>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361"/>
    <w:bookmarkStart w:name="z1609" w:id="1362"/>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362"/>
    <w:bookmarkStart w:name="z1610" w:id="1363"/>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612" w:id="1364"/>
    <w:p>
      <w:pPr>
        <w:spacing w:after="0"/>
        <w:ind w:left="0"/>
        <w:jc w:val="both"/>
      </w:pPr>
      <w:r>
        <w:rPr>
          <w:rFonts w:ascii="Times New Roman"/>
          <w:b w:val="false"/>
          <w:i w:val="false"/>
          <w:color w:val="000000"/>
          <w:sz w:val="28"/>
        </w:rPr>
        <w:t>
      мынадай мазмұндағы 9-1) тармақшамен толықтырылсын:</w:t>
      </w:r>
    </w:p>
    <w:bookmarkEnd w:id="1364"/>
    <w:bookmarkStart w:name="z1613" w:id="1365"/>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365"/>
    <w:bookmarkStart w:name="z1614" w:id="136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123-қосымшаға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Қарағанды облысы Қарқаралы ауданы бойынша Мемлекеттік кірістер басқармасы туралы ережеде:</w:t>
      </w:r>
    </w:p>
    <w:bookmarkEnd w:id="1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616" w:id="1367"/>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367"/>
    <w:bookmarkStart w:name="z1617" w:id="1368"/>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368"/>
    <w:bookmarkStart w:name="z1618" w:id="1369"/>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369"/>
    <w:bookmarkStart w:name="z1619" w:id="1370"/>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370"/>
    <w:bookmarkStart w:name="z1620" w:id="1371"/>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371"/>
    <w:bookmarkStart w:name="z1621" w:id="1372"/>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372"/>
    <w:bookmarkStart w:name="z1622" w:id="1373"/>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373"/>
    <w:bookmarkStart w:name="z1623" w:id="1374"/>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625" w:id="1375"/>
    <w:p>
      <w:pPr>
        <w:spacing w:after="0"/>
        <w:ind w:left="0"/>
        <w:jc w:val="both"/>
      </w:pPr>
      <w:r>
        <w:rPr>
          <w:rFonts w:ascii="Times New Roman"/>
          <w:b w:val="false"/>
          <w:i w:val="false"/>
          <w:color w:val="000000"/>
          <w:sz w:val="28"/>
        </w:rPr>
        <w:t>
      мынадай мазмұндағы 9-1) тармақшамен толықтырылсын:</w:t>
      </w:r>
    </w:p>
    <w:bookmarkEnd w:id="1375"/>
    <w:bookmarkStart w:name="z1626" w:id="1376"/>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376"/>
    <w:bookmarkStart w:name="z1627" w:id="137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124-қосымшаға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Қарағанды облысы Нұра ауданы бойынша Мемлекеттік кірістер басқармасы туралы ережеде:</w:t>
      </w:r>
    </w:p>
    <w:bookmarkEnd w:id="1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629" w:id="1378"/>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378"/>
    <w:bookmarkStart w:name="z1630" w:id="1379"/>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379"/>
    <w:bookmarkStart w:name="z1631" w:id="1380"/>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380"/>
    <w:bookmarkStart w:name="z1632" w:id="1381"/>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381"/>
    <w:bookmarkStart w:name="z1633" w:id="1382"/>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382"/>
    <w:bookmarkStart w:name="z1634" w:id="1383"/>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383"/>
    <w:bookmarkStart w:name="z1635" w:id="1384"/>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384"/>
    <w:bookmarkStart w:name="z1636" w:id="1385"/>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638" w:id="1386"/>
    <w:p>
      <w:pPr>
        <w:spacing w:after="0"/>
        <w:ind w:left="0"/>
        <w:jc w:val="both"/>
      </w:pPr>
      <w:r>
        <w:rPr>
          <w:rFonts w:ascii="Times New Roman"/>
          <w:b w:val="false"/>
          <w:i w:val="false"/>
          <w:color w:val="000000"/>
          <w:sz w:val="28"/>
        </w:rPr>
        <w:t>
      мынадай мазмұндағы 9-1) тармақшамен толықтырылсын:</w:t>
      </w:r>
    </w:p>
    <w:bookmarkEnd w:id="1386"/>
    <w:bookmarkStart w:name="z1639" w:id="1387"/>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387"/>
    <w:bookmarkStart w:name="z1640" w:id="138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125-қосымшаға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Қарағанды облысы Осакаров ауданы бойынша Мемлекеттік кірістер басқармасы туралы ережеде:</w:t>
      </w:r>
    </w:p>
    <w:bookmarkEnd w:id="1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642" w:id="1389"/>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389"/>
    <w:bookmarkStart w:name="z1643" w:id="1390"/>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390"/>
    <w:bookmarkStart w:name="z1644" w:id="1391"/>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391"/>
    <w:bookmarkStart w:name="z1645" w:id="1392"/>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392"/>
    <w:bookmarkStart w:name="z1646" w:id="1393"/>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393"/>
    <w:bookmarkStart w:name="z1647" w:id="1394"/>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394"/>
    <w:bookmarkStart w:name="z1648" w:id="1395"/>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395"/>
    <w:bookmarkStart w:name="z1649" w:id="1396"/>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651" w:id="1397"/>
    <w:p>
      <w:pPr>
        <w:spacing w:after="0"/>
        <w:ind w:left="0"/>
        <w:jc w:val="both"/>
      </w:pPr>
      <w:r>
        <w:rPr>
          <w:rFonts w:ascii="Times New Roman"/>
          <w:b w:val="false"/>
          <w:i w:val="false"/>
          <w:color w:val="000000"/>
          <w:sz w:val="28"/>
        </w:rPr>
        <w:t>
      мынадай мазмұндағы 9-1) тармақшамен толықтырылсын:</w:t>
      </w:r>
    </w:p>
    <w:bookmarkEnd w:id="1397"/>
    <w:bookmarkStart w:name="z1652" w:id="1398"/>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398"/>
    <w:bookmarkStart w:name="z1653" w:id="139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126-қосымшаға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Қарағанды облысы Бұқар жырау ауданы бойынша Мемлекеттік кірістер басқармасы туралы ережеде:</w:t>
      </w:r>
    </w:p>
    <w:bookmarkEnd w:id="1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655" w:id="1400"/>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400"/>
    <w:bookmarkStart w:name="z1656" w:id="1401"/>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401"/>
    <w:bookmarkStart w:name="z1657" w:id="1402"/>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402"/>
    <w:bookmarkStart w:name="z1658" w:id="1403"/>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403"/>
    <w:bookmarkStart w:name="z1659" w:id="1404"/>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404"/>
    <w:bookmarkStart w:name="z1660" w:id="1405"/>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405"/>
    <w:bookmarkStart w:name="z1661" w:id="1406"/>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406"/>
    <w:bookmarkStart w:name="z1662" w:id="1407"/>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664" w:id="1408"/>
    <w:p>
      <w:pPr>
        <w:spacing w:after="0"/>
        <w:ind w:left="0"/>
        <w:jc w:val="both"/>
      </w:pPr>
      <w:r>
        <w:rPr>
          <w:rFonts w:ascii="Times New Roman"/>
          <w:b w:val="false"/>
          <w:i w:val="false"/>
          <w:color w:val="000000"/>
          <w:sz w:val="28"/>
        </w:rPr>
        <w:t>
      мынадай мазмұндағы 9-1) тармақшамен толықтырылсын:</w:t>
      </w:r>
    </w:p>
    <w:bookmarkEnd w:id="1408"/>
    <w:bookmarkStart w:name="z1665" w:id="1409"/>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409"/>
    <w:bookmarkStart w:name="z1666" w:id="14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127-қосымшаға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Қарағанды облысы Ақтоғай ауданы бойынша Мемлекеттік кірістер басқармасы туралы ережеде:</w:t>
      </w:r>
    </w:p>
    <w:bookmarkEnd w:id="1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668" w:id="1411"/>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411"/>
    <w:bookmarkStart w:name="z1669" w:id="1412"/>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412"/>
    <w:bookmarkStart w:name="z1670" w:id="1413"/>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413"/>
    <w:bookmarkStart w:name="z1671" w:id="1414"/>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414"/>
    <w:bookmarkStart w:name="z1672" w:id="1415"/>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415"/>
    <w:bookmarkStart w:name="z1673" w:id="1416"/>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416"/>
    <w:bookmarkStart w:name="z1674" w:id="1417"/>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417"/>
    <w:bookmarkStart w:name="z1675" w:id="1418"/>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4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677" w:id="1419"/>
    <w:p>
      <w:pPr>
        <w:spacing w:after="0"/>
        <w:ind w:left="0"/>
        <w:jc w:val="both"/>
      </w:pPr>
      <w:r>
        <w:rPr>
          <w:rFonts w:ascii="Times New Roman"/>
          <w:b w:val="false"/>
          <w:i w:val="false"/>
          <w:color w:val="000000"/>
          <w:sz w:val="28"/>
        </w:rPr>
        <w:t>
      мынадай мазмұндағы 9-1) тармақшамен толықтырылсын:</w:t>
      </w:r>
    </w:p>
    <w:bookmarkEnd w:id="1419"/>
    <w:bookmarkStart w:name="z1678" w:id="1420"/>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420"/>
    <w:bookmarkStart w:name="z1679" w:id="142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128-қосымшаға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Қарағанды облысы Жаңаарқа ауданы бойынша Мемлекеттік кірістер басқармасы туралы ережеде:</w:t>
      </w:r>
    </w:p>
    <w:bookmarkEnd w:id="1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681" w:id="1422"/>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422"/>
    <w:bookmarkStart w:name="z1682" w:id="1423"/>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423"/>
    <w:bookmarkStart w:name="z1683" w:id="1424"/>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424"/>
    <w:bookmarkStart w:name="z1684" w:id="1425"/>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425"/>
    <w:bookmarkStart w:name="z1685" w:id="1426"/>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426"/>
    <w:bookmarkStart w:name="z1686" w:id="1427"/>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427"/>
    <w:bookmarkStart w:name="z1687" w:id="1428"/>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428"/>
    <w:bookmarkStart w:name="z1688" w:id="1429"/>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690" w:id="1430"/>
    <w:p>
      <w:pPr>
        <w:spacing w:after="0"/>
        <w:ind w:left="0"/>
        <w:jc w:val="both"/>
      </w:pPr>
      <w:r>
        <w:rPr>
          <w:rFonts w:ascii="Times New Roman"/>
          <w:b w:val="false"/>
          <w:i w:val="false"/>
          <w:color w:val="000000"/>
          <w:sz w:val="28"/>
        </w:rPr>
        <w:t>
      мынадай мазмұндағы 9-1) тармақшамен толықтырылсын:</w:t>
      </w:r>
    </w:p>
    <w:bookmarkEnd w:id="1430"/>
    <w:bookmarkStart w:name="z1691" w:id="1431"/>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431"/>
    <w:bookmarkStart w:name="z1692" w:id="143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129-қосымшаға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Қарағанды облысы Ұлытау ауданы бойынша Мемлекеттік кірістер басқармасы туралы ережеде:</w:t>
      </w:r>
    </w:p>
    <w:bookmarkEnd w:id="1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694" w:id="1433"/>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433"/>
    <w:bookmarkStart w:name="z1695" w:id="1434"/>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434"/>
    <w:bookmarkStart w:name="z1696" w:id="1435"/>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435"/>
    <w:bookmarkStart w:name="z1697" w:id="1436"/>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436"/>
    <w:bookmarkStart w:name="z1698" w:id="1437"/>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437"/>
    <w:bookmarkStart w:name="z1699" w:id="1438"/>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438"/>
    <w:bookmarkStart w:name="z1700" w:id="1439"/>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439"/>
    <w:bookmarkStart w:name="z1701" w:id="1440"/>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703" w:id="1441"/>
    <w:p>
      <w:pPr>
        <w:spacing w:after="0"/>
        <w:ind w:left="0"/>
        <w:jc w:val="both"/>
      </w:pPr>
      <w:r>
        <w:rPr>
          <w:rFonts w:ascii="Times New Roman"/>
          <w:b w:val="false"/>
          <w:i w:val="false"/>
          <w:color w:val="000000"/>
          <w:sz w:val="28"/>
        </w:rPr>
        <w:t>
      мынадай мазмұндағы 9-1) тармақшамен толықтырылсын:</w:t>
      </w:r>
    </w:p>
    <w:bookmarkEnd w:id="1441"/>
    <w:bookmarkStart w:name="z1704" w:id="1442"/>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442"/>
    <w:bookmarkStart w:name="z1705" w:id="144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130-қосымшаға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Қарағанды облысы Шет ауданы бойынша Мемлекеттік кірістер басқармасы туралы ережеде:</w:t>
      </w:r>
    </w:p>
    <w:bookmarkEnd w:id="1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707" w:id="1444"/>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444"/>
    <w:bookmarkStart w:name="z1708" w:id="1445"/>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445"/>
    <w:bookmarkStart w:name="z1709" w:id="1446"/>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446"/>
    <w:bookmarkStart w:name="z1710" w:id="1447"/>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447"/>
    <w:bookmarkStart w:name="z1711" w:id="1448"/>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448"/>
    <w:bookmarkStart w:name="z1712" w:id="1449"/>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449"/>
    <w:bookmarkStart w:name="z1713" w:id="1450"/>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450"/>
    <w:bookmarkStart w:name="z1714" w:id="1451"/>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716" w:id="1452"/>
    <w:p>
      <w:pPr>
        <w:spacing w:after="0"/>
        <w:ind w:left="0"/>
        <w:jc w:val="both"/>
      </w:pPr>
      <w:r>
        <w:rPr>
          <w:rFonts w:ascii="Times New Roman"/>
          <w:b w:val="false"/>
          <w:i w:val="false"/>
          <w:color w:val="000000"/>
          <w:sz w:val="28"/>
        </w:rPr>
        <w:t>
      мынадай мазмұндағы 9-1) тармақшамен толықтырылсын:</w:t>
      </w:r>
    </w:p>
    <w:bookmarkEnd w:id="1452"/>
    <w:bookmarkStart w:name="z1717" w:id="1453"/>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453"/>
    <w:bookmarkStart w:name="z1718" w:id="145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131-қосымшаға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Қарағанды облысы Абай ауданы бойынша Мемлекеттік кірістер басқармасы туралы ережеде:</w:t>
      </w:r>
    </w:p>
    <w:bookmarkEnd w:id="1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720" w:id="1455"/>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455"/>
    <w:bookmarkStart w:name="z1721" w:id="1456"/>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456"/>
    <w:bookmarkStart w:name="z1722" w:id="1457"/>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457"/>
    <w:bookmarkStart w:name="z1723" w:id="1458"/>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458"/>
    <w:bookmarkStart w:name="z1724" w:id="1459"/>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459"/>
    <w:bookmarkStart w:name="z1725" w:id="1460"/>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460"/>
    <w:bookmarkStart w:name="z1726" w:id="1461"/>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461"/>
    <w:bookmarkStart w:name="z1727" w:id="1462"/>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729" w:id="1463"/>
    <w:p>
      <w:pPr>
        <w:spacing w:after="0"/>
        <w:ind w:left="0"/>
        <w:jc w:val="both"/>
      </w:pPr>
      <w:r>
        <w:rPr>
          <w:rFonts w:ascii="Times New Roman"/>
          <w:b w:val="false"/>
          <w:i w:val="false"/>
          <w:color w:val="000000"/>
          <w:sz w:val="28"/>
        </w:rPr>
        <w:t>
      мынадай мазмұндағы 9-1) тармақшамен толықтырылсын:</w:t>
      </w:r>
    </w:p>
    <w:bookmarkEnd w:id="1463"/>
    <w:bookmarkStart w:name="z1730" w:id="1464"/>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464"/>
    <w:bookmarkStart w:name="z1731" w:id="146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132-қосымшаға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Қызылорда облысы бойынша Мемлекеттік кірістер департаменті туралы ережеде:</w:t>
      </w:r>
    </w:p>
    <w:bookmarkEnd w:id="1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733" w:id="1466"/>
    <w:p>
      <w:pPr>
        <w:spacing w:after="0"/>
        <w:ind w:left="0"/>
        <w:jc w:val="both"/>
      </w:pPr>
      <w:r>
        <w:rPr>
          <w:rFonts w:ascii="Times New Roman"/>
          <w:b w:val="false"/>
          <w:i w:val="false"/>
          <w:color w:val="000000"/>
          <w:sz w:val="28"/>
        </w:rPr>
        <w:t>
      мынадай мазмұндағы 89-1), 89-2), 89-3), 89-4), 89-5), 89-6) және 89-7) тармақшалармен толықтырылсын: :</w:t>
      </w:r>
    </w:p>
    <w:bookmarkEnd w:id="1466"/>
    <w:bookmarkStart w:name="z1734" w:id="1467"/>
    <w:p>
      <w:pPr>
        <w:spacing w:after="0"/>
        <w:ind w:left="0"/>
        <w:jc w:val="both"/>
      </w:pPr>
      <w:r>
        <w:rPr>
          <w:rFonts w:ascii="Times New Roman"/>
          <w:b w:val="false"/>
          <w:i w:val="false"/>
          <w:color w:val="000000"/>
          <w:sz w:val="28"/>
        </w:rPr>
        <w:t>
      "89-1)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467"/>
    <w:bookmarkStart w:name="z1735" w:id="1468"/>
    <w:p>
      <w:pPr>
        <w:spacing w:after="0"/>
        <w:ind w:left="0"/>
        <w:jc w:val="both"/>
      </w:pPr>
      <w:r>
        <w:rPr>
          <w:rFonts w:ascii="Times New Roman"/>
          <w:b w:val="false"/>
          <w:i w:val="false"/>
          <w:color w:val="000000"/>
          <w:sz w:val="28"/>
        </w:rPr>
        <w:t>
      89-2)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468"/>
    <w:bookmarkStart w:name="z1736" w:id="1469"/>
    <w:p>
      <w:pPr>
        <w:spacing w:after="0"/>
        <w:ind w:left="0"/>
        <w:jc w:val="both"/>
      </w:pPr>
      <w:r>
        <w:rPr>
          <w:rFonts w:ascii="Times New Roman"/>
          <w:b w:val="false"/>
          <w:i w:val="false"/>
          <w:color w:val="000000"/>
          <w:sz w:val="28"/>
        </w:rPr>
        <w:t>
      89-3)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469"/>
    <w:bookmarkStart w:name="z1737" w:id="1470"/>
    <w:p>
      <w:pPr>
        <w:spacing w:after="0"/>
        <w:ind w:left="0"/>
        <w:jc w:val="both"/>
      </w:pPr>
      <w:r>
        <w:rPr>
          <w:rFonts w:ascii="Times New Roman"/>
          <w:b w:val="false"/>
          <w:i w:val="false"/>
          <w:color w:val="000000"/>
          <w:sz w:val="28"/>
        </w:rPr>
        <w:t>
      89-4)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470"/>
    <w:bookmarkStart w:name="z1738" w:id="1471"/>
    <w:p>
      <w:pPr>
        <w:spacing w:after="0"/>
        <w:ind w:left="0"/>
        <w:jc w:val="both"/>
      </w:pPr>
      <w:r>
        <w:rPr>
          <w:rFonts w:ascii="Times New Roman"/>
          <w:b w:val="false"/>
          <w:i w:val="false"/>
          <w:color w:val="000000"/>
          <w:sz w:val="28"/>
        </w:rPr>
        <w:t>
      89-5) құзыреті шегінде бекітілген тәртіптерге сәйкес тауарларды таңбалауды және қадағалуды жүзеге асыру;</w:t>
      </w:r>
    </w:p>
    <w:bookmarkEnd w:id="1471"/>
    <w:bookmarkStart w:name="z1739" w:id="1472"/>
    <w:p>
      <w:pPr>
        <w:spacing w:after="0"/>
        <w:ind w:left="0"/>
        <w:jc w:val="both"/>
      </w:pPr>
      <w:r>
        <w:rPr>
          <w:rFonts w:ascii="Times New Roman"/>
          <w:b w:val="false"/>
          <w:i w:val="false"/>
          <w:color w:val="000000"/>
          <w:sz w:val="28"/>
        </w:rPr>
        <w:t>
      89-6) таңбалауға және қадағалануға жататын тауарлардың айналымына қатысушылардың тізілімдерін жүргізу;</w:t>
      </w:r>
    </w:p>
    <w:bookmarkEnd w:id="1472"/>
    <w:bookmarkStart w:name="z1740" w:id="1473"/>
    <w:p>
      <w:pPr>
        <w:spacing w:after="0"/>
        <w:ind w:left="0"/>
        <w:jc w:val="both"/>
      </w:pPr>
      <w:r>
        <w:rPr>
          <w:rFonts w:ascii="Times New Roman"/>
          <w:b w:val="false"/>
          <w:i w:val="false"/>
          <w:color w:val="000000"/>
          <w:sz w:val="28"/>
        </w:rPr>
        <w:t>
      89-7)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құқықтар:</w:t>
      </w:r>
    </w:p>
    <w:bookmarkStart w:name="z1742" w:id="1474"/>
    <w:p>
      <w:pPr>
        <w:spacing w:after="0"/>
        <w:ind w:left="0"/>
        <w:jc w:val="both"/>
      </w:pPr>
      <w:r>
        <w:rPr>
          <w:rFonts w:ascii="Times New Roman"/>
          <w:b w:val="false"/>
          <w:i w:val="false"/>
          <w:color w:val="000000"/>
          <w:sz w:val="28"/>
        </w:rPr>
        <w:t>
      мынадай мазмұндағы 28-1) тармақшамен толықтырылсын:</w:t>
      </w:r>
    </w:p>
    <w:bookmarkEnd w:id="1474"/>
    <w:bookmarkStart w:name="z1743" w:id="1475"/>
    <w:p>
      <w:pPr>
        <w:spacing w:after="0"/>
        <w:ind w:left="0"/>
        <w:jc w:val="both"/>
      </w:pPr>
      <w:r>
        <w:rPr>
          <w:rFonts w:ascii="Times New Roman"/>
          <w:b w:val="false"/>
          <w:i w:val="false"/>
          <w:color w:val="000000"/>
          <w:sz w:val="28"/>
        </w:rPr>
        <w:t>
      "28-1)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475"/>
    <w:bookmarkStart w:name="z1744" w:id="147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133-қосымшаға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Қызылорда облысы бойынша Мемлекеттік кірістер департаментінің Қызылорда қаласы бойынша Мемлекеттік кірістер басқармасы туралы ережеде:</w:t>
      </w:r>
    </w:p>
    <w:bookmarkEnd w:id="1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746" w:id="1477"/>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477"/>
    <w:bookmarkStart w:name="z1747" w:id="1478"/>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478"/>
    <w:bookmarkStart w:name="z1748" w:id="1479"/>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479"/>
    <w:bookmarkStart w:name="z1749" w:id="1480"/>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480"/>
    <w:bookmarkStart w:name="z1750" w:id="1481"/>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481"/>
    <w:bookmarkStart w:name="z1751" w:id="1482"/>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482"/>
    <w:bookmarkStart w:name="z1752" w:id="1483"/>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483"/>
    <w:bookmarkStart w:name="z1753" w:id="1484"/>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755" w:id="1485"/>
    <w:p>
      <w:pPr>
        <w:spacing w:after="0"/>
        <w:ind w:left="0"/>
        <w:jc w:val="both"/>
      </w:pPr>
      <w:r>
        <w:rPr>
          <w:rFonts w:ascii="Times New Roman"/>
          <w:b w:val="false"/>
          <w:i w:val="false"/>
          <w:color w:val="000000"/>
          <w:sz w:val="28"/>
        </w:rPr>
        <w:t>
      мынадай мазмұндағы 9-1) тармақшамен толықтырылсын:</w:t>
      </w:r>
    </w:p>
    <w:bookmarkEnd w:id="1485"/>
    <w:bookmarkStart w:name="z1756" w:id="1486"/>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486"/>
    <w:bookmarkStart w:name="z1757" w:id="148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134-қосымшаға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Қызылорда облысы бойынша Мемлекеттік кірістер департаментінің Арал ауданы бойынша Мемлекеттік кірістер басқармасы туралы ережеде:</w:t>
      </w:r>
    </w:p>
    <w:bookmarkEnd w:id="1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759" w:id="1488"/>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488"/>
    <w:bookmarkStart w:name="z1760" w:id="1489"/>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489"/>
    <w:bookmarkStart w:name="z1761" w:id="1490"/>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490"/>
    <w:bookmarkStart w:name="z1762" w:id="1491"/>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491"/>
    <w:bookmarkStart w:name="z1763" w:id="1492"/>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492"/>
    <w:bookmarkStart w:name="z1764" w:id="1493"/>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493"/>
    <w:bookmarkStart w:name="z1765" w:id="1494"/>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494"/>
    <w:bookmarkStart w:name="z1766" w:id="1495"/>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768" w:id="1496"/>
    <w:p>
      <w:pPr>
        <w:spacing w:after="0"/>
        <w:ind w:left="0"/>
        <w:jc w:val="both"/>
      </w:pPr>
      <w:r>
        <w:rPr>
          <w:rFonts w:ascii="Times New Roman"/>
          <w:b w:val="false"/>
          <w:i w:val="false"/>
          <w:color w:val="000000"/>
          <w:sz w:val="28"/>
        </w:rPr>
        <w:t>
      мынадай мазмұндағы 9-1) тармақшамен толықтырылсын:</w:t>
      </w:r>
    </w:p>
    <w:bookmarkEnd w:id="1496"/>
    <w:bookmarkStart w:name="z1769" w:id="1497"/>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497"/>
    <w:bookmarkStart w:name="z1770" w:id="149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135-қосымшаға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Қызылорда облысы бойынша Мемлекеттік кірістер департаментінің Қазалы ауданы бойынша Мемлекеттік кірістер басқармасы туралы ережеде:</w:t>
      </w:r>
    </w:p>
    <w:bookmarkEnd w:id="1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772" w:id="1499"/>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499"/>
    <w:bookmarkStart w:name="z1773" w:id="1500"/>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500"/>
    <w:bookmarkStart w:name="z1774" w:id="1501"/>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501"/>
    <w:bookmarkStart w:name="z1775" w:id="1502"/>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502"/>
    <w:bookmarkStart w:name="z1776" w:id="1503"/>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503"/>
    <w:bookmarkStart w:name="z1777" w:id="1504"/>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504"/>
    <w:bookmarkStart w:name="z1778" w:id="1505"/>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505"/>
    <w:bookmarkStart w:name="z1779" w:id="1506"/>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781" w:id="1507"/>
    <w:p>
      <w:pPr>
        <w:spacing w:after="0"/>
        <w:ind w:left="0"/>
        <w:jc w:val="both"/>
      </w:pPr>
      <w:r>
        <w:rPr>
          <w:rFonts w:ascii="Times New Roman"/>
          <w:b w:val="false"/>
          <w:i w:val="false"/>
          <w:color w:val="000000"/>
          <w:sz w:val="28"/>
        </w:rPr>
        <w:t>
      мынадай мазмұндағы 9-1) тармақшамен толықтырылсын:</w:t>
      </w:r>
    </w:p>
    <w:bookmarkEnd w:id="1507"/>
    <w:bookmarkStart w:name="z1782" w:id="1508"/>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508"/>
    <w:bookmarkStart w:name="z1783" w:id="150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136-қосымшаға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Қызылорда облысы бойынша Мемлекеттік кірістер департаментінің Қармақшы ауданы бойынша Мемлекеттік кірістер басқармасы туралы ережеде:</w:t>
      </w:r>
    </w:p>
    <w:bookmarkEnd w:id="1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785" w:id="1510"/>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510"/>
    <w:bookmarkStart w:name="z1786" w:id="1511"/>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511"/>
    <w:bookmarkStart w:name="z1787" w:id="1512"/>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512"/>
    <w:bookmarkStart w:name="z1788" w:id="1513"/>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513"/>
    <w:bookmarkStart w:name="z1789" w:id="1514"/>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514"/>
    <w:bookmarkStart w:name="z1790" w:id="1515"/>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515"/>
    <w:bookmarkStart w:name="z1791" w:id="1516"/>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516"/>
    <w:bookmarkStart w:name="z1792" w:id="1517"/>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5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794" w:id="1518"/>
    <w:p>
      <w:pPr>
        <w:spacing w:after="0"/>
        <w:ind w:left="0"/>
        <w:jc w:val="both"/>
      </w:pPr>
      <w:r>
        <w:rPr>
          <w:rFonts w:ascii="Times New Roman"/>
          <w:b w:val="false"/>
          <w:i w:val="false"/>
          <w:color w:val="000000"/>
          <w:sz w:val="28"/>
        </w:rPr>
        <w:t>
      мынадай мазмұндағы 9-1) тармақшамен толықтырылсын:</w:t>
      </w:r>
    </w:p>
    <w:bookmarkEnd w:id="1518"/>
    <w:bookmarkStart w:name="z1795" w:id="1519"/>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519"/>
    <w:bookmarkStart w:name="z1796" w:id="15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137-қосымшаға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Қызылорда облысы бойынша Мемлекеттік кірістер департаментінің Жалағаш ауданы бойынша Мемлекеттік кірістер басқармасы туралы ережеде:</w:t>
      </w:r>
    </w:p>
    <w:bookmarkEnd w:id="1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798" w:id="1521"/>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521"/>
    <w:bookmarkStart w:name="z1799" w:id="1522"/>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522"/>
    <w:bookmarkStart w:name="z1800" w:id="1523"/>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523"/>
    <w:bookmarkStart w:name="z1801" w:id="1524"/>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524"/>
    <w:bookmarkStart w:name="z1802" w:id="1525"/>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525"/>
    <w:bookmarkStart w:name="z1803" w:id="1526"/>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526"/>
    <w:bookmarkStart w:name="z1804" w:id="1527"/>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527"/>
    <w:bookmarkStart w:name="z1805" w:id="1528"/>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807" w:id="1529"/>
    <w:p>
      <w:pPr>
        <w:spacing w:after="0"/>
        <w:ind w:left="0"/>
        <w:jc w:val="both"/>
      </w:pPr>
      <w:r>
        <w:rPr>
          <w:rFonts w:ascii="Times New Roman"/>
          <w:b w:val="false"/>
          <w:i w:val="false"/>
          <w:color w:val="000000"/>
          <w:sz w:val="28"/>
        </w:rPr>
        <w:t>
      мынадай мазмұндағы 9-1) тармақшамен толықтырылсын:</w:t>
      </w:r>
    </w:p>
    <w:bookmarkEnd w:id="1529"/>
    <w:bookmarkStart w:name="z1808" w:id="1530"/>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530"/>
    <w:bookmarkStart w:name="z1809" w:id="153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138-қосымшаға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Қызылорда облысы бойынша Мемлекеттік кірістер департаментінің Сырдария ауданы бойынша Мемлекеттік кірістер басқармасы туралы ережеде:</w:t>
      </w:r>
    </w:p>
    <w:bookmarkEnd w:id="1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811" w:id="1532"/>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532"/>
    <w:bookmarkStart w:name="z1812" w:id="1533"/>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533"/>
    <w:bookmarkStart w:name="z1813" w:id="1534"/>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534"/>
    <w:bookmarkStart w:name="z1814" w:id="1535"/>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535"/>
    <w:bookmarkStart w:name="z1815" w:id="1536"/>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536"/>
    <w:bookmarkStart w:name="z1816" w:id="1537"/>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537"/>
    <w:bookmarkStart w:name="z1817" w:id="1538"/>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538"/>
    <w:bookmarkStart w:name="z1818" w:id="1539"/>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5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820" w:id="1540"/>
    <w:p>
      <w:pPr>
        <w:spacing w:after="0"/>
        <w:ind w:left="0"/>
        <w:jc w:val="both"/>
      </w:pPr>
      <w:r>
        <w:rPr>
          <w:rFonts w:ascii="Times New Roman"/>
          <w:b w:val="false"/>
          <w:i w:val="false"/>
          <w:color w:val="000000"/>
          <w:sz w:val="28"/>
        </w:rPr>
        <w:t>
      мынадай мазмұндағы 9-1) тармақшамен толықтырылсын:</w:t>
      </w:r>
    </w:p>
    <w:bookmarkEnd w:id="1540"/>
    <w:bookmarkStart w:name="z1821" w:id="1541"/>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541"/>
    <w:bookmarkStart w:name="z1822" w:id="154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139-қосымшаға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Қызылорда облысы бойынша Мемлекеттік кірістер департаментінің Шиелі ауданы бойынша Мемлекеттік кірістер басқармасы туралы ережеде:</w:t>
      </w:r>
    </w:p>
    <w:bookmarkEnd w:id="15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824" w:id="1543"/>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543"/>
    <w:bookmarkStart w:name="z1825" w:id="1544"/>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544"/>
    <w:bookmarkStart w:name="z1826" w:id="1545"/>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545"/>
    <w:bookmarkStart w:name="z1827" w:id="1546"/>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546"/>
    <w:bookmarkStart w:name="z1828" w:id="1547"/>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547"/>
    <w:bookmarkStart w:name="z1829" w:id="1548"/>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548"/>
    <w:bookmarkStart w:name="z1830" w:id="1549"/>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549"/>
    <w:bookmarkStart w:name="z1831" w:id="1550"/>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833" w:id="1551"/>
    <w:p>
      <w:pPr>
        <w:spacing w:after="0"/>
        <w:ind w:left="0"/>
        <w:jc w:val="both"/>
      </w:pPr>
      <w:r>
        <w:rPr>
          <w:rFonts w:ascii="Times New Roman"/>
          <w:b w:val="false"/>
          <w:i w:val="false"/>
          <w:color w:val="000000"/>
          <w:sz w:val="28"/>
        </w:rPr>
        <w:t>
      мынадай мазмұндағы 9-1) тармақшамен толықтырылсын:</w:t>
      </w:r>
    </w:p>
    <w:bookmarkEnd w:id="1551"/>
    <w:bookmarkStart w:name="z1834" w:id="1552"/>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552"/>
    <w:bookmarkStart w:name="z1835" w:id="155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140-қосымшаға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Қызылорда облысы бойынша Мемлекеттік кірістер департаментінің Жаңақорған ауданы бойынша Мемлекеттік кірістер басқармасы туралы ережеде:</w:t>
      </w:r>
    </w:p>
    <w:bookmarkEnd w:id="15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837" w:id="1554"/>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554"/>
    <w:bookmarkStart w:name="z1838" w:id="1555"/>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555"/>
    <w:bookmarkStart w:name="z1839" w:id="1556"/>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556"/>
    <w:bookmarkStart w:name="z1840" w:id="1557"/>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557"/>
    <w:bookmarkStart w:name="z1841" w:id="1558"/>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558"/>
    <w:bookmarkStart w:name="z1842" w:id="1559"/>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559"/>
    <w:bookmarkStart w:name="z1843" w:id="1560"/>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560"/>
    <w:bookmarkStart w:name="z1844" w:id="1561"/>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5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846" w:id="1562"/>
    <w:p>
      <w:pPr>
        <w:spacing w:after="0"/>
        <w:ind w:left="0"/>
        <w:jc w:val="both"/>
      </w:pPr>
      <w:r>
        <w:rPr>
          <w:rFonts w:ascii="Times New Roman"/>
          <w:b w:val="false"/>
          <w:i w:val="false"/>
          <w:color w:val="000000"/>
          <w:sz w:val="28"/>
        </w:rPr>
        <w:t>
      мынадай мазмұндағы 9-1) тармақшамен толықтырылсын:</w:t>
      </w:r>
    </w:p>
    <w:bookmarkEnd w:id="1562"/>
    <w:bookmarkStart w:name="z1847" w:id="1563"/>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563"/>
    <w:bookmarkStart w:name="z1848" w:id="156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141-қосымшаға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Қостанай облысы бойынша Мемлекеттік кірістер департаменті туралы ережеде:</w:t>
      </w:r>
    </w:p>
    <w:bookmarkEnd w:id="15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850" w:id="1565"/>
    <w:p>
      <w:pPr>
        <w:spacing w:after="0"/>
        <w:ind w:left="0"/>
        <w:jc w:val="both"/>
      </w:pPr>
      <w:r>
        <w:rPr>
          <w:rFonts w:ascii="Times New Roman"/>
          <w:b w:val="false"/>
          <w:i w:val="false"/>
          <w:color w:val="000000"/>
          <w:sz w:val="28"/>
        </w:rPr>
        <w:t>
      мынадай мазмұндағы 89-1), 89-2), 89-3), 89-4), 89-5), 89-6) және 89-7) тармақшалармен толықтырылсын: :</w:t>
      </w:r>
    </w:p>
    <w:bookmarkEnd w:id="1565"/>
    <w:bookmarkStart w:name="z1851" w:id="1566"/>
    <w:p>
      <w:pPr>
        <w:spacing w:after="0"/>
        <w:ind w:left="0"/>
        <w:jc w:val="both"/>
      </w:pPr>
      <w:r>
        <w:rPr>
          <w:rFonts w:ascii="Times New Roman"/>
          <w:b w:val="false"/>
          <w:i w:val="false"/>
          <w:color w:val="000000"/>
          <w:sz w:val="28"/>
        </w:rPr>
        <w:t>
      "89-1)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566"/>
    <w:bookmarkStart w:name="z1852" w:id="1567"/>
    <w:p>
      <w:pPr>
        <w:spacing w:after="0"/>
        <w:ind w:left="0"/>
        <w:jc w:val="both"/>
      </w:pPr>
      <w:r>
        <w:rPr>
          <w:rFonts w:ascii="Times New Roman"/>
          <w:b w:val="false"/>
          <w:i w:val="false"/>
          <w:color w:val="000000"/>
          <w:sz w:val="28"/>
        </w:rPr>
        <w:t>
      89-2)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567"/>
    <w:bookmarkStart w:name="z1853" w:id="1568"/>
    <w:p>
      <w:pPr>
        <w:spacing w:after="0"/>
        <w:ind w:left="0"/>
        <w:jc w:val="both"/>
      </w:pPr>
      <w:r>
        <w:rPr>
          <w:rFonts w:ascii="Times New Roman"/>
          <w:b w:val="false"/>
          <w:i w:val="false"/>
          <w:color w:val="000000"/>
          <w:sz w:val="28"/>
        </w:rPr>
        <w:t>
      89-3)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568"/>
    <w:bookmarkStart w:name="z1854" w:id="1569"/>
    <w:p>
      <w:pPr>
        <w:spacing w:after="0"/>
        <w:ind w:left="0"/>
        <w:jc w:val="both"/>
      </w:pPr>
      <w:r>
        <w:rPr>
          <w:rFonts w:ascii="Times New Roman"/>
          <w:b w:val="false"/>
          <w:i w:val="false"/>
          <w:color w:val="000000"/>
          <w:sz w:val="28"/>
        </w:rPr>
        <w:t>
      89-4)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569"/>
    <w:bookmarkStart w:name="z1855" w:id="1570"/>
    <w:p>
      <w:pPr>
        <w:spacing w:after="0"/>
        <w:ind w:left="0"/>
        <w:jc w:val="both"/>
      </w:pPr>
      <w:r>
        <w:rPr>
          <w:rFonts w:ascii="Times New Roman"/>
          <w:b w:val="false"/>
          <w:i w:val="false"/>
          <w:color w:val="000000"/>
          <w:sz w:val="28"/>
        </w:rPr>
        <w:t>
      89-5) құзыреті шегінде бекітілген тәртіптерге сәйкес тауарларды таңбалауды және қадағалуды жүзеге асыру;</w:t>
      </w:r>
    </w:p>
    <w:bookmarkEnd w:id="1570"/>
    <w:bookmarkStart w:name="z1856" w:id="1571"/>
    <w:p>
      <w:pPr>
        <w:spacing w:after="0"/>
        <w:ind w:left="0"/>
        <w:jc w:val="both"/>
      </w:pPr>
      <w:r>
        <w:rPr>
          <w:rFonts w:ascii="Times New Roman"/>
          <w:b w:val="false"/>
          <w:i w:val="false"/>
          <w:color w:val="000000"/>
          <w:sz w:val="28"/>
        </w:rPr>
        <w:t>
      89-6) таңбалауға және қадағалануға жататын тауарлардың айналымына қатысушылардың тізілімдерін жүргізу;</w:t>
      </w:r>
    </w:p>
    <w:bookmarkEnd w:id="1571"/>
    <w:bookmarkStart w:name="z1857" w:id="1572"/>
    <w:p>
      <w:pPr>
        <w:spacing w:after="0"/>
        <w:ind w:left="0"/>
        <w:jc w:val="both"/>
      </w:pPr>
      <w:r>
        <w:rPr>
          <w:rFonts w:ascii="Times New Roman"/>
          <w:b w:val="false"/>
          <w:i w:val="false"/>
          <w:color w:val="000000"/>
          <w:sz w:val="28"/>
        </w:rPr>
        <w:t>
      89-7)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5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құқықтар:</w:t>
      </w:r>
    </w:p>
    <w:bookmarkStart w:name="z1859" w:id="1573"/>
    <w:p>
      <w:pPr>
        <w:spacing w:after="0"/>
        <w:ind w:left="0"/>
        <w:jc w:val="both"/>
      </w:pPr>
      <w:r>
        <w:rPr>
          <w:rFonts w:ascii="Times New Roman"/>
          <w:b w:val="false"/>
          <w:i w:val="false"/>
          <w:color w:val="000000"/>
          <w:sz w:val="28"/>
        </w:rPr>
        <w:t>
      мынадай мазмұндағы 28-1) тармақшамен толықтырылсын:</w:t>
      </w:r>
    </w:p>
    <w:bookmarkEnd w:id="1573"/>
    <w:bookmarkStart w:name="z1860" w:id="1574"/>
    <w:p>
      <w:pPr>
        <w:spacing w:after="0"/>
        <w:ind w:left="0"/>
        <w:jc w:val="both"/>
      </w:pPr>
      <w:r>
        <w:rPr>
          <w:rFonts w:ascii="Times New Roman"/>
          <w:b w:val="false"/>
          <w:i w:val="false"/>
          <w:color w:val="000000"/>
          <w:sz w:val="28"/>
        </w:rPr>
        <w:t>
      "28-1)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574"/>
    <w:bookmarkStart w:name="z1861" w:id="157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142-қосымшаға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Қостанай қаласы бойынша Мемлекеттік кірістер басқармасы туралы ережеде:</w:t>
      </w:r>
    </w:p>
    <w:bookmarkEnd w:id="15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863" w:id="1576"/>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576"/>
    <w:bookmarkStart w:name="z1864" w:id="1577"/>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577"/>
    <w:bookmarkStart w:name="z1865" w:id="1578"/>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578"/>
    <w:bookmarkStart w:name="z1866" w:id="1579"/>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579"/>
    <w:bookmarkStart w:name="z1867" w:id="1580"/>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580"/>
    <w:bookmarkStart w:name="z1868" w:id="1581"/>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581"/>
    <w:bookmarkStart w:name="z1869" w:id="1582"/>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582"/>
    <w:bookmarkStart w:name="z1870" w:id="1583"/>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5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872" w:id="1584"/>
    <w:p>
      <w:pPr>
        <w:spacing w:after="0"/>
        <w:ind w:left="0"/>
        <w:jc w:val="both"/>
      </w:pPr>
      <w:r>
        <w:rPr>
          <w:rFonts w:ascii="Times New Roman"/>
          <w:b w:val="false"/>
          <w:i w:val="false"/>
          <w:color w:val="000000"/>
          <w:sz w:val="28"/>
        </w:rPr>
        <w:t>
      мынадай мазмұндағы 9-1) тармақшамен толықтырылсын:</w:t>
      </w:r>
    </w:p>
    <w:bookmarkEnd w:id="1584"/>
    <w:bookmarkStart w:name="z1873" w:id="1585"/>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585"/>
    <w:bookmarkStart w:name="z1874" w:id="158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143-қосымшаға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Лисаковск қаласы бойынша Мемлекеттік кірістер басқармасы туралы ережеде:</w:t>
      </w:r>
    </w:p>
    <w:bookmarkEnd w:id="1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876" w:id="1587"/>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587"/>
    <w:bookmarkStart w:name="z1877" w:id="1588"/>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588"/>
    <w:bookmarkStart w:name="z1878" w:id="1589"/>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589"/>
    <w:bookmarkStart w:name="z1879" w:id="1590"/>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590"/>
    <w:bookmarkStart w:name="z1880" w:id="1591"/>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591"/>
    <w:bookmarkStart w:name="z1881" w:id="1592"/>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592"/>
    <w:bookmarkStart w:name="z1882" w:id="1593"/>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593"/>
    <w:bookmarkStart w:name="z1883" w:id="1594"/>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885" w:id="1595"/>
    <w:p>
      <w:pPr>
        <w:spacing w:after="0"/>
        <w:ind w:left="0"/>
        <w:jc w:val="both"/>
      </w:pPr>
      <w:r>
        <w:rPr>
          <w:rFonts w:ascii="Times New Roman"/>
          <w:b w:val="false"/>
          <w:i w:val="false"/>
          <w:color w:val="000000"/>
          <w:sz w:val="28"/>
        </w:rPr>
        <w:t>
      мынадай мазмұндағы 9-1) тармақшамен толықтырылсын:</w:t>
      </w:r>
    </w:p>
    <w:bookmarkEnd w:id="1595"/>
    <w:bookmarkStart w:name="z1886" w:id="1596"/>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596"/>
    <w:bookmarkStart w:name="z1887" w:id="159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144-қосымшаға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Рудный қаласы бойынша Мемлекеттік кірістер басқармасы туралы ережеде:</w:t>
      </w:r>
    </w:p>
    <w:bookmarkEnd w:id="15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889" w:id="1598"/>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598"/>
    <w:bookmarkStart w:name="z1890" w:id="1599"/>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599"/>
    <w:bookmarkStart w:name="z1891" w:id="1600"/>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600"/>
    <w:bookmarkStart w:name="z1892" w:id="1601"/>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601"/>
    <w:bookmarkStart w:name="z1893" w:id="1602"/>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602"/>
    <w:bookmarkStart w:name="z1894" w:id="1603"/>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603"/>
    <w:bookmarkStart w:name="z1895" w:id="1604"/>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604"/>
    <w:bookmarkStart w:name="z1896" w:id="1605"/>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6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898" w:id="1606"/>
    <w:p>
      <w:pPr>
        <w:spacing w:after="0"/>
        <w:ind w:left="0"/>
        <w:jc w:val="both"/>
      </w:pPr>
      <w:r>
        <w:rPr>
          <w:rFonts w:ascii="Times New Roman"/>
          <w:b w:val="false"/>
          <w:i w:val="false"/>
          <w:color w:val="000000"/>
          <w:sz w:val="28"/>
        </w:rPr>
        <w:t>
      мынадай мазмұндағы 9-1) тармақшамен толықтырылсын:</w:t>
      </w:r>
    </w:p>
    <w:bookmarkEnd w:id="1606"/>
    <w:bookmarkStart w:name="z1899" w:id="1607"/>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607"/>
    <w:bookmarkStart w:name="z1900" w:id="160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145-қосымшаға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Арқалық қаласы бойынша Мемлекеттік кірістер басқармасы туралы ережеде:</w:t>
      </w:r>
    </w:p>
    <w:bookmarkEnd w:id="1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902" w:id="1609"/>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609"/>
    <w:bookmarkStart w:name="z1903" w:id="1610"/>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610"/>
    <w:bookmarkStart w:name="z1904" w:id="1611"/>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611"/>
    <w:bookmarkStart w:name="z1905" w:id="1612"/>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612"/>
    <w:bookmarkStart w:name="z1906" w:id="1613"/>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613"/>
    <w:bookmarkStart w:name="z1907" w:id="1614"/>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614"/>
    <w:bookmarkStart w:name="z1908" w:id="1615"/>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615"/>
    <w:bookmarkStart w:name="z1909" w:id="1616"/>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6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911" w:id="1617"/>
    <w:p>
      <w:pPr>
        <w:spacing w:after="0"/>
        <w:ind w:left="0"/>
        <w:jc w:val="both"/>
      </w:pPr>
      <w:r>
        <w:rPr>
          <w:rFonts w:ascii="Times New Roman"/>
          <w:b w:val="false"/>
          <w:i w:val="false"/>
          <w:color w:val="000000"/>
          <w:sz w:val="28"/>
        </w:rPr>
        <w:t>
      мынадай мазмұндағы 9-1) тармақшамен толықтырылсын:</w:t>
      </w:r>
    </w:p>
    <w:bookmarkEnd w:id="1617"/>
    <w:bookmarkStart w:name="z1912" w:id="1618"/>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618"/>
    <w:bookmarkStart w:name="z1913" w:id="161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146-қосымшаға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Алтынсарин ауданы бойынша Мемлекеттік кірістер басқармасы туралы ережеде:</w:t>
      </w:r>
    </w:p>
    <w:bookmarkEnd w:id="16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915" w:id="1620"/>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620"/>
    <w:bookmarkStart w:name="z1916" w:id="1621"/>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621"/>
    <w:bookmarkStart w:name="z1917" w:id="1622"/>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622"/>
    <w:bookmarkStart w:name="z1918" w:id="1623"/>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623"/>
    <w:bookmarkStart w:name="z1919" w:id="1624"/>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624"/>
    <w:bookmarkStart w:name="z1920" w:id="1625"/>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625"/>
    <w:bookmarkStart w:name="z1921" w:id="1626"/>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626"/>
    <w:bookmarkStart w:name="z1922" w:id="1627"/>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924" w:id="1628"/>
    <w:p>
      <w:pPr>
        <w:spacing w:after="0"/>
        <w:ind w:left="0"/>
        <w:jc w:val="both"/>
      </w:pPr>
      <w:r>
        <w:rPr>
          <w:rFonts w:ascii="Times New Roman"/>
          <w:b w:val="false"/>
          <w:i w:val="false"/>
          <w:color w:val="000000"/>
          <w:sz w:val="28"/>
        </w:rPr>
        <w:t>
      мынадай мазмұндағы 9-1) тармақшамен толықтырылсын:</w:t>
      </w:r>
    </w:p>
    <w:bookmarkEnd w:id="1628"/>
    <w:bookmarkStart w:name="z1925" w:id="1629"/>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629"/>
    <w:bookmarkStart w:name="z1926" w:id="163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147-қосымшаға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Меңдiқара ауданы бойынша Мемлекеттік кірістер басқармасы туралы ережеде:</w:t>
      </w:r>
    </w:p>
    <w:bookmarkEnd w:id="16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928" w:id="1631"/>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631"/>
    <w:bookmarkStart w:name="z1929" w:id="1632"/>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632"/>
    <w:bookmarkStart w:name="z1930" w:id="1633"/>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633"/>
    <w:bookmarkStart w:name="z1931" w:id="1634"/>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634"/>
    <w:bookmarkStart w:name="z1932" w:id="1635"/>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635"/>
    <w:bookmarkStart w:name="z1933" w:id="1636"/>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636"/>
    <w:bookmarkStart w:name="z1934" w:id="1637"/>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637"/>
    <w:bookmarkStart w:name="z1935" w:id="1638"/>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6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937" w:id="1639"/>
    <w:p>
      <w:pPr>
        <w:spacing w:after="0"/>
        <w:ind w:left="0"/>
        <w:jc w:val="both"/>
      </w:pPr>
      <w:r>
        <w:rPr>
          <w:rFonts w:ascii="Times New Roman"/>
          <w:b w:val="false"/>
          <w:i w:val="false"/>
          <w:color w:val="000000"/>
          <w:sz w:val="28"/>
        </w:rPr>
        <w:t>
      мынадай мазмұндағы 9-1) тармақшамен толықтырылсын:</w:t>
      </w:r>
    </w:p>
    <w:bookmarkEnd w:id="1639"/>
    <w:bookmarkStart w:name="z1938" w:id="1640"/>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640"/>
    <w:bookmarkStart w:name="z1939" w:id="164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148-қосымшаға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Жетiқара ауданы бойынша Мемлекеттік кірістер басқармасы туралы ережеде:</w:t>
      </w:r>
    </w:p>
    <w:bookmarkEnd w:id="16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941" w:id="1642"/>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642"/>
    <w:bookmarkStart w:name="z1942" w:id="1643"/>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643"/>
    <w:bookmarkStart w:name="z1943" w:id="1644"/>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644"/>
    <w:bookmarkStart w:name="z1944" w:id="1645"/>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645"/>
    <w:bookmarkStart w:name="z1945" w:id="1646"/>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646"/>
    <w:bookmarkStart w:name="z1946" w:id="1647"/>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647"/>
    <w:bookmarkStart w:name="z1947" w:id="1648"/>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648"/>
    <w:bookmarkStart w:name="z1948" w:id="1649"/>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6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950" w:id="1650"/>
    <w:p>
      <w:pPr>
        <w:spacing w:after="0"/>
        <w:ind w:left="0"/>
        <w:jc w:val="both"/>
      </w:pPr>
      <w:r>
        <w:rPr>
          <w:rFonts w:ascii="Times New Roman"/>
          <w:b w:val="false"/>
          <w:i w:val="false"/>
          <w:color w:val="000000"/>
          <w:sz w:val="28"/>
        </w:rPr>
        <w:t>
      мынадай мазмұндағы 9-1) тармақшамен толықтырылсын:</w:t>
      </w:r>
    </w:p>
    <w:bookmarkEnd w:id="1650"/>
    <w:bookmarkStart w:name="z1951" w:id="1651"/>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651"/>
    <w:bookmarkStart w:name="z1952" w:id="165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149-қосымшаға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Қамысты ауданы бойынша Мемлекеттік кірістер басқармасы туралы ережеде:</w:t>
      </w:r>
    </w:p>
    <w:bookmarkEnd w:id="16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954" w:id="1653"/>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653"/>
    <w:bookmarkStart w:name="z1955" w:id="1654"/>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654"/>
    <w:bookmarkStart w:name="z1956" w:id="1655"/>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655"/>
    <w:bookmarkStart w:name="z1957" w:id="1656"/>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656"/>
    <w:bookmarkStart w:name="z1958" w:id="1657"/>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657"/>
    <w:bookmarkStart w:name="z1959" w:id="1658"/>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658"/>
    <w:bookmarkStart w:name="z1960" w:id="1659"/>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659"/>
    <w:bookmarkStart w:name="z1961" w:id="1660"/>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6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963" w:id="1661"/>
    <w:p>
      <w:pPr>
        <w:spacing w:after="0"/>
        <w:ind w:left="0"/>
        <w:jc w:val="both"/>
      </w:pPr>
      <w:r>
        <w:rPr>
          <w:rFonts w:ascii="Times New Roman"/>
          <w:b w:val="false"/>
          <w:i w:val="false"/>
          <w:color w:val="000000"/>
          <w:sz w:val="28"/>
        </w:rPr>
        <w:t>
      мынадай мазмұндағы 9-1) тармақшамен толықтырылсын:</w:t>
      </w:r>
    </w:p>
    <w:bookmarkEnd w:id="1661"/>
    <w:bookmarkStart w:name="z1964" w:id="1662"/>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662"/>
    <w:bookmarkStart w:name="z1965" w:id="166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150-қосымшаға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Қарасу ауданы бойынша Мемлекеттік кірістер басқармасы туралы ережеде:</w:t>
      </w:r>
    </w:p>
    <w:bookmarkEnd w:id="16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967" w:id="1664"/>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664"/>
    <w:bookmarkStart w:name="z1968" w:id="1665"/>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665"/>
    <w:bookmarkStart w:name="z1969" w:id="1666"/>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666"/>
    <w:bookmarkStart w:name="z1970" w:id="1667"/>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667"/>
    <w:bookmarkStart w:name="z1971" w:id="1668"/>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668"/>
    <w:bookmarkStart w:name="z1972" w:id="1669"/>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669"/>
    <w:bookmarkStart w:name="z1973" w:id="1670"/>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670"/>
    <w:bookmarkStart w:name="z1974" w:id="1671"/>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6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976" w:id="1672"/>
    <w:p>
      <w:pPr>
        <w:spacing w:after="0"/>
        <w:ind w:left="0"/>
        <w:jc w:val="both"/>
      </w:pPr>
      <w:r>
        <w:rPr>
          <w:rFonts w:ascii="Times New Roman"/>
          <w:b w:val="false"/>
          <w:i w:val="false"/>
          <w:color w:val="000000"/>
          <w:sz w:val="28"/>
        </w:rPr>
        <w:t>
      мынадай мазмұндағы 9-1) тармақшамен толықтырылсын:</w:t>
      </w:r>
    </w:p>
    <w:bookmarkEnd w:id="1672"/>
    <w:bookmarkStart w:name="z1977" w:id="1673"/>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673"/>
    <w:bookmarkStart w:name="z1978" w:id="167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151-қосымшаға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Қарабалық ауданы бойынша Мемлекеттік кірістер басқармасы туралы ережеде:</w:t>
      </w:r>
    </w:p>
    <w:bookmarkEnd w:id="16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980" w:id="1675"/>
    <w:p>
      <w:pPr>
        <w:spacing w:after="0"/>
        <w:ind w:left="0"/>
        <w:jc w:val="both"/>
      </w:pPr>
      <w:r>
        <w:rPr>
          <w:rFonts w:ascii="Times New Roman"/>
          <w:b w:val="false"/>
          <w:i w:val="false"/>
          <w:color w:val="000000"/>
          <w:sz w:val="28"/>
        </w:rPr>
        <w:t>
      14-тармақ:</w:t>
      </w:r>
    </w:p>
    <w:bookmarkEnd w:id="1675"/>
    <w:bookmarkStart w:name="z1981" w:id="1676"/>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676"/>
    <w:bookmarkStart w:name="z1982" w:id="1677"/>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677"/>
    <w:bookmarkStart w:name="z1983" w:id="1678"/>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678"/>
    <w:bookmarkStart w:name="z1984" w:id="1679"/>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679"/>
    <w:bookmarkStart w:name="z1985" w:id="1680"/>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680"/>
    <w:bookmarkStart w:name="z1986" w:id="1681"/>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681"/>
    <w:bookmarkStart w:name="z1987" w:id="1682"/>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682"/>
    <w:bookmarkStart w:name="z1988" w:id="1683"/>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6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1990" w:id="1684"/>
    <w:p>
      <w:pPr>
        <w:spacing w:after="0"/>
        <w:ind w:left="0"/>
        <w:jc w:val="both"/>
      </w:pPr>
      <w:r>
        <w:rPr>
          <w:rFonts w:ascii="Times New Roman"/>
          <w:b w:val="false"/>
          <w:i w:val="false"/>
          <w:color w:val="000000"/>
          <w:sz w:val="28"/>
        </w:rPr>
        <w:t>
      мынадай мазмұндағы 9-1) тармақшамен толықтырылсын:</w:t>
      </w:r>
    </w:p>
    <w:bookmarkEnd w:id="1684"/>
    <w:bookmarkStart w:name="z1991" w:id="1685"/>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685"/>
    <w:bookmarkStart w:name="z1992" w:id="168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152-қосымшаға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Қостанай ауданы бойынша Мемлекеттік кірістер басқармасы туралы ережеде:</w:t>
      </w:r>
    </w:p>
    <w:bookmarkEnd w:id="16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994" w:id="1687"/>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687"/>
    <w:bookmarkStart w:name="z1995" w:id="1688"/>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688"/>
    <w:bookmarkStart w:name="z1996" w:id="1689"/>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689"/>
    <w:bookmarkStart w:name="z1997" w:id="1690"/>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690"/>
    <w:bookmarkStart w:name="z1998" w:id="1691"/>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691"/>
    <w:bookmarkStart w:name="z1999" w:id="1692"/>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692"/>
    <w:bookmarkStart w:name="z2000" w:id="1693"/>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693"/>
    <w:bookmarkStart w:name="z2001" w:id="1694"/>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6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003" w:id="1695"/>
    <w:p>
      <w:pPr>
        <w:spacing w:after="0"/>
        <w:ind w:left="0"/>
        <w:jc w:val="both"/>
      </w:pPr>
      <w:r>
        <w:rPr>
          <w:rFonts w:ascii="Times New Roman"/>
          <w:b w:val="false"/>
          <w:i w:val="false"/>
          <w:color w:val="000000"/>
          <w:sz w:val="28"/>
        </w:rPr>
        <w:t>
      мынадай мазмұндағы 9-1) тармақшамен толықтырылсын:</w:t>
      </w:r>
    </w:p>
    <w:bookmarkEnd w:id="1695"/>
    <w:bookmarkStart w:name="z2004" w:id="1696"/>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696"/>
    <w:bookmarkStart w:name="z2005" w:id="169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153-қосымшаға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Ұзынкөл ауданы бойынша Мемлекеттік кірістер басқармасы туралы ережеде:</w:t>
      </w:r>
    </w:p>
    <w:bookmarkEnd w:id="16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007" w:id="1698"/>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698"/>
    <w:bookmarkStart w:name="z2008" w:id="1699"/>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699"/>
    <w:bookmarkStart w:name="z2009" w:id="1700"/>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700"/>
    <w:bookmarkStart w:name="z2010" w:id="1701"/>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701"/>
    <w:bookmarkStart w:name="z2011" w:id="1702"/>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702"/>
    <w:bookmarkStart w:name="z2012" w:id="1703"/>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703"/>
    <w:bookmarkStart w:name="z2013" w:id="1704"/>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704"/>
    <w:bookmarkStart w:name="z2014" w:id="1705"/>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7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016" w:id="1706"/>
    <w:p>
      <w:pPr>
        <w:spacing w:after="0"/>
        <w:ind w:left="0"/>
        <w:jc w:val="both"/>
      </w:pPr>
      <w:r>
        <w:rPr>
          <w:rFonts w:ascii="Times New Roman"/>
          <w:b w:val="false"/>
          <w:i w:val="false"/>
          <w:color w:val="000000"/>
          <w:sz w:val="28"/>
        </w:rPr>
        <w:t>
      мынадай мазмұндағы 9-1) тармақшамен толықтырылсын:</w:t>
      </w:r>
    </w:p>
    <w:bookmarkEnd w:id="1706"/>
    <w:bookmarkStart w:name="z2017" w:id="1707"/>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707"/>
    <w:bookmarkStart w:name="z2018" w:id="170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154-қосымшаға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Наурызым ауданы бойынша Мемлекеттік кірістер басқармасы туралы ережеде:</w:t>
      </w:r>
    </w:p>
    <w:bookmarkEnd w:id="17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020" w:id="1709"/>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709"/>
    <w:bookmarkStart w:name="z2021" w:id="1710"/>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710"/>
    <w:bookmarkStart w:name="z2022" w:id="1711"/>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711"/>
    <w:bookmarkStart w:name="z2023" w:id="1712"/>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712"/>
    <w:bookmarkStart w:name="z2024" w:id="1713"/>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713"/>
    <w:bookmarkStart w:name="z2025" w:id="1714"/>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714"/>
    <w:bookmarkStart w:name="z2026" w:id="1715"/>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715"/>
    <w:bookmarkStart w:name="z2027" w:id="1716"/>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7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029" w:id="1717"/>
    <w:p>
      <w:pPr>
        <w:spacing w:after="0"/>
        <w:ind w:left="0"/>
        <w:jc w:val="both"/>
      </w:pPr>
      <w:r>
        <w:rPr>
          <w:rFonts w:ascii="Times New Roman"/>
          <w:b w:val="false"/>
          <w:i w:val="false"/>
          <w:color w:val="000000"/>
          <w:sz w:val="28"/>
        </w:rPr>
        <w:t>
      мынадай мазмұндағы 9-1) тармақшамен толықтырылсын:</w:t>
      </w:r>
    </w:p>
    <w:bookmarkEnd w:id="1717"/>
    <w:bookmarkStart w:name="z2030" w:id="1718"/>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718"/>
    <w:bookmarkStart w:name="z2031" w:id="171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155-қосымшаға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Денисов ауданы бойынша Мемлекеттік кірістер басқармасы туралы ережеде:</w:t>
      </w:r>
    </w:p>
    <w:bookmarkEnd w:id="17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033" w:id="1720"/>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720"/>
    <w:bookmarkStart w:name="z2034" w:id="1721"/>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721"/>
    <w:bookmarkStart w:name="z2035" w:id="1722"/>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722"/>
    <w:bookmarkStart w:name="z2036" w:id="1723"/>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723"/>
    <w:bookmarkStart w:name="z2037" w:id="1724"/>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724"/>
    <w:bookmarkStart w:name="z2038" w:id="1725"/>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725"/>
    <w:bookmarkStart w:name="z2039" w:id="1726"/>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726"/>
    <w:bookmarkStart w:name="z2040" w:id="1727"/>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7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042" w:id="1728"/>
    <w:p>
      <w:pPr>
        <w:spacing w:after="0"/>
        <w:ind w:left="0"/>
        <w:jc w:val="both"/>
      </w:pPr>
      <w:r>
        <w:rPr>
          <w:rFonts w:ascii="Times New Roman"/>
          <w:b w:val="false"/>
          <w:i w:val="false"/>
          <w:color w:val="000000"/>
          <w:sz w:val="28"/>
        </w:rPr>
        <w:t>
      мынадай мазмұндағы 9-1) тармақшамен толықтырылсын:</w:t>
      </w:r>
    </w:p>
    <w:bookmarkEnd w:id="1728"/>
    <w:bookmarkStart w:name="z2043" w:id="1729"/>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729"/>
    <w:bookmarkStart w:name="z2044" w:id="173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156-қосымшаға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Әулиекөл ауданы бойынша Мемлекеттік кірістер басқармасы туралы ережеде:</w:t>
      </w:r>
    </w:p>
    <w:bookmarkEnd w:id="17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046" w:id="1731"/>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731"/>
    <w:bookmarkStart w:name="z2047" w:id="1732"/>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732"/>
    <w:bookmarkStart w:name="z2048" w:id="1733"/>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733"/>
    <w:bookmarkStart w:name="z2049" w:id="1734"/>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734"/>
    <w:bookmarkStart w:name="z2050" w:id="1735"/>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735"/>
    <w:bookmarkStart w:name="z2051" w:id="1736"/>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736"/>
    <w:bookmarkStart w:name="z2052" w:id="1737"/>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737"/>
    <w:bookmarkStart w:name="z2053" w:id="1738"/>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055" w:id="1739"/>
    <w:p>
      <w:pPr>
        <w:spacing w:after="0"/>
        <w:ind w:left="0"/>
        <w:jc w:val="both"/>
      </w:pPr>
      <w:r>
        <w:rPr>
          <w:rFonts w:ascii="Times New Roman"/>
          <w:b w:val="false"/>
          <w:i w:val="false"/>
          <w:color w:val="000000"/>
          <w:sz w:val="28"/>
        </w:rPr>
        <w:t>
      мынадай мазмұндағы 9-1) тармақшамен толықтырылсын:</w:t>
      </w:r>
    </w:p>
    <w:bookmarkEnd w:id="1739"/>
    <w:bookmarkStart w:name="z2056" w:id="1740"/>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740"/>
    <w:bookmarkStart w:name="z2057" w:id="174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157-қосымшаға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Таранов ауданы бойынша Мемлекеттік кірістер басқармасы туралы ережеде:</w:t>
      </w:r>
    </w:p>
    <w:bookmarkEnd w:id="1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059" w:id="1742"/>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742"/>
    <w:bookmarkStart w:name="z2060" w:id="1743"/>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743"/>
    <w:bookmarkStart w:name="z2061" w:id="1744"/>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744"/>
    <w:bookmarkStart w:name="z2062" w:id="1745"/>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745"/>
    <w:bookmarkStart w:name="z2063" w:id="1746"/>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746"/>
    <w:bookmarkStart w:name="z2064" w:id="1747"/>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747"/>
    <w:bookmarkStart w:name="z2065" w:id="1748"/>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748"/>
    <w:bookmarkStart w:name="z2066" w:id="1749"/>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7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068" w:id="1750"/>
    <w:p>
      <w:pPr>
        <w:spacing w:after="0"/>
        <w:ind w:left="0"/>
        <w:jc w:val="both"/>
      </w:pPr>
      <w:r>
        <w:rPr>
          <w:rFonts w:ascii="Times New Roman"/>
          <w:b w:val="false"/>
          <w:i w:val="false"/>
          <w:color w:val="000000"/>
          <w:sz w:val="28"/>
        </w:rPr>
        <w:t>
      мынадай мазмұндағы 9-1) тармақшамен толықтырылсын:</w:t>
      </w:r>
    </w:p>
    <w:bookmarkEnd w:id="1750"/>
    <w:bookmarkStart w:name="z2069" w:id="1751"/>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751"/>
    <w:bookmarkStart w:name="z2070" w:id="175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158-қосымшаға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Сарыкөл ауданы бойынша Мемлекеттік кірістер басқармасы туралы ережеде:</w:t>
      </w:r>
    </w:p>
    <w:bookmarkEnd w:id="17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072" w:id="1753"/>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753"/>
    <w:bookmarkStart w:name="z2073" w:id="1754"/>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754"/>
    <w:bookmarkStart w:name="z2074" w:id="1755"/>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755"/>
    <w:bookmarkStart w:name="z2075" w:id="1756"/>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756"/>
    <w:bookmarkStart w:name="z2076" w:id="1757"/>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757"/>
    <w:bookmarkStart w:name="z2077" w:id="1758"/>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758"/>
    <w:bookmarkStart w:name="z2078" w:id="1759"/>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759"/>
    <w:bookmarkStart w:name="z2079" w:id="1760"/>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7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081" w:id="1761"/>
    <w:p>
      <w:pPr>
        <w:spacing w:after="0"/>
        <w:ind w:left="0"/>
        <w:jc w:val="both"/>
      </w:pPr>
      <w:r>
        <w:rPr>
          <w:rFonts w:ascii="Times New Roman"/>
          <w:b w:val="false"/>
          <w:i w:val="false"/>
          <w:color w:val="000000"/>
          <w:sz w:val="28"/>
        </w:rPr>
        <w:t>
      мынадай мазмұндағы 9-1) тармақшамен толықтырылсын:</w:t>
      </w:r>
    </w:p>
    <w:bookmarkEnd w:id="1761"/>
    <w:bookmarkStart w:name="z2082" w:id="1762"/>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762"/>
    <w:bookmarkStart w:name="z2083" w:id="176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159-қосымшаға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Федоров ауданы бойынша Мемлекеттік кірістер басқармасы туралы ережеде:</w:t>
      </w:r>
    </w:p>
    <w:bookmarkEnd w:id="17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085" w:id="1764"/>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764"/>
    <w:bookmarkStart w:name="z2086" w:id="1765"/>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765"/>
    <w:bookmarkStart w:name="z2087" w:id="1766"/>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766"/>
    <w:bookmarkStart w:name="z2088" w:id="1767"/>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767"/>
    <w:bookmarkStart w:name="z2089" w:id="1768"/>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768"/>
    <w:bookmarkStart w:name="z2090" w:id="1769"/>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769"/>
    <w:bookmarkStart w:name="z2091" w:id="1770"/>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770"/>
    <w:bookmarkStart w:name="z2092" w:id="1771"/>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7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094" w:id="1772"/>
    <w:p>
      <w:pPr>
        <w:spacing w:after="0"/>
        <w:ind w:left="0"/>
        <w:jc w:val="both"/>
      </w:pPr>
      <w:r>
        <w:rPr>
          <w:rFonts w:ascii="Times New Roman"/>
          <w:b w:val="false"/>
          <w:i w:val="false"/>
          <w:color w:val="000000"/>
          <w:sz w:val="28"/>
        </w:rPr>
        <w:t>
      мынадай мазмұндағы 9-1) тармақшамен толықтырылсын:</w:t>
      </w:r>
    </w:p>
    <w:bookmarkEnd w:id="1772"/>
    <w:bookmarkStart w:name="z2095" w:id="1773"/>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773"/>
    <w:bookmarkStart w:name="z2096" w:id="177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160-қосымшаға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Амангелдi ауданы бойынша Мемлекеттік кірістер басқармасы туралы ережеде:</w:t>
      </w:r>
    </w:p>
    <w:bookmarkEnd w:id="17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098" w:id="1775"/>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775"/>
    <w:bookmarkStart w:name="z2099" w:id="1776"/>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776"/>
    <w:bookmarkStart w:name="z2100" w:id="1777"/>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777"/>
    <w:bookmarkStart w:name="z2101" w:id="1778"/>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778"/>
    <w:bookmarkStart w:name="z2102" w:id="1779"/>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779"/>
    <w:bookmarkStart w:name="z2103" w:id="1780"/>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780"/>
    <w:bookmarkStart w:name="z2104" w:id="1781"/>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781"/>
    <w:bookmarkStart w:name="z2105" w:id="1782"/>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7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107" w:id="1783"/>
    <w:p>
      <w:pPr>
        <w:spacing w:after="0"/>
        <w:ind w:left="0"/>
        <w:jc w:val="both"/>
      </w:pPr>
      <w:r>
        <w:rPr>
          <w:rFonts w:ascii="Times New Roman"/>
          <w:b w:val="false"/>
          <w:i w:val="false"/>
          <w:color w:val="000000"/>
          <w:sz w:val="28"/>
        </w:rPr>
        <w:t>
      мынадай мазмұндағы 9-1) тармақшамен толықтырылсын:</w:t>
      </w:r>
    </w:p>
    <w:bookmarkEnd w:id="1783"/>
    <w:bookmarkStart w:name="z2108" w:id="1784"/>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784"/>
    <w:bookmarkStart w:name="z2109" w:id="178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161-қосымшаға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Жангелдi ауданы бойынша Мемлекеттік кірістер басқармасы туралы ережеде:</w:t>
      </w:r>
    </w:p>
    <w:bookmarkEnd w:id="17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111" w:id="1786"/>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786"/>
    <w:bookmarkStart w:name="z2112" w:id="1787"/>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787"/>
    <w:bookmarkStart w:name="z2113" w:id="1788"/>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788"/>
    <w:bookmarkStart w:name="z2114" w:id="1789"/>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789"/>
    <w:bookmarkStart w:name="z2115" w:id="1790"/>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790"/>
    <w:bookmarkStart w:name="z2116" w:id="1791"/>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791"/>
    <w:bookmarkStart w:name="z2117" w:id="1792"/>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792"/>
    <w:bookmarkStart w:name="z2118" w:id="1793"/>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7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120" w:id="1794"/>
    <w:p>
      <w:pPr>
        <w:spacing w:after="0"/>
        <w:ind w:left="0"/>
        <w:jc w:val="both"/>
      </w:pPr>
      <w:r>
        <w:rPr>
          <w:rFonts w:ascii="Times New Roman"/>
          <w:b w:val="false"/>
          <w:i w:val="false"/>
          <w:color w:val="000000"/>
          <w:sz w:val="28"/>
        </w:rPr>
        <w:t>
      мынадай мазмұндағы 9-1) тармақшамен толықтырылсын:</w:t>
      </w:r>
    </w:p>
    <w:bookmarkEnd w:id="1794"/>
    <w:bookmarkStart w:name="z2121" w:id="1795"/>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795"/>
    <w:bookmarkStart w:name="z2122" w:id="179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162-қосымшаға</w:t>
      </w:r>
      <w:r>
        <w:rPr>
          <w:rFonts w:ascii="Times New Roman"/>
          <w:b w:val="false"/>
          <w:i w:val="false"/>
          <w:color w:val="000000"/>
          <w:sz w:val="28"/>
        </w:rPr>
        <w:t xml:space="preserve"> сәйкес бекітілген Қазақстан Республикасының Қаржы министрлiгi Мемлекеттік кірістер комитетінің Маңғыстау облысы бойынша Мемлекеттік кірістер департаменті туралы ережеде:</w:t>
      </w:r>
    </w:p>
    <w:bookmarkEnd w:id="17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124" w:id="1797"/>
    <w:p>
      <w:pPr>
        <w:spacing w:after="0"/>
        <w:ind w:left="0"/>
        <w:jc w:val="both"/>
      </w:pPr>
      <w:r>
        <w:rPr>
          <w:rFonts w:ascii="Times New Roman"/>
          <w:b w:val="false"/>
          <w:i w:val="false"/>
          <w:color w:val="000000"/>
          <w:sz w:val="28"/>
        </w:rPr>
        <w:t>
      мынадай мазмұндағы 89-1), 89-2), 89-3), 89-4), 89-5), 89-6) және 89-7) тармақшалармен толықтырылсын: :</w:t>
      </w:r>
    </w:p>
    <w:bookmarkEnd w:id="1797"/>
    <w:bookmarkStart w:name="z2125" w:id="1798"/>
    <w:p>
      <w:pPr>
        <w:spacing w:after="0"/>
        <w:ind w:left="0"/>
        <w:jc w:val="both"/>
      </w:pPr>
      <w:r>
        <w:rPr>
          <w:rFonts w:ascii="Times New Roman"/>
          <w:b w:val="false"/>
          <w:i w:val="false"/>
          <w:color w:val="000000"/>
          <w:sz w:val="28"/>
        </w:rPr>
        <w:t>
      "89-1)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798"/>
    <w:bookmarkStart w:name="z2126" w:id="1799"/>
    <w:p>
      <w:pPr>
        <w:spacing w:after="0"/>
        <w:ind w:left="0"/>
        <w:jc w:val="both"/>
      </w:pPr>
      <w:r>
        <w:rPr>
          <w:rFonts w:ascii="Times New Roman"/>
          <w:b w:val="false"/>
          <w:i w:val="false"/>
          <w:color w:val="000000"/>
          <w:sz w:val="28"/>
        </w:rPr>
        <w:t>
      89-2)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799"/>
    <w:bookmarkStart w:name="z2127" w:id="1800"/>
    <w:p>
      <w:pPr>
        <w:spacing w:after="0"/>
        <w:ind w:left="0"/>
        <w:jc w:val="both"/>
      </w:pPr>
      <w:r>
        <w:rPr>
          <w:rFonts w:ascii="Times New Roman"/>
          <w:b w:val="false"/>
          <w:i w:val="false"/>
          <w:color w:val="000000"/>
          <w:sz w:val="28"/>
        </w:rPr>
        <w:t>
      89-3)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800"/>
    <w:bookmarkStart w:name="z2128" w:id="1801"/>
    <w:p>
      <w:pPr>
        <w:spacing w:after="0"/>
        <w:ind w:left="0"/>
        <w:jc w:val="both"/>
      </w:pPr>
      <w:r>
        <w:rPr>
          <w:rFonts w:ascii="Times New Roman"/>
          <w:b w:val="false"/>
          <w:i w:val="false"/>
          <w:color w:val="000000"/>
          <w:sz w:val="28"/>
        </w:rPr>
        <w:t>
      89-4)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801"/>
    <w:bookmarkStart w:name="z2129" w:id="1802"/>
    <w:p>
      <w:pPr>
        <w:spacing w:after="0"/>
        <w:ind w:left="0"/>
        <w:jc w:val="both"/>
      </w:pPr>
      <w:r>
        <w:rPr>
          <w:rFonts w:ascii="Times New Roman"/>
          <w:b w:val="false"/>
          <w:i w:val="false"/>
          <w:color w:val="000000"/>
          <w:sz w:val="28"/>
        </w:rPr>
        <w:t>
      89-5) құзыреті шегінде бекітілген тәртіптерге сәйкес тауарларды таңбалауды және қадағалуды жүзеге асыру;</w:t>
      </w:r>
    </w:p>
    <w:bookmarkEnd w:id="1802"/>
    <w:bookmarkStart w:name="z2130" w:id="1803"/>
    <w:p>
      <w:pPr>
        <w:spacing w:after="0"/>
        <w:ind w:left="0"/>
        <w:jc w:val="both"/>
      </w:pPr>
      <w:r>
        <w:rPr>
          <w:rFonts w:ascii="Times New Roman"/>
          <w:b w:val="false"/>
          <w:i w:val="false"/>
          <w:color w:val="000000"/>
          <w:sz w:val="28"/>
        </w:rPr>
        <w:t>
      89-6) таңбалауға және қадағалануға жататын тауарлардың айналымына қатысушылардың тізілімдерін жүргізу;</w:t>
      </w:r>
    </w:p>
    <w:bookmarkEnd w:id="1803"/>
    <w:bookmarkStart w:name="z2131" w:id="1804"/>
    <w:p>
      <w:pPr>
        <w:spacing w:after="0"/>
        <w:ind w:left="0"/>
        <w:jc w:val="both"/>
      </w:pPr>
      <w:r>
        <w:rPr>
          <w:rFonts w:ascii="Times New Roman"/>
          <w:b w:val="false"/>
          <w:i w:val="false"/>
          <w:color w:val="000000"/>
          <w:sz w:val="28"/>
        </w:rPr>
        <w:t>
      89-7)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8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p>
    <w:bookmarkStart w:name="z2133" w:id="1805"/>
    <w:p>
      <w:pPr>
        <w:spacing w:after="0"/>
        <w:ind w:left="0"/>
        <w:jc w:val="both"/>
      </w:pPr>
      <w:r>
        <w:rPr>
          <w:rFonts w:ascii="Times New Roman"/>
          <w:b w:val="false"/>
          <w:i w:val="false"/>
          <w:color w:val="000000"/>
          <w:sz w:val="28"/>
        </w:rPr>
        <w:t>
      құқықтар:</w:t>
      </w:r>
    </w:p>
    <w:bookmarkEnd w:id="1805"/>
    <w:bookmarkStart w:name="z2134" w:id="1806"/>
    <w:p>
      <w:pPr>
        <w:spacing w:after="0"/>
        <w:ind w:left="0"/>
        <w:jc w:val="both"/>
      </w:pPr>
      <w:r>
        <w:rPr>
          <w:rFonts w:ascii="Times New Roman"/>
          <w:b w:val="false"/>
          <w:i w:val="false"/>
          <w:color w:val="000000"/>
          <w:sz w:val="28"/>
        </w:rPr>
        <w:t>
      мынадай мазмұндағы 28-1) тармақшамен толықтырылсын:</w:t>
      </w:r>
    </w:p>
    <w:bookmarkEnd w:id="1806"/>
    <w:bookmarkStart w:name="z2135" w:id="1807"/>
    <w:p>
      <w:pPr>
        <w:spacing w:after="0"/>
        <w:ind w:left="0"/>
        <w:jc w:val="both"/>
      </w:pPr>
      <w:r>
        <w:rPr>
          <w:rFonts w:ascii="Times New Roman"/>
          <w:b w:val="false"/>
          <w:i w:val="false"/>
          <w:color w:val="000000"/>
          <w:sz w:val="28"/>
        </w:rPr>
        <w:t>
      "28-1)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807"/>
    <w:bookmarkStart w:name="z2136" w:id="180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163-қосымшаға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Маңғыстау облысы бойынша Мемлекеттік кірістер департаментінің Ақтау қаласы бойынша Мемлекеттік кірістер басқармасы туралы ережеде:</w:t>
      </w:r>
    </w:p>
    <w:bookmarkEnd w:id="18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138" w:id="1809"/>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809"/>
    <w:bookmarkStart w:name="z2139" w:id="1810"/>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810"/>
    <w:bookmarkStart w:name="z2140" w:id="1811"/>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811"/>
    <w:bookmarkStart w:name="z2141" w:id="1812"/>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812"/>
    <w:bookmarkStart w:name="z2142" w:id="1813"/>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813"/>
    <w:bookmarkStart w:name="z2143" w:id="1814"/>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814"/>
    <w:bookmarkStart w:name="z2144" w:id="1815"/>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815"/>
    <w:bookmarkStart w:name="z2145" w:id="1816"/>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8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147" w:id="1817"/>
    <w:p>
      <w:pPr>
        <w:spacing w:after="0"/>
        <w:ind w:left="0"/>
        <w:jc w:val="both"/>
      </w:pPr>
      <w:r>
        <w:rPr>
          <w:rFonts w:ascii="Times New Roman"/>
          <w:b w:val="false"/>
          <w:i w:val="false"/>
          <w:color w:val="000000"/>
          <w:sz w:val="28"/>
        </w:rPr>
        <w:t>
      мынадай мазмұндағы 9-1) тармақшамен толықтырылсын:</w:t>
      </w:r>
    </w:p>
    <w:bookmarkEnd w:id="1817"/>
    <w:bookmarkStart w:name="z2148" w:id="1818"/>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818"/>
    <w:bookmarkStart w:name="z2149" w:id="181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164-қосымшаға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Маңғыстау облысы бойынша Мемлекеттік кірістер департаментінің Жаңаөзен қаласы бойынша Мемлекеттік кірістер басқармасы туралы ережеде:</w:t>
      </w:r>
    </w:p>
    <w:bookmarkEnd w:id="18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151" w:id="1820"/>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820"/>
    <w:bookmarkStart w:name="z2152" w:id="1821"/>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821"/>
    <w:bookmarkStart w:name="z2153" w:id="1822"/>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822"/>
    <w:bookmarkStart w:name="z2154" w:id="1823"/>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823"/>
    <w:bookmarkStart w:name="z2155" w:id="1824"/>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824"/>
    <w:bookmarkStart w:name="z2156" w:id="1825"/>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825"/>
    <w:bookmarkStart w:name="z2157" w:id="1826"/>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826"/>
    <w:bookmarkStart w:name="z2158" w:id="1827"/>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8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160" w:id="1828"/>
    <w:p>
      <w:pPr>
        <w:spacing w:after="0"/>
        <w:ind w:left="0"/>
        <w:jc w:val="both"/>
      </w:pPr>
      <w:r>
        <w:rPr>
          <w:rFonts w:ascii="Times New Roman"/>
          <w:b w:val="false"/>
          <w:i w:val="false"/>
          <w:color w:val="000000"/>
          <w:sz w:val="28"/>
        </w:rPr>
        <w:t>
      мынадай мазмұндағы 9-1) тармақшамен толықтырылсын:</w:t>
      </w:r>
    </w:p>
    <w:bookmarkEnd w:id="1828"/>
    <w:bookmarkStart w:name="z2161" w:id="1829"/>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829"/>
    <w:bookmarkStart w:name="z2162" w:id="183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165-қосымшаға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Маңғыстау облысы бойынша Мемлекеттік кірістер департаментінің Бейнеу ауданы бойынша Мемлекеттік кірістер басқармасы туралы ережеде:</w:t>
      </w:r>
    </w:p>
    <w:bookmarkEnd w:id="18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164" w:id="1831"/>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831"/>
    <w:bookmarkStart w:name="z2165" w:id="1832"/>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832"/>
    <w:bookmarkStart w:name="z2166" w:id="1833"/>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833"/>
    <w:bookmarkStart w:name="z2167" w:id="1834"/>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834"/>
    <w:bookmarkStart w:name="z2168" w:id="1835"/>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835"/>
    <w:bookmarkStart w:name="z2169" w:id="1836"/>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836"/>
    <w:bookmarkStart w:name="z2170" w:id="1837"/>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837"/>
    <w:bookmarkStart w:name="z2171" w:id="1838"/>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8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173" w:id="1839"/>
    <w:p>
      <w:pPr>
        <w:spacing w:after="0"/>
        <w:ind w:left="0"/>
        <w:jc w:val="both"/>
      </w:pPr>
      <w:r>
        <w:rPr>
          <w:rFonts w:ascii="Times New Roman"/>
          <w:b w:val="false"/>
          <w:i w:val="false"/>
          <w:color w:val="000000"/>
          <w:sz w:val="28"/>
        </w:rPr>
        <w:t>
      мынадай мазмұндағы 9-1) тармақшамен толықтырылсын:</w:t>
      </w:r>
    </w:p>
    <w:bookmarkEnd w:id="1839"/>
    <w:bookmarkStart w:name="z2174" w:id="1840"/>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840"/>
    <w:bookmarkStart w:name="z2175" w:id="184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166-қосымшаға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Маңғыстау облысы бойынша Мемлекеттік кірістер департаментінің Қарақия ауданы бойынша Мемлекеттік кірістер басқармасы туралы ережеде:</w:t>
      </w:r>
    </w:p>
    <w:bookmarkEnd w:id="18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177" w:id="1842"/>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842"/>
    <w:bookmarkStart w:name="z2178" w:id="1843"/>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843"/>
    <w:bookmarkStart w:name="z2179" w:id="1844"/>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844"/>
    <w:bookmarkStart w:name="z2180" w:id="1845"/>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845"/>
    <w:bookmarkStart w:name="z2181" w:id="1846"/>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846"/>
    <w:bookmarkStart w:name="z2182" w:id="1847"/>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847"/>
    <w:bookmarkStart w:name="z2183" w:id="1848"/>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848"/>
    <w:bookmarkStart w:name="z2184" w:id="1849"/>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8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186" w:id="1850"/>
    <w:p>
      <w:pPr>
        <w:spacing w:after="0"/>
        <w:ind w:left="0"/>
        <w:jc w:val="both"/>
      </w:pPr>
      <w:r>
        <w:rPr>
          <w:rFonts w:ascii="Times New Roman"/>
          <w:b w:val="false"/>
          <w:i w:val="false"/>
          <w:color w:val="000000"/>
          <w:sz w:val="28"/>
        </w:rPr>
        <w:t>
      мынадай мазмұндағы 9-1) тармақшамен толықтырылсын:</w:t>
      </w:r>
    </w:p>
    <w:bookmarkEnd w:id="1850"/>
    <w:bookmarkStart w:name="z2187" w:id="1851"/>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851"/>
    <w:bookmarkStart w:name="z2188" w:id="185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167-қосымшаға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Маңғыстау облысы бойынша Мемлекеттік кірістер департаментінің Маңғыстау ауданы бойынша Мемлекеттік кірістер басқармасы туралы ережеде:</w:t>
      </w:r>
    </w:p>
    <w:bookmarkEnd w:id="18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190" w:id="1853"/>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853"/>
    <w:bookmarkStart w:name="z2191" w:id="1854"/>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854"/>
    <w:bookmarkStart w:name="z2192" w:id="1855"/>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855"/>
    <w:bookmarkStart w:name="z2193" w:id="1856"/>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856"/>
    <w:bookmarkStart w:name="z2194" w:id="1857"/>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857"/>
    <w:bookmarkStart w:name="z2195" w:id="1858"/>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858"/>
    <w:bookmarkStart w:name="z2196" w:id="1859"/>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859"/>
    <w:bookmarkStart w:name="z2197" w:id="1860"/>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8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199" w:id="1861"/>
    <w:p>
      <w:pPr>
        <w:spacing w:after="0"/>
        <w:ind w:left="0"/>
        <w:jc w:val="both"/>
      </w:pPr>
      <w:r>
        <w:rPr>
          <w:rFonts w:ascii="Times New Roman"/>
          <w:b w:val="false"/>
          <w:i w:val="false"/>
          <w:color w:val="000000"/>
          <w:sz w:val="28"/>
        </w:rPr>
        <w:t>
      мынадай мазмұндағы 9-1) тармақшамен толықтырылсын:</w:t>
      </w:r>
    </w:p>
    <w:bookmarkEnd w:id="1861"/>
    <w:bookmarkStart w:name="z2200" w:id="1862"/>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862"/>
    <w:bookmarkStart w:name="z2201" w:id="186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168-қосымшаға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Маңғыстау облысы бойынша Мемлекеттік кірістер департаментінің Мұнайлы ауданы бойынша Мемлекеттік кірістер басқармасы туралы ережеде:</w:t>
      </w:r>
    </w:p>
    <w:bookmarkEnd w:id="18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203" w:id="1864"/>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864"/>
    <w:bookmarkStart w:name="z2204" w:id="1865"/>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865"/>
    <w:bookmarkStart w:name="z2205" w:id="1866"/>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866"/>
    <w:bookmarkStart w:name="z2206" w:id="1867"/>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867"/>
    <w:bookmarkStart w:name="z2207" w:id="1868"/>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868"/>
    <w:bookmarkStart w:name="z2208" w:id="1869"/>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869"/>
    <w:bookmarkStart w:name="z2209" w:id="1870"/>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870"/>
    <w:bookmarkStart w:name="z2210" w:id="1871"/>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8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212" w:id="1872"/>
    <w:p>
      <w:pPr>
        <w:spacing w:after="0"/>
        <w:ind w:left="0"/>
        <w:jc w:val="both"/>
      </w:pPr>
      <w:r>
        <w:rPr>
          <w:rFonts w:ascii="Times New Roman"/>
          <w:b w:val="false"/>
          <w:i w:val="false"/>
          <w:color w:val="000000"/>
          <w:sz w:val="28"/>
        </w:rPr>
        <w:t>
      мынадай мазмұндағы 9-1) тармақшамен толықтырылсын:</w:t>
      </w:r>
    </w:p>
    <w:bookmarkEnd w:id="1872"/>
    <w:bookmarkStart w:name="z2213" w:id="1873"/>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873"/>
    <w:bookmarkStart w:name="z2214" w:id="187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169-қосымшаға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Маңғыстау облысы бойынша Мемлекеттік кірістер департаментінің Түпқараған ауданы бойынша Мемлекеттік кірістер басқармасы туралы ережеде:</w:t>
      </w:r>
    </w:p>
    <w:bookmarkEnd w:id="18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216" w:id="1875"/>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875"/>
    <w:bookmarkStart w:name="z2217" w:id="1876"/>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876"/>
    <w:bookmarkStart w:name="z2218" w:id="1877"/>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877"/>
    <w:bookmarkStart w:name="z2219" w:id="1878"/>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878"/>
    <w:bookmarkStart w:name="z2220" w:id="1879"/>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879"/>
    <w:bookmarkStart w:name="z2221" w:id="1880"/>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880"/>
    <w:bookmarkStart w:name="z2222" w:id="1881"/>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881"/>
    <w:bookmarkStart w:name="z2223" w:id="1882"/>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8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225" w:id="1883"/>
    <w:p>
      <w:pPr>
        <w:spacing w:after="0"/>
        <w:ind w:left="0"/>
        <w:jc w:val="both"/>
      </w:pPr>
      <w:r>
        <w:rPr>
          <w:rFonts w:ascii="Times New Roman"/>
          <w:b w:val="false"/>
          <w:i w:val="false"/>
          <w:color w:val="000000"/>
          <w:sz w:val="28"/>
        </w:rPr>
        <w:t>
      мынадай мазмұндағы 9-1) тармақшамен толықтырылсын:</w:t>
      </w:r>
    </w:p>
    <w:bookmarkEnd w:id="1883"/>
    <w:bookmarkStart w:name="z2226" w:id="1884"/>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884"/>
    <w:bookmarkStart w:name="z2227" w:id="188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170-қосымшаға</w:t>
      </w:r>
      <w:r>
        <w:rPr>
          <w:rFonts w:ascii="Times New Roman"/>
          <w:b w:val="false"/>
          <w:i w:val="false"/>
          <w:color w:val="000000"/>
          <w:sz w:val="28"/>
        </w:rPr>
        <w:t xml:space="preserve"> сәйкес бекітілген Қазақстан Республикасы Қаржы министрлiгi Мемлекеттік кірістер комитетінiң Маңғыстау облысы бойынша Мемлекеттік кірістер департаментінің "Ақтау теңiз порты" Мемлекеттік кірістер басқармасы туралы ережеде:</w:t>
      </w:r>
    </w:p>
    <w:bookmarkEnd w:id="18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229" w:id="1886"/>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886"/>
    <w:bookmarkStart w:name="z2230" w:id="1887"/>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887"/>
    <w:bookmarkStart w:name="z2231" w:id="1888"/>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888"/>
    <w:bookmarkStart w:name="z2232" w:id="1889"/>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889"/>
    <w:bookmarkStart w:name="z2233" w:id="1890"/>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890"/>
    <w:bookmarkStart w:name="z2234" w:id="1891"/>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891"/>
    <w:bookmarkStart w:name="z2235" w:id="1892"/>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892"/>
    <w:bookmarkStart w:name="z2236" w:id="1893"/>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8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238" w:id="1894"/>
    <w:p>
      <w:pPr>
        <w:spacing w:after="0"/>
        <w:ind w:left="0"/>
        <w:jc w:val="both"/>
      </w:pPr>
      <w:r>
        <w:rPr>
          <w:rFonts w:ascii="Times New Roman"/>
          <w:b w:val="false"/>
          <w:i w:val="false"/>
          <w:color w:val="000000"/>
          <w:sz w:val="28"/>
        </w:rPr>
        <w:t>
      мынадай мазмұндағы 9-1) тармақшамен толықтырылсын:</w:t>
      </w:r>
    </w:p>
    <w:bookmarkEnd w:id="1894"/>
    <w:bookmarkStart w:name="z2239" w:id="1895"/>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895"/>
    <w:bookmarkStart w:name="z2240" w:id="189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171-қосымшаға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Павлодар облысы бойынша Мемлекеттік кірістер департаменті туралы ережеде:</w:t>
      </w:r>
    </w:p>
    <w:bookmarkEnd w:id="18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242" w:id="1897"/>
    <w:p>
      <w:pPr>
        <w:spacing w:after="0"/>
        <w:ind w:left="0"/>
        <w:jc w:val="both"/>
      </w:pPr>
      <w:r>
        <w:rPr>
          <w:rFonts w:ascii="Times New Roman"/>
          <w:b w:val="false"/>
          <w:i w:val="false"/>
          <w:color w:val="000000"/>
          <w:sz w:val="28"/>
        </w:rPr>
        <w:t>
      мынадай мазмұндағы 89-1), 89-2), 89-3), 89-4), 89-5), 89-6) және 89-7) тармақшалармен толықтырылсын: :</w:t>
      </w:r>
    </w:p>
    <w:bookmarkEnd w:id="1897"/>
    <w:bookmarkStart w:name="z2243" w:id="1898"/>
    <w:p>
      <w:pPr>
        <w:spacing w:after="0"/>
        <w:ind w:left="0"/>
        <w:jc w:val="both"/>
      </w:pPr>
      <w:r>
        <w:rPr>
          <w:rFonts w:ascii="Times New Roman"/>
          <w:b w:val="false"/>
          <w:i w:val="false"/>
          <w:color w:val="000000"/>
          <w:sz w:val="28"/>
        </w:rPr>
        <w:t>
      "89-1)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898"/>
    <w:bookmarkStart w:name="z2244" w:id="1899"/>
    <w:p>
      <w:pPr>
        <w:spacing w:after="0"/>
        <w:ind w:left="0"/>
        <w:jc w:val="both"/>
      </w:pPr>
      <w:r>
        <w:rPr>
          <w:rFonts w:ascii="Times New Roman"/>
          <w:b w:val="false"/>
          <w:i w:val="false"/>
          <w:color w:val="000000"/>
          <w:sz w:val="28"/>
        </w:rPr>
        <w:t>
      89-2)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899"/>
    <w:bookmarkStart w:name="z2245" w:id="1900"/>
    <w:p>
      <w:pPr>
        <w:spacing w:after="0"/>
        <w:ind w:left="0"/>
        <w:jc w:val="both"/>
      </w:pPr>
      <w:r>
        <w:rPr>
          <w:rFonts w:ascii="Times New Roman"/>
          <w:b w:val="false"/>
          <w:i w:val="false"/>
          <w:color w:val="000000"/>
          <w:sz w:val="28"/>
        </w:rPr>
        <w:t>
      89-3)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900"/>
    <w:bookmarkStart w:name="z2246" w:id="1901"/>
    <w:p>
      <w:pPr>
        <w:spacing w:after="0"/>
        <w:ind w:left="0"/>
        <w:jc w:val="both"/>
      </w:pPr>
      <w:r>
        <w:rPr>
          <w:rFonts w:ascii="Times New Roman"/>
          <w:b w:val="false"/>
          <w:i w:val="false"/>
          <w:color w:val="000000"/>
          <w:sz w:val="28"/>
        </w:rPr>
        <w:t>
      89-4)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901"/>
    <w:bookmarkStart w:name="z2247" w:id="1902"/>
    <w:p>
      <w:pPr>
        <w:spacing w:after="0"/>
        <w:ind w:left="0"/>
        <w:jc w:val="both"/>
      </w:pPr>
      <w:r>
        <w:rPr>
          <w:rFonts w:ascii="Times New Roman"/>
          <w:b w:val="false"/>
          <w:i w:val="false"/>
          <w:color w:val="000000"/>
          <w:sz w:val="28"/>
        </w:rPr>
        <w:t>
      89-5) құзыреті шегінде бекітілген тәртіптерге сәйкес тауарларды таңбалауды және қадағалуды жүзеге асыру;</w:t>
      </w:r>
    </w:p>
    <w:bookmarkEnd w:id="1902"/>
    <w:bookmarkStart w:name="z2248" w:id="1903"/>
    <w:p>
      <w:pPr>
        <w:spacing w:after="0"/>
        <w:ind w:left="0"/>
        <w:jc w:val="both"/>
      </w:pPr>
      <w:r>
        <w:rPr>
          <w:rFonts w:ascii="Times New Roman"/>
          <w:b w:val="false"/>
          <w:i w:val="false"/>
          <w:color w:val="000000"/>
          <w:sz w:val="28"/>
        </w:rPr>
        <w:t>
      89-6) таңбалауға және қадағалануға жататын тауарлардың айналымына қатысушылардың тізілімдерін жүргізу;";</w:t>
      </w:r>
    </w:p>
    <w:bookmarkEnd w:id="1903"/>
    <w:bookmarkStart w:name="z2249" w:id="1904"/>
    <w:p>
      <w:pPr>
        <w:spacing w:after="0"/>
        <w:ind w:left="0"/>
        <w:jc w:val="both"/>
      </w:pPr>
      <w:r>
        <w:rPr>
          <w:rFonts w:ascii="Times New Roman"/>
          <w:b w:val="false"/>
          <w:i w:val="false"/>
          <w:color w:val="000000"/>
          <w:sz w:val="28"/>
        </w:rPr>
        <w:t>
      89-7)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9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құқықтар:</w:t>
      </w:r>
    </w:p>
    <w:bookmarkStart w:name="z2251" w:id="1905"/>
    <w:p>
      <w:pPr>
        <w:spacing w:after="0"/>
        <w:ind w:left="0"/>
        <w:jc w:val="both"/>
      </w:pPr>
      <w:r>
        <w:rPr>
          <w:rFonts w:ascii="Times New Roman"/>
          <w:b w:val="false"/>
          <w:i w:val="false"/>
          <w:color w:val="000000"/>
          <w:sz w:val="28"/>
        </w:rPr>
        <w:t>
      мынадай мазмұндағы 28-1) тармақшамен толықтырылсын:</w:t>
      </w:r>
    </w:p>
    <w:bookmarkEnd w:id="1905"/>
    <w:bookmarkStart w:name="z2252" w:id="1906"/>
    <w:p>
      <w:pPr>
        <w:spacing w:after="0"/>
        <w:ind w:left="0"/>
        <w:jc w:val="both"/>
      </w:pPr>
      <w:r>
        <w:rPr>
          <w:rFonts w:ascii="Times New Roman"/>
          <w:b w:val="false"/>
          <w:i w:val="false"/>
          <w:color w:val="000000"/>
          <w:sz w:val="28"/>
        </w:rPr>
        <w:t>
      "28-1)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906"/>
    <w:bookmarkStart w:name="z2253" w:id="190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172-қосымшаға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Павлодар облысы бойынша Мемлекеттік кірістер департаментінің Павлодар қаласы бойынша Мемлекеттік кірістер басқармасы туралы ережеде:</w:t>
      </w:r>
    </w:p>
    <w:bookmarkEnd w:id="19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255" w:id="1908"/>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908"/>
    <w:bookmarkStart w:name="z2256" w:id="1909"/>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909"/>
    <w:bookmarkStart w:name="z2257" w:id="1910"/>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910"/>
    <w:bookmarkStart w:name="z2258" w:id="1911"/>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911"/>
    <w:bookmarkStart w:name="z2259" w:id="1912"/>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912"/>
    <w:bookmarkStart w:name="z2260" w:id="1913"/>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913"/>
    <w:bookmarkStart w:name="z2261" w:id="1914"/>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914"/>
    <w:bookmarkStart w:name="z2262" w:id="1915"/>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9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264" w:id="1916"/>
    <w:p>
      <w:pPr>
        <w:spacing w:after="0"/>
        <w:ind w:left="0"/>
        <w:jc w:val="both"/>
      </w:pPr>
      <w:r>
        <w:rPr>
          <w:rFonts w:ascii="Times New Roman"/>
          <w:b w:val="false"/>
          <w:i w:val="false"/>
          <w:color w:val="000000"/>
          <w:sz w:val="28"/>
        </w:rPr>
        <w:t>
      мынадай мазмұндағы 9-1) тармақшамен толықтырылсын:</w:t>
      </w:r>
    </w:p>
    <w:bookmarkEnd w:id="1916"/>
    <w:bookmarkStart w:name="z2265" w:id="1917"/>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917"/>
    <w:bookmarkStart w:name="z2266" w:id="191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173-қосымшаға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Павлодар облысы бойынша Мемлекеттік кірістер департаментінің Ақсу қаласы бойынша Мемлекеттік кірістер басқармасы туралы ережеде:</w:t>
      </w:r>
    </w:p>
    <w:bookmarkEnd w:id="19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268" w:id="1919"/>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919"/>
    <w:bookmarkStart w:name="z2269" w:id="1920"/>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920"/>
    <w:bookmarkStart w:name="z2270" w:id="1921"/>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921"/>
    <w:bookmarkStart w:name="z2271" w:id="1922"/>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922"/>
    <w:bookmarkStart w:name="z2272" w:id="1923"/>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923"/>
    <w:bookmarkStart w:name="z2273" w:id="1924"/>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924"/>
    <w:bookmarkStart w:name="z2274" w:id="1925"/>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925"/>
    <w:bookmarkStart w:name="z2275" w:id="1926"/>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9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277" w:id="1927"/>
    <w:p>
      <w:pPr>
        <w:spacing w:after="0"/>
        <w:ind w:left="0"/>
        <w:jc w:val="both"/>
      </w:pPr>
      <w:r>
        <w:rPr>
          <w:rFonts w:ascii="Times New Roman"/>
          <w:b w:val="false"/>
          <w:i w:val="false"/>
          <w:color w:val="000000"/>
          <w:sz w:val="28"/>
        </w:rPr>
        <w:t>
      мынадай мазмұндағы 9-1) тармақшамен толықтырылсын:</w:t>
      </w:r>
    </w:p>
    <w:bookmarkEnd w:id="1927"/>
    <w:bookmarkStart w:name="z2278" w:id="1928"/>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928"/>
    <w:bookmarkStart w:name="z2279" w:id="192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174-қосымшаға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Павлодар облысы бойынша Мемлекеттік кірістер департаментінің Екiбастұз қаласы бойынша Мемлекеттік кірістер басқармасы туралы ережеде:</w:t>
      </w:r>
    </w:p>
    <w:bookmarkEnd w:id="19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281" w:id="1930"/>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930"/>
    <w:bookmarkStart w:name="z2282" w:id="1931"/>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931"/>
    <w:bookmarkStart w:name="z2283" w:id="1932"/>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932"/>
    <w:bookmarkStart w:name="z2284" w:id="1933"/>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933"/>
    <w:bookmarkStart w:name="z2285" w:id="1934"/>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934"/>
    <w:bookmarkStart w:name="z2286" w:id="1935"/>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935"/>
    <w:bookmarkStart w:name="z2287" w:id="1936"/>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936"/>
    <w:bookmarkStart w:name="z2288" w:id="1937"/>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9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290" w:id="1938"/>
    <w:p>
      <w:pPr>
        <w:spacing w:after="0"/>
        <w:ind w:left="0"/>
        <w:jc w:val="both"/>
      </w:pPr>
      <w:r>
        <w:rPr>
          <w:rFonts w:ascii="Times New Roman"/>
          <w:b w:val="false"/>
          <w:i w:val="false"/>
          <w:color w:val="000000"/>
          <w:sz w:val="28"/>
        </w:rPr>
        <w:t>
      мынадай мазмұндағы 9-1) тармақшамен толықтырылсын:</w:t>
      </w:r>
    </w:p>
    <w:bookmarkEnd w:id="1938"/>
    <w:bookmarkStart w:name="z2291" w:id="1939"/>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939"/>
    <w:bookmarkStart w:name="z2292" w:id="194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175-қосымшаға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Павлодар облысы бойынша Мемлекеттік кірістер департаментінің Ақтоғай ауданы бойынша Мемлекеттік кірістер басқармасы туралы ережеде:</w:t>
      </w:r>
    </w:p>
    <w:bookmarkEnd w:id="19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294" w:id="1941"/>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941"/>
    <w:bookmarkStart w:name="z2295" w:id="1942"/>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942"/>
    <w:bookmarkStart w:name="z2296" w:id="1943"/>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943"/>
    <w:bookmarkStart w:name="z2297" w:id="1944"/>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944"/>
    <w:bookmarkStart w:name="z2298" w:id="1945"/>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945"/>
    <w:bookmarkStart w:name="z2299" w:id="1946"/>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946"/>
    <w:bookmarkStart w:name="z2300" w:id="1947"/>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947"/>
    <w:bookmarkStart w:name="z2301" w:id="1948"/>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9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303" w:id="1949"/>
    <w:p>
      <w:pPr>
        <w:spacing w:after="0"/>
        <w:ind w:left="0"/>
        <w:jc w:val="both"/>
      </w:pPr>
      <w:r>
        <w:rPr>
          <w:rFonts w:ascii="Times New Roman"/>
          <w:b w:val="false"/>
          <w:i w:val="false"/>
          <w:color w:val="000000"/>
          <w:sz w:val="28"/>
        </w:rPr>
        <w:t>
      мынадай мазмұндағы 9-1) тармақшамен толықтырылсын:</w:t>
      </w:r>
    </w:p>
    <w:bookmarkEnd w:id="1949"/>
    <w:bookmarkStart w:name="z2304" w:id="1950"/>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950"/>
    <w:bookmarkStart w:name="z2305" w:id="195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176-қосымшаға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Павлодар облысы бойынша Мемлекеттік кірістер департаментінің Баянауыл ауданы бойынша Мемлекеттік кірістер басқармасы туралы ережеде:</w:t>
      </w:r>
    </w:p>
    <w:bookmarkEnd w:id="19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307" w:id="1952"/>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952"/>
    <w:bookmarkStart w:name="z2308" w:id="1953"/>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953"/>
    <w:bookmarkStart w:name="z2309" w:id="1954"/>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954"/>
    <w:bookmarkStart w:name="z2310" w:id="1955"/>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955"/>
    <w:bookmarkStart w:name="z2311" w:id="1956"/>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956"/>
    <w:bookmarkStart w:name="z2312" w:id="1957"/>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957"/>
    <w:bookmarkStart w:name="z2313" w:id="1958"/>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958"/>
    <w:bookmarkStart w:name="z2314" w:id="1959"/>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9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316" w:id="1960"/>
    <w:p>
      <w:pPr>
        <w:spacing w:after="0"/>
        <w:ind w:left="0"/>
        <w:jc w:val="both"/>
      </w:pPr>
      <w:r>
        <w:rPr>
          <w:rFonts w:ascii="Times New Roman"/>
          <w:b w:val="false"/>
          <w:i w:val="false"/>
          <w:color w:val="000000"/>
          <w:sz w:val="28"/>
        </w:rPr>
        <w:t>
      мынадай мазмұндағы 9-1) тармақшамен толықтырылсын:</w:t>
      </w:r>
    </w:p>
    <w:bookmarkEnd w:id="1960"/>
    <w:bookmarkStart w:name="z2317" w:id="1961"/>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961"/>
    <w:bookmarkStart w:name="z2318" w:id="196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177-қосымшаға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Павлодар облысы бойынша Мемлекеттік кірістер департаментінің Железин ауданы бойынша Мемлекеттік кірістер басқармасы туралы ережеде:</w:t>
      </w:r>
    </w:p>
    <w:bookmarkEnd w:id="19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320" w:id="1963"/>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963"/>
    <w:bookmarkStart w:name="z2321" w:id="1964"/>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964"/>
    <w:bookmarkStart w:name="z2322" w:id="1965"/>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965"/>
    <w:bookmarkStart w:name="z2323" w:id="1966"/>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966"/>
    <w:bookmarkStart w:name="z2324" w:id="1967"/>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967"/>
    <w:bookmarkStart w:name="z2325" w:id="1968"/>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968"/>
    <w:bookmarkStart w:name="z2326" w:id="1969"/>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969"/>
    <w:bookmarkStart w:name="z2327" w:id="1970"/>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9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329" w:id="1971"/>
    <w:p>
      <w:pPr>
        <w:spacing w:after="0"/>
        <w:ind w:left="0"/>
        <w:jc w:val="both"/>
      </w:pPr>
      <w:r>
        <w:rPr>
          <w:rFonts w:ascii="Times New Roman"/>
          <w:b w:val="false"/>
          <w:i w:val="false"/>
          <w:color w:val="000000"/>
          <w:sz w:val="28"/>
        </w:rPr>
        <w:t>
      мынадай мазмұндағы 9-1) тармақшамен толықтырылсын:</w:t>
      </w:r>
    </w:p>
    <w:bookmarkEnd w:id="1971"/>
    <w:bookmarkStart w:name="z2330" w:id="1972"/>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972"/>
    <w:bookmarkStart w:name="z2331" w:id="197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178-қосымшаға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Павлодар облысы бойынша Мемлекеттік кірістер департаментінің Ертiс ауданы бойынша Мемлекеттік кірістер басқармасы туралы ережеде:</w:t>
      </w:r>
    </w:p>
    <w:bookmarkEnd w:id="19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333" w:id="1974"/>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974"/>
    <w:bookmarkStart w:name="z2334" w:id="1975"/>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975"/>
    <w:bookmarkStart w:name="z2335" w:id="1976"/>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976"/>
    <w:bookmarkStart w:name="z2336" w:id="1977"/>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977"/>
    <w:bookmarkStart w:name="z2337" w:id="1978"/>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978"/>
    <w:bookmarkStart w:name="z2338" w:id="1979"/>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979"/>
    <w:bookmarkStart w:name="z2339" w:id="1980"/>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980"/>
    <w:bookmarkStart w:name="z2340" w:id="1981"/>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9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342" w:id="1982"/>
    <w:p>
      <w:pPr>
        <w:spacing w:after="0"/>
        <w:ind w:left="0"/>
        <w:jc w:val="both"/>
      </w:pPr>
      <w:r>
        <w:rPr>
          <w:rFonts w:ascii="Times New Roman"/>
          <w:b w:val="false"/>
          <w:i w:val="false"/>
          <w:color w:val="000000"/>
          <w:sz w:val="28"/>
        </w:rPr>
        <w:t>
      мынадай мазмұндағы 9-1) тармақшамен толықтырылсын:</w:t>
      </w:r>
    </w:p>
    <w:bookmarkEnd w:id="1982"/>
    <w:bookmarkStart w:name="z2343" w:id="1983"/>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983"/>
    <w:bookmarkStart w:name="z2344" w:id="198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179-қосымшаға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Павлодар облысы бойынша Мемлекеттік кірістер департаментінің Тереңкөл ауданы бойынша Мемлекеттік кірістер басқармасы туралы ережеде:</w:t>
      </w:r>
    </w:p>
    <w:bookmarkEnd w:id="19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346" w:id="1985"/>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985"/>
    <w:bookmarkStart w:name="z2347" w:id="1986"/>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986"/>
    <w:bookmarkStart w:name="z2348" w:id="1987"/>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987"/>
    <w:bookmarkStart w:name="z2349" w:id="1988"/>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988"/>
    <w:bookmarkStart w:name="z2350" w:id="1989"/>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1989"/>
    <w:bookmarkStart w:name="z2351" w:id="1990"/>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1990"/>
    <w:bookmarkStart w:name="z2352" w:id="1991"/>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1991"/>
    <w:bookmarkStart w:name="z2353" w:id="1992"/>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9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355" w:id="1993"/>
    <w:p>
      <w:pPr>
        <w:spacing w:after="0"/>
        <w:ind w:left="0"/>
        <w:jc w:val="both"/>
      </w:pPr>
      <w:r>
        <w:rPr>
          <w:rFonts w:ascii="Times New Roman"/>
          <w:b w:val="false"/>
          <w:i w:val="false"/>
          <w:color w:val="000000"/>
          <w:sz w:val="28"/>
        </w:rPr>
        <w:t>
      мынадай мазмұндағы 9-1) тармақшамен толықтырылсын:</w:t>
      </w:r>
    </w:p>
    <w:bookmarkEnd w:id="1993"/>
    <w:bookmarkStart w:name="z2356" w:id="1994"/>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994"/>
    <w:bookmarkStart w:name="z2357" w:id="199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180-қосымшаға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Павлодар облысы бойынша Мемлекеттік кірістер департаментінің Аққулы ауданы бойынша Мемлекеттік кірістер басқармасы туралы ережеде:</w:t>
      </w:r>
    </w:p>
    <w:bookmarkEnd w:id="19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359" w:id="1996"/>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1996"/>
    <w:bookmarkStart w:name="z2360" w:id="1997"/>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997"/>
    <w:bookmarkStart w:name="z2361" w:id="1998"/>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998"/>
    <w:bookmarkStart w:name="z2362" w:id="1999"/>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999"/>
    <w:bookmarkStart w:name="z2363" w:id="2000"/>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000"/>
    <w:bookmarkStart w:name="z2364" w:id="2001"/>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001"/>
    <w:bookmarkStart w:name="z2365" w:id="2002"/>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002"/>
    <w:bookmarkStart w:name="z2366" w:id="2003"/>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0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368" w:id="2004"/>
    <w:p>
      <w:pPr>
        <w:spacing w:after="0"/>
        <w:ind w:left="0"/>
        <w:jc w:val="both"/>
      </w:pPr>
      <w:r>
        <w:rPr>
          <w:rFonts w:ascii="Times New Roman"/>
          <w:b w:val="false"/>
          <w:i w:val="false"/>
          <w:color w:val="000000"/>
          <w:sz w:val="28"/>
        </w:rPr>
        <w:t>
      мынадай мазмұндағы 9-1) тармақшамен толықтырылсын:</w:t>
      </w:r>
    </w:p>
    <w:bookmarkEnd w:id="2004"/>
    <w:bookmarkStart w:name="z2369" w:id="2005"/>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005"/>
    <w:bookmarkStart w:name="z2370" w:id="200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181-қосымшаға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Павлодар облысы бойынша Мемлекеттік кірістер департаментінің Май ауданы бойынша Мемлекеттік кірістер басқармасы туралы ережеде:</w:t>
      </w:r>
    </w:p>
    <w:bookmarkEnd w:id="20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372" w:id="2007"/>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007"/>
    <w:bookmarkStart w:name="z2373" w:id="2008"/>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008"/>
    <w:bookmarkStart w:name="z2374" w:id="2009"/>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009"/>
    <w:bookmarkStart w:name="z2375" w:id="2010"/>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010"/>
    <w:bookmarkStart w:name="z2376" w:id="2011"/>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011"/>
    <w:bookmarkStart w:name="z2377" w:id="2012"/>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012"/>
    <w:bookmarkStart w:name="z2378" w:id="2013"/>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013"/>
    <w:bookmarkStart w:name="z2379" w:id="2014"/>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0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381" w:id="2015"/>
    <w:p>
      <w:pPr>
        <w:spacing w:after="0"/>
        <w:ind w:left="0"/>
        <w:jc w:val="both"/>
      </w:pPr>
      <w:r>
        <w:rPr>
          <w:rFonts w:ascii="Times New Roman"/>
          <w:b w:val="false"/>
          <w:i w:val="false"/>
          <w:color w:val="000000"/>
          <w:sz w:val="28"/>
        </w:rPr>
        <w:t>
      мынадай мазмұндағы 9-1) тармақшамен толықтырылсын:</w:t>
      </w:r>
    </w:p>
    <w:bookmarkEnd w:id="2015"/>
    <w:bookmarkStart w:name="z2382" w:id="2016"/>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016"/>
    <w:bookmarkStart w:name="z2383" w:id="201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182-қосымшаға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Павлодар облысы бойынша Мемлекеттік кірістер департаментінің Павлодар ауданы бойынша Мемлекеттік кірістер басқармасы туралы ережеде:</w:t>
      </w:r>
    </w:p>
    <w:bookmarkEnd w:id="20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385" w:id="2018"/>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018"/>
    <w:bookmarkStart w:name="z2386" w:id="2019"/>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019"/>
    <w:bookmarkStart w:name="z2387" w:id="2020"/>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020"/>
    <w:bookmarkStart w:name="z2388" w:id="2021"/>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021"/>
    <w:bookmarkStart w:name="z2389" w:id="2022"/>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022"/>
    <w:bookmarkStart w:name="z2390" w:id="2023"/>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023"/>
    <w:bookmarkStart w:name="z2391" w:id="2024"/>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024"/>
    <w:bookmarkStart w:name="z2392" w:id="2025"/>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0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394" w:id="2026"/>
    <w:p>
      <w:pPr>
        <w:spacing w:after="0"/>
        <w:ind w:left="0"/>
        <w:jc w:val="both"/>
      </w:pPr>
      <w:r>
        <w:rPr>
          <w:rFonts w:ascii="Times New Roman"/>
          <w:b w:val="false"/>
          <w:i w:val="false"/>
          <w:color w:val="000000"/>
          <w:sz w:val="28"/>
        </w:rPr>
        <w:t>
      мынадай мазмұндағы 9-1) тармақшамен толықтырылсын:</w:t>
      </w:r>
    </w:p>
    <w:bookmarkEnd w:id="2026"/>
    <w:bookmarkStart w:name="z2395" w:id="2027"/>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027"/>
    <w:bookmarkStart w:name="z2396" w:id="202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183-қосымшаға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Павлодар облысы бойынша Мемлекеттік кірістер департаментінің Успен ауданы бойынша Мемлекеттік кірістер басқармасы туралы ережеде:</w:t>
      </w:r>
    </w:p>
    <w:bookmarkEnd w:id="20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398" w:id="2029"/>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029"/>
    <w:bookmarkStart w:name="z2399" w:id="2030"/>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030"/>
    <w:bookmarkStart w:name="z2400" w:id="2031"/>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031"/>
    <w:bookmarkStart w:name="z2401" w:id="2032"/>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032"/>
    <w:bookmarkStart w:name="z2402" w:id="2033"/>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033"/>
    <w:bookmarkStart w:name="z2403" w:id="2034"/>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034"/>
    <w:bookmarkStart w:name="z2404" w:id="2035"/>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035"/>
    <w:bookmarkStart w:name="z2405" w:id="2036"/>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0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407" w:id="2037"/>
    <w:p>
      <w:pPr>
        <w:spacing w:after="0"/>
        <w:ind w:left="0"/>
        <w:jc w:val="both"/>
      </w:pPr>
      <w:r>
        <w:rPr>
          <w:rFonts w:ascii="Times New Roman"/>
          <w:b w:val="false"/>
          <w:i w:val="false"/>
          <w:color w:val="000000"/>
          <w:sz w:val="28"/>
        </w:rPr>
        <w:t>
      мынадай мазмұндағы 9-1) тармақшамен толықтырылсын:</w:t>
      </w:r>
    </w:p>
    <w:bookmarkEnd w:id="2037"/>
    <w:bookmarkStart w:name="z2408" w:id="2038"/>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038"/>
    <w:bookmarkStart w:name="z2409" w:id="203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184-қосымшаға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Павлодар облысы бойынша Мемлекеттік кірістер департаментінің Шарбақты ауданы бойынша Мемлекеттік кірістер басқармасы туралы ережеде:</w:t>
      </w:r>
    </w:p>
    <w:bookmarkEnd w:id="20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411" w:id="2040"/>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040"/>
    <w:bookmarkStart w:name="z2412" w:id="2041"/>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041"/>
    <w:bookmarkStart w:name="z2413" w:id="2042"/>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042"/>
    <w:bookmarkStart w:name="z2414" w:id="2043"/>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043"/>
    <w:bookmarkStart w:name="z2415" w:id="2044"/>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044"/>
    <w:bookmarkStart w:name="z2416" w:id="2045"/>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045"/>
    <w:bookmarkStart w:name="z2417" w:id="2046"/>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046"/>
    <w:bookmarkStart w:name="z2418" w:id="2047"/>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0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420" w:id="2048"/>
    <w:p>
      <w:pPr>
        <w:spacing w:after="0"/>
        <w:ind w:left="0"/>
        <w:jc w:val="both"/>
      </w:pPr>
      <w:r>
        <w:rPr>
          <w:rFonts w:ascii="Times New Roman"/>
          <w:b w:val="false"/>
          <w:i w:val="false"/>
          <w:color w:val="000000"/>
          <w:sz w:val="28"/>
        </w:rPr>
        <w:t>
      мынадай мазмұндағы 9-1) тармақшамен толықтырылсын:</w:t>
      </w:r>
    </w:p>
    <w:bookmarkEnd w:id="2048"/>
    <w:bookmarkStart w:name="z2421" w:id="2049"/>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049"/>
    <w:bookmarkStart w:name="z2422" w:id="205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185-қосымшаға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Солтүстік Қазақстан облысы бойынша Мемлекеттік кірістер департаменті туралы ережеде:</w:t>
      </w:r>
    </w:p>
    <w:bookmarkEnd w:id="20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424" w:id="2051"/>
    <w:p>
      <w:pPr>
        <w:spacing w:after="0"/>
        <w:ind w:left="0"/>
        <w:jc w:val="both"/>
      </w:pPr>
      <w:r>
        <w:rPr>
          <w:rFonts w:ascii="Times New Roman"/>
          <w:b w:val="false"/>
          <w:i w:val="false"/>
          <w:color w:val="000000"/>
          <w:sz w:val="28"/>
        </w:rPr>
        <w:t>
      мынадай мазмұндағы 89-1), 89-2), 89-3), 89-4), 89-5), 89-6) және 89-7) тармақшалармен толықтырылсын: :</w:t>
      </w:r>
    </w:p>
    <w:bookmarkEnd w:id="2051"/>
    <w:bookmarkStart w:name="z2425" w:id="2052"/>
    <w:p>
      <w:pPr>
        <w:spacing w:after="0"/>
        <w:ind w:left="0"/>
        <w:jc w:val="both"/>
      </w:pPr>
      <w:r>
        <w:rPr>
          <w:rFonts w:ascii="Times New Roman"/>
          <w:b w:val="false"/>
          <w:i w:val="false"/>
          <w:color w:val="000000"/>
          <w:sz w:val="28"/>
        </w:rPr>
        <w:t>
      "89-1)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052"/>
    <w:bookmarkStart w:name="z2426" w:id="2053"/>
    <w:p>
      <w:pPr>
        <w:spacing w:after="0"/>
        <w:ind w:left="0"/>
        <w:jc w:val="both"/>
      </w:pPr>
      <w:r>
        <w:rPr>
          <w:rFonts w:ascii="Times New Roman"/>
          <w:b w:val="false"/>
          <w:i w:val="false"/>
          <w:color w:val="000000"/>
          <w:sz w:val="28"/>
        </w:rPr>
        <w:t>
      89-2)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053"/>
    <w:bookmarkStart w:name="z2427" w:id="2054"/>
    <w:p>
      <w:pPr>
        <w:spacing w:after="0"/>
        <w:ind w:left="0"/>
        <w:jc w:val="both"/>
      </w:pPr>
      <w:r>
        <w:rPr>
          <w:rFonts w:ascii="Times New Roman"/>
          <w:b w:val="false"/>
          <w:i w:val="false"/>
          <w:color w:val="000000"/>
          <w:sz w:val="28"/>
        </w:rPr>
        <w:t>
      89-3)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054"/>
    <w:bookmarkStart w:name="z2428" w:id="2055"/>
    <w:p>
      <w:pPr>
        <w:spacing w:after="0"/>
        <w:ind w:left="0"/>
        <w:jc w:val="both"/>
      </w:pPr>
      <w:r>
        <w:rPr>
          <w:rFonts w:ascii="Times New Roman"/>
          <w:b w:val="false"/>
          <w:i w:val="false"/>
          <w:color w:val="000000"/>
          <w:sz w:val="28"/>
        </w:rPr>
        <w:t>
      89-4)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055"/>
    <w:bookmarkStart w:name="z2429" w:id="2056"/>
    <w:p>
      <w:pPr>
        <w:spacing w:after="0"/>
        <w:ind w:left="0"/>
        <w:jc w:val="both"/>
      </w:pPr>
      <w:r>
        <w:rPr>
          <w:rFonts w:ascii="Times New Roman"/>
          <w:b w:val="false"/>
          <w:i w:val="false"/>
          <w:color w:val="000000"/>
          <w:sz w:val="28"/>
        </w:rPr>
        <w:t>
      89-4) құзыреті шегінде бекітілген тәртіптерге сәйкес тауарларды таңбалауды және қадағалуды жүзеге асыру;</w:t>
      </w:r>
    </w:p>
    <w:bookmarkEnd w:id="2056"/>
    <w:bookmarkStart w:name="z2430" w:id="2057"/>
    <w:p>
      <w:pPr>
        <w:spacing w:after="0"/>
        <w:ind w:left="0"/>
        <w:jc w:val="both"/>
      </w:pPr>
      <w:r>
        <w:rPr>
          <w:rFonts w:ascii="Times New Roman"/>
          <w:b w:val="false"/>
          <w:i w:val="false"/>
          <w:color w:val="000000"/>
          <w:sz w:val="28"/>
        </w:rPr>
        <w:t>
      89-6) таңбалауға және қадағалануға жататын тауарлардың айналымына қатысушылардың тізілімдерін жүргізу;</w:t>
      </w:r>
    </w:p>
    <w:bookmarkEnd w:id="2057"/>
    <w:bookmarkStart w:name="z2431" w:id="2058"/>
    <w:p>
      <w:pPr>
        <w:spacing w:after="0"/>
        <w:ind w:left="0"/>
        <w:jc w:val="both"/>
      </w:pPr>
      <w:r>
        <w:rPr>
          <w:rFonts w:ascii="Times New Roman"/>
          <w:b w:val="false"/>
          <w:i w:val="false"/>
          <w:color w:val="000000"/>
          <w:sz w:val="28"/>
        </w:rPr>
        <w:t>
      89-7)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0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p>
    <w:bookmarkStart w:name="z2433" w:id="2059"/>
    <w:p>
      <w:pPr>
        <w:spacing w:after="0"/>
        <w:ind w:left="0"/>
        <w:jc w:val="both"/>
      </w:pPr>
      <w:r>
        <w:rPr>
          <w:rFonts w:ascii="Times New Roman"/>
          <w:b w:val="false"/>
          <w:i w:val="false"/>
          <w:color w:val="000000"/>
          <w:sz w:val="28"/>
        </w:rPr>
        <w:t>
      құқықтар:</w:t>
      </w:r>
    </w:p>
    <w:bookmarkEnd w:id="2059"/>
    <w:bookmarkStart w:name="z2434" w:id="2060"/>
    <w:p>
      <w:pPr>
        <w:spacing w:after="0"/>
        <w:ind w:left="0"/>
        <w:jc w:val="both"/>
      </w:pPr>
      <w:r>
        <w:rPr>
          <w:rFonts w:ascii="Times New Roman"/>
          <w:b w:val="false"/>
          <w:i w:val="false"/>
          <w:color w:val="000000"/>
          <w:sz w:val="28"/>
        </w:rPr>
        <w:t>
      мынадай мазмұндағы 28-1) тармақшамен толықтырылсын:</w:t>
      </w:r>
    </w:p>
    <w:bookmarkEnd w:id="2060"/>
    <w:bookmarkStart w:name="z2435" w:id="2061"/>
    <w:p>
      <w:pPr>
        <w:spacing w:after="0"/>
        <w:ind w:left="0"/>
        <w:jc w:val="both"/>
      </w:pPr>
      <w:r>
        <w:rPr>
          <w:rFonts w:ascii="Times New Roman"/>
          <w:b w:val="false"/>
          <w:i w:val="false"/>
          <w:color w:val="000000"/>
          <w:sz w:val="28"/>
        </w:rPr>
        <w:t>
      "28-1)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061"/>
    <w:bookmarkStart w:name="z2436" w:id="206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186-қосымшаға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Қызылжар ауданы бойынша Мемлекеттік кірістер басқармасы туралы ережеде:</w:t>
      </w:r>
    </w:p>
    <w:bookmarkEnd w:id="20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438" w:id="2063"/>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063"/>
    <w:bookmarkStart w:name="z2439" w:id="2064"/>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064"/>
    <w:bookmarkStart w:name="z2440" w:id="2065"/>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065"/>
    <w:bookmarkStart w:name="z2441" w:id="2066"/>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066"/>
    <w:bookmarkStart w:name="z2442" w:id="2067"/>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067"/>
    <w:bookmarkStart w:name="z2443" w:id="2068"/>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068"/>
    <w:bookmarkStart w:name="z2444" w:id="2069"/>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069"/>
    <w:bookmarkStart w:name="z2445" w:id="2070"/>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0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447" w:id="2071"/>
    <w:p>
      <w:pPr>
        <w:spacing w:after="0"/>
        <w:ind w:left="0"/>
        <w:jc w:val="both"/>
      </w:pPr>
      <w:r>
        <w:rPr>
          <w:rFonts w:ascii="Times New Roman"/>
          <w:b w:val="false"/>
          <w:i w:val="false"/>
          <w:color w:val="000000"/>
          <w:sz w:val="28"/>
        </w:rPr>
        <w:t>
      мынадай мазмұндағы 9-1) тармақшамен толықтырылсын:</w:t>
      </w:r>
    </w:p>
    <w:bookmarkEnd w:id="2071"/>
    <w:bookmarkStart w:name="z2448" w:id="2072"/>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072"/>
    <w:bookmarkStart w:name="z2449" w:id="207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187-қосымшаға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Мағжан Жұмабаев атындағы аудан бойынша Мемлекеттік кірістер басқармасы туралы ережеде:</w:t>
      </w:r>
    </w:p>
    <w:bookmarkEnd w:id="20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451" w:id="2074"/>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074"/>
    <w:bookmarkStart w:name="z2452" w:id="2075"/>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075"/>
    <w:bookmarkStart w:name="z2453" w:id="2076"/>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076"/>
    <w:bookmarkStart w:name="z2454" w:id="2077"/>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077"/>
    <w:bookmarkStart w:name="z2455" w:id="2078"/>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078"/>
    <w:bookmarkStart w:name="z2456" w:id="2079"/>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079"/>
    <w:bookmarkStart w:name="z2457" w:id="2080"/>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080"/>
    <w:bookmarkStart w:name="z2458" w:id="2081"/>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0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460" w:id="2082"/>
    <w:p>
      <w:pPr>
        <w:spacing w:after="0"/>
        <w:ind w:left="0"/>
        <w:jc w:val="both"/>
      </w:pPr>
      <w:r>
        <w:rPr>
          <w:rFonts w:ascii="Times New Roman"/>
          <w:b w:val="false"/>
          <w:i w:val="false"/>
          <w:color w:val="000000"/>
          <w:sz w:val="28"/>
        </w:rPr>
        <w:t>
      мынадай мазмұндағы 9-1) тармақшамен толықтырылсын:</w:t>
      </w:r>
    </w:p>
    <w:bookmarkEnd w:id="2082"/>
    <w:bookmarkStart w:name="z2461" w:id="2083"/>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083"/>
    <w:bookmarkStart w:name="z2462" w:id="208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188-қосымшаға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Жамбыл ауданы бойынша Мемлекеттік кірістер басқармасы туралы ережеде:</w:t>
      </w:r>
    </w:p>
    <w:bookmarkEnd w:id="20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464" w:id="2085"/>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085"/>
    <w:bookmarkStart w:name="z2465" w:id="2086"/>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086"/>
    <w:bookmarkStart w:name="z2466" w:id="2087"/>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087"/>
    <w:bookmarkStart w:name="z2467" w:id="2088"/>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088"/>
    <w:bookmarkStart w:name="z2468" w:id="2089"/>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089"/>
    <w:bookmarkStart w:name="z2469" w:id="2090"/>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090"/>
    <w:bookmarkStart w:name="z2470" w:id="2091"/>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091"/>
    <w:bookmarkStart w:name="z2471" w:id="2092"/>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0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473" w:id="2093"/>
    <w:p>
      <w:pPr>
        <w:spacing w:after="0"/>
        <w:ind w:left="0"/>
        <w:jc w:val="both"/>
      </w:pPr>
      <w:r>
        <w:rPr>
          <w:rFonts w:ascii="Times New Roman"/>
          <w:b w:val="false"/>
          <w:i w:val="false"/>
          <w:color w:val="000000"/>
          <w:sz w:val="28"/>
        </w:rPr>
        <w:t>
      мынадай мазмұндағы 9-1) тармақшамен толықтырылсын:</w:t>
      </w:r>
    </w:p>
    <w:bookmarkEnd w:id="2093"/>
    <w:bookmarkStart w:name="z2474" w:id="2094"/>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094"/>
    <w:bookmarkStart w:name="z2475" w:id="209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189-қосымшаға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Есiл ауданы бойынша Мемлекеттік кірістер басқармасы туралы ережеде:</w:t>
      </w:r>
    </w:p>
    <w:bookmarkEnd w:id="20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477" w:id="2096"/>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096"/>
    <w:bookmarkStart w:name="z2478" w:id="2097"/>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097"/>
    <w:bookmarkStart w:name="z2479" w:id="2098"/>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098"/>
    <w:bookmarkStart w:name="z2480" w:id="2099"/>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099"/>
    <w:bookmarkStart w:name="z2481" w:id="2100"/>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100"/>
    <w:bookmarkStart w:name="z2482" w:id="2101"/>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101"/>
    <w:bookmarkStart w:name="z2483" w:id="2102"/>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102"/>
    <w:bookmarkStart w:name="z2484" w:id="2103"/>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486" w:id="2104"/>
    <w:p>
      <w:pPr>
        <w:spacing w:after="0"/>
        <w:ind w:left="0"/>
        <w:jc w:val="both"/>
      </w:pPr>
      <w:r>
        <w:rPr>
          <w:rFonts w:ascii="Times New Roman"/>
          <w:b w:val="false"/>
          <w:i w:val="false"/>
          <w:color w:val="000000"/>
          <w:sz w:val="28"/>
        </w:rPr>
        <w:t>
      мынадай мазмұндағы 9-1) тармақшамен толықтырылсын:</w:t>
      </w:r>
    </w:p>
    <w:bookmarkEnd w:id="2104"/>
    <w:bookmarkStart w:name="z2487" w:id="2105"/>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105"/>
    <w:bookmarkStart w:name="z2488" w:id="210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190-қосымшаға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Мамлют ауданы бойынша Мемлекеттік кірістер басқармасы туралы ережеде:</w:t>
      </w:r>
    </w:p>
    <w:bookmarkEnd w:id="2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490" w:id="2107"/>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107"/>
    <w:bookmarkStart w:name="z2491" w:id="2108"/>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108"/>
    <w:bookmarkStart w:name="z2492" w:id="2109"/>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109"/>
    <w:bookmarkStart w:name="z2493" w:id="2110"/>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110"/>
    <w:bookmarkStart w:name="z2494" w:id="2111"/>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111"/>
    <w:bookmarkStart w:name="z2495" w:id="2112"/>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112"/>
    <w:bookmarkStart w:name="z2496" w:id="2113"/>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113"/>
    <w:bookmarkStart w:name="z2497" w:id="2114"/>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499" w:id="2115"/>
    <w:p>
      <w:pPr>
        <w:spacing w:after="0"/>
        <w:ind w:left="0"/>
        <w:jc w:val="both"/>
      </w:pPr>
      <w:r>
        <w:rPr>
          <w:rFonts w:ascii="Times New Roman"/>
          <w:b w:val="false"/>
          <w:i w:val="false"/>
          <w:color w:val="000000"/>
          <w:sz w:val="28"/>
        </w:rPr>
        <w:t>
      мынадай мазмұндағы 9-1) тармақшамен толықтырылсын:</w:t>
      </w:r>
    </w:p>
    <w:bookmarkEnd w:id="2115"/>
    <w:bookmarkStart w:name="z2500" w:id="2116"/>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116"/>
    <w:bookmarkStart w:name="z2501" w:id="211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191-қосымшаға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Шал ақын ауданы бойынша Мемлекеттік кірістер басқармасы туралы ережеде:</w:t>
      </w:r>
    </w:p>
    <w:bookmarkEnd w:id="2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503" w:id="2118"/>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118"/>
    <w:bookmarkStart w:name="z2504" w:id="2119"/>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119"/>
    <w:bookmarkStart w:name="z2505" w:id="2120"/>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120"/>
    <w:bookmarkStart w:name="z2506" w:id="2121"/>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121"/>
    <w:bookmarkStart w:name="z2507" w:id="2122"/>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122"/>
    <w:bookmarkStart w:name="z2508" w:id="2123"/>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123"/>
    <w:bookmarkStart w:name="z2509" w:id="2124"/>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124"/>
    <w:bookmarkStart w:name="z2510" w:id="2125"/>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512" w:id="2126"/>
    <w:p>
      <w:pPr>
        <w:spacing w:after="0"/>
        <w:ind w:left="0"/>
        <w:jc w:val="both"/>
      </w:pPr>
      <w:r>
        <w:rPr>
          <w:rFonts w:ascii="Times New Roman"/>
          <w:b w:val="false"/>
          <w:i w:val="false"/>
          <w:color w:val="000000"/>
          <w:sz w:val="28"/>
        </w:rPr>
        <w:t>
      мынадай мазмұндағы 9-1) тармақшамен толықтырылсын:</w:t>
      </w:r>
    </w:p>
    <w:bookmarkEnd w:id="2126"/>
    <w:bookmarkStart w:name="z2513" w:id="2127"/>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127"/>
    <w:bookmarkStart w:name="z2514" w:id="212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192-қосымшаға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Аққайың ауданы бойынша Мемлекеттік кірістер басқармасы туралы ережеде:</w:t>
      </w:r>
    </w:p>
    <w:bookmarkEnd w:id="2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516" w:id="2129"/>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129"/>
    <w:bookmarkStart w:name="z2517" w:id="2130"/>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130"/>
    <w:bookmarkStart w:name="z2518" w:id="2131"/>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131"/>
    <w:bookmarkStart w:name="z2519" w:id="2132"/>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132"/>
    <w:bookmarkStart w:name="z2520" w:id="2133"/>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133"/>
    <w:bookmarkStart w:name="z2521" w:id="2134"/>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134"/>
    <w:bookmarkStart w:name="z2522" w:id="2135"/>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135"/>
    <w:bookmarkStart w:name="z2523" w:id="2136"/>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525" w:id="2137"/>
    <w:p>
      <w:pPr>
        <w:spacing w:after="0"/>
        <w:ind w:left="0"/>
        <w:jc w:val="both"/>
      </w:pPr>
      <w:r>
        <w:rPr>
          <w:rFonts w:ascii="Times New Roman"/>
          <w:b w:val="false"/>
          <w:i w:val="false"/>
          <w:color w:val="000000"/>
          <w:sz w:val="28"/>
        </w:rPr>
        <w:t>
      мынадай мазмұндағы 9-1) тармақшамен толықтырылсын:</w:t>
      </w:r>
    </w:p>
    <w:bookmarkEnd w:id="2137"/>
    <w:bookmarkStart w:name="z2526" w:id="2138"/>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138"/>
    <w:bookmarkStart w:name="z2527" w:id="213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193-қосымшаға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Тимирязев ауданы бойынша Мемлекеттік кірістер басқармасы туралы ережеде:</w:t>
      </w:r>
    </w:p>
    <w:bookmarkEnd w:id="2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529" w:id="2140"/>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140"/>
    <w:bookmarkStart w:name="z2530" w:id="2141"/>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141"/>
    <w:bookmarkStart w:name="z2531" w:id="2142"/>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142"/>
    <w:bookmarkStart w:name="z2532" w:id="2143"/>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143"/>
    <w:bookmarkStart w:name="z2533" w:id="2144"/>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144"/>
    <w:bookmarkStart w:name="z2534" w:id="2145"/>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145"/>
    <w:bookmarkStart w:name="z2535" w:id="2146"/>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146"/>
    <w:bookmarkStart w:name="z2536" w:id="2147"/>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538" w:id="2148"/>
    <w:p>
      <w:pPr>
        <w:spacing w:after="0"/>
        <w:ind w:left="0"/>
        <w:jc w:val="both"/>
      </w:pPr>
      <w:r>
        <w:rPr>
          <w:rFonts w:ascii="Times New Roman"/>
          <w:b w:val="false"/>
          <w:i w:val="false"/>
          <w:color w:val="000000"/>
          <w:sz w:val="28"/>
        </w:rPr>
        <w:t>
      мынадай мазмұндағы 9-1) тармақшамен толықтырылсын:</w:t>
      </w:r>
    </w:p>
    <w:bookmarkEnd w:id="2148"/>
    <w:bookmarkStart w:name="z2539" w:id="2149"/>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149"/>
    <w:bookmarkStart w:name="z2540" w:id="215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194-қосымшаға</w:t>
      </w:r>
      <w:r>
        <w:rPr>
          <w:rFonts w:ascii="Times New Roman"/>
          <w:b w:val="false"/>
          <w:i w:val="false"/>
          <w:color w:val="000000"/>
          <w:sz w:val="28"/>
        </w:rPr>
        <w:t xml:space="preserve"> сәйкес бекітілгенҚазақстан Республикасы Қаржы министрлiгiнiң Мемлекеттік кірістер комитеті Солтүстiк Қазақстан облысы бойынша Мемлекеттік кірістер департаментінің Айыртау ауданы бойынша Мемлекеттік кірістер басқармасы туралы ережеде:</w:t>
      </w:r>
    </w:p>
    <w:bookmarkEnd w:id="2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542" w:id="2151"/>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151"/>
    <w:bookmarkStart w:name="z2543" w:id="2152"/>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152"/>
    <w:bookmarkStart w:name="z2544" w:id="2153"/>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153"/>
    <w:bookmarkStart w:name="z2545" w:id="2154"/>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154"/>
    <w:bookmarkStart w:name="z2546" w:id="2155"/>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155"/>
    <w:bookmarkStart w:name="z2547" w:id="2156"/>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156"/>
    <w:bookmarkStart w:name="z2548" w:id="2157"/>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157"/>
    <w:bookmarkStart w:name="z2549" w:id="2158"/>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551" w:id="2159"/>
    <w:p>
      <w:pPr>
        <w:spacing w:after="0"/>
        <w:ind w:left="0"/>
        <w:jc w:val="both"/>
      </w:pPr>
      <w:r>
        <w:rPr>
          <w:rFonts w:ascii="Times New Roman"/>
          <w:b w:val="false"/>
          <w:i w:val="false"/>
          <w:color w:val="000000"/>
          <w:sz w:val="28"/>
        </w:rPr>
        <w:t>
      мынадай мазмұндағы 9-1) тармақшамен толықтырылсын:</w:t>
      </w:r>
    </w:p>
    <w:bookmarkEnd w:id="2159"/>
    <w:bookmarkStart w:name="z2552" w:id="2160"/>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160"/>
    <w:bookmarkStart w:name="z2553" w:id="216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195-қосымшаға</w:t>
      </w:r>
      <w:r>
        <w:rPr>
          <w:rFonts w:ascii="Times New Roman"/>
          <w:b w:val="false"/>
          <w:i w:val="false"/>
          <w:color w:val="000000"/>
          <w:sz w:val="28"/>
        </w:rPr>
        <w:t xml:space="preserve"> сәйкес бекітілгенҚазақстан Республикасы Қаржы министрлiгiнiң Мемлекеттік кірістер комитеті Солтүстiк Қазақстан облысы бойынша Мемлекеттік кірістер департаментінің Ақжар ауданы бойынша Мемлекеттік кірістер басқармасы туралы ережеде:</w:t>
      </w:r>
    </w:p>
    <w:bookmarkEnd w:id="2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555" w:id="2162"/>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162"/>
    <w:bookmarkStart w:name="z2556" w:id="2163"/>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163"/>
    <w:bookmarkStart w:name="z2557" w:id="2164"/>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164"/>
    <w:bookmarkStart w:name="z2558" w:id="2165"/>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165"/>
    <w:bookmarkStart w:name="z2559" w:id="2166"/>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166"/>
    <w:bookmarkStart w:name="z2560" w:id="2167"/>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167"/>
    <w:bookmarkStart w:name="z2561" w:id="2168"/>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168"/>
    <w:bookmarkStart w:name="z2562" w:id="2169"/>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564" w:id="2170"/>
    <w:p>
      <w:pPr>
        <w:spacing w:after="0"/>
        <w:ind w:left="0"/>
        <w:jc w:val="both"/>
      </w:pPr>
      <w:r>
        <w:rPr>
          <w:rFonts w:ascii="Times New Roman"/>
          <w:b w:val="false"/>
          <w:i w:val="false"/>
          <w:color w:val="000000"/>
          <w:sz w:val="28"/>
        </w:rPr>
        <w:t>
      мынадай мазмұндағы 9-1) тармақшамен толықтырылсын:</w:t>
      </w:r>
    </w:p>
    <w:bookmarkEnd w:id="2170"/>
    <w:bookmarkStart w:name="z2565" w:id="2171"/>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171"/>
    <w:bookmarkStart w:name="z2566" w:id="217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196-қосымшаға</w:t>
      </w:r>
      <w:r>
        <w:rPr>
          <w:rFonts w:ascii="Times New Roman"/>
          <w:b w:val="false"/>
          <w:i w:val="false"/>
          <w:color w:val="000000"/>
          <w:sz w:val="28"/>
        </w:rPr>
        <w:t xml:space="preserve"> сәйкес бекітілгенҚазақстан Республикасы Қаржы министрлiгiнiң Мемлекеттік кірістер комитеті Солтүстiк Қазақстан облысы бойынша Мемлекеттік кірістер департаментінің Тайынша ауданы бойынша Мемлекеттік кірістер басқармасы туралы ережеде:</w:t>
      </w:r>
    </w:p>
    <w:bookmarkEnd w:id="2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568" w:id="2173"/>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173"/>
    <w:bookmarkStart w:name="z2569" w:id="2174"/>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174"/>
    <w:bookmarkStart w:name="z2570" w:id="2175"/>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175"/>
    <w:bookmarkStart w:name="z2571" w:id="2176"/>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176"/>
    <w:bookmarkStart w:name="z2572" w:id="2177"/>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177"/>
    <w:bookmarkStart w:name="z2573" w:id="2178"/>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178"/>
    <w:bookmarkStart w:name="z2574" w:id="2179"/>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179"/>
    <w:bookmarkStart w:name="z2575" w:id="2180"/>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577" w:id="2181"/>
    <w:p>
      <w:pPr>
        <w:spacing w:after="0"/>
        <w:ind w:left="0"/>
        <w:jc w:val="both"/>
      </w:pPr>
      <w:r>
        <w:rPr>
          <w:rFonts w:ascii="Times New Roman"/>
          <w:b w:val="false"/>
          <w:i w:val="false"/>
          <w:color w:val="000000"/>
          <w:sz w:val="28"/>
        </w:rPr>
        <w:t>
      мынадай мазмұндағы 9-1) тармақшамен толықтырылсын:</w:t>
      </w:r>
    </w:p>
    <w:bookmarkEnd w:id="2181"/>
    <w:bookmarkStart w:name="z2578" w:id="2182"/>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182"/>
    <w:bookmarkStart w:name="z2579" w:id="218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197-қосымшаға</w:t>
      </w:r>
      <w:r>
        <w:rPr>
          <w:rFonts w:ascii="Times New Roman"/>
          <w:b w:val="false"/>
          <w:i w:val="false"/>
          <w:color w:val="000000"/>
          <w:sz w:val="28"/>
        </w:rPr>
        <w:t xml:space="preserve"> сәйкес бекітілгенҚазақстан Республикасы Қаржы министрлiгiнiң Мемлекеттік кірістер комитеті Солтүстiк Қазақстан облысы бойынша Мемлекеттік кірістер департаментінің Уәлиханов ауданы бойынша Мемлекеттік кірістер басқармасы туралы ережеде:</w:t>
      </w:r>
    </w:p>
    <w:bookmarkEnd w:id="2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581" w:id="2184"/>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184"/>
    <w:bookmarkStart w:name="z2582" w:id="2185"/>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185"/>
    <w:bookmarkStart w:name="z2583" w:id="2186"/>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186"/>
    <w:bookmarkStart w:name="z2584" w:id="2187"/>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187"/>
    <w:bookmarkStart w:name="z2585" w:id="2188"/>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188"/>
    <w:bookmarkStart w:name="z2586" w:id="2189"/>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189"/>
    <w:bookmarkStart w:name="z2587" w:id="2190"/>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190"/>
    <w:bookmarkStart w:name="z2588" w:id="2191"/>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590" w:id="2192"/>
    <w:p>
      <w:pPr>
        <w:spacing w:after="0"/>
        <w:ind w:left="0"/>
        <w:jc w:val="both"/>
      </w:pPr>
      <w:r>
        <w:rPr>
          <w:rFonts w:ascii="Times New Roman"/>
          <w:b w:val="false"/>
          <w:i w:val="false"/>
          <w:color w:val="000000"/>
          <w:sz w:val="28"/>
        </w:rPr>
        <w:t>
      мынадай мазмұндағы 9-1) тармақшамен толықтырылсын:</w:t>
      </w:r>
    </w:p>
    <w:bookmarkEnd w:id="2192"/>
    <w:bookmarkStart w:name="z2591" w:id="2193"/>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193"/>
    <w:bookmarkStart w:name="z2592" w:id="219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198-қосымшаға</w:t>
      </w:r>
      <w:r>
        <w:rPr>
          <w:rFonts w:ascii="Times New Roman"/>
          <w:b w:val="false"/>
          <w:i w:val="false"/>
          <w:color w:val="000000"/>
          <w:sz w:val="28"/>
        </w:rPr>
        <w:t xml:space="preserve"> сәйкес бекітілгенҚазақстан Республикасы Қаржы министрлiгiнiң Мемлекеттік кірістер комитеті Солтүстiк Қазақстан облысы бойынша Мемлекеттік кірістер департаментінің Ғабит Мүсiрепов атындағы ауданы бойынша Мемлекеттік кірістер басқармасы туралы ережеде:</w:t>
      </w:r>
    </w:p>
    <w:bookmarkEnd w:id="2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594" w:id="2195"/>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195"/>
    <w:bookmarkStart w:name="z2595" w:id="2196"/>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196"/>
    <w:bookmarkStart w:name="z2596" w:id="2197"/>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197"/>
    <w:bookmarkStart w:name="z2597" w:id="2198"/>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198"/>
    <w:bookmarkStart w:name="z2598" w:id="2199"/>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199"/>
    <w:bookmarkStart w:name="z2599" w:id="2200"/>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200"/>
    <w:bookmarkStart w:name="z2600" w:id="2201"/>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201"/>
    <w:bookmarkStart w:name="z2601" w:id="2202"/>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603" w:id="2203"/>
    <w:p>
      <w:pPr>
        <w:spacing w:after="0"/>
        <w:ind w:left="0"/>
        <w:jc w:val="both"/>
      </w:pPr>
      <w:r>
        <w:rPr>
          <w:rFonts w:ascii="Times New Roman"/>
          <w:b w:val="false"/>
          <w:i w:val="false"/>
          <w:color w:val="000000"/>
          <w:sz w:val="28"/>
        </w:rPr>
        <w:t>
      мынадай мазмұндағы 9-1) тармақшамен толықтырылсын:</w:t>
      </w:r>
    </w:p>
    <w:bookmarkEnd w:id="2203"/>
    <w:bookmarkStart w:name="z2604" w:id="2204"/>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204"/>
    <w:bookmarkStart w:name="z2605" w:id="220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199-қосымшаға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Петропавл қаласы ауданы бойынша Мемлекеттік кірістер басқармасы туралы ережеде:</w:t>
      </w:r>
    </w:p>
    <w:bookmarkEnd w:id="2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607" w:id="2206"/>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206"/>
    <w:bookmarkStart w:name="z2608" w:id="2207"/>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207"/>
    <w:bookmarkStart w:name="z2609" w:id="2208"/>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208"/>
    <w:bookmarkStart w:name="z2610" w:id="2209"/>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209"/>
    <w:bookmarkStart w:name="z2611" w:id="2210"/>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210"/>
    <w:bookmarkStart w:name="z2612" w:id="2211"/>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211"/>
    <w:bookmarkStart w:name="z2613" w:id="2212"/>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212"/>
    <w:bookmarkStart w:name="z2614" w:id="2213"/>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616" w:id="2214"/>
    <w:p>
      <w:pPr>
        <w:spacing w:after="0"/>
        <w:ind w:left="0"/>
        <w:jc w:val="both"/>
      </w:pPr>
      <w:r>
        <w:rPr>
          <w:rFonts w:ascii="Times New Roman"/>
          <w:b w:val="false"/>
          <w:i w:val="false"/>
          <w:color w:val="000000"/>
          <w:sz w:val="28"/>
        </w:rPr>
        <w:t>
      мынадай мазмұндағы 9-1) тармақшамен толықтырылсын:</w:t>
      </w:r>
    </w:p>
    <w:bookmarkEnd w:id="2214"/>
    <w:bookmarkStart w:name="z2617" w:id="2215"/>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215"/>
    <w:bookmarkStart w:name="z2618" w:id="221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200-қосымшаға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Түркiстан облысы бойынша Мемлекеттік кірістер департаменті туралы ережеде:</w:t>
      </w:r>
    </w:p>
    <w:bookmarkEnd w:id="2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620" w:id="2217"/>
    <w:p>
      <w:pPr>
        <w:spacing w:after="0"/>
        <w:ind w:left="0"/>
        <w:jc w:val="both"/>
      </w:pPr>
      <w:r>
        <w:rPr>
          <w:rFonts w:ascii="Times New Roman"/>
          <w:b w:val="false"/>
          <w:i w:val="false"/>
          <w:color w:val="000000"/>
          <w:sz w:val="28"/>
        </w:rPr>
        <w:t>
      мынадай мазмұндағы 89-1), 89-2), 89-3), 89-4), 89-5), 89-6) және 89-7) тармақшалармен толықтырылсын: :</w:t>
      </w:r>
    </w:p>
    <w:bookmarkEnd w:id="2217"/>
    <w:bookmarkStart w:name="z2621" w:id="2218"/>
    <w:p>
      <w:pPr>
        <w:spacing w:after="0"/>
        <w:ind w:left="0"/>
        <w:jc w:val="both"/>
      </w:pPr>
      <w:r>
        <w:rPr>
          <w:rFonts w:ascii="Times New Roman"/>
          <w:b w:val="false"/>
          <w:i w:val="false"/>
          <w:color w:val="000000"/>
          <w:sz w:val="28"/>
        </w:rPr>
        <w:t>
      "89-1)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218"/>
    <w:bookmarkStart w:name="z2622" w:id="2219"/>
    <w:p>
      <w:pPr>
        <w:spacing w:after="0"/>
        <w:ind w:left="0"/>
        <w:jc w:val="both"/>
      </w:pPr>
      <w:r>
        <w:rPr>
          <w:rFonts w:ascii="Times New Roman"/>
          <w:b w:val="false"/>
          <w:i w:val="false"/>
          <w:color w:val="000000"/>
          <w:sz w:val="28"/>
        </w:rPr>
        <w:t>
      89-2)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219"/>
    <w:bookmarkStart w:name="z2623" w:id="2220"/>
    <w:p>
      <w:pPr>
        <w:spacing w:after="0"/>
        <w:ind w:left="0"/>
        <w:jc w:val="both"/>
      </w:pPr>
      <w:r>
        <w:rPr>
          <w:rFonts w:ascii="Times New Roman"/>
          <w:b w:val="false"/>
          <w:i w:val="false"/>
          <w:color w:val="000000"/>
          <w:sz w:val="28"/>
        </w:rPr>
        <w:t>
      89-3)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220"/>
    <w:bookmarkStart w:name="z2624" w:id="2221"/>
    <w:p>
      <w:pPr>
        <w:spacing w:after="0"/>
        <w:ind w:left="0"/>
        <w:jc w:val="both"/>
      </w:pPr>
      <w:r>
        <w:rPr>
          <w:rFonts w:ascii="Times New Roman"/>
          <w:b w:val="false"/>
          <w:i w:val="false"/>
          <w:color w:val="000000"/>
          <w:sz w:val="28"/>
        </w:rPr>
        <w:t>
      89-4)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221"/>
    <w:bookmarkStart w:name="z2625" w:id="2222"/>
    <w:p>
      <w:pPr>
        <w:spacing w:after="0"/>
        <w:ind w:left="0"/>
        <w:jc w:val="both"/>
      </w:pPr>
      <w:r>
        <w:rPr>
          <w:rFonts w:ascii="Times New Roman"/>
          <w:b w:val="false"/>
          <w:i w:val="false"/>
          <w:color w:val="000000"/>
          <w:sz w:val="28"/>
        </w:rPr>
        <w:t>
      89-5) құзыреті шегінде бекітілген тәртіптерге сәйкес тауарларды таңбалауды және қадағалуды жүзеге асыру;</w:t>
      </w:r>
    </w:p>
    <w:bookmarkEnd w:id="2222"/>
    <w:bookmarkStart w:name="z2626" w:id="2223"/>
    <w:p>
      <w:pPr>
        <w:spacing w:after="0"/>
        <w:ind w:left="0"/>
        <w:jc w:val="both"/>
      </w:pPr>
      <w:r>
        <w:rPr>
          <w:rFonts w:ascii="Times New Roman"/>
          <w:b w:val="false"/>
          <w:i w:val="false"/>
          <w:color w:val="000000"/>
          <w:sz w:val="28"/>
        </w:rPr>
        <w:t>
      89-6) таңбалауға және қадағалануға жататын тауарлардың айналымына қатысушылардың тізілімдерін жүргізу;</w:t>
      </w:r>
    </w:p>
    <w:bookmarkEnd w:id="2223"/>
    <w:bookmarkStart w:name="z2627" w:id="2224"/>
    <w:p>
      <w:pPr>
        <w:spacing w:after="0"/>
        <w:ind w:left="0"/>
        <w:jc w:val="both"/>
      </w:pPr>
      <w:r>
        <w:rPr>
          <w:rFonts w:ascii="Times New Roman"/>
          <w:b w:val="false"/>
          <w:i w:val="false"/>
          <w:color w:val="000000"/>
          <w:sz w:val="28"/>
        </w:rPr>
        <w:t>
      89-7)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p>
    <w:bookmarkStart w:name="z2629" w:id="2225"/>
    <w:p>
      <w:pPr>
        <w:spacing w:after="0"/>
        <w:ind w:left="0"/>
        <w:jc w:val="both"/>
      </w:pPr>
      <w:r>
        <w:rPr>
          <w:rFonts w:ascii="Times New Roman"/>
          <w:b w:val="false"/>
          <w:i w:val="false"/>
          <w:color w:val="000000"/>
          <w:sz w:val="28"/>
        </w:rPr>
        <w:t>
      құқықтар:</w:t>
      </w:r>
    </w:p>
    <w:bookmarkEnd w:id="2225"/>
    <w:bookmarkStart w:name="z2630" w:id="2226"/>
    <w:p>
      <w:pPr>
        <w:spacing w:after="0"/>
        <w:ind w:left="0"/>
        <w:jc w:val="both"/>
      </w:pPr>
      <w:r>
        <w:rPr>
          <w:rFonts w:ascii="Times New Roman"/>
          <w:b w:val="false"/>
          <w:i w:val="false"/>
          <w:color w:val="000000"/>
          <w:sz w:val="28"/>
        </w:rPr>
        <w:t>
      мынадай мазмұндағы 28-1) тармақшамен толықтырылсын:</w:t>
      </w:r>
    </w:p>
    <w:bookmarkEnd w:id="2226"/>
    <w:bookmarkStart w:name="z2631" w:id="2227"/>
    <w:p>
      <w:pPr>
        <w:spacing w:after="0"/>
        <w:ind w:left="0"/>
        <w:jc w:val="both"/>
      </w:pPr>
      <w:r>
        <w:rPr>
          <w:rFonts w:ascii="Times New Roman"/>
          <w:b w:val="false"/>
          <w:i w:val="false"/>
          <w:color w:val="000000"/>
          <w:sz w:val="28"/>
        </w:rPr>
        <w:t>
      "28-1)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227"/>
    <w:bookmarkStart w:name="z2632" w:id="222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202-қосымшаға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Түркiстан облысы бойынша Мемлекеттік кірістер департаментінің Арыс қаласы бойынша Мемлекеттік кірістер басқармасы туралы ережеде: </w:t>
      </w:r>
    </w:p>
    <w:bookmarkEnd w:id="2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634" w:id="2229"/>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229"/>
    <w:bookmarkStart w:name="z2635" w:id="2230"/>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230"/>
    <w:bookmarkStart w:name="z2636" w:id="2231"/>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231"/>
    <w:bookmarkStart w:name="z2637" w:id="2232"/>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232"/>
    <w:bookmarkStart w:name="z2638" w:id="2233"/>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233"/>
    <w:bookmarkStart w:name="z2639" w:id="2234"/>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234"/>
    <w:bookmarkStart w:name="z2640" w:id="2235"/>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235"/>
    <w:bookmarkStart w:name="z2641" w:id="2236"/>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643" w:id="2237"/>
    <w:p>
      <w:pPr>
        <w:spacing w:after="0"/>
        <w:ind w:left="0"/>
        <w:jc w:val="both"/>
      </w:pPr>
      <w:r>
        <w:rPr>
          <w:rFonts w:ascii="Times New Roman"/>
          <w:b w:val="false"/>
          <w:i w:val="false"/>
          <w:color w:val="000000"/>
          <w:sz w:val="28"/>
        </w:rPr>
        <w:t>
      мынадай мазмұндағы 9-1) тармақшамен толықтырылсын:</w:t>
      </w:r>
    </w:p>
    <w:bookmarkEnd w:id="2237"/>
    <w:bookmarkStart w:name="z2644" w:id="2238"/>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238"/>
    <w:bookmarkStart w:name="z2645" w:id="223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203-қосымшаға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Түркiстан облысы бойынша Мемлекеттік кірістер департаментінің Кентау қаласы бойынша Мемлекеттік кірістер басқармасы туралы ережеде: </w:t>
      </w:r>
    </w:p>
    <w:bookmarkEnd w:id="2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647" w:id="2240"/>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240"/>
    <w:bookmarkStart w:name="z2648" w:id="2241"/>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241"/>
    <w:bookmarkStart w:name="z2649" w:id="2242"/>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242"/>
    <w:bookmarkStart w:name="z2650" w:id="2243"/>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243"/>
    <w:bookmarkStart w:name="z2651" w:id="2244"/>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244"/>
    <w:bookmarkStart w:name="z2652" w:id="2245"/>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245"/>
    <w:bookmarkStart w:name="z2653" w:id="2246"/>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246"/>
    <w:bookmarkStart w:name="z2654" w:id="2247"/>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656" w:id="2248"/>
    <w:p>
      <w:pPr>
        <w:spacing w:after="0"/>
        <w:ind w:left="0"/>
        <w:jc w:val="both"/>
      </w:pPr>
      <w:r>
        <w:rPr>
          <w:rFonts w:ascii="Times New Roman"/>
          <w:b w:val="false"/>
          <w:i w:val="false"/>
          <w:color w:val="000000"/>
          <w:sz w:val="28"/>
        </w:rPr>
        <w:t>
      мынадай мазмұндағы 9-1) тармақшамен толықтырылсын:</w:t>
      </w:r>
    </w:p>
    <w:bookmarkEnd w:id="2248"/>
    <w:bookmarkStart w:name="z2657" w:id="2249"/>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249"/>
    <w:bookmarkStart w:name="z2658" w:id="225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204-қосымшаға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Түркiстан облысы бойынша Мемлекеттік кірістер департаментінің Түркiстан қаласы бойынша Мемлекеттік кірістер басқармасы туралы ережеде: </w:t>
      </w:r>
    </w:p>
    <w:bookmarkEnd w:id="2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660" w:id="2251"/>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251"/>
    <w:bookmarkStart w:name="z2661" w:id="2252"/>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252"/>
    <w:bookmarkStart w:name="z2662" w:id="2253"/>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253"/>
    <w:bookmarkStart w:name="z2663" w:id="2254"/>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254"/>
    <w:bookmarkStart w:name="z2664" w:id="2255"/>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255"/>
    <w:bookmarkStart w:name="z2665" w:id="2256"/>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256"/>
    <w:bookmarkStart w:name="z2666" w:id="2257"/>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257"/>
    <w:bookmarkStart w:name="z2667" w:id="2258"/>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669" w:id="2259"/>
    <w:p>
      <w:pPr>
        <w:spacing w:after="0"/>
        <w:ind w:left="0"/>
        <w:jc w:val="both"/>
      </w:pPr>
      <w:r>
        <w:rPr>
          <w:rFonts w:ascii="Times New Roman"/>
          <w:b w:val="false"/>
          <w:i w:val="false"/>
          <w:color w:val="000000"/>
          <w:sz w:val="28"/>
        </w:rPr>
        <w:t>
      мынадай мазмұндағы 9-1) тармақшамен толықтырылсын:</w:t>
      </w:r>
    </w:p>
    <w:bookmarkEnd w:id="2259"/>
    <w:bookmarkStart w:name="z2670" w:id="2260"/>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260"/>
    <w:bookmarkStart w:name="z2671" w:id="226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207-қосымшаға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Түркiстан облысы бойынша Мемлекеттік кірістер департаментінің Бәйдiбек ауданы бойынша Мемлекеттік кірістер басқармасы туралы ережеде: </w:t>
      </w:r>
    </w:p>
    <w:bookmarkEnd w:id="2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673" w:id="2262"/>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262"/>
    <w:bookmarkStart w:name="z2674" w:id="2263"/>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263"/>
    <w:bookmarkStart w:name="z2675" w:id="2264"/>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264"/>
    <w:bookmarkStart w:name="z2676" w:id="2265"/>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265"/>
    <w:bookmarkStart w:name="z2677" w:id="2266"/>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266"/>
    <w:bookmarkStart w:name="z2678" w:id="2267"/>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267"/>
    <w:bookmarkStart w:name="z2679" w:id="2268"/>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268"/>
    <w:bookmarkStart w:name="z2680" w:id="2269"/>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682" w:id="2270"/>
    <w:p>
      <w:pPr>
        <w:spacing w:after="0"/>
        <w:ind w:left="0"/>
        <w:jc w:val="both"/>
      </w:pPr>
      <w:r>
        <w:rPr>
          <w:rFonts w:ascii="Times New Roman"/>
          <w:b w:val="false"/>
          <w:i w:val="false"/>
          <w:color w:val="000000"/>
          <w:sz w:val="28"/>
        </w:rPr>
        <w:t>
      мынадай мазмұндағы 9-1) тармақшамен толықтырылсын:</w:t>
      </w:r>
    </w:p>
    <w:bookmarkEnd w:id="2270"/>
    <w:bookmarkStart w:name="z2683" w:id="2271"/>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271"/>
    <w:bookmarkStart w:name="z2684" w:id="227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209-қосымшаға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Түркiстан облысы бойынша Мемлекеттік кірістер департаментінің Ордабасы ауданы бойынша Мемлекеттік кірістер басқармасы туралы ережеде: </w:t>
      </w:r>
    </w:p>
    <w:bookmarkEnd w:id="2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686" w:id="2273"/>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273"/>
    <w:bookmarkStart w:name="z2687" w:id="2274"/>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274"/>
    <w:bookmarkStart w:name="z2688" w:id="2275"/>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275"/>
    <w:bookmarkStart w:name="z2689" w:id="2276"/>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276"/>
    <w:bookmarkStart w:name="z2690" w:id="2277"/>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277"/>
    <w:bookmarkStart w:name="z2691" w:id="2278"/>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278"/>
    <w:bookmarkStart w:name="z2692" w:id="2279"/>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279"/>
    <w:bookmarkStart w:name="z2693" w:id="2280"/>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695" w:id="2281"/>
    <w:p>
      <w:pPr>
        <w:spacing w:after="0"/>
        <w:ind w:left="0"/>
        <w:jc w:val="both"/>
      </w:pPr>
      <w:r>
        <w:rPr>
          <w:rFonts w:ascii="Times New Roman"/>
          <w:b w:val="false"/>
          <w:i w:val="false"/>
          <w:color w:val="000000"/>
          <w:sz w:val="28"/>
        </w:rPr>
        <w:t>
      мынадай мазмұндағы 9-1) тармақшамен толықтырылсын:</w:t>
      </w:r>
    </w:p>
    <w:bookmarkEnd w:id="2281"/>
    <w:bookmarkStart w:name="z2696" w:id="2282"/>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282"/>
    <w:bookmarkStart w:name="z2697" w:id="228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210-қосымшаға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Түркiстан облысы бойынша Мемлекеттік кірістер департаментінің Мақтаарал ауданы бойынша Мемлекеттік кірістер басқармасы туралы ережеде: </w:t>
      </w:r>
    </w:p>
    <w:bookmarkEnd w:id="2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699" w:id="2284"/>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284"/>
    <w:bookmarkStart w:name="z2700" w:id="2285"/>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285"/>
    <w:bookmarkStart w:name="z2701" w:id="2286"/>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286"/>
    <w:bookmarkStart w:name="z2702" w:id="2287"/>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287"/>
    <w:bookmarkStart w:name="z2703" w:id="2288"/>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288"/>
    <w:bookmarkStart w:name="z2704" w:id="2289"/>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289"/>
    <w:bookmarkStart w:name="z2705" w:id="2290"/>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290"/>
    <w:bookmarkStart w:name="z2706" w:id="2291"/>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708" w:id="2292"/>
    <w:p>
      <w:pPr>
        <w:spacing w:after="0"/>
        <w:ind w:left="0"/>
        <w:jc w:val="both"/>
      </w:pPr>
      <w:r>
        <w:rPr>
          <w:rFonts w:ascii="Times New Roman"/>
          <w:b w:val="false"/>
          <w:i w:val="false"/>
          <w:color w:val="000000"/>
          <w:sz w:val="28"/>
        </w:rPr>
        <w:t>
      мынадай мазмұндағы 9-1) тармақшамен толықтырылсын:</w:t>
      </w:r>
    </w:p>
    <w:bookmarkEnd w:id="2292"/>
    <w:bookmarkStart w:name="z2709" w:id="2293"/>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293"/>
    <w:bookmarkStart w:name="z2710" w:id="229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210-1-қосымшаға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Түркiстан облысы бойынша Мемлекеттік кірістер департаментінің Жетысай ауданы бойынша Мемлекеттік кірістер басқармасы туралы ережеде: </w:t>
      </w:r>
    </w:p>
    <w:bookmarkEnd w:id="2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712" w:id="2295"/>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295"/>
    <w:bookmarkStart w:name="z2713" w:id="2296"/>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296"/>
    <w:bookmarkStart w:name="z2714" w:id="2297"/>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297"/>
    <w:bookmarkStart w:name="z2715" w:id="2298"/>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298"/>
    <w:bookmarkStart w:name="z2716" w:id="2299"/>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299"/>
    <w:bookmarkStart w:name="z2717" w:id="2300"/>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300"/>
    <w:bookmarkStart w:name="z2718" w:id="2301"/>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301"/>
    <w:bookmarkStart w:name="z2719" w:id="2302"/>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721" w:id="2303"/>
    <w:p>
      <w:pPr>
        <w:spacing w:after="0"/>
        <w:ind w:left="0"/>
        <w:jc w:val="both"/>
      </w:pPr>
      <w:r>
        <w:rPr>
          <w:rFonts w:ascii="Times New Roman"/>
          <w:b w:val="false"/>
          <w:i w:val="false"/>
          <w:color w:val="000000"/>
          <w:sz w:val="28"/>
        </w:rPr>
        <w:t>
      мынадай мазмұндағы 9-1) тармақшамен толықтырылсын:</w:t>
      </w:r>
    </w:p>
    <w:bookmarkEnd w:id="2303"/>
    <w:bookmarkStart w:name="z2722" w:id="2304"/>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304"/>
    <w:bookmarkStart w:name="z2723" w:id="230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211-қосымшаға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Түркiстан облысы бойынша Мемлекеттік кірістер департаментінің Отырар ауданы бойынша Мемлекеттік кірістер басқармасы туралы ережеде: </w:t>
      </w:r>
    </w:p>
    <w:bookmarkEnd w:id="2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725" w:id="2306"/>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306"/>
    <w:bookmarkStart w:name="z2726" w:id="2307"/>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307"/>
    <w:bookmarkStart w:name="z2727" w:id="2308"/>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308"/>
    <w:bookmarkStart w:name="z2728" w:id="2309"/>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309"/>
    <w:bookmarkStart w:name="z2729" w:id="2310"/>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310"/>
    <w:bookmarkStart w:name="z2730" w:id="2311"/>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311"/>
    <w:bookmarkStart w:name="z2731" w:id="2312"/>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312"/>
    <w:bookmarkStart w:name="z2732" w:id="2313"/>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734" w:id="2314"/>
    <w:p>
      <w:pPr>
        <w:spacing w:after="0"/>
        <w:ind w:left="0"/>
        <w:jc w:val="both"/>
      </w:pPr>
      <w:r>
        <w:rPr>
          <w:rFonts w:ascii="Times New Roman"/>
          <w:b w:val="false"/>
          <w:i w:val="false"/>
          <w:color w:val="000000"/>
          <w:sz w:val="28"/>
        </w:rPr>
        <w:t>
      мынадай мазмұндағы 9-1) тармақшамен толықтырылсын:</w:t>
      </w:r>
    </w:p>
    <w:bookmarkEnd w:id="2314"/>
    <w:bookmarkStart w:name="z2735" w:id="2315"/>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315"/>
    <w:bookmarkStart w:name="z2736" w:id="231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212-қосымшаға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Түркiстан облысы бойынша Мемлекеттік кірістер департаментінің Қазығұрт ауданы бойынша Мемлекеттік кірістер басқармасы туралы ережеде: </w:t>
      </w:r>
    </w:p>
    <w:bookmarkEnd w:id="2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738" w:id="2317"/>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317"/>
    <w:bookmarkStart w:name="z2739" w:id="2318"/>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318"/>
    <w:bookmarkStart w:name="z2740" w:id="2319"/>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319"/>
    <w:bookmarkStart w:name="z2741" w:id="2320"/>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320"/>
    <w:bookmarkStart w:name="z2742" w:id="2321"/>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321"/>
    <w:bookmarkStart w:name="z2743" w:id="2322"/>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322"/>
    <w:bookmarkStart w:name="z2744" w:id="2323"/>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323"/>
    <w:bookmarkStart w:name="z2745" w:id="2324"/>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747" w:id="2325"/>
    <w:p>
      <w:pPr>
        <w:spacing w:after="0"/>
        <w:ind w:left="0"/>
        <w:jc w:val="both"/>
      </w:pPr>
      <w:r>
        <w:rPr>
          <w:rFonts w:ascii="Times New Roman"/>
          <w:b w:val="false"/>
          <w:i w:val="false"/>
          <w:color w:val="000000"/>
          <w:sz w:val="28"/>
        </w:rPr>
        <w:t>
      мынадай мазмұндағы 9-1) тармақшамен толықтырылсын:</w:t>
      </w:r>
    </w:p>
    <w:bookmarkEnd w:id="2325"/>
    <w:bookmarkStart w:name="z2748" w:id="2326"/>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326"/>
    <w:bookmarkStart w:name="z2749" w:id="232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213-қосымшаға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Түркiстан облысы бойынша Мемлекеттік кірістер департаментінің Төлеби ауданы бойынша Мемлекеттік кірістер басқармасы туралы ережеде: </w:t>
      </w:r>
    </w:p>
    <w:bookmarkEnd w:id="2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751" w:id="2328"/>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328"/>
    <w:bookmarkStart w:name="z2752" w:id="2329"/>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329"/>
    <w:bookmarkStart w:name="z2753" w:id="2330"/>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330"/>
    <w:bookmarkStart w:name="z2754" w:id="2331"/>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331"/>
    <w:bookmarkStart w:name="z2755" w:id="2332"/>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332"/>
    <w:bookmarkStart w:name="z2756" w:id="2333"/>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333"/>
    <w:bookmarkStart w:name="z2757" w:id="2334"/>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334"/>
    <w:bookmarkStart w:name="z2758" w:id="2335"/>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760" w:id="2336"/>
    <w:p>
      <w:pPr>
        <w:spacing w:after="0"/>
        <w:ind w:left="0"/>
        <w:jc w:val="both"/>
      </w:pPr>
      <w:r>
        <w:rPr>
          <w:rFonts w:ascii="Times New Roman"/>
          <w:b w:val="false"/>
          <w:i w:val="false"/>
          <w:color w:val="000000"/>
          <w:sz w:val="28"/>
        </w:rPr>
        <w:t>
      мынадай мазмұндағы 9-1) тармақшамен толықтырылсын:</w:t>
      </w:r>
    </w:p>
    <w:bookmarkEnd w:id="2336"/>
    <w:bookmarkStart w:name="z2761" w:id="2337"/>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337"/>
    <w:bookmarkStart w:name="z2762" w:id="233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214-қосымшаға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Түркiстан облысы бойынша Мемлекеттік кірістер департаментінің Сайрам ауданы бойынша Мемлекеттік кірістер басқармасы туралы ережеде: </w:t>
      </w:r>
    </w:p>
    <w:bookmarkEnd w:id="2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764" w:id="2339"/>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339"/>
    <w:bookmarkStart w:name="z2765" w:id="2340"/>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340"/>
    <w:bookmarkStart w:name="z2766" w:id="2341"/>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341"/>
    <w:bookmarkStart w:name="z2767" w:id="2342"/>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342"/>
    <w:bookmarkStart w:name="z2768" w:id="2343"/>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343"/>
    <w:bookmarkStart w:name="z2769" w:id="2344"/>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344"/>
    <w:bookmarkStart w:name="z2770" w:id="2345"/>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345"/>
    <w:bookmarkStart w:name="z2771" w:id="2346"/>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773" w:id="2347"/>
    <w:p>
      <w:pPr>
        <w:spacing w:after="0"/>
        <w:ind w:left="0"/>
        <w:jc w:val="both"/>
      </w:pPr>
      <w:r>
        <w:rPr>
          <w:rFonts w:ascii="Times New Roman"/>
          <w:b w:val="false"/>
          <w:i w:val="false"/>
          <w:color w:val="000000"/>
          <w:sz w:val="28"/>
        </w:rPr>
        <w:t>
      мынадай мазмұндағы 9-1) тармақшамен толықтырылсын:</w:t>
      </w:r>
    </w:p>
    <w:bookmarkEnd w:id="2347"/>
    <w:bookmarkStart w:name="z2774" w:id="2348"/>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348"/>
    <w:bookmarkStart w:name="z2775" w:id="234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215-қосымшаға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Түркiстан облысы бойынша Мемлекеттік кірістер департаментінің Сарыағаш ауданы бойынша Мемлекеттік кірістер басқармасы туралы ережеде: </w:t>
      </w:r>
    </w:p>
    <w:bookmarkEnd w:id="2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777" w:id="2350"/>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350"/>
    <w:bookmarkStart w:name="z2778" w:id="2351"/>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351"/>
    <w:bookmarkStart w:name="z2779" w:id="2352"/>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352"/>
    <w:bookmarkStart w:name="z2780" w:id="2353"/>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353"/>
    <w:bookmarkStart w:name="z2781" w:id="2354"/>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354"/>
    <w:bookmarkStart w:name="z2782" w:id="2355"/>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355"/>
    <w:bookmarkStart w:name="z2783" w:id="2356"/>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356"/>
    <w:bookmarkStart w:name="z2784" w:id="2357"/>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786" w:id="2358"/>
    <w:p>
      <w:pPr>
        <w:spacing w:after="0"/>
        <w:ind w:left="0"/>
        <w:jc w:val="both"/>
      </w:pPr>
      <w:r>
        <w:rPr>
          <w:rFonts w:ascii="Times New Roman"/>
          <w:b w:val="false"/>
          <w:i w:val="false"/>
          <w:color w:val="000000"/>
          <w:sz w:val="28"/>
        </w:rPr>
        <w:t>
      мынадай мазмұндағы 9-1) тармақшамен толықтырылсын:</w:t>
      </w:r>
    </w:p>
    <w:bookmarkEnd w:id="2358"/>
    <w:bookmarkStart w:name="z2787" w:id="2359"/>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359"/>
    <w:bookmarkStart w:name="z2788" w:id="236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215-1-қосымшаға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Түркiстан облысы бойынша Мемлекеттік кірістер департаментінің Келес ауданы бойынша Мемлекеттік кірістер басқармасы туралы ережеде: </w:t>
      </w:r>
    </w:p>
    <w:bookmarkEnd w:id="2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790" w:id="2361"/>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361"/>
    <w:bookmarkStart w:name="z2791" w:id="2362"/>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362"/>
    <w:bookmarkStart w:name="z2792" w:id="2363"/>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363"/>
    <w:bookmarkStart w:name="z2793" w:id="2364"/>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364"/>
    <w:bookmarkStart w:name="z2794" w:id="2365"/>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365"/>
    <w:bookmarkStart w:name="z2795" w:id="2366"/>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366"/>
    <w:bookmarkStart w:name="z2796" w:id="2367"/>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367"/>
    <w:bookmarkStart w:name="z2797" w:id="2368"/>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799" w:id="2369"/>
    <w:p>
      <w:pPr>
        <w:spacing w:after="0"/>
        <w:ind w:left="0"/>
        <w:jc w:val="both"/>
      </w:pPr>
      <w:r>
        <w:rPr>
          <w:rFonts w:ascii="Times New Roman"/>
          <w:b w:val="false"/>
          <w:i w:val="false"/>
          <w:color w:val="000000"/>
          <w:sz w:val="28"/>
        </w:rPr>
        <w:t>
      мынадай мазмұндағы 9-1) тармақшамен толықтырылсын:</w:t>
      </w:r>
    </w:p>
    <w:bookmarkEnd w:id="2369"/>
    <w:bookmarkStart w:name="z2800" w:id="2370"/>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370"/>
    <w:bookmarkStart w:name="z2801" w:id="237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216-қосымшаға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Түркiстан облысы бойынша Мемлекеттік кірістер департаментінің Созақ ауданы бойынша Мемлекеттік кірістер басқармасы туралы ережеде: </w:t>
      </w:r>
    </w:p>
    <w:bookmarkEnd w:id="2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803" w:id="2372"/>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372"/>
    <w:bookmarkStart w:name="z2804" w:id="2373"/>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373"/>
    <w:bookmarkStart w:name="z2805" w:id="2374"/>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374"/>
    <w:bookmarkStart w:name="z2806" w:id="2375"/>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375"/>
    <w:bookmarkStart w:name="z2807" w:id="2376"/>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376"/>
    <w:bookmarkStart w:name="z2808" w:id="2377"/>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377"/>
    <w:bookmarkStart w:name="z2809" w:id="2378"/>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378"/>
    <w:bookmarkStart w:name="z2810" w:id="2379"/>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812" w:id="2380"/>
    <w:p>
      <w:pPr>
        <w:spacing w:after="0"/>
        <w:ind w:left="0"/>
        <w:jc w:val="both"/>
      </w:pPr>
      <w:r>
        <w:rPr>
          <w:rFonts w:ascii="Times New Roman"/>
          <w:b w:val="false"/>
          <w:i w:val="false"/>
          <w:color w:val="000000"/>
          <w:sz w:val="28"/>
        </w:rPr>
        <w:t>
      мынадай мазмұндағы 9-1) тармақшамен толықтырылсын:</w:t>
      </w:r>
    </w:p>
    <w:bookmarkEnd w:id="2380"/>
    <w:bookmarkStart w:name="z2813" w:id="2381"/>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381"/>
    <w:bookmarkStart w:name="z2814" w:id="238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217-қосымшаға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Түркiстан облысы бойынша Мемлекеттік кірістер департаментінің Түлкiбас ауданы бойынша Мемлекеттік кірістер басқармасы туралы ережеде: </w:t>
      </w:r>
    </w:p>
    <w:bookmarkEnd w:id="2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816" w:id="2383"/>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383"/>
    <w:bookmarkStart w:name="z2817" w:id="2384"/>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384"/>
    <w:bookmarkStart w:name="z2818" w:id="2385"/>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385"/>
    <w:bookmarkStart w:name="z2819" w:id="2386"/>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386"/>
    <w:bookmarkStart w:name="z2820" w:id="2387"/>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387"/>
    <w:bookmarkStart w:name="z2821" w:id="2388"/>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388"/>
    <w:bookmarkStart w:name="z2822" w:id="2389"/>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389"/>
    <w:bookmarkStart w:name="z2823" w:id="2390"/>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825" w:id="2391"/>
    <w:p>
      <w:pPr>
        <w:spacing w:after="0"/>
        <w:ind w:left="0"/>
        <w:jc w:val="both"/>
      </w:pPr>
      <w:r>
        <w:rPr>
          <w:rFonts w:ascii="Times New Roman"/>
          <w:b w:val="false"/>
          <w:i w:val="false"/>
          <w:color w:val="000000"/>
          <w:sz w:val="28"/>
        </w:rPr>
        <w:t>
      мынадай мазмұндағы 9-1) тармақшамен толықтырылсын:</w:t>
      </w:r>
    </w:p>
    <w:bookmarkEnd w:id="2391"/>
    <w:bookmarkStart w:name="z2826" w:id="2392"/>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392"/>
    <w:bookmarkStart w:name="z2827" w:id="239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218-қосымшаға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Түркiстан облысы бойынша Мемлекеттік кірістер департаментінің Шардара ауданы бойынша Мемлекеттік кірістер басқармасы туралы ережеде: </w:t>
      </w:r>
    </w:p>
    <w:bookmarkEnd w:id="2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829" w:id="2394"/>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394"/>
    <w:bookmarkStart w:name="z2830" w:id="2395"/>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395"/>
    <w:bookmarkStart w:name="z2831" w:id="2396"/>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396"/>
    <w:bookmarkStart w:name="z2832" w:id="2397"/>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397"/>
    <w:bookmarkStart w:name="z2833" w:id="2398"/>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398"/>
    <w:bookmarkStart w:name="z2834" w:id="2399"/>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399"/>
    <w:bookmarkStart w:name="z2835" w:id="2400"/>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400"/>
    <w:bookmarkStart w:name="z2836" w:id="2401"/>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838" w:id="2402"/>
    <w:p>
      <w:pPr>
        <w:spacing w:after="0"/>
        <w:ind w:left="0"/>
        <w:jc w:val="both"/>
      </w:pPr>
      <w:r>
        <w:rPr>
          <w:rFonts w:ascii="Times New Roman"/>
          <w:b w:val="false"/>
          <w:i w:val="false"/>
          <w:color w:val="000000"/>
          <w:sz w:val="28"/>
        </w:rPr>
        <w:t>
      мынадай мазмұндағы 9-1) тармақшамен толықтырылсын:</w:t>
      </w:r>
    </w:p>
    <w:bookmarkEnd w:id="2402"/>
    <w:bookmarkStart w:name="z2839" w:id="2403"/>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403"/>
    <w:bookmarkStart w:name="z2840" w:id="240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221-қосымшаға</w:t>
      </w:r>
      <w:r>
        <w:rPr>
          <w:rFonts w:ascii="Times New Roman"/>
          <w:b w:val="false"/>
          <w:i w:val="false"/>
          <w:color w:val="000000"/>
          <w:sz w:val="28"/>
        </w:rPr>
        <w:t xml:space="preserve"> сәйкес бекітілген Қазақстан Республикасы Қаржы министрлігі Мемлекеттік кірістер комитетінің Астана қаласы бойынша Мемлекеттік кірістер департаменті туралы ереже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404"/>
    <w:bookmarkStart w:name="z2841" w:id="240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222-қосымшаға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Астана қаласы бойынша Мемлекеттік кірістер департаментінің Алматы ауданы бойынша Мемлекеттік кірістер басқармасы туралы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2405"/>
    <w:bookmarkStart w:name="z2842" w:id="240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223-қосымшаға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Астана қаласы бойынша Мемлекеттік кірістер департаментінің Сарыарқа ауданы бойынша Мемлекеттік кірістер басқармасы туралы ереже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2406"/>
    <w:bookmarkStart w:name="z2843" w:id="240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224-қосымшаға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Астана қаласы бойынша Мемлекеттік кірістер департаментінің Есiл ауданы бойынша Мемлекеттік кірістер басқармасы туралы ереже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2407"/>
    <w:bookmarkStart w:name="z2844" w:id="240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225-қосымшаға</w:t>
      </w:r>
      <w:r>
        <w:rPr>
          <w:rFonts w:ascii="Times New Roman"/>
          <w:b w:val="false"/>
          <w:i w:val="false"/>
          <w:color w:val="000000"/>
          <w:sz w:val="28"/>
        </w:rPr>
        <w:t xml:space="preserve"> сәйкес бекітілген Қазақстан Республикасы Қаржы министрлiгi Мемлекеттік кірістер комитетінiң Астана қаласы бойынша Мемлекеттік кірістер департаментінің "Астана - жаңа қала" Мемлекеттік кірістер басқармасы туралы ереже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 </w:t>
      </w:r>
    </w:p>
    <w:bookmarkEnd w:id="2408"/>
    <w:bookmarkStart w:name="z2845" w:id="240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225-1-қосымшаға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Астана қаласы бойынша Мемлекеттік кірістер департаментінің Байқоңыр ауданы бойынша Мемлекеттік кірістер басқармасы туралы ереже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2409"/>
    <w:bookmarkStart w:name="z2846" w:id="24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226-қосымшаға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Алматы қаласы бойынша Мемлекеттік кірістер департаменті туралы ережеде:</w:t>
      </w:r>
    </w:p>
    <w:bookmarkEnd w:id="2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848" w:id="2411"/>
    <w:p>
      <w:pPr>
        <w:spacing w:after="0"/>
        <w:ind w:left="0"/>
        <w:jc w:val="both"/>
      </w:pPr>
      <w:r>
        <w:rPr>
          <w:rFonts w:ascii="Times New Roman"/>
          <w:b w:val="false"/>
          <w:i w:val="false"/>
          <w:color w:val="000000"/>
          <w:sz w:val="28"/>
        </w:rPr>
        <w:t>
      мынадай мазмұндағы 89-1), 89-2), 89-3), 89-4), 89-5), 89-6) және 89-7) тармақшалармен толықтырылсын: :</w:t>
      </w:r>
    </w:p>
    <w:bookmarkEnd w:id="2411"/>
    <w:bookmarkStart w:name="z2849" w:id="2412"/>
    <w:p>
      <w:pPr>
        <w:spacing w:after="0"/>
        <w:ind w:left="0"/>
        <w:jc w:val="both"/>
      </w:pPr>
      <w:r>
        <w:rPr>
          <w:rFonts w:ascii="Times New Roman"/>
          <w:b w:val="false"/>
          <w:i w:val="false"/>
          <w:color w:val="000000"/>
          <w:sz w:val="28"/>
        </w:rPr>
        <w:t>
      "89-1)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412"/>
    <w:bookmarkStart w:name="z2850" w:id="2413"/>
    <w:p>
      <w:pPr>
        <w:spacing w:after="0"/>
        <w:ind w:left="0"/>
        <w:jc w:val="both"/>
      </w:pPr>
      <w:r>
        <w:rPr>
          <w:rFonts w:ascii="Times New Roman"/>
          <w:b w:val="false"/>
          <w:i w:val="false"/>
          <w:color w:val="000000"/>
          <w:sz w:val="28"/>
        </w:rPr>
        <w:t>
      89-2)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413"/>
    <w:bookmarkStart w:name="z2851" w:id="2414"/>
    <w:p>
      <w:pPr>
        <w:spacing w:after="0"/>
        <w:ind w:left="0"/>
        <w:jc w:val="both"/>
      </w:pPr>
      <w:r>
        <w:rPr>
          <w:rFonts w:ascii="Times New Roman"/>
          <w:b w:val="false"/>
          <w:i w:val="false"/>
          <w:color w:val="000000"/>
          <w:sz w:val="28"/>
        </w:rPr>
        <w:t>
      89-3)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414"/>
    <w:bookmarkStart w:name="z2852" w:id="2415"/>
    <w:p>
      <w:pPr>
        <w:spacing w:after="0"/>
        <w:ind w:left="0"/>
        <w:jc w:val="both"/>
      </w:pPr>
      <w:r>
        <w:rPr>
          <w:rFonts w:ascii="Times New Roman"/>
          <w:b w:val="false"/>
          <w:i w:val="false"/>
          <w:color w:val="000000"/>
          <w:sz w:val="28"/>
        </w:rPr>
        <w:t>
      89-4)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415"/>
    <w:bookmarkStart w:name="z2853" w:id="2416"/>
    <w:p>
      <w:pPr>
        <w:spacing w:after="0"/>
        <w:ind w:left="0"/>
        <w:jc w:val="both"/>
      </w:pPr>
      <w:r>
        <w:rPr>
          <w:rFonts w:ascii="Times New Roman"/>
          <w:b w:val="false"/>
          <w:i w:val="false"/>
          <w:color w:val="000000"/>
          <w:sz w:val="28"/>
        </w:rPr>
        <w:t>
      89-5) құзыреті шегінде бекітілген тәртіптерге сәйкес тауарларды таңбалауды және қадағалуды жүзеге асыру;</w:t>
      </w:r>
    </w:p>
    <w:bookmarkEnd w:id="2416"/>
    <w:bookmarkStart w:name="z2854" w:id="2417"/>
    <w:p>
      <w:pPr>
        <w:spacing w:after="0"/>
        <w:ind w:left="0"/>
        <w:jc w:val="both"/>
      </w:pPr>
      <w:r>
        <w:rPr>
          <w:rFonts w:ascii="Times New Roman"/>
          <w:b w:val="false"/>
          <w:i w:val="false"/>
          <w:color w:val="000000"/>
          <w:sz w:val="28"/>
        </w:rPr>
        <w:t>
      89-6) таңбалауға және қадағалануға жататын тауарлардың айналымына қатысушылардың тізілімдерін жүргізу;</w:t>
      </w:r>
    </w:p>
    <w:bookmarkEnd w:id="2417"/>
    <w:bookmarkStart w:name="z2855" w:id="2418"/>
    <w:p>
      <w:pPr>
        <w:spacing w:after="0"/>
        <w:ind w:left="0"/>
        <w:jc w:val="both"/>
      </w:pPr>
      <w:r>
        <w:rPr>
          <w:rFonts w:ascii="Times New Roman"/>
          <w:b w:val="false"/>
          <w:i w:val="false"/>
          <w:color w:val="000000"/>
          <w:sz w:val="28"/>
        </w:rPr>
        <w:t>
      89-7)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4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p>
    <w:bookmarkStart w:name="z2857" w:id="2419"/>
    <w:p>
      <w:pPr>
        <w:spacing w:after="0"/>
        <w:ind w:left="0"/>
        <w:jc w:val="both"/>
      </w:pPr>
      <w:r>
        <w:rPr>
          <w:rFonts w:ascii="Times New Roman"/>
          <w:b w:val="false"/>
          <w:i w:val="false"/>
          <w:color w:val="000000"/>
          <w:sz w:val="28"/>
        </w:rPr>
        <w:t>
      құқықтар:</w:t>
      </w:r>
    </w:p>
    <w:bookmarkEnd w:id="2419"/>
    <w:bookmarkStart w:name="z2858" w:id="2420"/>
    <w:p>
      <w:pPr>
        <w:spacing w:after="0"/>
        <w:ind w:left="0"/>
        <w:jc w:val="both"/>
      </w:pPr>
      <w:r>
        <w:rPr>
          <w:rFonts w:ascii="Times New Roman"/>
          <w:b w:val="false"/>
          <w:i w:val="false"/>
          <w:color w:val="000000"/>
          <w:sz w:val="28"/>
        </w:rPr>
        <w:t>
      мынадай мазмұндағы 28-1) тармақшамен толықтырылсын:</w:t>
      </w:r>
    </w:p>
    <w:bookmarkEnd w:id="2420"/>
    <w:bookmarkStart w:name="z2859" w:id="2421"/>
    <w:p>
      <w:pPr>
        <w:spacing w:after="0"/>
        <w:ind w:left="0"/>
        <w:jc w:val="both"/>
      </w:pPr>
      <w:r>
        <w:rPr>
          <w:rFonts w:ascii="Times New Roman"/>
          <w:b w:val="false"/>
          <w:i w:val="false"/>
          <w:color w:val="000000"/>
          <w:sz w:val="28"/>
        </w:rPr>
        <w:t>
      "28-1)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421"/>
    <w:bookmarkStart w:name="z2860" w:id="242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227-қосымшаға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Алматы қаласы бойынша Мемлекеттік кірістер департаментінің Алмалы ауданы бойынша Мемлекеттік кірістер басқармасы туралы ережеде:</w:t>
      </w:r>
    </w:p>
    <w:bookmarkEnd w:id="2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862" w:id="2423"/>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423"/>
    <w:bookmarkStart w:name="z2863" w:id="2424"/>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424"/>
    <w:bookmarkStart w:name="z2864" w:id="2425"/>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425"/>
    <w:bookmarkStart w:name="z2865" w:id="2426"/>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426"/>
    <w:bookmarkStart w:name="z2866" w:id="2427"/>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427"/>
    <w:bookmarkStart w:name="z2867" w:id="2428"/>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428"/>
    <w:bookmarkStart w:name="z2868" w:id="2429"/>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429"/>
    <w:bookmarkStart w:name="z2869" w:id="2430"/>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871" w:id="2431"/>
    <w:p>
      <w:pPr>
        <w:spacing w:after="0"/>
        <w:ind w:left="0"/>
        <w:jc w:val="both"/>
      </w:pPr>
      <w:r>
        <w:rPr>
          <w:rFonts w:ascii="Times New Roman"/>
          <w:b w:val="false"/>
          <w:i w:val="false"/>
          <w:color w:val="000000"/>
          <w:sz w:val="28"/>
        </w:rPr>
        <w:t>
      мынадай мазмұндағы 9-1) тармақшамен толықтырылсын:</w:t>
      </w:r>
    </w:p>
    <w:bookmarkEnd w:id="2431"/>
    <w:bookmarkStart w:name="z2872" w:id="2432"/>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432"/>
    <w:bookmarkStart w:name="z2873" w:id="243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228-қосымшаға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Алматы қаласы бойынша Мемлекеттік кірістер департаментінің Алатау ауданы бойынша Мемлекеттік кірістер басқармасы туралы ережеде:</w:t>
      </w:r>
    </w:p>
    <w:bookmarkEnd w:id="2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875" w:id="2434"/>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434"/>
    <w:bookmarkStart w:name="z2876" w:id="2435"/>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435"/>
    <w:bookmarkStart w:name="z2877" w:id="2436"/>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436"/>
    <w:bookmarkStart w:name="z2878" w:id="2437"/>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437"/>
    <w:bookmarkStart w:name="z2879" w:id="2438"/>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438"/>
    <w:bookmarkStart w:name="z2880" w:id="2439"/>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439"/>
    <w:bookmarkStart w:name="z2881" w:id="2440"/>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440"/>
    <w:bookmarkStart w:name="z2882" w:id="2441"/>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4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884" w:id="2442"/>
    <w:p>
      <w:pPr>
        <w:spacing w:after="0"/>
        <w:ind w:left="0"/>
        <w:jc w:val="both"/>
      </w:pPr>
      <w:r>
        <w:rPr>
          <w:rFonts w:ascii="Times New Roman"/>
          <w:b w:val="false"/>
          <w:i w:val="false"/>
          <w:color w:val="000000"/>
          <w:sz w:val="28"/>
        </w:rPr>
        <w:t>
      мынадай мазмұндағы 9-1) тармақшамен толықтырылсын:</w:t>
      </w:r>
    </w:p>
    <w:bookmarkEnd w:id="2442"/>
    <w:bookmarkStart w:name="z2885" w:id="2443"/>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443"/>
    <w:bookmarkStart w:name="z2886" w:id="244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229-қосымшаға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Алматы қаласы бойынша Мемлекеттік кірістер департаментінің Әуезов ауданы бойынша Мемлекеттік кірістер басқармасы туралы ережеде:</w:t>
      </w:r>
    </w:p>
    <w:bookmarkEnd w:id="2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888" w:id="2445"/>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445"/>
    <w:bookmarkStart w:name="z2889" w:id="2446"/>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446"/>
    <w:bookmarkStart w:name="z2890" w:id="2447"/>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447"/>
    <w:bookmarkStart w:name="z2891" w:id="2448"/>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448"/>
    <w:bookmarkStart w:name="z2892" w:id="2449"/>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449"/>
    <w:bookmarkStart w:name="z2893" w:id="2450"/>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450"/>
    <w:bookmarkStart w:name="z2894" w:id="2451"/>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451"/>
    <w:bookmarkStart w:name="z2895" w:id="2452"/>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897" w:id="2453"/>
    <w:p>
      <w:pPr>
        <w:spacing w:after="0"/>
        <w:ind w:left="0"/>
        <w:jc w:val="both"/>
      </w:pPr>
      <w:r>
        <w:rPr>
          <w:rFonts w:ascii="Times New Roman"/>
          <w:b w:val="false"/>
          <w:i w:val="false"/>
          <w:color w:val="000000"/>
          <w:sz w:val="28"/>
        </w:rPr>
        <w:t>
      мынадай мазмұндағы 9-1) тармақшамен толықтырылсын:</w:t>
      </w:r>
    </w:p>
    <w:bookmarkEnd w:id="2453"/>
    <w:bookmarkStart w:name="z2898" w:id="2454"/>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454"/>
    <w:bookmarkStart w:name="z2899" w:id="245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230-қосымшаға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Алматы қаласы бойынша Мемлекеттік кірістер департаментінің Бостандық ауданы бойынша Мемлекеттік кірістер басқармасы туралы ережеде:</w:t>
      </w:r>
    </w:p>
    <w:bookmarkEnd w:id="2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901" w:id="2456"/>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456"/>
    <w:bookmarkStart w:name="z2902" w:id="2457"/>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457"/>
    <w:bookmarkStart w:name="z2903" w:id="2458"/>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458"/>
    <w:bookmarkStart w:name="z2904" w:id="2459"/>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459"/>
    <w:bookmarkStart w:name="z2905" w:id="2460"/>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460"/>
    <w:bookmarkStart w:name="z2906" w:id="2461"/>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461"/>
    <w:bookmarkStart w:name="z2907" w:id="2462"/>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462"/>
    <w:bookmarkStart w:name="z2908" w:id="2463"/>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910" w:id="2464"/>
    <w:p>
      <w:pPr>
        <w:spacing w:after="0"/>
        <w:ind w:left="0"/>
        <w:jc w:val="both"/>
      </w:pPr>
      <w:r>
        <w:rPr>
          <w:rFonts w:ascii="Times New Roman"/>
          <w:b w:val="false"/>
          <w:i w:val="false"/>
          <w:color w:val="000000"/>
          <w:sz w:val="28"/>
        </w:rPr>
        <w:t>
      мынадай мазмұндағы 9-1) тармақшамен толықтырылсын:</w:t>
      </w:r>
    </w:p>
    <w:bookmarkEnd w:id="2464"/>
    <w:bookmarkStart w:name="z2911" w:id="2465"/>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465"/>
    <w:bookmarkStart w:name="z2912" w:id="246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231-қосымшаға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Алматы қаласы бойынша Мемлекеттік кірістер департаментінің Жетiсу ауданы бойынша Мемлекеттік кірістер басқармасы туралы ережеде:</w:t>
      </w:r>
    </w:p>
    <w:bookmarkEnd w:id="2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914" w:id="2467"/>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467"/>
    <w:bookmarkStart w:name="z2915" w:id="2468"/>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468"/>
    <w:bookmarkStart w:name="z2916" w:id="2469"/>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469"/>
    <w:bookmarkStart w:name="z2917" w:id="2470"/>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470"/>
    <w:bookmarkStart w:name="z2918" w:id="2471"/>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471"/>
    <w:bookmarkStart w:name="z2919" w:id="2472"/>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472"/>
    <w:bookmarkStart w:name="z2920" w:id="2473"/>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473"/>
    <w:bookmarkStart w:name="z2921" w:id="2474"/>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923" w:id="2475"/>
    <w:p>
      <w:pPr>
        <w:spacing w:after="0"/>
        <w:ind w:left="0"/>
        <w:jc w:val="both"/>
      </w:pPr>
      <w:r>
        <w:rPr>
          <w:rFonts w:ascii="Times New Roman"/>
          <w:b w:val="false"/>
          <w:i w:val="false"/>
          <w:color w:val="000000"/>
          <w:sz w:val="28"/>
        </w:rPr>
        <w:t>
      мынадай мазмұндағы 9-1) тармақшамен толықтырылсын:</w:t>
      </w:r>
    </w:p>
    <w:bookmarkEnd w:id="2475"/>
    <w:bookmarkStart w:name="z2924" w:id="2476"/>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476"/>
    <w:bookmarkStart w:name="z2925" w:id="247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232-қосымшаға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Алматы қаласы бойынша Мемлекеттік кірістер департаментінің Медеу ауданы бойынша Мемлекеттік кірістер басқармасы туралы ережеде:</w:t>
      </w:r>
    </w:p>
    <w:bookmarkEnd w:id="2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927" w:id="2478"/>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478"/>
    <w:bookmarkStart w:name="z2928" w:id="2479"/>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479"/>
    <w:bookmarkStart w:name="z2929" w:id="2480"/>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480"/>
    <w:bookmarkStart w:name="z2930" w:id="2481"/>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481"/>
    <w:bookmarkStart w:name="z2931" w:id="2482"/>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482"/>
    <w:bookmarkStart w:name="z2932" w:id="2483"/>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483"/>
    <w:bookmarkStart w:name="z2933" w:id="2484"/>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484"/>
    <w:bookmarkStart w:name="z2934" w:id="2485"/>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936" w:id="2486"/>
    <w:p>
      <w:pPr>
        <w:spacing w:after="0"/>
        <w:ind w:left="0"/>
        <w:jc w:val="both"/>
      </w:pPr>
      <w:r>
        <w:rPr>
          <w:rFonts w:ascii="Times New Roman"/>
          <w:b w:val="false"/>
          <w:i w:val="false"/>
          <w:color w:val="000000"/>
          <w:sz w:val="28"/>
        </w:rPr>
        <w:t>
      мынадай мазмұндағы 9-1) тармақшамен толықтырылсын:</w:t>
      </w:r>
    </w:p>
    <w:bookmarkEnd w:id="2486"/>
    <w:bookmarkStart w:name="z2937" w:id="2487"/>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487"/>
    <w:bookmarkStart w:name="z2938" w:id="248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233-қосымшаға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Алматы қаласы бойынша Мемлекеттік кірістер департаментінің Наурызбай ауданы бойынша Мемлекеттік кірістер басқармасы туралы ережеде:</w:t>
      </w:r>
    </w:p>
    <w:bookmarkEnd w:id="2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940" w:id="2489"/>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489"/>
    <w:bookmarkStart w:name="z2941" w:id="2490"/>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490"/>
    <w:bookmarkStart w:name="z2942" w:id="2491"/>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491"/>
    <w:bookmarkStart w:name="z2943" w:id="2492"/>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492"/>
    <w:bookmarkStart w:name="z2944" w:id="2493"/>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493"/>
    <w:bookmarkStart w:name="z2945" w:id="2494"/>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494"/>
    <w:bookmarkStart w:name="z2946" w:id="2495"/>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495"/>
    <w:bookmarkStart w:name="z2947" w:id="2496"/>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949" w:id="2497"/>
    <w:p>
      <w:pPr>
        <w:spacing w:after="0"/>
        <w:ind w:left="0"/>
        <w:jc w:val="both"/>
      </w:pPr>
      <w:r>
        <w:rPr>
          <w:rFonts w:ascii="Times New Roman"/>
          <w:b w:val="false"/>
          <w:i w:val="false"/>
          <w:color w:val="000000"/>
          <w:sz w:val="28"/>
        </w:rPr>
        <w:t>
      мынадай мазмұндағы 9-1) тармақшамен толықтырылсын:</w:t>
      </w:r>
    </w:p>
    <w:bookmarkEnd w:id="2497"/>
    <w:bookmarkStart w:name="z2950" w:id="2498"/>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498"/>
    <w:bookmarkStart w:name="z2951" w:id="249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234-қосымшаға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Алматы қаласы бойынша Мемлекеттік кірістер департаментінің Түрксiб ауданы бойынша Мемлекеттік кірістер басқармасы туралы ережеде:</w:t>
      </w:r>
    </w:p>
    <w:bookmarkEnd w:id="2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953" w:id="2500"/>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500"/>
    <w:bookmarkStart w:name="z2954" w:id="2501"/>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501"/>
    <w:bookmarkStart w:name="z2955" w:id="2502"/>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502"/>
    <w:bookmarkStart w:name="z2956" w:id="2503"/>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503"/>
    <w:bookmarkStart w:name="z2957" w:id="2504"/>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504"/>
    <w:bookmarkStart w:name="z2958" w:id="2505"/>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505"/>
    <w:bookmarkStart w:name="z2959" w:id="2506"/>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506"/>
    <w:bookmarkStart w:name="z2960" w:id="2507"/>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962" w:id="2508"/>
    <w:p>
      <w:pPr>
        <w:spacing w:after="0"/>
        <w:ind w:left="0"/>
        <w:jc w:val="both"/>
      </w:pPr>
      <w:r>
        <w:rPr>
          <w:rFonts w:ascii="Times New Roman"/>
          <w:b w:val="false"/>
          <w:i w:val="false"/>
          <w:color w:val="000000"/>
          <w:sz w:val="28"/>
        </w:rPr>
        <w:t>
      мынадай мазмұндағы 9-1) тармақшамен толықтырылсын:</w:t>
      </w:r>
    </w:p>
    <w:bookmarkEnd w:id="2508"/>
    <w:bookmarkStart w:name="z2963" w:id="2509"/>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509"/>
    <w:bookmarkStart w:name="z2964" w:id="25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235-қосымшаға</w:t>
      </w:r>
      <w:r>
        <w:rPr>
          <w:rFonts w:ascii="Times New Roman"/>
          <w:b w:val="false"/>
          <w:i w:val="false"/>
          <w:color w:val="000000"/>
          <w:sz w:val="28"/>
        </w:rPr>
        <w:t xml:space="preserve"> сәйкес бекітілген Қазақстан Республикасы Қаржы министрлiгi Мемлекеттік кірістер комитетінiң Алматы қаласы бойынша Мемлекеттік кірістер департаментінің "Ақпараттық технологиялар паркi" Мемлекеттік кірістер басқармасы туралы ережеде: </w:t>
      </w:r>
    </w:p>
    <w:bookmarkEnd w:id="2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966" w:id="2511"/>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511"/>
    <w:bookmarkStart w:name="z2967" w:id="2512"/>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512"/>
    <w:bookmarkStart w:name="z2968" w:id="2513"/>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513"/>
    <w:bookmarkStart w:name="z2969" w:id="2514"/>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514"/>
    <w:bookmarkStart w:name="z2970" w:id="2515"/>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515"/>
    <w:bookmarkStart w:name="z2971" w:id="2516"/>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516"/>
    <w:bookmarkStart w:name="z2972" w:id="2517"/>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517"/>
    <w:bookmarkStart w:name="z2973" w:id="2518"/>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5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975" w:id="2519"/>
    <w:p>
      <w:pPr>
        <w:spacing w:after="0"/>
        <w:ind w:left="0"/>
        <w:jc w:val="both"/>
      </w:pPr>
      <w:r>
        <w:rPr>
          <w:rFonts w:ascii="Times New Roman"/>
          <w:b w:val="false"/>
          <w:i w:val="false"/>
          <w:color w:val="000000"/>
          <w:sz w:val="28"/>
        </w:rPr>
        <w:t>
      мынадай мазмұндағы 9-1) тармақшамен толықтырылсын:</w:t>
      </w:r>
    </w:p>
    <w:bookmarkEnd w:id="2519"/>
    <w:bookmarkStart w:name="z2976" w:id="2520"/>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520"/>
    <w:bookmarkStart w:name="z2977" w:id="252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237-қосымшаға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Шымкент қаласы қаласы бойынша Мемлекеттік кірістер департаменті туралы ережеде:</w:t>
      </w:r>
    </w:p>
    <w:bookmarkEnd w:id="2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2979" w:id="2522"/>
    <w:p>
      <w:pPr>
        <w:spacing w:after="0"/>
        <w:ind w:left="0"/>
        <w:jc w:val="both"/>
      </w:pPr>
      <w:r>
        <w:rPr>
          <w:rFonts w:ascii="Times New Roman"/>
          <w:b w:val="false"/>
          <w:i w:val="false"/>
          <w:color w:val="000000"/>
          <w:sz w:val="28"/>
        </w:rPr>
        <w:t>
      мынадай мазмұндағы 94-1), 94-2), 94-3), 94-4), 94-5), 94-6) және 94-7) тармақшалармен толықтырылсын:</w:t>
      </w:r>
    </w:p>
    <w:bookmarkEnd w:id="2522"/>
    <w:bookmarkStart w:name="z2980" w:id="2523"/>
    <w:p>
      <w:pPr>
        <w:spacing w:after="0"/>
        <w:ind w:left="0"/>
        <w:jc w:val="both"/>
      </w:pPr>
      <w:r>
        <w:rPr>
          <w:rFonts w:ascii="Times New Roman"/>
          <w:b w:val="false"/>
          <w:i w:val="false"/>
          <w:color w:val="000000"/>
          <w:sz w:val="28"/>
        </w:rPr>
        <w:t>
      "94-1)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523"/>
    <w:bookmarkStart w:name="z2981" w:id="2524"/>
    <w:p>
      <w:pPr>
        <w:spacing w:after="0"/>
        <w:ind w:left="0"/>
        <w:jc w:val="both"/>
      </w:pPr>
      <w:r>
        <w:rPr>
          <w:rFonts w:ascii="Times New Roman"/>
          <w:b w:val="false"/>
          <w:i w:val="false"/>
          <w:color w:val="000000"/>
          <w:sz w:val="28"/>
        </w:rPr>
        <w:t>
      94-2)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524"/>
    <w:bookmarkStart w:name="z2982" w:id="2525"/>
    <w:p>
      <w:pPr>
        <w:spacing w:after="0"/>
        <w:ind w:left="0"/>
        <w:jc w:val="both"/>
      </w:pPr>
      <w:r>
        <w:rPr>
          <w:rFonts w:ascii="Times New Roman"/>
          <w:b w:val="false"/>
          <w:i w:val="false"/>
          <w:color w:val="000000"/>
          <w:sz w:val="28"/>
        </w:rPr>
        <w:t>
      94-3)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525"/>
    <w:bookmarkStart w:name="z2983" w:id="2526"/>
    <w:p>
      <w:pPr>
        <w:spacing w:after="0"/>
        <w:ind w:left="0"/>
        <w:jc w:val="both"/>
      </w:pPr>
      <w:r>
        <w:rPr>
          <w:rFonts w:ascii="Times New Roman"/>
          <w:b w:val="false"/>
          <w:i w:val="false"/>
          <w:color w:val="000000"/>
          <w:sz w:val="28"/>
        </w:rPr>
        <w:t>
      94-4)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526"/>
    <w:bookmarkStart w:name="z2984" w:id="2527"/>
    <w:p>
      <w:pPr>
        <w:spacing w:after="0"/>
        <w:ind w:left="0"/>
        <w:jc w:val="both"/>
      </w:pPr>
      <w:r>
        <w:rPr>
          <w:rFonts w:ascii="Times New Roman"/>
          <w:b w:val="false"/>
          <w:i w:val="false"/>
          <w:color w:val="000000"/>
          <w:sz w:val="28"/>
        </w:rPr>
        <w:t>
      94-5) құзыреті шегінде бекітілген тәртіптерге сәйкес тауарларды таңбалауды және қадағалуды жүзеге асыру;</w:t>
      </w:r>
    </w:p>
    <w:bookmarkEnd w:id="2527"/>
    <w:bookmarkStart w:name="z2985" w:id="2528"/>
    <w:p>
      <w:pPr>
        <w:spacing w:after="0"/>
        <w:ind w:left="0"/>
        <w:jc w:val="both"/>
      </w:pPr>
      <w:r>
        <w:rPr>
          <w:rFonts w:ascii="Times New Roman"/>
          <w:b w:val="false"/>
          <w:i w:val="false"/>
          <w:color w:val="000000"/>
          <w:sz w:val="28"/>
        </w:rPr>
        <w:t>
      94-6) таңбалауға және қадағалануға жататын тауарлардың айналымына қатысушылардың тізілімдерін жүргізу;</w:t>
      </w:r>
    </w:p>
    <w:bookmarkEnd w:id="2528"/>
    <w:bookmarkStart w:name="z2986" w:id="2529"/>
    <w:p>
      <w:pPr>
        <w:spacing w:after="0"/>
        <w:ind w:left="0"/>
        <w:jc w:val="both"/>
      </w:pPr>
      <w:r>
        <w:rPr>
          <w:rFonts w:ascii="Times New Roman"/>
          <w:b w:val="false"/>
          <w:i w:val="false"/>
          <w:color w:val="000000"/>
          <w:sz w:val="28"/>
        </w:rPr>
        <w:t>
      94-7)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5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p>
    <w:bookmarkStart w:name="z2988" w:id="2530"/>
    <w:p>
      <w:pPr>
        <w:spacing w:after="0"/>
        <w:ind w:left="0"/>
        <w:jc w:val="both"/>
      </w:pPr>
      <w:r>
        <w:rPr>
          <w:rFonts w:ascii="Times New Roman"/>
          <w:b w:val="false"/>
          <w:i w:val="false"/>
          <w:color w:val="000000"/>
          <w:sz w:val="28"/>
        </w:rPr>
        <w:t>
      құқықтар:</w:t>
      </w:r>
    </w:p>
    <w:bookmarkEnd w:id="2530"/>
    <w:bookmarkStart w:name="z2989" w:id="2531"/>
    <w:p>
      <w:pPr>
        <w:spacing w:after="0"/>
        <w:ind w:left="0"/>
        <w:jc w:val="both"/>
      </w:pPr>
      <w:r>
        <w:rPr>
          <w:rFonts w:ascii="Times New Roman"/>
          <w:b w:val="false"/>
          <w:i w:val="false"/>
          <w:color w:val="000000"/>
          <w:sz w:val="28"/>
        </w:rPr>
        <w:t>
      мынадай мазмұндағы 28-1) тармақшамен толықтырылсын:</w:t>
      </w:r>
    </w:p>
    <w:bookmarkEnd w:id="2531"/>
    <w:bookmarkStart w:name="z2990" w:id="2532"/>
    <w:p>
      <w:pPr>
        <w:spacing w:after="0"/>
        <w:ind w:left="0"/>
        <w:jc w:val="both"/>
      </w:pPr>
      <w:r>
        <w:rPr>
          <w:rFonts w:ascii="Times New Roman"/>
          <w:b w:val="false"/>
          <w:i w:val="false"/>
          <w:color w:val="000000"/>
          <w:sz w:val="28"/>
        </w:rPr>
        <w:t>
      "28-1)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532"/>
    <w:bookmarkStart w:name="z2991" w:id="253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239-қосымшаға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Шымкент қаласы қаласы бойынша Мемлекеттік кірістер департаментінің Абай ауданы бойынша Мемлекеттік кірістер басқармасы туралы ережеде:</w:t>
      </w:r>
    </w:p>
    <w:bookmarkEnd w:id="25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2993" w:id="2534"/>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534"/>
    <w:bookmarkStart w:name="z2994" w:id="2535"/>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535"/>
    <w:bookmarkStart w:name="z2995" w:id="2536"/>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536"/>
    <w:bookmarkStart w:name="z2996" w:id="2537"/>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537"/>
    <w:bookmarkStart w:name="z2997" w:id="2538"/>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538"/>
    <w:bookmarkStart w:name="z2998" w:id="2539"/>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539"/>
    <w:bookmarkStart w:name="z2999" w:id="2540"/>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540"/>
    <w:bookmarkStart w:name="z3000" w:id="2541"/>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3002" w:id="2542"/>
    <w:p>
      <w:pPr>
        <w:spacing w:after="0"/>
        <w:ind w:left="0"/>
        <w:jc w:val="both"/>
      </w:pPr>
      <w:r>
        <w:rPr>
          <w:rFonts w:ascii="Times New Roman"/>
          <w:b w:val="false"/>
          <w:i w:val="false"/>
          <w:color w:val="000000"/>
          <w:sz w:val="28"/>
        </w:rPr>
        <w:t>
      мынадай мазмұндағы 9-1) тармақшамен толықтырылсын:</w:t>
      </w:r>
    </w:p>
    <w:bookmarkEnd w:id="2542"/>
    <w:bookmarkStart w:name="z3003" w:id="2543"/>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543"/>
    <w:bookmarkStart w:name="z3004" w:id="254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240-қосымшаға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Шымкент қаласы қаласы бойынша Мемлекеттік кірістер департаментінің Әл-Фараби ауданы бойынша Мемлекеттік кірістер басқармасы туралы ережеде:</w:t>
      </w:r>
    </w:p>
    <w:bookmarkEnd w:id="2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3006" w:id="2545"/>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545"/>
    <w:bookmarkStart w:name="z3007" w:id="2546"/>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546"/>
    <w:bookmarkStart w:name="z3008" w:id="2547"/>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547"/>
    <w:bookmarkStart w:name="z3009" w:id="2548"/>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548"/>
    <w:bookmarkStart w:name="z3010" w:id="2549"/>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549"/>
    <w:bookmarkStart w:name="z3011" w:id="2550"/>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550"/>
    <w:bookmarkStart w:name="z3012" w:id="2551"/>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551"/>
    <w:bookmarkStart w:name="z3013" w:id="2552"/>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5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3015" w:id="2553"/>
    <w:p>
      <w:pPr>
        <w:spacing w:after="0"/>
        <w:ind w:left="0"/>
        <w:jc w:val="both"/>
      </w:pPr>
      <w:r>
        <w:rPr>
          <w:rFonts w:ascii="Times New Roman"/>
          <w:b w:val="false"/>
          <w:i w:val="false"/>
          <w:color w:val="000000"/>
          <w:sz w:val="28"/>
        </w:rPr>
        <w:t>
      мынадай мазмұндағы 9-1) тармақшамен толықтырылсын:</w:t>
      </w:r>
    </w:p>
    <w:bookmarkEnd w:id="2553"/>
    <w:bookmarkStart w:name="z3016" w:id="2554"/>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554"/>
    <w:bookmarkStart w:name="z3017" w:id="255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241-қосымшаға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Шымкент қаласы бойынша Мемлекеттік кірістер департаментінің Еңбекші ауданы бойынша мемлекеттік кірістер басқармасы туралы ережеде:</w:t>
      </w:r>
    </w:p>
    <w:bookmarkEnd w:id="2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3019" w:id="2556"/>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556"/>
    <w:bookmarkStart w:name="z3020" w:id="2557"/>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557"/>
    <w:bookmarkStart w:name="z3021" w:id="2558"/>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558"/>
    <w:bookmarkStart w:name="z3022" w:id="2559"/>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559"/>
    <w:bookmarkStart w:name="z3023" w:id="2560"/>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560"/>
    <w:bookmarkStart w:name="z3024" w:id="2561"/>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561"/>
    <w:bookmarkStart w:name="z3025" w:id="2562"/>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562"/>
    <w:bookmarkStart w:name="z3026" w:id="2563"/>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3028" w:id="2564"/>
    <w:p>
      <w:pPr>
        <w:spacing w:after="0"/>
        <w:ind w:left="0"/>
        <w:jc w:val="both"/>
      </w:pPr>
      <w:r>
        <w:rPr>
          <w:rFonts w:ascii="Times New Roman"/>
          <w:b w:val="false"/>
          <w:i w:val="false"/>
          <w:color w:val="000000"/>
          <w:sz w:val="28"/>
        </w:rPr>
        <w:t>
      мынадай мазмұндағы 9-1) тармақшамен толықтырылсын:</w:t>
      </w:r>
    </w:p>
    <w:bookmarkEnd w:id="2564"/>
    <w:bookmarkStart w:name="z3029" w:id="2565"/>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565"/>
    <w:bookmarkStart w:name="z3030" w:id="256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242-қосымшаға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Шымкент қаласы бойынша Мемлекеттік кірістер департаментінің "Оңтүстік" мемлекеттік кірістер басқармасы туралы ережеде:</w:t>
      </w:r>
    </w:p>
    <w:bookmarkEnd w:id="2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3032" w:id="2567"/>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567"/>
    <w:bookmarkStart w:name="z3033" w:id="2568"/>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568"/>
    <w:bookmarkStart w:name="z3034" w:id="2569"/>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569"/>
    <w:bookmarkStart w:name="z3035" w:id="2570"/>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570"/>
    <w:bookmarkStart w:name="z3036" w:id="2571"/>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571"/>
    <w:bookmarkStart w:name="z3037" w:id="2572"/>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572"/>
    <w:bookmarkStart w:name="z3038" w:id="2573"/>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573"/>
    <w:bookmarkStart w:name="z3039" w:id="2574"/>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5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3041" w:id="2575"/>
    <w:p>
      <w:pPr>
        <w:spacing w:after="0"/>
        <w:ind w:left="0"/>
        <w:jc w:val="both"/>
      </w:pPr>
      <w:r>
        <w:rPr>
          <w:rFonts w:ascii="Times New Roman"/>
          <w:b w:val="false"/>
          <w:i w:val="false"/>
          <w:color w:val="000000"/>
          <w:sz w:val="28"/>
        </w:rPr>
        <w:t>
      мынадай мазмұндағы 9-1) тармақшамен толықтырылсын:</w:t>
      </w:r>
    </w:p>
    <w:bookmarkEnd w:id="2575"/>
    <w:bookmarkStart w:name="z3042" w:id="2576"/>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576"/>
    <w:bookmarkStart w:name="z3043" w:id="257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243-қосымшаға</w:t>
      </w:r>
      <w:r>
        <w:rPr>
          <w:rFonts w:ascii="Times New Roman"/>
          <w:b w:val="false"/>
          <w:i w:val="false"/>
          <w:color w:val="000000"/>
          <w:sz w:val="28"/>
        </w:rPr>
        <w:t xml:space="preserve"> сәйкес бекітілген Қазақстан Республикасының Қаржы министрлігі Мемлекеттік кірістер комитетінің Шымкент қаласы бойынша Мемлекеттік кірістер департаментінің Қаратау ауданы бойынша мемлекеттік кірістер басқармасы туралы ережеде:</w:t>
      </w:r>
    </w:p>
    <w:bookmarkEnd w:id="2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3045" w:id="2578"/>
    <w:p>
      <w:pPr>
        <w:spacing w:after="0"/>
        <w:ind w:left="0"/>
        <w:jc w:val="both"/>
      </w:pPr>
      <w:r>
        <w:rPr>
          <w:rFonts w:ascii="Times New Roman"/>
          <w:b w:val="false"/>
          <w:i w:val="false"/>
          <w:color w:val="000000"/>
          <w:sz w:val="28"/>
        </w:rPr>
        <w:t>
      мынадай мазмұндағы 17-1), 17-2), 17-3), 17-4), 17-5), 17-6) және 17-7) тармақшалармен толықтырылсын:</w:t>
      </w:r>
    </w:p>
    <w:bookmarkEnd w:id="2578"/>
    <w:bookmarkStart w:name="z3046" w:id="2579"/>
    <w:p>
      <w:pPr>
        <w:spacing w:after="0"/>
        <w:ind w:left="0"/>
        <w:jc w:val="both"/>
      </w:pPr>
      <w:r>
        <w:rPr>
          <w:rFonts w:ascii="Times New Roman"/>
          <w:b w:val="false"/>
          <w:i w:val="false"/>
          <w:color w:val="000000"/>
          <w:sz w:val="28"/>
        </w:rPr>
        <w:t>
      "17-1)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579"/>
    <w:bookmarkStart w:name="z3047" w:id="2580"/>
    <w:p>
      <w:pPr>
        <w:spacing w:after="0"/>
        <w:ind w:left="0"/>
        <w:jc w:val="both"/>
      </w:pPr>
      <w:r>
        <w:rPr>
          <w:rFonts w:ascii="Times New Roman"/>
          <w:b w:val="false"/>
          <w:i w:val="false"/>
          <w:color w:val="000000"/>
          <w:sz w:val="28"/>
        </w:rPr>
        <w:t>
      17-2)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580"/>
    <w:bookmarkStart w:name="z3048" w:id="2581"/>
    <w:p>
      <w:pPr>
        <w:spacing w:after="0"/>
        <w:ind w:left="0"/>
        <w:jc w:val="both"/>
      </w:pPr>
      <w:r>
        <w:rPr>
          <w:rFonts w:ascii="Times New Roman"/>
          <w:b w:val="false"/>
          <w:i w:val="false"/>
          <w:color w:val="000000"/>
          <w:sz w:val="28"/>
        </w:rPr>
        <w:t>
      17-3)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581"/>
    <w:bookmarkStart w:name="z3049" w:id="2582"/>
    <w:p>
      <w:pPr>
        <w:spacing w:after="0"/>
        <w:ind w:left="0"/>
        <w:jc w:val="both"/>
      </w:pPr>
      <w:r>
        <w:rPr>
          <w:rFonts w:ascii="Times New Roman"/>
          <w:b w:val="false"/>
          <w:i w:val="false"/>
          <w:color w:val="000000"/>
          <w:sz w:val="28"/>
        </w:rPr>
        <w:t>
      17-4)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582"/>
    <w:bookmarkStart w:name="z3050" w:id="2583"/>
    <w:p>
      <w:pPr>
        <w:spacing w:after="0"/>
        <w:ind w:left="0"/>
        <w:jc w:val="both"/>
      </w:pPr>
      <w:r>
        <w:rPr>
          <w:rFonts w:ascii="Times New Roman"/>
          <w:b w:val="false"/>
          <w:i w:val="false"/>
          <w:color w:val="000000"/>
          <w:sz w:val="28"/>
        </w:rPr>
        <w:t>
      17-5) құзыреті шегінде бекітілген тәртіптерге сәйкес тауарларды таңбалауды және қадағалуды жүзеге асыру;</w:t>
      </w:r>
    </w:p>
    <w:bookmarkEnd w:id="2583"/>
    <w:bookmarkStart w:name="z3051" w:id="2584"/>
    <w:p>
      <w:pPr>
        <w:spacing w:after="0"/>
        <w:ind w:left="0"/>
        <w:jc w:val="both"/>
      </w:pPr>
      <w:r>
        <w:rPr>
          <w:rFonts w:ascii="Times New Roman"/>
          <w:b w:val="false"/>
          <w:i w:val="false"/>
          <w:color w:val="000000"/>
          <w:sz w:val="28"/>
        </w:rPr>
        <w:t>
      17-6) таңбалауға және қадағалануға жататын тауарлардың айналымына қатысушылардың тізілімдерін жүргізу;</w:t>
      </w:r>
    </w:p>
    <w:bookmarkEnd w:id="2584"/>
    <w:bookmarkStart w:name="z3052" w:id="2585"/>
    <w:p>
      <w:pPr>
        <w:spacing w:after="0"/>
        <w:ind w:left="0"/>
        <w:jc w:val="both"/>
      </w:pPr>
      <w:r>
        <w:rPr>
          <w:rFonts w:ascii="Times New Roman"/>
          <w:b w:val="false"/>
          <w:i w:val="false"/>
          <w:color w:val="000000"/>
          <w:sz w:val="28"/>
        </w:rPr>
        <w:t>
      17-7)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5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3054" w:id="2586"/>
    <w:p>
      <w:pPr>
        <w:spacing w:after="0"/>
        <w:ind w:left="0"/>
        <w:jc w:val="both"/>
      </w:pPr>
      <w:r>
        <w:rPr>
          <w:rFonts w:ascii="Times New Roman"/>
          <w:b w:val="false"/>
          <w:i w:val="false"/>
          <w:color w:val="000000"/>
          <w:sz w:val="28"/>
        </w:rPr>
        <w:t>
      мынадай мазмұндағы 9-1) тармақшамен толықтырылсын:</w:t>
      </w:r>
    </w:p>
    <w:bookmarkEnd w:id="2586"/>
    <w:bookmarkStart w:name="z3055" w:id="2587"/>
    <w:p>
      <w:pPr>
        <w:spacing w:after="0"/>
        <w:ind w:left="0"/>
        <w:jc w:val="both"/>
      </w:pPr>
      <w:r>
        <w:rPr>
          <w:rFonts w:ascii="Times New Roman"/>
          <w:b w:val="false"/>
          <w:i w:val="false"/>
          <w:color w:val="000000"/>
          <w:sz w:val="28"/>
        </w:rPr>
        <w:t>
      "9-1)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587"/>
    <w:bookmarkStart w:name="z3056" w:id="2588"/>
    <w:p>
      <w:pPr>
        <w:spacing w:after="0"/>
        <w:ind w:left="0"/>
        <w:jc w:val="both"/>
      </w:pPr>
      <w:r>
        <w:rPr>
          <w:rFonts w:ascii="Times New Roman"/>
          <w:b w:val="false"/>
          <w:i w:val="false"/>
          <w:color w:val="000000"/>
          <w:sz w:val="28"/>
        </w:rPr>
        <w:t>
      2. Қазақстан Республикасының Қаржы министрлігі Мемлекеттік кірістер комитетінің Заң басқармасы (О.А. Әбдірахманов) заңнамамен белгіленген тәртіпте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жолдауды қамтамасыз етсін.</w:t>
      </w:r>
    </w:p>
    <w:bookmarkEnd w:id="2588"/>
    <w:bookmarkStart w:name="z3057" w:id="2589"/>
    <w:p>
      <w:pPr>
        <w:spacing w:after="0"/>
        <w:ind w:left="0"/>
        <w:jc w:val="both"/>
      </w:pPr>
      <w:r>
        <w:rPr>
          <w:rFonts w:ascii="Times New Roman"/>
          <w:b w:val="false"/>
          <w:i w:val="false"/>
          <w:color w:val="000000"/>
          <w:sz w:val="28"/>
        </w:rPr>
        <w:t>
      3. Қазақстан Республикасының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басшылары заңнамамен белгіленген тәртіпте:</w:t>
      </w:r>
    </w:p>
    <w:bookmarkEnd w:id="2589"/>
    <w:bookmarkStart w:name="z3058" w:id="2590"/>
    <w:p>
      <w:pPr>
        <w:spacing w:after="0"/>
        <w:ind w:left="0"/>
        <w:jc w:val="both"/>
      </w:pPr>
      <w:r>
        <w:rPr>
          <w:rFonts w:ascii="Times New Roman"/>
          <w:b w:val="false"/>
          <w:i w:val="false"/>
          <w:color w:val="000000"/>
          <w:sz w:val="28"/>
        </w:rPr>
        <w:t>
      1) осы бұйрықтың іске асырылуы үшін қажетті шараларды қабылдасын;</w:t>
      </w:r>
    </w:p>
    <w:bookmarkEnd w:id="2590"/>
    <w:bookmarkStart w:name="z3059" w:id="2591"/>
    <w:p>
      <w:pPr>
        <w:spacing w:after="0"/>
        <w:ind w:left="0"/>
        <w:jc w:val="both"/>
      </w:pPr>
      <w:r>
        <w:rPr>
          <w:rFonts w:ascii="Times New Roman"/>
          <w:b w:val="false"/>
          <w:i w:val="false"/>
          <w:color w:val="000000"/>
          <w:sz w:val="28"/>
        </w:rPr>
        <w:t>
      2) осы бұйрықтың Қазақстан Республикасының Қаржы министрлігі Мемлекеттік кірістер комитетінің тиісті облыстар, республикалық маңызы бар қалалар және астана бойынша Мемлекеттік кірістер департаментінің және олардың аумақтық органдарының интернет-ресурсында орналастыруын қамтамасыз етсін.</w:t>
      </w:r>
    </w:p>
    <w:bookmarkEnd w:id="2591"/>
    <w:bookmarkStart w:name="z3060" w:id="2592"/>
    <w:p>
      <w:pPr>
        <w:spacing w:after="0"/>
        <w:ind w:left="0"/>
        <w:jc w:val="both"/>
      </w:pPr>
      <w:r>
        <w:rPr>
          <w:rFonts w:ascii="Times New Roman"/>
          <w:b w:val="false"/>
          <w:i w:val="false"/>
          <w:color w:val="000000"/>
          <w:sz w:val="28"/>
        </w:rPr>
        <w:t>
      4. Ұйымдастыру жұмысы департаменті Ұйымдастыру-бақылау басқармасы (І.С.Сейдахметов) осы бұйрықты Қазақстан Республикасының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назарына жеткізсін.</w:t>
      </w:r>
    </w:p>
    <w:bookmarkEnd w:id="2592"/>
    <w:bookmarkStart w:name="z3061" w:id="2593"/>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259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министрлігі</w:t>
            </w:r>
            <w:r>
              <w:br/>
            </w:r>
            <w:r>
              <w:rPr>
                <w:rFonts w:ascii="Times New Roman"/>
                <w:b w:val="false"/>
                <w:i/>
                <w:color w:val="000000"/>
                <w:sz w:val="20"/>
              </w:rPr>
              <w:t>Мемлекеттік кірістер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22 шілдедегі</w:t>
            </w:r>
            <w:r>
              <w:br/>
            </w:r>
            <w:r>
              <w:rPr>
                <w:rFonts w:ascii="Times New Roman"/>
                <w:b w:val="false"/>
                <w:i w:val="false"/>
                <w:color w:val="000000"/>
                <w:sz w:val="20"/>
              </w:rPr>
              <w:t>№ 350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w:t>
            </w:r>
            <w:r>
              <w:br/>
            </w:r>
            <w:r>
              <w:rPr>
                <w:rFonts w:ascii="Times New Roman"/>
                <w:b w:val="false"/>
                <w:i w:val="false"/>
                <w:color w:val="000000"/>
                <w:sz w:val="20"/>
              </w:rPr>
              <w:t>комитеті 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221-қосымша</w:t>
            </w:r>
          </w:p>
        </w:tc>
      </w:tr>
    </w:tbl>
    <w:bookmarkStart w:name="z3064" w:id="2594"/>
    <w:p>
      <w:pPr>
        <w:spacing w:after="0"/>
        <w:ind w:left="0"/>
        <w:jc w:val="left"/>
      </w:pPr>
      <w:r>
        <w:rPr>
          <w:rFonts w:ascii="Times New Roman"/>
          <w:b/>
          <w:i w:val="false"/>
          <w:color w:val="000000"/>
        </w:rPr>
        <w:t xml:space="preserve"> Қазақстан Республикасы Қаржы министрлігі Мемлекеттік кірістер комитетінің Нұр-Сұлтан қаласы бойынша Мемлекеттік кірістер департаменті туралы ереже </w:t>
      </w:r>
    </w:p>
    <w:bookmarkEnd w:id="2594"/>
    <w:bookmarkStart w:name="z3065" w:id="2595"/>
    <w:p>
      <w:pPr>
        <w:spacing w:after="0"/>
        <w:ind w:left="0"/>
        <w:jc w:val="left"/>
      </w:pPr>
      <w:r>
        <w:rPr>
          <w:rFonts w:ascii="Times New Roman"/>
          <w:b/>
          <w:i w:val="false"/>
          <w:color w:val="000000"/>
        </w:rPr>
        <w:t xml:space="preserve"> 1. Жалпы ережелер</w:t>
      </w:r>
    </w:p>
    <w:bookmarkEnd w:id="2595"/>
    <w:bookmarkStart w:name="z3066" w:id="2596"/>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Нұр-Сұлтан қаласы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толық және уақтылы түсуiн, міндетті зейнетақы жарналарын және міндетті кәсіптік зейнетақы жарналарын есептеуді, ұстауды, аударуды, әлеуметтік аударымдарды есептеуді және төлеуді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заңнамада көзделген шектерде экономикалық және қаржылық қылмыстар мен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596"/>
    <w:bookmarkStart w:name="z3067" w:id="2597"/>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2597"/>
    <w:bookmarkStart w:name="z3068" w:id="2598"/>
    <w:p>
      <w:pPr>
        <w:spacing w:after="0"/>
        <w:ind w:left="0"/>
        <w:jc w:val="both"/>
      </w:pPr>
      <w:r>
        <w:rPr>
          <w:rFonts w:ascii="Times New Roman"/>
          <w:b w:val="false"/>
          <w:i w:val="false"/>
          <w:color w:val="000000"/>
          <w:sz w:val="28"/>
        </w:rPr>
        <w:t>
      3. Департамент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2598"/>
    <w:bookmarkStart w:name="z3069" w:id="2599"/>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2599"/>
    <w:bookmarkStart w:name="z3070" w:id="2600"/>
    <w:p>
      <w:pPr>
        <w:spacing w:after="0"/>
        <w:ind w:left="0"/>
        <w:jc w:val="both"/>
      </w:pPr>
      <w:r>
        <w:rPr>
          <w:rFonts w:ascii="Times New Roman"/>
          <w:b w:val="false"/>
          <w:i w:val="false"/>
          <w:color w:val="000000"/>
          <w:sz w:val="28"/>
        </w:rPr>
        <w:t>
      5. Департамент,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шығуға құқылы.</w:t>
      </w:r>
    </w:p>
    <w:bookmarkEnd w:id="2600"/>
    <w:bookmarkStart w:name="z3071" w:id="2601"/>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w:t>
      </w:r>
    </w:p>
    <w:bookmarkEnd w:id="2601"/>
    <w:bookmarkStart w:name="z3072" w:id="2602"/>
    <w:p>
      <w:pPr>
        <w:spacing w:after="0"/>
        <w:ind w:left="0"/>
        <w:jc w:val="both"/>
      </w:pPr>
      <w:r>
        <w:rPr>
          <w:rFonts w:ascii="Times New Roman"/>
          <w:b w:val="false"/>
          <w:i w:val="false"/>
          <w:color w:val="000000"/>
          <w:sz w:val="28"/>
        </w:rPr>
        <w:t>
      7. Штат санынының құрылымы мен лимиті Қазақстан Республикасының қолданыстағы заңнамасына сәйкес бекітіледі.</w:t>
      </w:r>
    </w:p>
    <w:bookmarkEnd w:id="2602"/>
    <w:bookmarkStart w:name="z3073" w:id="2603"/>
    <w:p>
      <w:pPr>
        <w:spacing w:after="0"/>
        <w:ind w:left="0"/>
        <w:jc w:val="both"/>
      </w:pPr>
      <w:r>
        <w:rPr>
          <w:rFonts w:ascii="Times New Roman"/>
          <w:b w:val="false"/>
          <w:i w:val="false"/>
          <w:color w:val="000000"/>
          <w:sz w:val="28"/>
        </w:rPr>
        <w:t>
      8. Департаменттің заңды мекенжайы: пошта индексі 010000, Қазақстан Республикасы, Нұр-Сұлтан қаласы, Республика даңғылы, 52.</w:t>
      </w:r>
    </w:p>
    <w:bookmarkEnd w:id="2603"/>
    <w:bookmarkStart w:name="z3074" w:id="2604"/>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Мемлекеттік кірістер комитетiнің Нұр-Сұлтан қаласы бойынша Мемлекеттік кірістер департаменті" республикалық мемлекеттік мекемесi.</w:t>
      </w:r>
    </w:p>
    <w:bookmarkEnd w:id="2604"/>
    <w:bookmarkStart w:name="z3075" w:id="2605"/>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2605"/>
    <w:bookmarkStart w:name="z3076" w:id="2606"/>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2606"/>
    <w:bookmarkStart w:name="z3077" w:id="2607"/>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2607"/>
    <w:bookmarkStart w:name="z3078" w:id="2608"/>
    <w:p>
      <w:pPr>
        <w:spacing w:after="0"/>
        <w:ind w:left="0"/>
        <w:jc w:val="both"/>
      </w:pPr>
      <w:r>
        <w:rPr>
          <w:rFonts w:ascii="Times New Roman"/>
          <w:b w:val="false"/>
          <w:i w:val="false"/>
          <w:color w:val="000000"/>
          <w:sz w:val="28"/>
        </w:rPr>
        <w:t>
      13. Егер Департаментке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2608"/>
    <w:bookmarkStart w:name="z3079" w:id="2609"/>
    <w:p>
      <w:pPr>
        <w:spacing w:after="0"/>
        <w:ind w:left="0"/>
        <w:jc w:val="left"/>
      </w:pPr>
      <w:r>
        <w:rPr>
          <w:rFonts w:ascii="Times New Roman"/>
          <w:b/>
          <w:i w:val="false"/>
          <w:color w:val="000000"/>
        </w:rPr>
        <w:t xml:space="preserve"> 2. Департаменттің міндеттері, функциялары, құқықтары мен міндеттері</w:t>
      </w:r>
    </w:p>
    <w:bookmarkEnd w:id="2609"/>
    <w:bookmarkStart w:name="z3080" w:id="2610"/>
    <w:p>
      <w:pPr>
        <w:spacing w:after="0"/>
        <w:ind w:left="0"/>
        <w:jc w:val="both"/>
      </w:pPr>
      <w:r>
        <w:rPr>
          <w:rFonts w:ascii="Times New Roman"/>
          <w:b w:val="false"/>
          <w:i w:val="false"/>
          <w:color w:val="000000"/>
          <w:sz w:val="28"/>
        </w:rPr>
        <w:t>
      14. Департаменттің міндеттері:</w:t>
      </w:r>
    </w:p>
    <w:bookmarkEnd w:id="2610"/>
    <w:bookmarkStart w:name="z3081" w:id="2611"/>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2611"/>
    <w:bookmarkStart w:name="z3082" w:id="2612"/>
    <w:p>
      <w:pPr>
        <w:spacing w:after="0"/>
        <w:ind w:left="0"/>
        <w:jc w:val="both"/>
      </w:pPr>
      <w:r>
        <w:rPr>
          <w:rFonts w:ascii="Times New Roman"/>
          <w:b w:val="false"/>
          <w:i w:val="false"/>
          <w:color w:val="000000"/>
          <w:sz w:val="28"/>
        </w:rPr>
        <w:t>
      2)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қамтамасыз ету;</w:t>
      </w:r>
    </w:p>
    <w:bookmarkEnd w:id="2612"/>
    <w:bookmarkStart w:name="z3083" w:id="2613"/>
    <w:p>
      <w:pPr>
        <w:spacing w:after="0"/>
        <w:ind w:left="0"/>
        <w:jc w:val="both"/>
      </w:pPr>
      <w:r>
        <w:rPr>
          <w:rFonts w:ascii="Times New Roman"/>
          <w:b w:val="false"/>
          <w:i w:val="false"/>
          <w:color w:val="000000"/>
          <w:sz w:val="28"/>
        </w:rPr>
        <w:t>
      3) Қазақстан Республикасының салық, кеден саясатын іске асыру;</w:t>
      </w:r>
    </w:p>
    <w:bookmarkEnd w:id="2613"/>
    <w:bookmarkStart w:name="z3084" w:id="2614"/>
    <w:p>
      <w:pPr>
        <w:spacing w:after="0"/>
        <w:ind w:left="0"/>
        <w:jc w:val="both"/>
      </w:pPr>
      <w:r>
        <w:rPr>
          <w:rFonts w:ascii="Times New Roman"/>
          <w:b w:val="false"/>
          <w:i w:val="false"/>
          <w:color w:val="000000"/>
          <w:sz w:val="28"/>
        </w:rPr>
        <w:t>
      4) Қазақстан Республикасы салық заңнамасының сақталуын қамтамасыз ету;</w:t>
      </w:r>
    </w:p>
    <w:bookmarkEnd w:id="2614"/>
    <w:bookmarkStart w:name="z3085" w:id="2615"/>
    <w:p>
      <w:pPr>
        <w:spacing w:after="0"/>
        <w:ind w:left="0"/>
        <w:jc w:val="both"/>
      </w:pPr>
      <w:r>
        <w:rPr>
          <w:rFonts w:ascii="Times New Roman"/>
          <w:b w:val="false"/>
          <w:i w:val="false"/>
          <w:color w:val="000000"/>
          <w:sz w:val="28"/>
        </w:rPr>
        <w:t>
      5) өз құзыреті шегінде Еуразиялық экономикалық одағына мүше мемлекеттердің ұлттық қауіпсіздігін, адам өмірі мен денсаулығын, жануарлар мен өсімдіктер әлемін, қоршаған ортаны қорғау жөніндегі шараларды, сондай-ақ Еуразиялық экономикалық одағына мүше мемлекеттердің халықаралық шарттарына сәйкес Еуразиялық экономикалық одағына мүше мемлекеттердің валюталарын, бағалы қағаздарды және (немесе) валюталық құндылықтарды, жол чектерін Еуразиялық экономикалық одағының кедендік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қамтамасыз ету;</w:t>
      </w:r>
    </w:p>
    <w:bookmarkEnd w:id="2615"/>
    <w:bookmarkStart w:name="z3086" w:id="2616"/>
    <w:p>
      <w:pPr>
        <w:spacing w:after="0"/>
        <w:ind w:left="0"/>
        <w:jc w:val="both"/>
      </w:pPr>
      <w:r>
        <w:rPr>
          <w:rFonts w:ascii="Times New Roman"/>
          <w:b w:val="false"/>
          <w:i w:val="false"/>
          <w:color w:val="000000"/>
          <w:sz w:val="28"/>
        </w:rPr>
        <w:t>
      6) өз құзыреті шегінде Еуразиялық экономикалық одағының кеден заңнамасының, Қазақстан Республикасының салық, кеден және өзге де заңнамасының сақталуын және орындалуын қамтамасыз ету;</w:t>
      </w:r>
    </w:p>
    <w:bookmarkEnd w:id="2616"/>
    <w:bookmarkStart w:name="z3087" w:id="2617"/>
    <w:p>
      <w:pPr>
        <w:spacing w:after="0"/>
        <w:ind w:left="0"/>
        <w:jc w:val="both"/>
      </w:pPr>
      <w:r>
        <w:rPr>
          <w:rFonts w:ascii="Times New Roman"/>
          <w:b w:val="false"/>
          <w:i w:val="false"/>
          <w:color w:val="000000"/>
          <w:sz w:val="28"/>
        </w:rPr>
        <w:t>
      7) өз құзыреті шегінде Еуразиялық экономикалық одағының кеден шекарасы арқылы өткізілетін тауарларға қатысты кедендік-тарифтік реттеу, тыйым салу мен шектеу шараларының сақталуын қамтамасыз ету;</w:t>
      </w:r>
    </w:p>
    <w:bookmarkEnd w:id="2617"/>
    <w:bookmarkStart w:name="z3088" w:id="2618"/>
    <w:p>
      <w:pPr>
        <w:spacing w:after="0"/>
        <w:ind w:left="0"/>
        <w:jc w:val="both"/>
      </w:pPr>
      <w:r>
        <w:rPr>
          <w:rFonts w:ascii="Times New Roman"/>
          <w:b w:val="false"/>
          <w:i w:val="false"/>
          <w:color w:val="000000"/>
          <w:sz w:val="28"/>
        </w:rPr>
        <w:t>
      8) кедендік реттеу саласында тұлғалардың құқықтары мен заңды мүдделерінің сақталуын қамтамасыз ету және Еуразиялық экономикалық одағының кеден шекарасы арқылы тауар айналымын жеделдету үшін жағдай жасау;</w:t>
      </w:r>
    </w:p>
    <w:bookmarkEnd w:id="2618"/>
    <w:bookmarkStart w:name="z3089" w:id="2619"/>
    <w:p>
      <w:pPr>
        <w:spacing w:after="0"/>
        <w:ind w:left="0"/>
        <w:jc w:val="both"/>
      </w:pPr>
      <w:r>
        <w:rPr>
          <w:rFonts w:ascii="Times New Roman"/>
          <w:b w:val="false"/>
          <w:i w:val="false"/>
          <w:color w:val="000000"/>
          <w:sz w:val="28"/>
        </w:rPr>
        <w:t>
      9) Еуразиялық экономикалық одағының кеден шекарасы арқылы тауарлар өткізу кезінде зияткерлік меншік құқығын қорғауды қамтамасыз ету;</w:t>
      </w:r>
    </w:p>
    <w:bookmarkEnd w:id="2619"/>
    <w:bookmarkStart w:name="z3090" w:id="2620"/>
    <w:p>
      <w:pPr>
        <w:spacing w:after="0"/>
        <w:ind w:left="0"/>
        <w:jc w:val="both"/>
      </w:pPr>
      <w:r>
        <w:rPr>
          <w:rFonts w:ascii="Times New Roman"/>
          <w:b w:val="false"/>
          <w:i w:val="false"/>
          <w:color w:val="000000"/>
          <w:sz w:val="28"/>
        </w:rPr>
        <w:t>
      10) кедендік операциялар жасау және өзара әкімшілік көмек көрсету шеңберінде кедендік бақылау жүргізу;</w:t>
      </w:r>
    </w:p>
    <w:bookmarkEnd w:id="2620"/>
    <w:bookmarkStart w:name="z3091" w:id="2621"/>
    <w:p>
      <w:pPr>
        <w:spacing w:after="0"/>
        <w:ind w:left="0"/>
        <w:jc w:val="both"/>
      </w:pPr>
      <w:r>
        <w:rPr>
          <w:rFonts w:ascii="Times New Roman"/>
          <w:b w:val="false"/>
          <w:i w:val="false"/>
          <w:color w:val="000000"/>
          <w:sz w:val="28"/>
        </w:rPr>
        <w:t>
      11) тауарларды шығарғаннан кейін кедендік бақылауды жүзеге асыру;</w:t>
      </w:r>
    </w:p>
    <w:bookmarkEnd w:id="2621"/>
    <w:bookmarkStart w:name="z3092" w:id="2622"/>
    <w:p>
      <w:pPr>
        <w:spacing w:after="0"/>
        <w:ind w:left="0"/>
        <w:jc w:val="both"/>
      </w:pPr>
      <w:r>
        <w:rPr>
          <w:rFonts w:ascii="Times New Roman"/>
          <w:b w:val="false"/>
          <w:i w:val="false"/>
          <w:color w:val="000000"/>
          <w:sz w:val="28"/>
        </w:rPr>
        <w:t>
      12) трансферттік баға қолдану саласында мемлекеттік бақылауды жүзеге асыру;</w:t>
      </w:r>
    </w:p>
    <w:bookmarkEnd w:id="2622"/>
    <w:bookmarkStart w:name="z3093" w:id="2623"/>
    <w:p>
      <w:pPr>
        <w:spacing w:after="0"/>
        <w:ind w:left="0"/>
        <w:jc w:val="both"/>
      </w:pPr>
      <w:r>
        <w:rPr>
          <w:rFonts w:ascii="Times New Roman"/>
          <w:b w:val="false"/>
          <w:i w:val="false"/>
          <w:color w:val="000000"/>
          <w:sz w:val="28"/>
        </w:rPr>
        <w:t>
      13) этил спирті мен алкоголь өнімінің, темекі өнімдерінің өндірісі мен айналымын, сондай-ақ мұнай өнімдерінің жекелеген түрлерінің және биоотынның айналымын мемлекеттік реттеуді жүзеге асыру;</w:t>
      </w:r>
    </w:p>
    <w:bookmarkEnd w:id="2623"/>
    <w:bookmarkStart w:name="z3094" w:id="2624"/>
    <w:p>
      <w:pPr>
        <w:spacing w:after="0"/>
        <w:ind w:left="0"/>
        <w:jc w:val="both"/>
      </w:pPr>
      <w:r>
        <w:rPr>
          <w:rFonts w:ascii="Times New Roman"/>
          <w:b w:val="false"/>
          <w:i w:val="false"/>
          <w:color w:val="000000"/>
          <w:sz w:val="28"/>
        </w:rPr>
        <w:t>
      14) Қазақстан Республикасының заңнамасына сәйкес әлеуметтік төлемдерді есептеудің, ұстап қалу мен аударудың толықтығы және уақтылы болуын қамтамасыз ету;</w:t>
      </w:r>
    </w:p>
    <w:bookmarkEnd w:id="2624"/>
    <w:bookmarkStart w:name="z3095" w:id="2625"/>
    <w:p>
      <w:pPr>
        <w:spacing w:after="0"/>
        <w:ind w:left="0"/>
        <w:jc w:val="both"/>
      </w:pPr>
      <w:r>
        <w:rPr>
          <w:rFonts w:ascii="Times New Roman"/>
          <w:b w:val="false"/>
          <w:i w:val="false"/>
          <w:color w:val="000000"/>
          <w:sz w:val="28"/>
        </w:rPr>
        <w:t>
      15) оңалту рәсімінің және банкроттық рәсімнің жүргізілуіне мемлекеттік бақылау (банктерді, сақтандыру (қайта сақтандыру) ұйымдары мен бірыңғай жинақтаушы зейнетақы қорын қоспағанда);</w:t>
      </w:r>
    </w:p>
    <w:bookmarkEnd w:id="2625"/>
    <w:bookmarkStart w:name="z3096" w:id="2626"/>
    <w:p>
      <w:pPr>
        <w:spacing w:after="0"/>
        <w:ind w:left="0"/>
        <w:jc w:val="both"/>
      </w:pPr>
      <w:r>
        <w:rPr>
          <w:rFonts w:ascii="Times New Roman"/>
          <w:b w:val="false"/>
          <w:i w:val="false"/>
          <w:color w:val="000000"/>
          <w:sz w:val="28"/>
        </w:rPr>
        <w:t>
      16) зертханалық сараптаманы қоспағанда, Еуразиялық экономикалық одағының кедендік шекарасы арқылы автомобильдік өткізу пункттерінде мемлекеттік ветеринариялық-санитариялық бақылау және мемлекеттік карантиндік фитосанитариялық бақылау жүргізу;</w:t>
      </w:r>
    </w:p>
    <w:bookmarkEnd w:id="2626"/>
    <w:bookmarkStart w:name="z3097" w:id="2627"/>
    <w:p>
      <w:pPr>
        <w:spacing w:after="0"/>
        <w:ind w:left="0"/>
        <w:jc w:val="both"/>
      </w:pPr>
      <w:r>
        <w:rPr>
          <w:rFonts w:ascii="Times New Roman"/>
          <w:b w:val="false"/>
          <w:i w:val="false"/>
          <w:color w:val="000000"/>
          <w:sz w:val="28"/>
        </w:rPr>
        <w:t>
      17) Еуразиялық экономикалық одағының кедендік шекарасы арқылы автомобиль өткізу пункттерінде көліктік және санитарлық-карантиндік бақылау жүргізу;</w:t>
      </w:r>
    </w:p>
    <w:bookmarkEnd w:id="2627"/>
    <w:bookmarkStart w:name="z3098" w:id="2628"/>
    <w:p>
      <w:pPr>
        <w:spacing w:after="0"/>
        <w:ind w:left="0"/>
        <w:jc w:val="both"/>
      </w:pPr>
      <w:r>
        <w:rPr>
          <w:rFonts w:ascii="Times New Roman"/>
          <w:b w:val="false"/>
          <w:i w:val="false"/>
          <w:color w:val="000000"/>
          <w:sz w:val="28"/>
        </w:rPr>
        <w:t>
      18) Еуразиялық экономикалық одағының кедендік шекарасы арқылы өткізу бекеттерінде радиациялық бақылау жүргізу;</w:t>
      </w:r>
    </w:p>
    <w:bookmarkEnd w:id="2628"/>
    <w:bookmarkStart w:name="z3099" w:id="2629"/>
    <w:p>
      <w:pPr>
        <w:spacing w:after="0"/>
        <w:ind w:left="0"/>
        <w:jc w:val="both"/>
      </w:pPr>
      <w:r>
        <w:rPr>
          <w:rFonts w:ascii="Times New Roman"/>
          <w:b w:val="false"/>
          <w:i w:val="false"/>
          <w:color w:val="000000"/>
          <w:sz w:val="28"/>
        </w:rPr>
        <w:t>
      19) Қазақстан Республикасының заңнамасында көзделген өзге де міндеттерді орындау.</w:t>
      </w:r>
    </w:p>
    <w:bookmarkEnd w:id="2629"/>
    <w:bookmarkStart w:name="z3100" w:id="2630"/>
    <w:p>
      <w:pPr>
        <w:spacing w:after="0"/>
        <w:ind w:left="0"/>
        <w:jc w:val="both"/>
      </w:pPr>
      <w:r>
        <w:rPr>
          <w:rFonts w:ascii="Times New Roman"/>
          <w:b w:val="false"/>
          <w:i w:val="false"/>
          <w:color w:val="000000"/>
          <w:sz w:val="28"/>
        </w:rPr>
        <w:t>
      15. Департаменттің функциялары:</w:t>
      </w:r>
    </w:p>
    <w:bookmarkEnd w:id="2630"/>
    <w:bookmarkStart w:name="z3101" w:id="2631"/>
    <w:p>
      <w:pPr>
        <w:spacing w:after="0"/>
        <w:ind w:left="0"/>
        <w:jc w:val="both"/>
      </w:pPr>
      <w:r>
        <w:rPr>
          <w:rFonts w:ascii="Times New Roman"/>
          <w:b w:val="false"/>
          <w:i w:val="false"/>
          <w:color w:val="000000"/>
          <w:sz w:val="28"/>
        </w:rPr>
        <w:t>
      1)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көздейтін заңнаманың сақталуын бақылау;</w:t>
      </w:r>
    </w:p>
    <w:bookmarkEnd w:id="2631"/>
    <w:bookmarkStart w:name="z3102" w:id="2632"/>
    <w:p>
      <w:pPr>
        <w:spacing w:after="0"/>
        <w:ind w:left="0"/>
        <w:jc w:val="both"/>
      </w:pPr>
      <w:r>
        <w:rPr>
          <w:rFonts w:ascii="Times New Roman"/>
          <w:b w:val="false"/>
          <w:i w:val="false"/>
          <w:color w:val="000000"/>
          <w:sz w:val="28"/>
        </w:rPr>
        <w:t>
      2) Қазақстан Республикасының салық және кеден заңнамаларына және тиісті халықаралық шарттарда белгіленген тәртіпте халықаралық шарттардың ережелерін қолдану;</w:t>
      </w:r>
    </w:p>
    <w:bookmarkEnd w:id="2632"/>
    <w:bookmarkStart w:name="z3103" w:id="2633"/>
    <w:p>
      <w:pPr>
        <w:spacing w:after="0"/>
        <w:ind w:left="0"/>
        <w:jc w:val="both"/>
      </w:pPr>
      <w:r>
        <w:rPr>
          <w:rFonts w:ascii="Times New Roman"/>
          <w:b w:val="false"/>
          <w:i w:val="false"/>
          <w:color w:val="000000"/>
          <w:sz w:val="28"/>
        </w:rPr>
        <w:t>
      3) өз құзыреті шегінде басқа мемлекеттік органдармен Қазақстан Республикасының экономикалық қауіпсіздігін қамтамасыз ету бойынша өзара іс-қимыл жасау;</w:t>
      </w:r>
    </w:p>
    <w:bookmarkEnd w:id="2633"/>
    <w:bookmarkStart w:name="z3104" w:id="2634"/>
    <w:p>
      <w:pPr>
        <w:spacing w:after="0"/>
        <w:ind w:left="0"/>
        <w:jc w:val="both"/>
      </w:pPr>
      <w:r>
        <w:rPr>
          <w:rFonts w:ascii="Times New Roman"/>
          <w:b w:val="false"/>
          <w:i w:val="false"/>
          <w:color w:val="000000"/>
          <w:sz w:val="28"/>
        </w:rPr>
        <w:t>
      4) Департаменттің құзыреті шегінде Қазақстан Республикасының халықаралық міндеттемелерінің орындалуын қамтамасыз ету;</w:t>
      </w:r>
    </w:p>
    <w:bookmarkEnd w:id="2634"/>
    <w:bookmarkStart w:name="z3105" w:id="2635"/>
    <w:p>
      <w:pPr>
        <w:spacing w:after="0"/>
        <w:ind w:left="0"/>
        <w:jc w:val="both"/>
      </w:pPr>
      <w:r>
        <w:rPr>
          <w:rFonts w:ascii="Times New Roman"/>
          <w:b w:val="false"/>
          <w:i w:val="false"/>
          <w:color w:val="000000"/>
          <w:sz w:val="28"/>
        </w:rPr>
        <w:t>
      5) Еуразиялық экономикалық одағының кеден заңнамасының, Қазақстан Республикасының салық, кеден және өзге де заңнамасының сақталуына бақылауды жүзеге асыру бойынша орталық және мемлекеттік органдармен өзара іс-қимыл;</w:t>
      </w:r>
    </w:p>
    <w:bookmarkEnd w:id="2635"/>
    <w:bookmarkStart w:name="z3106" w:id="2636"/>
    <w:p>
      <w:pPr>
        <w:spacing w:after="0"/>
        <w:ind w:left="0"/>
        <w:jc w:val="both"/>
      </w:pPr>
      <w:r>
        <w:rPr>
          <w:rFonts w:ascii="Times New Roman"/>
          <w:b w:val="false"/>
          <w:i w:val="false"/>
          <w:color w:val="000000"/>
          <w:sz w:val="28"/>
        </w:rPr>
        <w:t>
      6) салықтық және кедендік әкімшілендіруді жүзеге асыру;</w:t>
      </w:r>
    </w:p>
    <w:bookmarkEnd w:id="2636"/>
    <w:bookmarkStart w:name="z3107" w:id="2637"/>
    <w:p>
      <w:pPr>
        <w:spacing w:after="0"/>
        <w:ind w:left="0"/>
        <w:jc w:val="both"/>
      </w:pPr>
      <w:r>
        <w:rPr>
          <w:rFonts w:ascii="Times New Roman"/>
          <w:b w:val="false"/>
          <w:i w:val="false"/>
          <w:color w:val="000000"/>
          <w:sz w:val="28"/>
        </w:rPr>
        <w:t>
      7) Қазақстан Республикасының салық заңнамасына сәйкес салықтық бақылауды және Еуразиялық экономикалық одағы мен Қазақстан Республикасының кеден заңнамасына сәйкес кедендік бақылауды (оның ішінде тауарларды шығарғаннан кейін) жүзеге асыру;</w:t>
      </w:r>
    </w:p>
    <w:bookmarkEnd w:id="2637"/>
    <w:bookmarkStart w:name="z3108" w:id="2638"/>
    <w:p>
      <w:pPr>
        <w:spacing w:after="0"/>
        <w:ind w:left="0"/>
        <w:jc w:val="both"/>
      </w:pPr>
      <w:r>
        <w:rPr>
          <w:rFonts w:ascii="Times New Roman"/>
          <w:b w:val="false"/>
          <w:i w:val="false"/>
          <w:color w:val="000000"/>
          <w:sz w:val="28"/>
        </w:rPr>
        <w:t>
      8) салықтық және кедендік әкімшілендіру бизнес-процестерін жаңғыртуға және реинжинирингтеуге қатысу;</w:t>
      </w:r>
    </w:p>
    <w:bookmarkEnd w:id="2638"/>
    <w:bookmarkStart w:name="z3109" w:id="2639"/>
    <w:p>
      <w:pPr>
        <w:spacing w:after="0"/>
        <w:ind w:left="0"/>
        <w:jc w:val="both"/>
      </w:pPr>
      <w:r>
        <w:rPr>
          <w:rFonts w:ascii="Times New Roman"/>
          <w:b w:val="false"/>
          <w:i w:val="false"/>
          <w:color w:val="000000"/>
          <w:sz w:val="28"/>
        </w:rPr>
        <w:t>
      9) келіп түсетін кеден iсi саласындағы сұрау салулар мен ұсыныстардан туындайтын жауаптарды уақтылы қарау және беру немесе өзге де iс-қимылдарды қамтамасыз ету;</w:t>
      </w:r>
    </w:p>
    <w:bookmarkEnd w:id="2639"/>
    <w:bookmarkStart w:name="z3110" w:id="2640"/>
    <w:p>
      <w:pPr>
        <w:spacing w:after="0"/>
        <w:ind w:left="0"/>
        <w:jc w:val="both"/>
      </w:pPr>
      <w:r>
        <w:rPr>
          <w:rFonts w:ascii="Times New Roman"/>
          <w:b w:val="false"/>
          <w:i w:val="false"/>
          <w:color w:val="000000"/>
          <w:sz w:val="28"/>
        </w:rPr>
        <w:t>
      10) кедендік баждардың, салықтардың төленуін қамтамасыз ету бойынша кепілгерлік шарт қарау және олар бойынша шешім қабылдау;</w:t>
      </w:r>
    </w:p>
    <w:bookmarkEnd w:id="2640"/>
    <w:bookmarkStart w:name="z3111" w:id="2641"/>
    <w:p>
      <w:pPr>
        <w:spacing w:after="0"/>
        <w:ind w:left="0"/>
        <w:jc w:val="both"/>
      </w:pPr>
      <w:r>
        <w:rPr>
          <w:rFonts w:ascii="Times New Roman"/>
          <w:b w:val="false"/>
          <w:i w:val="false"/>
          <w:color w:val="000000"/>
          <w:sz w:val="28"/>
        </w:rPr>
        <w:t>
      11) ақпараттандыру туралы Қазақстан Республикасының заңнамасына сәйкес ақпараттық жүйелерді қолдана отырып, электрондық қызметтер көрсету;</w:t>
      </w:r>
    </w:p>
    <w:bookmarkEnd w:id="2641"/>
    <w:bookmarkStart w:name="z3112" w:id="2642"/>
    <w:p>
      <w:pPr>
        <w:spacing w:after="0"/>
        <w:ind w:left="0"/>
        <w:jc w:val="both"/>
      </w:pPr>
      <w:r>
        <w:rPr>
          <w:rFonts w:ascii="Times New Roman"/>
          <w:b w:val="false"/>
          <w:i w:val="false"/>
          <w:color w:val="000000"/>
          <w:sz w:val="28"/>
        </w:rPr>
        <w:t>
      12) мемлекеттік қызмет көрсету стандарттарына сәйкес мемлекеттік қызметтер көрсету;</w:t>
      </w:r>
    </w:p>
    <w:bookmarkEnd w:id="2642"/>
    <w:bookmarkStart w:name="z3113" w:id="2643"/>
    <w:p>
      <w:pPr>
        <w:spacing w:after="0"/>
        <w:ind w:left="0"/>
        <w:jc w:val="both"/>
      </w:pPr>
      <w:r>
        <w:rPr>
          <w:rFonts w:ascii="Times New Roman"/>
          <w:b w:val="false"/>
          <w:i w:val="false"/>
          <w:color w:val="000000"/>
          <w:sz w:val="28"/>
        </w:rPr>
        <w:t>
      13) ақпараттық жүйелерді, байланыс және деректерді беру жүйелерін, кедендік бақылаудың техникалық құралдарын, сондай-ақ Қазақстан Республикасының заңнамасына сәйкес қорғау құралдарын пайдалану;</w:t>
      </w:r>
    </w:p>
    <w:bookmarkEnd w:id="2643"/>
    <w:bookmarkStart w:name="z3114" w:id="2644"/>
    <w:p>
      <w:pPr>
        <w:spacing w:after="0"/>
        <w:ind w:left="0"/>
        <w:jc w:val="both"/>
      </w:pPr>
      <w:r>
        <w:rPr>
          <w:rFonts w:ascii="Times New Roman"/>
          <w:b w:val="false"/>
          <w:i w:val="false"/>
          <w:color w:val="000000"/>
          <w:sz w:val="28"/>
        </w:rPr>
        <w:t>
      14) тәуекелдерді басқару жүйесін қолдану;</w:t>
      </w:r>
    </w:p>
    <w:bookmarkEnd w:id="2644"/>
    <w:bookmarkStart w:name="z3115" w:id="2645"/>
    <w:p>
      <w:pPr>
        <w:spacing w:after="0"/>
        <w:ind w:left="0"/>
        <w:jc w:val="both"/>
      </w:pPr>
      <w:r>
        <w:rPr>
          <w:rFonts w:ascii="Times New Roman"/>
          <w:b w:val="false"/>
          <w:i w:val="false"/>
          <w:color w:val="000000"/>
          <w:sz w:val="28"/>
        </w:rPr>
        <w:t>
      15) Қазақстан Республикасының салық заңнамасында белгіленген тәртіпте салықтық тексерулерді, Қазақстан Республикасының және Еуразиялық экономикалық одағының кеден заңнамасында көзделген тәртіпте кедендік тексерулерді, Қазақстан Республикасының трансферттік баға белгілеу туралы заңнамасында көзделген тәртіпте трансферттік баға белгілеу мәселелері бойынша тексерулерді жүзеге асыру;</w:t>
      </w:r>
    </w:p>
    <w:bookmarkEnd w:id="2645"/>
    <w:bookmarkStart w:name="z3116" w:id="2646"/>
    <w:p>
      <w:pPr>
        <w:spacing w:after="0"/>
        <w:ind w:left="0"/>
        <w:jc w:val="both"/>
      </w:pPr>
      <w:r>
        <w:rPr>
          <w:rFonts w:ascii="Times New Roman"/>
          <w:b w:val="false"/>
          <w:i w:val="false"/>
          <w:color w:val="000000"/>
          <w:sz w:val="28"/>
        </w:rPr>
        <w:t>
      16) Қазақстан Республикасының заңнамасында көзделген тәртіпте жоспардан тыс салықтық тексерулерді жүзеге асыру;</w:t>
      </w:r>
    </w:p>
    <w:bookmarkEnd w:id="2646"/>
    <w:bookmarkStart w:name="z3117" w:id="2647"/>
    <w:p>
      <w:pPr>
        <w:spacing w:after="0"/>
        <w:ind w:left="0"/>
        <w:jc w:val="both"/>
      </w:pPr>
      <w:r>
        <w:rPr>
          <w:rFonts w:ascii="Times New Roman"/>
          <w:b w:val="false"/>
          <w:i w:val="false"/>
          <w:color w:val="000000"/>
          <w:sz w:val="28"/>
        </w:rPr>
        <w:t>
      17) Қазақстан Республикасының заңнамасында көзделген тәртіпте салықтардың, кеден баждарының, кеден алымдарының, бюджетке төленетін басқа да міндетті төлемдердің артық (қате) төленген немесе артық өндіріліп алынған сомаларын қайтаруды (есепке жатқызуды) жүзеге асыру Казахстан;</w:t>
      </w:r>
    </w:p>
    <w:bookmarkEnd w:id="2647"/>
    <w:bookmarkStart w:name="z3118" w:id="2648"/>
    <w:p>
      <w:pPr>
        <w:spacing w:after="0"/>
        <w:ind w:left="0"/>
        <w:jc w:val="both"/>
      </w:pPr>
      <w:r>
        <w:rPr>
          <w:rFonts w:ascii="Times New Roman"/>
          <w:b w:val="false"/>
          <w:i w:val="false"/>
          <w:color w:val="000000"/>
          <w:sz w:val="28"/>
        </w:rPr>
        <w:t>
      18)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2648"/>
    <w:bookmarkStart w:name="z3119" w:id="2649"/>
    <w:p>
      <w:pPr>
        <w:spacing w:after="0"/>
        <w:ind w:left="0"/>
        <w:jc w:val="both"/>
      </w:pPr>
      <w:r>
        <w:rPr>
          <w:rFonts w:ascii="Times New Roman"/>
          <w:b w:val="false"/>
          <w:i w:val="false"/>
          <w:color w:val="000000"/>
          <w:sz w:val="28"/>
        </w:rPr>
        <w:t>
      19)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2649"/>
    <w:bookmarkStart w:name="z3120" w:id="2650"/>
    <w:p>
      <w:pPr>
        <w:spacing w:after="0"/>
        <w:ind w:left="0"/>
        <w:jc w:val="both"/>
      </w:pPr>
      <w:r>
        <w:rPr>
          <w:rFonts w:ascii="Times New Roman"/>
          <w:b w:val="false"/>
          <w:i w:val="false"/>
          <w:color w:val="000000"/>
          <w:sz w:val="28"/>
        </w:rPr>
        <w:t>
      20) салық берешегін, кеден төлемдері, салықтар мен өсімпұлдар бойынша берешекті, міндетті зейнетақы жарналары, міндетті кәсіптік зейнетақы жарналары мен әлеуметтік аударымдар бойынша бойынша берешекті мәжбүрлеп өндіріп алу бойынша жұмыстарды ұйымдастыру және жүзеге асыру;</w:t>
      </w:r>
    </w:p>
    <w:bookmarkEnd w:id="2650"/>
    <w:bookmarkStart w:name="z3121" w:id="2651"/>
    <w:p>
      <w:pPr>
        <w:spacing w:after="0"/>
        <w:ind w:left="0"/>
        <w:jc w:val="both"/>
      </w:pPr>
      <w:r>
        <w:rPr>
          <w:rFonts w:ascii="Times New Roman"/>
          <w:b w:val="false"/>
          <w:i w:val="false"/>
          <w:color w:val="000000"/>
          <w:sz w:val="28"/>
        </w:rPr>
        <w:t>
      21) хаттамалар жасау және әкімшілік құқық бұзушылық туралы істерді қарау,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w:t>
      </w:r>
    </w:p>
    <w:bookmarkEnd w:id="2651"/>
    <w:bookmarkStart w:name="z3122" w:id="2652"/>
    <w:p>
      <w:pPr>
        <w:spacing w:after="0"/>
        <w:ind w:left="0"/>
        <w:jc w:val="both"/>
      </w:pPr>
      <w:r>
        <w:rPr>
          <w:rFonts w:ascii="Times New Roman"/>
          <w:b w:val="false"/>
          <w:i w:val="false"/>
          <w:color w:val="000000"/>
          <w:sz w:val="28"/>
        </w:rPr>
        <w:t>
      22) Қазақстан Республикасының әкімшілік құқық бұзушылық туралы заңнамасында көзделген тәртіпте заңды күшіне енбеген әкімшілік құқық бұзушылық туралы істер бойынша қаулыларды қайта қарау;</w:t>
      </w:r>
    </w:p>
    <w:bookmarkEnd w:id="2652"/>
    <w:bookmarkStart w:name="z3123" w:id="2653"/>
    <w:p>
      <w:pPr>
        <w:spacing w:after="0"/>
        <w:ind w:left="0"/>
        <w:jc w:val="both"/>
      </w:pPr>
      <w:r>
        <w:rPr>
          <w:rFonts w:ascii="Times New Roman"/>
          <w:b w:val="false"/>
          <w:i w:val="false"/>
          <w:color w:val="000000"/>
          <w:sz w:val="28"/>
        </w:rPr>
        <w:t>
      23) есеп жүргізу тәртібі бұзылған жағдайда жанама әдістер негізінде салық салу объектілерін және (немесе) салық салуға байланысты объектілерді (активтерді, міндеттемелерді, айналымды, шығындарды, шығыстарды) айқындау;</w:t>
      </w:r>
    </w:p>
    <w:bookmarkEnd w:id="2653"/>
    <w:bookmarkStart w:name="z3124" w:id="2654"/>
    <w:p>
      <w:pPr>
        <w:spacing w:after="0"/>
        <w:ind w:left="0"/>
        <w:jc w:val="both"/>
      </w:pPr>
      <w:r>
        <w:rPr>
          <w:rFonts w:ascii="Times New Roman"/>
          <w:b w:val="false"/>
          <w:i w:val="false"/>
          <w:color w:val="000000"/>
          <w:sz w:val="28"/>
        </w:rPr>
        <w:t>
      24) Қазақстан Республикасының заңнамасына сәйкес салықтарды төлеу бойынша салық міндеттемесін орындау мерзімдерін өзгерту мәселелерін қарау;</w:t>
      </w:r>
    </w:p>
    <w:bookmarkEnd w:id="2654"/>
    <w:bookmarkStart w:name="z3125" w:id="2655"/>
    <w:p>
      <w:pPr>
        <w:spacing w:after="0"/>
        <w:ind w:left="0"/>
        <w:jc w:val="both"/>
      </w:pPr>
      <w:r>
        <w:rPr>
          <w:rFonts w:ascii="Times New Roman"/>
          <w:b w:val="false"/>
          <w:i w:val="false"/>
          <w:color w:val="000000"/>
          <w:sz w:val="28"/>
        </w:rPr>
        <w:t>
      25)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2655"/>
    <w:bookmarkStart w:name="z3126" w:id="2656"/>
    <w:p>
      <w:pPr>
        <w:spacing w:after="0"/>
        <w:ind w:left="0"/>
        <w:jc w:val="both"/>
      </w:pPr>
      <w:r>
        <w:rPr>
          <w:rFonts w:ascii="Times New Roman"/>
          <w:b w:val="false"/>
          <w:i w:val="false"/>
          <w:color w:val="000000"/>
          <w:sz w:val="28"/>
        </w:rPr>
        <w:t>
      26) нормативтiк құқықтық актілерде белгiленген құзыретi шегінде салықтық және салықтық емес түсiмдерді бақылау және талдау (мемлекеттiк кәсiпорындар пайдасының үлесiнен, мемлекеттiк меншiк болып табылатын акциялардың пакеттерiне дивидендтерден, "Байқоңыр" кешенiн пайдаланғаны үшін жалгерлiк төлемнен, республикалық мемлекеттiк мүлiктi жалға беруден және сатудан, мемлекеттiк меншiк объектілерiн жекешелендiруден түсетiн түсiмдерден, капиталмен жасалған операциялардан алынатын түсiмдерден басқа);</w:t>
      </w:r>
    </w:p>
    <w:bookmarkEnd w:id="2656"/>
    <w:bookmarkStart w:name="z3127" w:id="2657"/>
    <w:p>
      <w:pPr>
        <w:spacing w:after="0"/>
        <w:ind w:left="0"/>
        <w:jc w:val="both"/>
      </w:pPr>
      <w:r>
        <w:rPr>
          <w:rFonts w:ascii="Times New Roman"/>
          <w:b w:val="false"/>
          <w:i w:val="false"/>
          <w:color w:val="000000"/>
          <w:sz w:val="28"/>
        </w:rPr>
        <w:t>
      27) мемлекет меншігіне айналдырылған (айналдыруға жататын) мүлікті есепке алу, сақтау, бағалау, одан әрі пайдалану және өткізу тәртібінің сақталуына бақылауды жүзеге асыру;</w:t>
      </w:r>
    </w:p>
    <w:bookmarkEnd w:id="2657"/>
    <w:bookmarkStart w:name="z3128" w:id="2658"/>
    <w:p>
      <w:pPr>
        <w:spacing w:after="0"/>
        <w:ind w:left="0"/>
        <w:jc w:val="both"/>
      </w:pPr>
      <w:r>
        <w:rPr>
          <w:rFonts w:ascii="Times New Roman"/>
          <w:b w:val="false"/>
          <w:i w:val="false"/>
          <w:color w:val="000000"/>
          <w:sz w:val="28"/>
        </w:rPr>
        <w:t>
      28) алкоголь өнімін сақтауға, көтерме және бөлшек саудада өткізуге лицензия беру;</w:t>
      </w:r>
    </w:p>
    <w:bookmarkEnd w:id="2658"/>
    <w:bookmarkStart w:name="z3129" w:id="2659"/>
    <w:p>
      <w:pPr>
        <w:spacing w:after="0"/>
        <w:ind w:left="0"/>
        <w:jc w:val="both"/>
      </w:pPr>
      <w:r>
        <w:rPr>
          <w:rFonts w:ascii="Times New Roman"/>
          <w:b w:val="false"/>
          <w:i w:val="false"/>
          <w:color w:val="000000"/>
          <w:sz w:val="28"/>
        </w:rPr>
        <w:t>
      29) этил спиртінің, алкоголь өнімінің, темекі өнімдерінің өндірісі мен айналымын, сондай-ақ биоотынның айналымын бақылауды жүзеге асыру бойынша жергілікті мемлекеттік органдармен өзара іс-қимыл жасау</w:t>
      </w:r>
    </w:p>
    <w:bookmarkEnd w:id="2659"/>
    <w:bookmarkStart w:name="z3130" w:id="2660"/>
    <w:p>
      <w:pPr>
        <w:spacing w:after="0"/>
        <w:ind w:left="0"/>
        <w:jc w:val="both"/>
      </w:pPr>
      <w:r>
        <w:rPr>
          <w:rFonts w:ascii="Times New Roman"/>
          <w:b w:val="false"/>
          <w:i w:val="false"/>
          <w:color w:val="000000"/>
          <w:sz w:val="28"/>
        </w:rPr>
        <w:t>
      30) этил спиртінің, алкоголь айналымы саласында есепке алуды, есептілікті жүргізу;</w:t>
      </w:r>
    </w:p>
    <w:bookmarkEnd w:id="2660"/>
    <w:bookmarkStart w:name="z3131" w:id="2661"/>
    <w:p>
      <w:pPr>
        <w:spacing w:after="0"/>
        <w:ind w:left="0"/>
        <w:jc w:val="both"/>
      </w:pPr>
      <w:r>
        <w:rPr>
          <w:rFonts w:ascii="Times New Roman"/>
          <w:b w:val="false"/>
          <w:i w:val="false"/>
          <w:color w:val="000000"/>
          <w:sz w:val="28"/>
        </w:rPr>
        <w:t>
      31) темекі айналымы саласында есепке алуды, есептілікті жүргізу;</w:t>
      </w:r>
    </w:p>
    <w:bookmarkEnd w:id="2661"/>
    <w:bookmarkStart w:name="z3132" w:id="2662"/>
    <w:p>
      <w:pPr>
        <w:spacing w:after="0"/>
        <w:ind w:left="0"/>
        <w:jc w:val="both"/>
      </w:pPr>
      <w:r>
        <w:rPr>
          <w:rFonts w:ascii="Times New Roman"/>
          <w:b w:val="false"/>
          <w:i w:val="false"/>
          <w:color w:val="000000"/>
          <w:sz w:val="28"/>
        </w:rPr>
        <w:t>
      32) этил спиртінің, алкоголь өнімінің, темекі өнімдерінің өндірісі мен айналымы саласында, сондай-ақ мұнай өнімдерінің жекелеген түрлерінің және биоотынның айналымы саласындағы бұзушылықтарға мемлекеттік бақылау және Қазақстан Республикасының заңнамасына сәйкес ықпал ету шараларын қабылдау;</w:t>
      </w:r>
    </w:p>
    <w:bookmarkEnd w:id="2662"/>
    <w:bookmarkStart w:name="z3133" w:id="2663"/>
    <w:p>
      <w:pPr>
        <w:spacing w:after="0"/>
        <w:ind w:left="0"/>
        <w:jc w:val="both"/>
      </w:pPr>
      <w:r>
        <w:rPr>
          <w:rFonts w:ascii="Times New Roman"/>
          <w:b w:val="false"/>
          <w:i w:val="false"/>
          <w:color w:val="000000"/>
          <w:sz w:val="28"/>
        </w:rPr>
        <w:t>
      33) этил спиртінің алкоголь өнімін өндірушілерге, фармацевтикалық кәсіпорындар мен мемлекеттік медициналық мекемелерге сатылуын, сондай-ақ этил спиртін техникалық мақсатта және алкогольді емес өнімдерді өндіру үшін пайдаланатын ұйымдарға бақылау;</w:t>
      </w:r>
    </w:p>
    <w:bookmarkEnd w:id="2663"/>
    <w:bookmarkStart w:name="z3134" w:id="2664"/>
    <w:p>
      <w:pPr>
        <w:spacing w:after="0"/>
        <w:ind w:left="0"/>
        <w:jc w:val="both"/>
      </w:pPr>
      <w:r>
        <w:rPr>
          <w:rFonts w:ascii="Times New Roman"/>
          <w:b w:val="false"/>
          <w:i w:val="false"/>
          <w:color w:val="000000"/>
          <w:sz w:val="28"/>
        </w:rPr>
        <w:t>
      34) этил спирті мен алкоголь өнімінің белгіленген ең төменгі өндіру көлемін бақылау;</w:t>
      </w:r>
    </w:p>
    <w:bookmarkEnd w:id="2664"/>
    <w:bookmarkStart w:name="z3135" w:id="2665"/>
    <w:p>
      <w:pPr>
        <w:spacing w:after="0"/>
        <w:ind w:left="0"/>
        <w:jc w:val="both"/>
      </w:pPr>
      <w:r>
        <w:rPr>
          <w:rFonts w:ascii="Times New Roman"/>
          <w:b w:val="false"/>
          <w:i w:val="false"/>
          <w:color w:val="000000"/>
          <w:sz w:val="28"/>
        </w:rPr>
        <w:t>
      35) өз құзыреті шегінде субъектілердің этил спиртінің, алкоголь өнімінің және темекі өнімдерінің, сондай-ақ мұнай өнімдерінің жекелеген түрлерінің және биоотынның өндірісі мен айналымы саласында қолданылатын технологиялық үрдістің, сақтаудың және сатудың, техникалық регламенттер мен стандарттардың нормаларын, қағидаларын және нұсқаулықтарын сақтауын бақылау;</w:t>
      </w:r>
    </w:p>
    <w:bookmarkEnd w:id="2665"/>
    <w:bookmarkStart w:name="z3136" w:id="2666"/>
    <w:p>
      <w:pPr>
        <w:spacing w:after="0"/>
        <w:ind w:left="0"/>
        <w:jc w:val="both"/>
      </w:pPr>
      <w:r>
        <w:rPr>
          <w:rFonts w:ascii="Times New Roman"/>
          <w:b w:val="false"/>
          <w:i w:val="false"/>
          <w:color w:val="000000"/>
          <w:sz w:val="28"/>
        </w:rPr>
        <w:t>
      36) этил спиртін өндірудің технологиялық желілерінің және алкоголь өнімдерін құю желілерінің тиісті спирт өлшейтін аппараттармен және есептеуші бақылау аспаптарымен жарақтандырылуын, сондай-ақ мұнай өңдеу зауыттарында, мұнай өнімдерінің базаларында және жанармай құю станцияларында есептеуші бақылау аспаптарын, және олардың жұмыс істеуін бақылау;</w:t>
      </w:r>
    </w:p>
    <w:bookmarkEnd w:id="2666"/>
    <w:bookmarkStart w:name="z3137" w:id="2667"/>
    <w:p>
      <w:pPr>
        <w:spacing w:after="0"/>
        <w:ind w:left="0"/>
        <w:jc w:val="both"/>
      </w:pPr>
      <w:r>
        <w:rPr>
          <w:rFonts w:ascii="Times New Roman"/>
          <w:b w:val="false"/>
          <w:i w:val="false"/>
          <w:color w:val="000000"/>
          <w:sz w:val="28"/>
        </w:rPr>
        <w:t>
      37) этил спирті мен алкоголь өнімінің, мұнай өнімдерінің айналымын ілеспе жүкқұжаттары және этил спирті мен алкоголь өнімінің, мұнай өнімдерінің жекелеген түрлерінің айналымы бойынша декларация арқылы бақылауды жүзеге асыру;</w:t>
      </w:r>
    </w:p>
    <w:bookmarkEnd w:id="2667"/>
    <w:bookmarkStart w:name="z3138" w:id="2668"/>
    <w:p>
      <w:pPr>
        <w:spacing w:after="0"/>
        <w:ind w:left="0"/>
        <w:jc w:val="both"/>
      </w:pPr>
      <w:r>
        <w:rPr>
          <w:rFonts w:ascii="Times New Roman"/>
          <w:b w:val="false"/>
          <w:i w:val="false"/>
          <w:color w:val="000000"/>
          <w:sz w:val="28"/>
        </w:rPr>
        <w:t>
      38) этил спиртінің, алкоголь өнімінің, темекі өнімдерінің өндірісі мен айналымын, сондай-ақ мұнай өнімдерінің және биоотынның айналымын бақылауды жүзеге асыру бойынша жергілікті мемлекеттік органдармен өзара іс-қимыл жасау;</w:t>
      </w:r>
    </w:p>
    <w:bookmarkEnd w:id="2668"/>
    <w:bookmarkStart w:name="z3139" w:id="2669"/>
    <w:p>
      <w:pPr>
        <w:spacing w:after="0"/>
        <w:ind w:left="0"/>
        <w:jc w:val="both"/>
      </w:pPr>
      <w:r>
        <w:rPr>
          <w:rFonts w:ascii="Times New Roman"/>
          <w:b w:val="false"/>
          <w:i w:val="false"/>
          <w:color w:val="000000"/>
          <w:sz w:val="28"/>
        </w:rPr>
        <w:t>
      39) темекі бұйымдарын айналымы көлемдерінің теңгерімін бақылауды, есепке алу мен талдауды жүргізу;</w:t>
      </w:r>
    </w:p>
    <w:bookmarkEnd w:id="2669"/>
    <w:bookmarkStart w:name="z3140" w:id="2670"/>
    <w:p>
      <w:pPr>
        <w:spacing w:after="0"/>
        <w:ind w:left="0"/>
        <w:jc w:val="both"/>
      </w:pPr>
      <w:r>
        <w:rPr>
          <w:rFonts w:ascii="Times New Roman"/>
          <w:b w:val="false"/>
          <w:i w:val="false"/>
          <w:color w:val="000000"/>
          <w:sz w:val="28"/>
        </w:rPr>
        <w:t>
      40) этил спирті мен алкоголь өнімдерін айналымын бақылауды жүзеге асыру;</w:t>
      </w:r>
    </w:p>
    <w:bookmarkEnd w:id="2670"/>
    <w:bookmarkStart w:name="z3141" w:id="2671"/>
    <w:p>
      <w:pPr>
        <w:spacing w:after="0"/>
        <w:ind w:left="0"/>
        <w:jc w:val="both"/>
      </w:pPr>
      <w:r>
        <w:rPr>
          <w:rFonts w:ascii="Times New Roman"/>
          <w:b w:val="false"/>
          <w:i w:val="false"/>
          <w:color w:val="000000"/>
          <w:sz w:val="28"/>
        </w:rPr>
        <w:t>
      41) мұнай және биоотынның айналымын бақылауды жүзеге асыру;</w:t>
      </w:r>
    </w:p>
    <w:bookmarkEnd w:id="2671"/>
    <w:bookmarkStart w:name="z3142" w:id="2672"/>
    <w:p>
      <w:pPr>
        <w:spacing w:after="0"/>
        <w:ind w:left="0"/>
        <w:jc w:val="both"/>
      </w:pPr>
      <w:r>
        <w:rPr>
          <w:rFonts w:ascii="Times New Roman"/>
          <w:b w:val="false"/>
          <w:i w:val="false"/>
          <w:color w:val="000000"/>
          <w:sz w:val="28"/>
        </w:rPr>
        <w:t>
      42) алкоголь өнімдері мен темекі өнімдерін сату кезінде ең төменгі бағалардың сақталуын бақылау;</w:t>
      </w:r>
    </w:p>
    <w:bookmarkEnd w:id="2672"/>
    <w:bookmarkStart w:name="z3143" w:id="2673"/>
    <w:p>
      <w:pPr>
        <w:spacing w:after="0"/>
        <w:ind w:left="0"/>
        <w:jc w:val="both"/>
      </w:pPr>
      <w:r>
        <w:rPr>
          <w:rFonts w:ascii="Times New Roman"/>
          <w:b w:val="false"/>
          <w:i w:val="false"/>
          <w:color w:val="000000"/>
          <w:sz w:val="28"/>
        </w:rPr>
        <w:t>
      43) өнімнің Қазақстан Республикасының Мемлекеттік шекарасы арқылы өткізілуіне бақылау жасау;</w:t>
      </w:r>
    </w:p>
    <w:bookmarkEnd w:id="2673"/>
    <w:bookmarkStart w:name="z3144" w:id="2674"/>
    <w:p>
      <w:pPr>
        <w:spacing w:after="0"/>
        <w:ind w:left="0"/>
        <w:jc w:val="both"/>
      </w:pPr>
      <w:r>
        <w:rPr>
          <w:rFonts w:ascii="Times New Roman"/>
          <w:b w:val="false"/>
          <w:i w:val="false"/>
          <w:color w:val="000000"/>
          <w:sz w:val="28"/>
        </w:rPr>
        <w:t>
      44) мемлекеттік кірістер органының қарамағына жатқызылған мәселелер бойынша шет мемлекеттердің тиісті органдарымен өзара іс-қимыл және өз өкілеттіктері шегінде халықаралық ұйымдардың қызметіне қатысу;</w:t>
      </w:r>
    </w:p>
    <w:bookmarkEnd w:id="2674"/>
    <w:bookmarkStart w:name="z3145" w:id="2675"/>
    <w:p>
      <w:pPr>
        <w:spacing w:after="0"/>
        <w:ind w:left="0"/>
        <w:jc w:val="both"/>
      </w:pPr>
      <w:r>
        <w:rPr>
          <w:rFonts w:ascii="Times New Roman"/>
          <w:b w:val="false"/>
          <w:i w:val="false"/>
          <w:color w:val="000000"/>
          <w:sz w:val="28"/>
        </w:rPr>
        <w:t>
      45) оңалту рәсімін және банкроттық рәсімді жүргізуге мемлекеттік бақылауды жүзеге асыру;</w:t>
      </w:r>
    </w:p>
    <w:bookmarkEnd w:id="2675"/>
    <w:bookmarkStart w:name="z3146" w:id="2676"/>
    <w:p>
      <w:pPr>
        <w:spacing w:after="0"/>
        <w:ind w:left="0"/>
        <w:jc w:val="both"/>
      </w:pPr>
      <w:r>
        <w:rPr>
          <w:rFonts w:ascii="Times New Roman"/>
          <w:b w:val="false"/>
          <w:i w:val="false"/>
          <w:color w:val="000000"/>
          <w:sz w:val="28"/>
        </w:rPr>
        <w:t>
      46) жалған және қасақана банкроттық белгілерін анықтау;</w:t>
      </w:r>
    </w:p>
    <w:bookmarkEnd w:id="2676"/>
    <w:bookmarkStart w:name="z3147" w:id="2677"/>
    <w:p>
      <w:pPr>
        <w:spacing w:after="0"/>
        <w:ind w:left="0"/>
        <w:jc w:val="both"/>
      </w:pPr>
      <w:r>
        <w:rPr>
          <w:rFonts w:ascii="Times New Roman"/>
          <w:b w:val="false"/>
          <w:i w:val="false"/>
          <w:color w:val="000000"/>
          <w:sz w:val="28"/>
        </w:rPr>
        <w:t>
      47) оңалту және банкроттық туралы Қазақстан Республикасы заңнамасына сәйкес мән-жайларда жасалған мәмілелерді анықтау жөнінде шаралар қабылдау;</w:t>
      </w:r>
    </w:p>
    <w:bookmarkEnd w:id="2677"/>
    <w:bookmarkStart w:name="z3148" w:id="2678"/>
    <w:p>
      <w:pPr>
        <w:spacing w:after="0"/>
        <w:ind w:left="0"/>
        <w:jc w:val="both"/>
      </w:pPr>
      <w:r>
        <w:rPr>
          <w:rFonts w:ascii="Times New Roman"/>
          <w:b w:val="false"/>
          <w:i w:val="false"/>
          <w:color w:val="000000"/>
          <w:sz w:val="28"/>
        </w:rPr>
        <w:t>
      48) санкцияға қатысушыдан растайтын құжаттарды сұратуды жүзеге асыру;</w:t>
      </w:r>
    </w:p>
    <w:bookmarkEnd w:id="2678"/>
    <w:bookmarkStart w:name="z3149" w:id="2679"/>
    <w:p>
      <w:pPr>
        <w:spacing w:after="0"/>
        <w:ind w:left="0"/>
        <w:jc w:val="both"/>
      </w:pPr>
      <w:r>
        <w:rPr>
          <w:rFonts w:ascii="Times New Roman"/>
          <w:b w:val="false"/>
          <w:i w:val="false"/>
          <w:color w:val="000000"/>
          <w:sz w:val="28"/>
        </w:rPr>
        <w:t>
      49) оңалту және банкроттық туралы Қазақстан Республикасының заңнамасында көзделген жағдайда банкроттың мүлкін уақытша басқарушының сатуына келісу;</w:t>
      </w:r>
    </w:p>
    <w:bookmarkEnd w:id="2679"/>
    <w:bookmarkStart w:name="z3150" w:id="2680"/>
    <w:p>
      <w:pPr>
        <w:spacing w:after="0"/>
        <w:ind w:left="0"/>
        <w:jc w:val="both"/>
      </w:pPr>
      <w:r>
        <w:rPr>
          <w:rFonts w:ascii="Times New Roman"/>
          <w:b w:val="false"/>
          <w:i w:val="false"/>
          <w:color w:val="000000"/>
          <w:sz w:val="28"/>
        </w:rPr>
        <w:t>
      50) уақытша әкімшінің, оңалтуды, уақытша және банкроттықты басқарушылардың әрекеттеріне жасалған шағымдарды қарау;</w:t>
      </w:r>
    </w:p>
    <w:bookmarkEnd w:id="2680"/>
    <w:bookmarkStart w:name="z3151" w:id="2681"/>
    <w:p>
      <w:pPr>
        <w:spacing w:after="0"/>
        <w:ind w:left="0"/>
        <w:jc w:val="both"/>
      </w:pPr>
      <w:r>
        <w:rPr>
          <w:rFonts w:ascii="Times New Roman"/>
          <w:b w:val="false"/>
          <w:i w:val="false"/>
          <w:color w:val="000000"/>
          <w:sz w:val="28"/>
        </w:rPr>
        <w:t>
      51) мемлекеттік органдардан, заңды тұлғалардан және олардың лауазымды адамдарынан төлемге қабілетсіз және дәрменсіз борышкерлер туралы ақпараттың сұратылуын және алуын жүзеге асыру;</w:t>
      </w:r>
    </w:p>
    <w:bookmarkEnd w:id="2681"/>
    <w:bookmarkStart w:name="z3152" w:id="2682"/>
    <w:p>
      <w:pPr>
        <w:spacing w:after="0"/>
        <w:ind w:left="0"/>
        <w:jc w:val="both"/>
      </w:pPr>
      <w:r>
        <w:rPr>
          <w:rFonts w:ascii="Times New Roman"/>
          <w:b w:val="false"/>
          <w:i w:val="false"/>
          <w:color w:val="000000"/>
          <w:sz w:val="28"/>
        </w:rPr>
        <w:t>
      52) уақытша және банкроттықты басқарушыларға банкрот деп тану туралы заңды күшіне енген сот шешімі бар тұлғаның банк шоттарының бар-жоғы және олардың нөмірлері туралы, осы шоттардағы ақшаның қалдықтары мен қозғалысы туралы ақпаратты ұсыну;</w:t>
      </w:r>
    </w:p>
    <w:bookmarkEnd w:id="2682"/>
    <w:bookmarkStart w:name="z3153" w:id="2683"/>
    <w:p>
      <w:pPr>
        <w:spacing w:after="0"/>
        <w:ind w:left="0"/>
        <w:jc w:val="both"/>
      </w:pPr>
      <w:r>
        <w:rPr>
          <w:rFonts w:ascii="Times New Roman"/>
          <w:b w:val="false"/>
          <w:i w:val="false"/>
          <w:color w:val="000000"/>
          <w:sz w:val="28"/>
        </w:rPr>
        <w:t>
      53) сотқа уақытша басқарушының, уақытша әкімшінің тіркеуден шығарылғаны туралы, сондай-ақ кредиторлар жиналысына оңалту не банкроттық басқарушының тіркеуден шығарылғаны туралы хабарлама жіберу;</w:t>
      </w:r>
    </w:p>
    <w:bookmarkEnd w:id="2683"/>
    <w:bookmarkStart w:name="z3154" w:id="2684"/>
    <w:p>
      <w:pPr>
        <w:spacing w:after="0"/>
        <w:ind w:left="0"/>
        <w:jc w:val="both"/>
      </w:pPr>
      <w:r>
        <w:rPr>
          <w:rFonts w:ascii="Times New Roman"/>
          <w:b w:val="false"/>
          <w:i w:val="false"/>
          <w:color w:val="000000"/>
          <w:sz w:val="28"/>
        </w:rPr>
        <w:t>
      54) Департаментің өкілеттіктеріне жататын мәселелер бойынша жергілікті атқарушы органдардың қызметіне бақылау және қадағалау функцияларын жүзеге асыру;</w:t>
      </w:r>
    </w:p>
    <w:bookmarkEnd w:id="2684"/>
    <w:bookmarkStart w:name="z3155" w:id="2685"/>
    <w:p>
      <w:pPr>
        <w:spacing w:after="0"/>
        <w:ind w:left="0"/>
        <w:jc w:val="both"/>
      </w:pPr>
      <w:r>
        <w:rPr>
          <w:rFonts w:ascii="Times New Roman"/>
          <w:b w:val="false"/>
          <w:i w:val="false"/>
          <w:color w:val="000000"/>
          <w:sz w:val="28"/>
        </w:rPr>
        <w:t>
      55) борышкердің мүлкін (активтерін) сату бойынша электрондық аукцион өткізу тәртібінің сақталуына бақылауды жүзеге асыру;</w:t>
      </w:r>
    </w:p>
    <w:bookmarkEnd w:id="2685"/>
    <w:bookmarkStart w:name="z3156" w:id="2686"/>
    <w:p>
      <w:pPr>
        <w:spacing w:after="0"/>
        <w:ind w:left="0"/>
        <w:jc w:val="both"/>
      </w:pPr>
      <w:r>
        <w:rPr>
          <w:rFonts w:ascii="Times New Roman"/>
          <w:b w:val="false"/>
          <w:i w:val="false"/>
          <w:color w:val="000000"/>
          <w:sz w:val="28"/>
        </w:rPr>
        <w:t>
      56) кредиторлар жиналысы ұсынған кандидатураны оңалтуды немесе банкроттықты басқарушы етіп тағайындау;</w:t>
      </w:r>
    </w:p>
    <w:bookmarkEnd w:id="2686"/>
    <w:bookmarkStart w:name="z3157" w:id="2687"/>
    <w:p>
      <w:pPr>
        <w:spacing w:after="0"/>
        <w:ind w:left="0"/>
        <w:jc w:val="both"/>
      </w:pPr>
      <w:r>
        <w:rPr>
          <w:rFonts w:ascii="Times New Roman"/>
          <w:b w:val="false"/>
          <w:i w:val="false"/>
          <w:color w:val="000000"/>
          <w:sz w:val="28"/>
        </w:rPr>
        <w:t>
      57) табиғи монополия субъектілері немесе тиісті тауар нарығында үстем немесе монополиялық жағдайға ие болған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оңалту және банкроттық туралы Қазақстан Республикасының заңнамасында осындай тәртіп көзделген ұйымдардың банкроттығы кезінде ерекше шарттар белгілеу бойынша ұсыныстарды және мүліктік массаны өткізу тәртібін және мүліктік масса объектілерін сатып алушыларға қойылатын қосымша талаптарды еңгізу;</w:t>
      </w:r>
    </w:p>
    <w:bookmarkEnd w:id="2687"/>
    <w:bookmarkStart w:name="z3158" w:id="2688"/>
    <w:p>
      <w:pPr>
        <w:spacing w:after="0"/>
        <w:ind w:left="0"/>
        <w:jc w:val="both"/>
      </w:pPr>
      <w:r>
        <w:rPr>
          <w:rFonts w:ascii="Times New Roman"/>
          <w:b w:val="false"/>
          <w:i w:val="false"/>
          <w:color w:val="000000"/>
          <w:sz w:val="28"/>
        </w:rPr>
        <w:t>
      58) оңалтушы басқарушының оңалту рәсімінің жүзеге асырылу барысы туралы, уақытша басқарушының борышкердің қаржылық жай-күйі туралы мәліметтерді жинаудың және банкроттық рәсімнің жүзеге асырылу барысы туралы, банкроттық басқарушының банкроттық рәсімнің жүргізілу барысы туралы ағымдағы ақпараттарын қарау;</w:t>
      </w:r>
    </w:p>
    <w:bookmarkEnd w:id="2688"/>
    <w:bookmarkStart w:name="z3159" w:id="2689"/>
    <w:p>
      <w:pPr>
        <w:spacing w:after="0"/>
        <w:ind w:left="0"/>
        <w:jc w:val="both"/>
      </w:pPr>
      <w:r>
        <w:rPr>
          <w:rFonts w:ascii="Times New Roman"/>
          <w:b w:val="false"/>
          <w:i w:val="false"/>
          <w:color w:val="000000"/>
          <w:sz w:val="28"/>
        </w:rPr>
        <w:t>
      59) уақытша басқарушының борышкерді банкрот деп тану туралы өтініште көрсетілген мекенжай бойынша борышкердің жоқ екені және оның есебінен банкроттық рәсімді жүзеге асыруға болатын мүліктің (активтердің) жоқ екені туралы қорытындысын ескере отырып, жоқ борышкерді банкрот деп тануды және банкроттық рәсім қозғамай оны таратуды келісу;</w:t>
      </w:r>
    </w:p>
    <w:bookmarkEnd w:id="2689"/>
    <w:bookmarkStart w:name="z3160" w:id="2690"/>
    <w:p>
      <w:pPr>
        <w:spacing w:after="0"/>
        <w:ind w:left="0"/>
        <w:jc w:val="both"/>
      </w:pPr>
      <w:r>
        <w:rPr>
          <w:rFonts w:ascii="Times New Roman"/>
          <w:b w:val="false"/>
          <w:i w:val="false"/>
          <w:color w:val="000000"/>
          <w:sz w:val="28"/>
        </w:rPr>
        <w:t>
      60) оңалту және банкроттық туралы Қазақстан Республикасының заңнамасында көзделген жағдайда банкроттың мүлкін уақытша басқарушының сатуына келісу;</w:t>
      </w:r>
    </w:p>
    <w:bookmarkEnd w:id="2690"/>
    <w:bookmarkStart w:name="z3161" w:id="2691"/>
    <w:p>
      <w:pPr>
        <w:spacing w:after="0"/>
        <w:ind w:left="0"/>
        <w:jc w:val="both"/>
      </w:pPr>
      <w:r>
        <w:rPr>
          <w:rFonts w:ascii="Times New Roman"/>
          <w:b w:val="false"/>
          <w:i w:val="false"/>
          <w:color w:val="000000"/>
          <w:sz w:val="28"/>
        </w:rPr>
        <w:t>
      61) оңалту және банкроттық туралы Қазақстан Республикасының заңнамасын бұзушылықтар анықталған жағдайда уақытша әкімшінің, оңалтуды, уақытша және банкроттықты басқарушылардың шешімдері мен әрекеттерін (әрекетсіздігін) сотта даулау;</w:t>
      </w:r>
    </w:p>
    <w:bookmarkEnd w:id="2691"/>
    <w:bookmarkStart w:name="z3162" w:id="2692"/>
    <w:p>
      <w:pPr>
        <w:spacing w:after="0"/>
        <w:ind w:left="0"/>
        <w:jc w:val="both"/>
      </w:pPr>
      <w:r>
        <w:rPr>
          <w:rFonts w:ascii="Times New Roman"/>
          <w:b w:val="false"/>
          <w:i w:val="false"/>
          <w:color w:val="000000"/>
          <w:sz w:val="28"/>
        </w:rPr>
        <w:t>
      62) өз құзыреті шегінде оңалту және банкроттық рәсімдердің жүргізілуі, өткізілуі және тоқтатылуы бойынша түсіндірулер мен түсініктемелер беру;</w:t>
      </w:r>
    </w:p>
    <w:bookmarkEnd w:id="2692"/>
    <w:bookmarkStart w:name="z3163" w:id="2693"/>
    <w:p>
      <w:pPr>
        <w:spacing w:after="0"/>
        <w:ind w:left="0"/>
        <w:jc w:val="both"/>
      </w:pPr>
      <w:r>
        <w:rPr>
          <w:rFonts w:ascii="Times New Roman"/>
          <w:b w:val="false"/>
          <w:i w:val="false"/>
          <w:color w:val="000000"/>
          <w:sz w:val="28"/>
        </w:rPr>
        <w:t>
      63) сотқа уақытша басқарушының, уақытша әкімшінің тіркеуден шығарылғаны туралы, сондай-ақ кредиторлар жиналысына оңалту не банкроттық басқарушының тіркеуден шығарылғаны туралы хабарлама жіберу;</w:t>
      </w:r>
    </w:p>
    <w:bookmarkEnd w:id="2693"/>
    <w:bookmarkStart w:name="z3164" w:id="2694"/>
    <w:p>
      <w:pPr>
        <w:spacing w:after="0"/>
        <w:ind w:left="0"/>
        <w:jc w:val="both"/>
      </w:pPr>
      <w:r>
        <w:rPr>
          <w:rFonts w:ascii="Times New Roman"/>
          <w:b w:val="false"/>
          <w:i w:val="false"/>
          <w:color w:val="000000"/>
          <w:sz w:val="28"/>
        </w:rPr>
        <w:t>
      64) оңалтуды немесе банкроттықты басқарушыны шеттету;</w:t>
      </w:r>
    </w:p>
    <w:bookmarkEnd w:id="2694"/>
    <w:bookmarkStart w:name="z3165" w:id="2695"/>
    <w:p>
      <w:pPr>
        <w:spacing w:after="0"/>
        <w:ind w:left="0"/>
        <w:jc w:val="both"/>
      </w:pPr>
      <w:r>
        <w:rPr>
          <w:rFonts w:ascii="Times New Roman"/>
          <w:b w:val="false"/>
          <w:i w:val="false"/>
          <w:color w:val="000000"/>
          <w:sz w:val="28"/>
        </w:rPr>
        <w:t>
      65) кредиторлар талабының тізілімін интернет-ресурсқа орналастыру;</w:t>
      </w:r>
    </w:p>
    <w:bookmarkEnd w:id="2695"/>
    <w:bookmarkStart w:name="z3166" w:id="2696"/>
    <w:p>
      <w:pPr>
        <w:spacing w:after="0"/>
        <w:ind w:left="0"/>
        <w:jc w:val="both"/>
      </w:pPr>
      <w:r>
        <w:rPr>
          <w:rFonts w:ascii="Times New Roman"/>
          <w:b w:val="false"/>
          <w:i w:val="false"/>
          <w:color w:val="000000"/>
          <w:sz w:val="28"/>
        </w:rPr>
        <w:t>
      66) оңалту және банкроттық туралы Қазақстан Республикасының заңнамасына сәйкес интернет-ресурсқа орналасытру:</w:t>
      </w:r>
    </w:p>
    <w:bookmarkEnd w:id="2696"/>
    <w:bookmarkStart w:name="z3167" w:id="2697"/>
    <w:p>
      <w:pPr>
        <w:spacing w:after="0"/>
        <w:ind w:left="0"/>
        <w:jc w:val="both"/>
      </w:pPr>
      <w:r>
        <w:rPr>
          <w:rFonts w:ascii="Times New Roman"/>
          <w:b w:val="false"/>
          <w:i w:val="false"/>
          <w:color w:val="000000"/>
          <w:sz w:val="28"/>
        </w:rPr>
        <w:t>
      кредиторлар жиналысын өткізу туралы хабарлама;</w:t>
      </w:r>
    </w:p>
    <w:bookmarkEnd w:id="2697"/>
    <w:bookmarkStart w:name="z3168" w:id="2698"/>
    <w:p>
      <w:pPr>
        <w:spacing w:after="0"/>
        <w:ind w:left="0"/>
        <w:jc w:val="both"/>
      </w:pPr>
      <w:r>
        <w:rPr>
          <w:rFonts w:ascii="Times New Roman"/>
          <w:b w:val="false"/>
          <w:i w:val="false"/>
          <w:color w:val="000000"/>
          <w:sz w:val="28"/>
        </w:rPr>
        <w:t>
      банкроттық туралы iс қозғау және кредиторлар талабының мәлімдеуі тәртібін жариялау;</w:t>
      </w:r>
    </w:p>
    <w:bookmarkEnd w:id="2698"/>
    <w:bookmarkStart w:name="z3169" w:id="2699"/>
    <w:p>
      <w:pPr>
        <w:spacing w:after="0"/>
        <w:ind w:left="0"/>
        <w:jc w:val="both"/>
      </w:pPr>
      <w:r>
        <w:rPr>
          <w:rFonts w:ascii="Times New Roman"/>
          <w:b w:val="false"/>
          <w:i w:val="false"/>
          <w:color w:val="000000"/>
          <w:sz w:val="28"/>
        </w:rPr>
        <w:t>
      борышкердi банкрот деп тану және банкроттық рәсімін қозғай отырып, оны тарату туралы жариялау;</w:t>
      </w:r>
    </w:p>
    <w:bookmarkEnd w:id="2699"/>
    <w:bookmarkStart w:name="z3170" w:id="2700"/>
    <w:p>
      <w:pPr>
        <w:spacing w:after="0"/>
        <w:ind w:left="0"/>
        <w:jc w:val="both"/>
      </w:pPr>
      <w:r>
        <w:rPr>
          <w:rFonts w:ascii="Times New Roman"/>
          <w:b w:val="false"/>
          <w:i w:val="false"/>
          <w:color w:val="000000"/>
          <w:sz w:val="28"/>
        </w:rPr>
        <w:t>
      оңалту рәсімін қолдану және кредиторлардың талаптарды мәлімдеуі тәртібі туралы жариялау;</w:t>
      </w:r>
    </w:p>
    <w:bookmarkEnd w:id="2700"/>
    <w:bookmarkStart w:name="z3171" w:id="2701"/>
    <w:p>
      <w:pPr>
        <w:spacing w:after="0"/>
        <w:ind w:left="0"/>
        <w:jc w:val="both"/>
      </w:pPr>
      <w:r>
        <w:rPr>
          <w:rFonts w:ascii="Times New Roman"/>
          <w:b w:val="false"/>
          <w:i w:val="false"/>
          <w:color w:val="000000"/>
          <w:sz w:val="28"/>
        </w:rPr>
        <w:t>
      67) сот шешімі бойынша:</w:t>
      </w:r>
    </w:p>
    <w:bookmarkEnd w:id="2701"/>
    <w:bookmarkStart w:name="z3172" w:id="2702"/>
    <w:p>
      <w:pPr>
        <w:spacing w:after="0"/>
        <w:ind w:left="0"/>
        <w:jc w:val="both"/>
      </w:pPr>
      <w:r>
        <w:rPr>
          <w:rFonts w:ascii="Times New Roman"/>
          <w:b w:val="false"/>
          <w:i w:val="false"/>
          <w:color w:val="000000"/>
          <w:sz w:val="28"/>
        </w:rPr>
        <w:t>
      оңалту және банкроттық туралы Қазақстан Республикасының заңнамасындакөзделген жағдайда кредиторлардың алғашқы жиналысын;</w:t>
      </w:r>
    </w:p>
    <w:bookmarkEnd w:id="2702"/>
    <w:bookmarkStart w:name="z3173" w:id="2703"/>
    <w:p>
      <w:pPr>
        <w:spacing w:after="0"/>
        <w:ind w:left="0"/>
        <w:jc w:val="both"/>
      </w:pPr>
      <w:r>
        <w:rPr>
          <w:rFonts w:ascii="Times New Roman"/>
          <w:b w:val="false"/>
          <w:i w:val="false"/>
          <w:color w:val="000000"/>
          <w:sz w:val="28"/>
        </w:rPr>
        <w:t>
      оңалту және банкроттық туралы Қазақстан Республикасының заңнамасында белгіленген тәртіпте банкроттық рәсімін қозғамай банкротты тарату жүргізу;</w:t>
      </w:r>
    </w:p>
    <w:bookmarkEnd w:id="2703"/>
    <w:bookmarkStart w:name="z3174" w:id="2704"/>
    <w:p>
      <w:pPr>
        <w:spacing w:after="0"/>
        <w:ind w:left="0"/>
        <w:jc w:val="both"/>
      </w:pPr>
      <w:r>
        <w:rPr>
          <w:rFonts w:ascii="Times New Roman"/>
          <w:b w:val="false"/>
          <w:i w:val="false"/>
          <w:color w:val="000000"/>
          <w:sz w:val="28"/>
        </w:rPr>
        <w:t>
      68) борышкердің мүлкін (активтерін) сату бойынша электрондық аукцион өткізу тәртібінің сақталуына бақылауды жүзеге асыру;</w:t>
      </w:r>
    </w:p>
    <w:bookmarkEnd w:id="2704"/>
    <w:bookmarkStart w:name="z3175" w:id="2705"/>
    <w:p>
      <w:pPr>
        <w:spacing w:after="0"/>
        <w:ind w:left="0"/>
        <w:jc w:val="both"/>
      </w:pPr>
      <w:r>
        <w:rPr>
          <w:rFonts w:ascii="Times New Roman"/>
          <w:b w:val="false"/>
          <w:i w:val="false"/>
          <w:color w:val="000000"/>
          <w:sz w:val="28"/>
        </w:rPr>
        <w:t>
      69) Еуразиялық экономикалық одағының кедендік шекарасы арқылы өткізілетін тауарларға, оның ішінде ақпараттық технологияларды пайдаланумен кедендік декларациялауды және кедендік тазартуды жүзеге асыру;</w:t>
      </w:r>
    </w:p>
    <w:bookmarkEnd w:id="2705"/>
    <w:bookmarkStart w:name="z3176" w:id="2706"/>
    <w:p>
      <w:pPr>
        <w:spacing w:after="0"/>
        <w:ind w:left="0"/>
        <w:jc w:val="both"/>
      </w:pPr>
      <w:r>
        <w:rPr>
          <w:rFonts w:ascii="Times New Roman"/>
          <w:b w:val="false"/>
          <w:i w:val="false"/>
          <w:color w:val="000000"/>
          <w:sz w:val="28"/>
        </w:rPr>
        <w:t>
      70) қолма-қол ақша қаражаты мен ақша аспаптарына кедендік декларациялауды жүзеге асыру;</w:t>
      </w:r>
    </w:p>
    <w:bookmarkEnd w:id="2706"/>
    <w:bookmarkStart w:name="z3177" w:id="2707"/>
    <w:p>
      <w:pPr>
        <w:spacing w:after="0"/>
        <w:ind w:left="0"/>
        <w:jc w:val="both"/>
      </w:pPr>
      <w:r>
        <w:rPr>
          <w:rFonts w:ascii="Times New Roman"/>
          <w:b w:val="false"/>
          <w:i w:val="false"/>
          <w:color w:val="000000"/>
          <w:sz w:val="28"/>
        </w:rPr>
        <w:t>
      71) жеке тұлғалардың жеке пайдалануы үшін тауарлар мен көлік құралдарын Еуразиялық экономикалық одағының кедендік шекарасы арқылы өткізу тәртібін ұйымдастыру;</w:t>
      </w:r>
    </w:p>
    <w:bookmarkEnd w:id="2707"/>
    <w:bookmarkStart w:name="z3178" w:id="2708"/>
    <w:p>
      <w:pPr>
        <w:spacing w:after="0"/>
        <w:ind w:left="0"/>
        <w:jc w:val="both"/>
      </w:pPr>
      <w:r>
        <w:rPr>
          <w:rFonts w:ascii="Times New Roman"/>
          <w:b w:val="false"/>
          <w:i w:val="false"/>
          <w:color w:val="000000"/>
          <w:sz w:val="28"/>
        </w:rPr>
        <w:t>
      72) халықаралық почта жөнелтілімдерімен жеке пайдалануы үшін жіберілетін тауарларды өткізу тәртібін ұйымдастыру;</w:t>
      </w:r>
    </w:p>
    <w:bookmarkEnd w:id="2708"/>
    <w:bookmarkStart w:name="z3179" w:id="2709"/>
    <w:p>
      <w:pPr>
        <w:spacing w:after="0"/>
        <w:ind w:left="0"/>
        <w:jc w:val="both"/>
      </w:pPr>
      <w:r>
        <w:rPr>
          <w:rFonts w:ascii="Times New Roman"/>
          <w:b w:val="false"/>
          <w:i w:val="false"/>
          <w:color w:val="000000"/>
          <w:sz w:val="28"/>
        </w:rPr>
        <w:t>
      73) шетелдік тұлғалардың жекелеген санаттарының тауарларын Еуразиялық экономикалық одағының кедендік шекарасы арқылы өткізу тәртібін ұйымдастыру;</w:t>
      </w:r>
    </w:p>
    <w:bookmarkEnd w:id="2709"/>
    <w:bookmarkStart w:name="z3180" w:id="2710"/>
    <w:p>
      <w:pPr>
        <w:spacing w:after="0"/>
        <w:ind w:left="0"/>
        <w:jc w:val="both"/>
      </w:pPr>
      <w:r>
        <w:rPr>
          <w:rFonts w:ascii="Times New Roman"/>
          <w:b w:val="false"/>
          <w:i w:val="false"/>
          <w:color w:val="000000"/>
          <w:sz w:val="28"/>
        </w:rPr>
        <w:t>
      74) кеден ісі саласындағы қызметті жүзеге асыратын тұлғаларға бақылауды жүзеге асыру;</w:t>
      </w:r>
    </w:p>
    <w:bookmarkEnd w:id="2710"/>
    <w:bookmarkStart w:name="z3181" w:id="2711"/>
    <w:p>
      <w:pPr>
        <w:spacing w:after="0"/>
        <w:ind w:left="0"/>
        <w:jc w:val="both"/>
      </w:pPr>
      <w:r>
        <w:rPr>
          <w:rFonts w:ascii="Times New Roman"/>
          <w:b w:val="false"/>
          <w:i w:val="false"/>
          <w:color w:val="000000"/>
          <w:sz w:val="28"/>
        </w:rPr>
        <w:t>
      75) сыртқы экономикалық және кеден ісі саласындағы өзге де қызметке қатысушыларды Қазақстан Республикасының кеден заңнамасына қатысты мәселелер және мемлекеттік кірістер органдарының құзыретіне кіретін өзге мәселелер бойынша, оның ішінде Еуразиялық экономикалық одағының және Қазақстан Республикасының кеден заңнамасындағы өзгерістер мен толықтырулар туралы уақтылы хабардар етуді және кеңес беруді тұрақты негізде қамтамасыз ету;</w:t>
      </w:r>
    </w:p>
    <w:bookmarkEnd w:id="2711"/>
    <w:bookmarkStart w:name="z3182" w:id="2712"/>
    <w:p>
      <w:pPr>
        <w:spacing w:after="0"/>
        <w:ind w:left="0"/>
        <w:jc w:val="both"/>
      </w:pPr>
      <w:r>
        <w:rPr>
          <w:rFonts w:ascii="Times New Roman"/>
          <w:b w:val="false"/>
          <w:i w:val="false"/>
          <w:color w:val="000000"/>
          <w:sz w:val="28"/>
        </w:rPr>
        <w:t>
      76) Еуразиялық экономикалық одағының және Қазақстан Республикасының кеден заңнамасына сәйкес шартты шығарылған тауарларға кедендік бақылауды жүзеге асыру;</w:t>
      </w:r>
    </w:p>
    <w:bookmarkEnd w:id="2712"/>
    <w:bookmarkStart w:name="z3183" w:id="2713"/>
    <w:p>
      <w:pPr>
        <w:spacing w:after="0"/>
        <w:ind w:left="0"/>
        <w:jc w:val="both"/>
      </w:pPr>
      <w:r>
        <w:rPr>
          <w:rFonts w:ascii="Times New Roman"/>
          <w:b w:val="false"/>
          <w:i w:val="false"/>
          <w:color w:val="000000"/>
          <w:sz w:val="28"/>
        </w:rPr>
        <w:t>
      77) өз құзыреті шегінде кедендік-тарифтік реттеу шараларының, Еуразиялық экономикалық одағының кедендік шекарасы арқылы өткізілетін тауарларға қатысты тыйым салулар мен шектеулердің сақталуын қамтамасыз ету;</w:t>
      </w:r>
    </w:p>
    <w:bookmarkEnd w:id="2713"/>
    <w:bookmarkStart w:name="z3184" w:id="2714"/>
    <w:p>
      <w:pPr>
        <w:spacing w:after="0"/>
        <w:ind w:left="0"/>
        <w:jc w:val="both"/>
      </w:pPr>
      <w:r>
        <w:rPr>
          <w:rFonts w:ascii="Times New Roman"/>
          <w:b w:val="false"/>
          <w:i w:val="false"/>
          <w:color w:val="000000"/>
          <w:sz w:val="28"/>
        </w:rPr>
        <w:t>
      78) Қазақстан Республикасы Мемлекеттік шекарасының қорғауын қамтамасыз ету жөніндегі шараларды ұлттық қауіпсіздік органдарымен және басқа да тиісті мемлекеттік органдарымен өзара іс-қимылды жүзеге асыру;</w:t>
      </w:r>
    </w:p>
    <w:bookmarkEnd w:id="2714"/>
    <w:bookmarkStart w:name="z3185" w:id="2715"/>
    <w:p>
      <w:pPr>
        <w:spacing w:after="0"/>
        <w:ind w:left="0"/>
        <w:jc w:val="both"/>
      </w:pPr>
      <w:r>
        <w:rPr>
          <w:rFonts w:ascii="Times New Roman"/>
          <w:b w:val="false"/>
          <w:i w:val="false"/>
          <w:color w:val="000000"/>
          <w:sz w:val="28"/>
        </w:rPr>
        <w:t>
      79) өз құзыреті шегінде Еуразиялық экономикалық одағының кедендік шекарасын қорғауды және кедендік бақылау аймағы режимін сақтауды қамтамасыз ету;</w:t>
      </w:r>
    </w:p>
    <w:bookmarkEnd w:id="2715"/>
    <w:bookmarkStart w:name="z3186" w:id="2716"/>
    <w:p>
      <w:pPr>
        <w:spacing w:after="0"/>
        <w:ind w:left="0"/>
        <w:jc w:val="both"/>
      </w:pPr>
      <w:r>
        <w:rPr>
          <w:rFonts w:ascii="Times New Roman"/>
          <w:b w:val="false"/>
          <w:i w:val="false"/>
          <w:color w:val="000000"/>
          <w:sz w:val="28"/>
        </w:rPr>
        <w:t>
      80) тауарлардың шығарылған елін айқындаудың дұрыстығына бақылауды жүзеге асыру;</w:t>
      </w:r>
    </w:p>
    <w:bookmarkEnd w:id="2716"/>
    <w:bookmarkStart w:name="z3187" w:id="2717"/>
    <w:p>
      <w:pPr>
        <w:spacing w:after="0"/>
        <w:ind w:left="0"/>
        <w:jc w:val="both"/>
      </w:pPr>
      <w:r>
        <w:rPr>
          <w:rFonts w:ascii="Times New Roman"/>
          <w:b w:val="false"/>
          <w:i w:val="false"/>
          <w:color w:val="000000"/>
          <w:sz w:val="28"/>
        </w:rPr>
        <w:t>
      81) тарифтік преференциялар берудің дұрыстығына бақылауды жүзеге асыру;</w:t>
      </w:r>
    </w:p>
    <w:bookmarkEnd w:id="2717"/>
    <w:bookmarkStart w:name="z3188" w:id="2718"/>
    <w:p>
      <w:pPr>
        <w:spacing w:after="0"/>
        <w:ind w:left="0"/>
        <w:jc w:val="both"/>
      </w:pPr>
      <w:r>
        <w:rPr>
          <w:rFonts w:ascii="Times New Roman"/>
          <w:b w:val="false"/>
          <w:i w:val="false"/>
          <w:color w:val="000000"/>
          <w:sz w:val="28"/>
        </w:rPr>
        <w:t>
      82) Еуразиялық экономикалық одағының Сыртқы экономикалық қызметтің тауар номенклатурасына сәйкес тауарлардың сыныптауына (бұдан әрі - ЕАЭО СЭҚ ТН) бақылауды жүзеге асыру;</w:t>
      </w:r>
    </w:p>
    <w:bookmarkEnd w:id="2718"/>
    <w:bookmarkStart w:name="z3189" w:id="2719"/>
    <w:p>
      <w:pPr>
        <w:spacing w:after="0"/>
        <w:ind w:left="0"/>
        <w:jc w:val="both"/>
      </w:pPr>
      <w:r>
        <w:rPr>
          <w:rFonts w:ascii="Times New Roman"/>
          <w:b w:val="false"/>
          <w:i w:val="false"/>
          <w:color w:val="000000"/>
          <w:sz w:val="28"/>
        </w:rPr>
        <w:t>
      83) тауарлардың кедендік құнының дұрыс айқындалуына бақылауды жүзеге асыру, оның ішінде таңдалған әдістің және мәлімделетін кедендік құны құрылымның дұрыс қолданылуына және олардың негізінде тауарлардың кедендік құнын әкімшілендірудің деңгейін жақсарту бойынша ұсынымдарды әзірлеу;</w:t>
      </w:r>
    </w:p>
    <w:bookmarkEnd w:id="2719"/>
    <w:bookmarkStart w:name="z3190" w:id="2720"/>
    <w:p>
      <w:pPr>
        <w:spacing w:after="0"/>
        <w:ind w:left="0"/>
        <w:jc w:val="both"/>
      </w:pPr>
      <w:r>
        <w:rPr>
          <w:rFonts w:ascii="Times New Roman"/>
          <w:b w:val="false"/>
          <w:i w:val="false"/>
          <w:color w:val="000000"/>
          <w:sz w:val="28"/>
        </w:rPr>
        <w:t>
      84) тауарлардың кедендік құны бойынша алдын ала шешімдер қабылдау;</w:t>
      </w:r>
    </w:p>
    <w:bookmarkEnd w:id="2720"/>
    <w:bookmarkStart w:name="z3191" w:id="2721"/>
    <w:p>
      <w:pPr>
        <w:spacing w:after="0"/>
        <w:ind w:left="0"/>
        <w:jc w:val="both"/>
      </w:pPr>
      <w:r>
        <w:rPr>
          <w:rFonts w:ascii="Times New Roman"/>
          <w:b w:val="false"/>
          <w:i w:val="false"/>
          <w:color w:val="000000"/>
          <w:sz w:val="28"/>
        </w:rPr>
        <w:t xml:space="preserve">
      85) Қазақстан Республикасының аумағына әкелінетін тауарлардың кедендік құнына талдау жүргізу; </w:t>
      </w:r>
    </w:p>
    <w:bookmarkEnd w:id="2721"/>
    <w:bookmarkStart w:name="z3192" w:id="2722"/>
    <w:p>
      <w:pPr>
        <w:spacing w:after="0"/>
        <w:ind w:left="0"/>
        <w:jc w:val="both"/>
      </w:pPr>
      <w:r>
        <w:rPr>
          <w:rFonts w:ascii="Times New Roman"/>
          <w:b w:val="false"/>
          <w:i w:val="false"/>
          <w:color w:val="000000"/>
          <w:sz w:val="28"/>
        </w:rPr>
        <w:t>
      86) заңсыз өткізілген тауарларға қатысты кедендік құны, сыныптау және шығарылған жері бойынша қорытындылар шығару;</w:t>
      </w:r>
    </w:p>
    <w:bookmarkEnd w:id="2722"/>
    <w:bookmarkStart w:name="z3193" w:id="2723"/>
    <w:p>
      <w:pPr>
        <w:spacing w:after="0"/>
        <w:ind w:left="0"/>
        <w:jc w:val="both"/>
      </w:pPr>
      <w:r>
        <w:rPr>
          <w:rFonts w:ascii="Times New Roman"/>
          <w:b w:val="false"/>
          <w:i w:val="false"/>
          <w:color w:val="000000"/>
          <w:sz w:val="28"/>
        </w:rPr>
        <w:t>
      87) тауарлардың кедендік құны мәселелері бойынша тәуекел бейінін әзірлеуге қатысу;</w:t>
      </w:r>
    </w:p>
    <w:bookmarkEnd w:id="2723"/>
    <w:bookmarkStart w:name="z3194" w:id="2724"/>
    <w:p>
      <w:pPr>
        <w:spacing w:after="0"/>
        <w:ind w:left="0"/>
        <w:jc w:val="both"/>
      </w:pPr>
      <w:r>
        <w:rPr>
          <w:rFonts w:ascii="Times New Roman"/>
          <w:b w:val="false"/>
          <w:i w:val="false"/>
          <w:color w:val="000000"/>
          <w:sz w:val="28"/>
        </w:rPr>
        <w:t>
      88) Еуразиялық экономикалық одағы тауарларының мәртебесіне ие болмайтын тауарлар орналастырылған кезде кедендік рәсімдердің талаптары мен шарттарының, сондай-ақ аталған кедендік рәсімдерді аяқтауға қойылатын талаптар мен шарттардың сақталуына кедендік бақылауды жүзеге асыру;</w:t>
      </w:r>
    </w:p>
    <w:bookmarkEnd w:id="2724"/>
    <w:bookmarkStart w:name="z3195" w:id="2725"/>
    <w:p>
      <w:pPr>
        <w:spacing w:after="0"/>
        <w:ind w:left="0"/>
        <w:jc w:val="both"/>
      </w:pPr>
      <w:r>
        <w:rPr>
          <w:rFonts w:ascii="Times New Roman"/>
          <w:b w:val="false"/>
          <w:i w:val="false"/>
          <w:color w:val="000000"/>
          <w:sz w:val="28"/>
        </w:rPr>
        <w:t>
      89) ЕАЭО СЭҚ ТН сәйкес тауарларды сыныптау туралы, әкелінетін тауарлардың кедендік құнын айқындау әдістерін қолдану мәселелері жөнінде, сондай-ақ Еуразиялық экономикалық одағының кеден заңнамасына сәйкес өзге де алдын ала шешімдерді қабылдау;</w:t>
      </w:r>
    </w:p>
    <w:bookmarkEnd w:id="2725"/>
    <w:bookmarkStart w:name="z3196" w:id="2726"/>
    <w:p>
      <w:pPr>
        <w:spacing w:after="0"/>
        <w:ind w:left="0"/>
        <w:jc w:val="both"/>
      </w:pPr>
      <w:r>
        <w:rPr>
          <w:rFonts w:ascii="Times New Roman"/>
          <w:b w:val="false"/>
          <w:i w:val="false"/>
          <w:color w:val="000000"/>
          <w:sz w:val="28"/>
        </w:rPr>
        <w:t>
      90) Еуразиялық экономикалық одағының және Қазақстан Республикасының кеден заңнамасында айқындалған, олардың негізінде кедендік төлемдер мен салықтарды төлеуден босату берілетін құжаттарды қарау;</w:t>
      </w:r>
    </w:p>
    <w:bookmarkEnd w:id="2726"/>
    <w:bookmarkStart w:name="z3197" w:id="2727"/>
    <w:p>
      <w:pPr>
        <w:spacing w:after="0"/>
        <w:ind w:left="0"/>
        <w:jc w:val="both"/>
      </w:pPr>
      <w:r>
        <w:rPr>
          <w:rFonts w:ascii="Times New Roman"/>
          <w:b w:val="false"/>
          <w:i w:val="false"/>
          <w:color w:val="000000"/>
          <w:sz w:val="28"/>
        </w:rPr>
        <w:t>
      91) Еуразиялық экономикалық одағының кедендік аумағының құрамдас бөлігі болып табылатын аумақтан жүзеге асырылатын Еуразиялық экономикалық одағы кедендік аумағының құрамдас бөлігі болып табылатын аумаққа әкелуді немесе әкетуді қоспағанда, Қазақстан Республикасының заңнамасына сәйкес мәдени құндылықтарды, қолма-қол валютаны, қаржы мониторингіне жататын, ұсынушыға арналған құжаттандырылған бағалы қағаздарды, вексельдерді, чектерді Қазақстан Республикасына әкелу немесе Қазақстан Республикасынан әкету жөнінде ақпарат жинауды жүзеге асыру;</w:t>
      </w:r>
    </w:p>
    <w:bookmarkEnd w:id="2727"/>
    <w:bookmarkStart w:name="z3198" w:id="2728"/>
    <w:p>
      <w:pPr>
        <w:spacing w:after="0"/>
        <w:ind w:left="0"/>
        <w:jc w:val="both"/>
      </w:pPr>
      <w:r>
        <w:rPr>
          <w:rFonts w:ascii="Times New Roman"/>
          <w:b w:val="false"/>
          <w:i w:val="false"/>
          <w:color w:val="000000"/>
          <w:sz w:val="28"/>
        </w:rPr>
        <w:t>
      92) Қазақстан Республикасының заңнамасына сәйкес ақпаратты қорғау және ақпарттық қорғау құралдарын пайдалану жөніндегі талаптардың сақталуды жүзеге асыру;</w:t>
      </w:r>
    </w:p>
    <w:bookmarkEnd w:id="2728"/>
    <w:bookmarkStart w:name="z3199" w:id="2729"/>
    <w:p>
      <w:pPr>
        <w:spacing w:after="0"/>
        <w:ind w:left="0"/>
        <w:jc w:val="both"/>
      </w:pPr>
      <w:r>
        <w:rPr>
          <w:rFonts w:ascii="Times New Roman"/>
          <w:b w:val="false"/>
          <w:i w:val="false"/>
          <w:color w:val="000000"/>
          <w:sz w:val="28"/>
        </w:rPr>
        <w:t>
      93)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729"/>
    <w:bookmarkStart w:name="z3200" w:id="2730"/>
    <w:p>
      <w:pPr>
        <w:spacing w:after="0"/>
        <w:ind w:left="0"/>
        <w:jc w:val="both"/>
      </w:pPr>
      <w:r>
        <w:rPr>
          <w:rFonts w:ascii="Times New Roman"/>
          <w:b w:val="false"/>
          <w:i w:val="false"/>
          <w:color w:val="000000"/>
          <w:sz w:val="28"/>
        </w:rPr>
        <w:t>
      94)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730"/>
    <w:bookmarkStart w:name="z3201" w:id="2731"/>
    <w:p>
      <w:pPr>
        <w:spacing w:after="0"/>
        <w:ind w:left="0"/>
        <w:jc w:val="both"/>
      </w:pPr>
      <w:r>
        <w:rPr>
          <w:rFonts w:ascii="Times New Roman"/>
          <w:b w:val="false"/>
          <w:i w:val="false"/>
          <w:color w:val="000000"/>
          <w:sz w:val="28"/>
        </w:rPr>
        <w:t>
      95)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731"/>
    <w:bookmarkStart w:name="z3202" w:id="2732"/>
    <w:p>
      <w:pPr>
        <w:spacing w:after="0"/>
        <w:ind w:left="0"/>
        <w:jc w:val="both"/>
      </w:pPr>
      <w:r>
        <w:rPr>
          <w:rFonts w:ascii="Times New Roman"/>
          <w:b w:val="false"/>
          <w:i w:val="false"/>
          <w:color w:val="000000"/>
          <w:sz w:val="28"/>
        </w:rPr>
        <w:t xml:space="preserve">
      96)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 </w:t>
      </w:r>
    </w:p>
    <w:bookmarkEnd w:id="2732"/>
    <w:bookmarkStart w:name="z3203" w:id="2733"/>
    <w:p>
      <w:pPr>
        <w:spacing w:after="0"/>
        <w:ind w:left="0"/>
        <w:jc w:val="both"/>
      </w:pPr>
      <w:r>
        <w:rPr>
          <w:rFonts w:ascii="Times New Roman"/>
          <w:b w:val="false"/>
          <w:i w:val="false"/>
          <w:color w:val="000000"/>
          <w:sz w:val="28"/>
        </w:rPr>
        <w:t>
      97) құзыреті шегінде бекітілген тәртіптерге сәйкес тауарларды таңбалау және қадағалуды жүзеге асыру;</w:t>
      </w:r>
    </w:p>
    <w:bookmarkEnd w:id="2733"/>
    <w:bookmarkStart w:name="z3204" w:id="2734"/>
    <w:p>
      <w:pPr>
        <w:spacing w:after="0"/>
        <w:ind w:left="0"/>
        <w:jc w:val="both"/>
      </w:pPr>
      <w:r>
        <w:rPr>
          <w:rFonts w:ascii="Times New Roman"/>
          <w:b w:val="false"/>
          <w:i w:val="false"/>
          <w:color w:val="000000"/>
          <w:sz w:val="28"/>
        </w:rPr>
        <w:t>
      98) таңбалауға және қадағалануға жататын тауарлардың айналымына қатысушылардың тізілімдерін жүргізу;</w:t>
      </w:r>
    </w:p>
    <w:bookmarkEnd w:id="2734"/>
    <w:bookmarkStart w:name="z3205" w:id="2735"/>
    <w:p>
      <w:pPr>
        <w:spacing w:after="0"/>
        <w:ind w:left="0"/>
        <w:jc w:val="both"/>
      </w:pPr>
      <w:r>
        <w:rPr>
          <w:rFonts w:ascii="Times New Roman"/>
          <w:b w:val="false"/>
          <w:i w:val="false"/>
          <w:color w:val="000000"/>
          <w:sz w:val="28"/>
        </w:rPr>
        <w:t>
      99)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735"/>
    <w:bookmarkStart w:name="z3206" w:id="2736"/>
    <w:p>
      <w:pPr>
        <w:spacing w:after="0"/>
        <w:ind w:left="0"/>
        <w:jc w:val="both"/>
      </w:pPr>
      <w:r>
        <w:rPr>
          <w:rFonts w:ascii="Times New Roman"/>
          <w:b w:val="false"/>
          <w:i w:val="false"/>
          <w:color w:val="000000"/>
          <w:sz w:val="28"/>
        </w:rPr>
        <w:t>
      100) Қазақстан Республикасының заңнамасында көзделген өзге де функцияларды жүзеге асыру.</w:t>
      </w:r>
    </w:p>
    <w:bookmarkEnd w:id="2736"/>
    <w:bookmarkStart w:name="z3207" w:id="2737"/>
    <w:p>
      <w:pPr>
        <w:spacing w:after="0"/>
        <w:ind w:left="0"/>
        <w:jc w:val="both"/>
      </w:pPr>
      <w:r>
        <w:rPr>
          <w:rFonts w:ascii="Times New Roman"/>
          <w:b w:val="false"/>
          <w:i w:val="false"/>
          <w:color w:val="000000"/>
          <w:sz w:val="28"/>
        </w:rPr>
        <w:t>
      16. Департаменттің құқықтары мен міндеттері:</w:t>
      </w:r>
    </w:p>
    <w:bookmarkEnd w:id="2737"/>
    <w:bookmarkStart w:name="z3208" w:id="2738"/>
    <w:p>
      <w:pPr>
        <w:spacing w:after="0"/>
        <w:ind w:left="0"/>
        <w:jc w:val="both"/>
      </w:pPr>
      <w:r>
        <w:rPr>
          <w:rFonts w:ascii="Times New Roman"/>
          <w:b w:val="false"/>
          <w:i w:val="false"/>
          <w:color w:val="000000"/>
          <w:sz w:val="28"/>
        </w:rPr>
        <w:t>
      1) салықтық және кедендік бақылауды, оның ішінде салықтық және кедендік тексеруді өткізу жолымен жүзеге асыру;</w:t>
      </w:r>
    </w:p>
    <w:bookmarkEnd w:id="2738"/>
    <w:bookmarkStart w:name="z3209" w:id="2739"/>
    <w:p>
      <w:pPr>
        <w:spacing w:after="0"/>
        <w:ind w:left="0"/>
        <w:jc w:val="both"/>
      </w:pPr>
      <w:r>
        <w:rPr>
          <w:rFonts w:ascii="Times New Roman"/>
          <w:b w:val="false"/>
          <w:i w:val="false"/>
          <w:color w:val="000000"/>
          <w:sz w:val="28"/>
        </w:rPr>
        <w:t>
      2) Қазақстан Республикасының заңнамасымен белгіленген тәртіпте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2739"/>
    <w:bookmarkStart w:name="z3210" w:id="2740"/>
    <w:p>
      <w:pPr>
        <w:spacing w:after="0"/>
        <w:ind w:left="0"/>
        <w:jc w:val="both"/>
      </w:pPr>
      <w:r>
        <w:rPr>
          <w:rFonts w:ascii="Times New Roman"/>
          <w:b w:val="false"/>
          <w:i w:val="false"/>
          <w:color w:val="000000"/>
          <w:sz w:val="28"/>
        </w:rPr>
        <w:t>
      3) салықтық және кедендік бақылауды жүргізген кезде Қазақстан Республикасының заңнамасында көзделген тәртіпте түрлі білім салаларының мамандарын тарту;</w:t>
      </w:r>
    </w:p>
    <w:bookmarkEnd w:id="2740"/>
    <w:bookmarkStart w:name="z3211" w:id="2741"/>
    <w:p>
      <w:pPr>
        <w:spacing w:after="0"/>
        <w:ind w:left="0"/>
        <w:jc w:val="both"/>
      </w:pPr>
      <w:r>
        <w:rPr>
          <w:rFonts w:ascii="Times New Roman"/>
          <w:b w:val="false"/>
          <w:i w:val="false"/>
          <w:color w:val="000000"/>
          <w:sz w:val="28"/>
        </w:rPr>
        <w:t xml:space="preserve">
      4) Қазақстан Республикасының заңнамасына сәйкес, оның ішінде кеден ісі саласында қызметті жүзеге асыратын салық төлеушіні (салық агентін), декларантты және тұлғаны банкрот деп тану туралы, мәмілелерді жарамсыз деп тану туралы, Қазақстан Республикасының заңнамасына сәйкес жарғылық капиталында мемлекеттің қатысуы бар салық төлеуші (салық агенті) акционерлік қоғамның жарияланған акцияларын мәжбүрлеп шығару туралы, Қазақстан Республикасы Азаматтық кодексінің 49-бабы </w:t>
      </w:r>
      <w:r>
        <w:rPr>
          <w:rFonts w:ascii="Times New Roman"/>
          <w:b w:val="false"/>
          <w:i w:val="false"/>
          <w:color w:val="000000"/>
          <w:sz w:val="28"/>
        </w:rPr>
        <w:t>2-тармағының</w:t>
      </w:r>
      <w:r>
        <w:rPr>
          <w:rFonts w:ascii="Times New Roman"/>
          <w:b w:val="false"/>
          <w:i w:val="false"/>
          <w:color w:val="000000"/>
          <w:sz w:val="28"/>
        </w:rPr>
        <w:t xml:space="preserve"> 1), 2) тармақшаларында көзделген негіздемелер бойынша заңды тұлғаны тарату туралы соттарға талап-арыз беру;</w:t>
      </w:r>
    </w:p>
    <w:bookmarkEnd w:id="2741"/>
    <w:bookmarkStart w:name="z3212" w:id="2742"/>
    <w:p>
      <w:pPr>
        <w:spacing w:after="0"/>
        <w:ind w:left="0"/>
        <w:jc w:val="both"/>
      </w:pPr>
      <w:r>
        <w:rPr>
          <w:rFonts w:ascii="Times New Roman"/>
          <w:b w:val="false"/>
          <w:i w:val="false"/>
          <w:color w:val="000000"/>
          <w:sz w:val="28"/>
        </w:rPr>
        <w:t>
      5) меншік нысанына қарамай ұйымдардың басшылары мен өзге де лауазымды тұлғалардан, сондай-ақ жеке тұлғалардан құжаттарды, оның ішінде коммерциялық, банктік және Қазақстан Республикасының заңнамасымен қорғалатын өзге де құпияны құрайтын мәліметтерді, ақпаратты талап етуге, тауарларды көрсетуді, түгендеу мен тексеруді талап етуге, сондай-ақ аталған тұлғалардан Қазақстан Республикасының заңнамасымен белгіленген тәртіпте Комитеттің негізгі міндеттері мен функцияларын іске асыру үшін қажетті өзге де әрекеттерді жасауды талап ету;</w:t>
      </w:r>
    </w:p>
    <w:bookmarkEnd w:id="2742"/>
    <w:bookmarkStart w:name="z3213" w:id="2743"/>
    <w:p>
      <w:pPr>
        <w:spacing w:after="0"/>
        <w:ind w:left="0"/>
        <w:jc w:val="both"/>
      </w:pPr>
      <w:r>
        <w:rPr>
          <w:rFonts w:ascii="Times New Roman"/>
          <w:b w:val="false"/>
          <w:i w:val="false"/>
          <w:color w:val="000000"/>
          <w:sz w:val="28"/>
        </w:rPr>
        <w:t>
      6) Қазақстан Республикасының заңнамасында белгіленген тәртіпте өзара ақпарат алмасуды, оның ішінде электрондық тәсілмен қамтамасыз ете отырып, мемлекеттік органдармен өзара іс-қимыл жасасу;</w:t>
      </w:r>
    </w:p>
    <w:bookmarkEnd w:id="2743"/>
    <w:bookmarkStart w:name="z3214" w:id="2744"/>
    <w:p>
      <w:pPr>
        <w:spacing w:after="0"/>
        <w:ind w:left="0"/>
        <w:jc w:val="both"/>
      </w:pPr>
      <w:r>
        <w:rPr>
          <w:rFonts w:ascii="Times New Roman"/>
          <w:b w:val="false"/>
          <w:i w:val="false"/>
          <w:color w:val="000000"/>
          <w:sz w:val="28"/>
        </w:rPr>
        <w:t>
      7) салық заңнамасының және Еуразиялық экономикалық одағы мен Қазақстан Республикасының кеден заңнамасының мәселелері бойынша қоғамның салық және кеден мәдениетін және хабардарлығын арттыру бойынша іс-шаралар ұйымдастыру және өткізу;</w:t>
      </w:r>
    </w:p>
    <w:bookmarkEnd w:id="2744"/>
    <w:bookmarkStart w:name="z3215" w:id="2745"/>
    <w:p>
      <w:pPr>
        <w:spacing w:after="0"/>
        <w:ind w:left="0"/>
        <w:jc w:val="both"/>
      </w:pPr>
      <w:r>
        <w:rPr>
          <w:rFonts w:ascii="Times New Roman"/>
          <w:b w:val="false"/>
          <w:i w:val="false"/>
          <w:color w:val="000000"/>
          <w:sz w:val="28"/>
        </w:rPr>
        <w:t>
      8) Департамент қызметкерлеріне даярлауды, қайта даярлауды және біліктілігін арттыруды жүзеге асыру;</w:t>
      </w:r>
    </w:p>
    <w:bookmarkEnd w:id="2745"/>
    <w:bookmarkStart w:name="z3216" w:id="2746"/>
    <w:p>
      <w:pPr>
        <w:spacing w:after="0"/>
        <w:ind w:left="0"/>
        <w:jc w:val="both"/>
      </w:pPr>
      <w:r>
        <w:rPr>
          <w:rFonts w:ascii="Times New Roman"/>
          <w:b w:val="false"/>
          <w:i w:val="false"/>
          <w:color w:val="000000"/>
          <w:sz w:val="28"/>
        </w:rPr>
        <w:t>
      9) салық заңнамасының және Еуразиялық экономикалық одағы мен Қазақстан Республикасының кеден заңнамасының жетілдіру бойынша ұсыныстар енгізу;</w:t>
      </w:r>
    </w:p>
    <w:bookmarkEnd w:id="2746"/>
    <w:bookmarkStart w:name="z3217" w:id="2747"/>
    <w:p>
      <w:pPr>
        <w:spacing w:after="0"/>
        <w:ind w:left="0"/>
        <w:jc w:val="both"/>
      </w:pPr>
      <w:r>
        <w:rPr>
          <w:rFonts w:ascii="Times New Roman"/>
          <w:b w:val="false"/>
          <w:i w:val="false"/>
          <w:color w:val="000000"/>
          <w:sz w:val="28"/>
        </w:rPr>
        <w:t>
      10) салық салу және кеден ісі саласында халықаралық шарттар жасасу және оған қосылу бойынша ұсыныстар енгізу;</w:t>
      </w:r>
    </w:p>
    <w:bookmarkEnd w:id="2747"/>
    <w:bookmarkStart w:name="z3218" w:id="2748"/>
    <w:p>
      <w:pPr>
        <w:spacing w:after="0"/>
        <w:ind w:left="0"/>
        <w:jc w:val="both"/>
      </w:pPr>
      <w:r>
        <w:rPr>
          <w:rFonts w:ascii="Times New Roman"/>
          <w:b w:val="false"/>
          <w:i w:val="false"/>
          <w:color w:val="000000"/>
          <w:sz w:val="28"/>
        </w:rPr>
        <w:t>
      11) Қазақстан Республикасының заңнамасында белгіленген тәртіпте салық салумен байланысты объектілерді және (немесе) салық салу объектілерін жанама әдіспен анықтау;</w:t>
      </w:r>
    </w:p>
    <w:bookmarkEnd w:id="2748"/>
    <w:bookmarkStart w:name="z3219" w:id="2749"/>
    <w:p>
      <w:pPr>
        <w:spacing w:after="0"/>
        <w:ind w:left="0"/>
        <w:jc w:val="both"/>
      </w:pPr>
      <w:r>
        <w:rPr>
          <w:rFonts w:ascii="Times New Roman"/>
          <w:b w:val="false"/>
          <w:i w:val="false"/>
          <w:color w:val="000000"/>
          <w:sz w:val="28"/>
        </w:rPr>
        <w:t>
      12) оңалту рәсімдерін және банкроттық рәсімдерді жүргізуде әкімшілердің Қазақстан Республикасының заңнамасында белгіленген талаптарды сақтауына тексеру жүргізу;</w:t>
      </w:r>
    </w:p>
    <w:bookmarkEnd w:id="2749"/>
    <w:bookmarkStart w:name="z3220" w:id="2750"/>
    <w:p>
      <w:pPr>
        <w:spacing w:after="0"/>
        <w:ind w:left="0"/>
        <w:jc w:val="both"/>
      </w:pPr>
      <w:r>
        <w:rPr>
          <w:rFonts w:ascii="Times New Roman"/>
          <w:b w:val="false"/>
          <w:i w:val="false"/>
          <w:color w:val="000000"/>
          <w:sz w:val="28"/>
        </w:rPr>
        <w:t>
      13) әкімшілердің оңалту рәсімдерін және банкроттық рәсімдерді жүргізуге Қазақстан Республикасының заңнамасында белгіленген талаптарды сақтауына тексеру өткізуге басқа да мемлекеттік органдардың қызметкерлерін тарту;</w:t>
      </w:r>
    </w:p>
    <w:bookmarkEnd w:id="2750"/>
    <w:bookmarkStart w:name="z3221" w:id="2751"/>
    <w:p>
      <w:pPr>
        <w:spacing w:after="0"/>
        <w:ind w:left="0"/>
        <w:jc w:val="both"/>
      </w:pPr>
      <w:r>
        <w:rPr>
          <w:rFonts w:ascii="Times New Roman"/>
          <w:b w:val="false"/>
          <w:i w:val="false"/>
          <w:color w:val="000000"/>
          <w:sz w:val="28"/>
        </w:rPr>
        <w:t>
      14) әкімшінің қызметіне камералдық бақылау нәтижелері бойынша бұзушылықтарды жою туралы, сондай-ақ осы бұзушылықтар үшін босатылған бұның алдындағы әкімшінің қызметіне тексеру нәтижелері бойынша анықталған бұзушылықтарды жою туралы хабарлама жіберу;</w:t>
      </w:r>
    </w:p>
    <w:bookmarkEnd w:id="2751"/>
    <w:bookmarkStart w:name="z3222" w:id="2752"/>
    <w:p>
      <w:pPr>
        <w:spacing w:after="0"/>
        <w:ind w:left="0"/>
        <w:jc w:val="both"/>
      </w:pPr>
      <w:r>
        <w:rPr>
          <w:rFonts w:ascii="Times New Roman"/>
          <w:b w:val="false"/>
          <w:i w:val="false"/>
          <w:color w:val="000000"/>
          <w:sz w:val="28"/>
        </w:rPr>
        <w:t>
      15) әкімшінің қызметіне камералдық бақылау нәтижелері бойынша анықталған бұзушылықтарды жою туралы хабарламаның орындалғаны туралы есеп берілуін талап ету;</w:t>
      </w:r>
    </w:p>
    <w:bookmarkEnd w:id="2752"/>
    <w:bookmarkStart w:name="z3223" w:id="2753"/>
    <w:p>
      <w:pPr>
        <w:spacing w:after="0"/>
        <w:ind w:left="0"/>
        <w:jc w:val="both"/>
      </w:pPr>
      <w:r>
        <w:rPr>
          <w:rFonts w:ascii="Times New Roman"/>
          <w:b w:val="false"/>
          <w:i w:val="false"/>
          <w:color w:val="000000"/>
          <w:sz w:val="28"/>
        </w:rPr>
        <w:t>
      16) этил спирті мен алкоголь өнімінің өндірілуін және айналымын реттеу мәселелері бойынша басқа мемлекеттердің және Қазақстан Республикасының жеке және заңды тұлғаларынан консультанттар мен сарапшыларды, басқа да мемлекеттік органдардың мамандарын тарту;</w:t>
      </w:r>
    </w:p>
    <w:bookmarkEnd w:id="2753"/>
    <w:bookmarkStart w:name="z3224" w:id="2754"/>
    <w:p>
      <w:pPr>
        <w:spacing w:after="0"/>
        <w:ind w:left="0"/>
        <w:jc w:val="both"/>
      </w:pPr>
      <w:r>
        <w:rPr>
          <w:rFonts w:ascii="Times New Roman"/>
          <w:b w:val="false"/>
          <w:i w:val="false"/>
          <w:color w:val="000000"/>
          <w:sz w:val="28"/>
        </w:rPr>
        <w:t>
      17) этил спиртінің, алкоголь өнімдерінің, темекі өнімдерінің өндірісі және айналымы, сондай-ақ мұнай өнімдерінің жеке түрлерінің және биоотынның айналымы саласында қызмет ететін субъектілердің технологиялық үрдістердің, техникалық регламенттер мен стандарттарын сақтау және іске асырудың нормаларын, ережелерін және нұсқауларын сақтауын тексеру;</w:t>
      </w:r>
    </w:p>
    <w:bookmarkEnd w:id="2754"/>
    <w:bookmarkStart w:name="z3225" w:id="2755"/>
    <w:p>
      <w:pPr>
        <w:spacing w:after="0"/>
        <w:ind w:left="0"/>
        <w:jc w:val="both"/>
      </w:pPr>
      <w:r>
        <w:rPr>
          <w:rFonts w:ascii="Times New Roman"/>
          <w:b w:val="false"/>
          <w:i w:val="false"/>
          <w:color w:val="000000"/>
          <w:sz w:val="28"/>
        </w:rPr>
        <w:t>
      18) этил спирті өндірісінің технологиялық желісін және алкоголь өнімдерінің құйылу желісін тиісті спирт өлшеуші аппараттармен және есепті бақылау құралдарымен жабдықталуына және олардың жұмыс істеуіне бақылауды жүзеге асыру;</w:t>
      </w:r>
    </w:p>
    <w:bookmarkEnd w:id="2755"/>
    <w:bookmarkStart w:name="z3226" w:id="2756"/>
    <w:p>
      <w:pPr>
        <w:spacing w:after="0"/>
        <w:ind w:left="0"/>
        <w:jc w:val="both"/>
      </w:pPr>
      <w:r>
        <w:rPr>
          <w:rFonts w:ascii="Times New Roman"/>
          <w:b w:val="false"/>
          <w:i w:val="false"/>
          <w:color w:val="000000"/>
          <w:sz w:val="28"/>
        </w:rPr>
        <w:t>
      19) Еуразиялық экономикалық одағының кедендік аумағынан мемлекеттік кірістер органдарының рұқсатынсыз шығып кеткен көлік құралдарын тоқтату, сондай- ақ су және әуе кемелерін мәжбүрлеп қайтару;</w:t>
      </w:r>
    </w:p>
    <w:bookmarkEnd w:id="2756"/>
    <w:bookmarkStart w:name="z3227" w:id="2757"/>
    <w:p>
      <w:pPr>
        <w:spacing w:after="0"/>
        <w:ind w:left="0"/>
        <w:jc w:val="both"/>
      </w:pPr>
      <w:r>
        <w:rPr>
          <w:rFonts w:ascii="Times New Roman"/>
          <w:b w:val="false"/>
          <w:i w:val="false"/>
          <w:color w:val="000000"/>
          <w:sz w:val="28"/>
        </w:rPr>
        <w:t>
      20) өз құзыреті шегінде темекі өнімдерінің өндірісі мен айналымына мемлекеттік реттеуді жүзеге асыру үшін қажетті мәліметтер беру туралы темекі өнімдерін өндірушілерге сұрау салу жіберу;</w:t>
      </w:r>
    </w:p>
    <w:bookmarkEnd w:id="2757"/>
    <w:bookmarkStart w:name="z3228" w:id="2758"/>
    <w:p>
      <w:pPr>
        <w:spacing w:after="0"/>
        <w:ind w:left="0"/>
        <w:jc w:val="both"/>
      </w:pPr>
      <w:r>
        <w:rPr>
          <w:rFonts w:ascii="Times New Roman"/>
          <w:b w:val="false"/>
          <w:i w:val="false"/>
          <w:color w:val="000000"/>
          <w:sz w:val="28"/>
        </w:rPr>
        <w:t>
      21) Қазақстан Республикасының заңнамасына сәйкес тауарлардың сынамалары және (немесе) үлгілерін іріктеп алуды жүзеге асыру;</w:t>
      </w:r>
    </w:p>
    <w:bookmarkEnd w:id="2758"/>
    <w:bookmarkStart w:name="z3229" w:id="2759"/>
    <w:p>
      <w:pPr>
        <w:spacing w:after="0"/>
        <w:ind w:left="0"/>
        <w:jc w:val="both"/>
      </w:pPr>
      <w:r>
        <w:rPr>
          <w:rFonts w:ascii="Times New Roman"/>
          <w:b w:val="false"/>
          <w:i w:val="false"/>
          <w:color w:val="000000"/>
          <w:sz w:val="28"/>
        </w:rPr>
        <w:t>
      22) көшпелі кедендік тексерулер жүргізу кезінде алып қою актісін жасай отырып, тексерілетін тұлғадан құжаттарды не олардың көшірмелерін алып қою;</w:t>
      </w:r>
    </w:p>
    <w:bookmarkEnd w:id="2759"/>
    <w:bookmarkStart w:name="z3230" w:id="2760"/>
    <w:p>
      <w:pPr>
        <w:spacing w:after="0"/>
        <w:ind w:left="0"/>
        <w:jc w:val="both"/>
      </w:pPr>
      <w:r>
        <w:rPr>
          <w:rFonts w:ascii="Times New Roman"/>
          <w:b w:val="false"/>
          <w:i w:val="false"/>
          <w:color w:val="000000"/>
          <w:sz w:val="28"/>
        </w:rPr>
        <w:t xml:space="preserve">
      23) Қазақстан Республикасының заңнамасында белгіленген тәртіпте көшпелі кедендік тексеру жүргізілетін тауарларды иеліктен айыруға не өзге тәсілмен билік етуге бағытталған іс-әрекеттердің жолын кесу үшін көшпелі кедендік тексеру жүргізу мерзіміне тауарларға тыйым салу немесе оларды алып қою; </w:t>
      </w:r>
    </w:p>
    <w:bookmarkEnd w:id="2760"/>
    <w:bookmarkStart w:name="z3231" w:id="2761"/>
    <w:p>
      <w:pPr>
        <w:spacing w:after="0"/>
        <w:ind w:left="0"/>
        <w:jc w:val="both"/>
      </w:pPr>
      <w:r>
        <w:rPr>
          <w:rFonts w:ascii="Times New Roman"/>
          <w:b w:val="false"/>
          <w:i w:val="false"/>
          <w:color w:val="000000"/>
          <w:sz w:val="28"/>
        </w:rPr>
        <w:t>
      24) үй-жайларға, қоймаларға, архивтерге және көшпелі кедендік тексеру жүргізіліп жатқан құжаттардың және тауарлар орналасқан (сақталған) өзге де жерлерге сүргі салу;</w:t>
      </w:r>
    </w:p>
    <w:bookmarkEnd w:id="2761"/>
    <w:bookmarkStart w:name="z3232" w:id="2762"/>
    <w:p>
      <w:pPr>
        <w:spacing w:after="0"/>
        <w:ind w:left="0"/>
        <w:jc w:val="both"/>
      </w:pPr>
      <w:r>
        <w:rPr>
          <w:rFonts w:ascii="Times New Roman"/>
          <w:b w:val="false"/>
          <w:i w:val="false"/>
          <w:color w:val="000000"/>
          <w:sz w:val="28"/>
        </w:rPr>
        <w:t>
      25) лауазымды адамдар көшпелі кедендік тексеру жүргізілетіні туралы шешімді (ұйғарымды) және қызметтік куәліктерін ұсынған жағдайда тексерілетін тұлғаның объектілеріне қолжетімділік алу;</w:t>
      </w:r>
    </w:p>
    <w:bookmarkEnd w:id="2762"/>
    <w:bookmarkStart w:name="z3233" w:id="2763"/>
    <w:p>
      <w:pPr>
        <w:spacing w:after="0"/>
        <w:ind w:left="0"/>
        <w:jc w:val="both"/>
      </w:pPr>
      <w:r>
        <w:rPr>
          <w:rFonts w:ascii="Times New Roman"/>
          <w:b w:val="false"/>
          <w:i w:val="false"/>
          <w:color w:val="000000"/>
          <w:sz w:val="28"/>
        </w:rPr>
        <w:t>
      26) Қазақстан Республикасының халықаралық шарттарына сәйкес шет мемлекеттерге кеден ісі мәселелері бойынша мемлекеттік кірістер органдарының ресми өкілдерін жіберу;</w:t>
      </w:r>
    </w:p>
    <w:bookmarkEnd w:id="2763"/>
    <w:bookmarkStart w:name="z3234" w:id="2764"/>
    <w:p>
      <w:pPr>
        <w:spacing w:after="0"/>
        <w:ind w:left="0"/>
        <w:jc w:val="both"/>
      </w:pPr>
      <w:r>
        <w:rPr>
          <w:rFonts w:ascii="Times New Roman"/>
          <w:b w:val="false"/>
          <w:i w:val="false"/>
          <w:color w:val="000000"/>
          <w:sz w:val="28"/>
        </w:rPr>
        <w:t>
      27) әкімшілік құқық бұзушылық туралы Қазақстан Республикасының заңнамасына сәйкес құжаттарды, тауарларды, заттарды немесе өзге де мүлікті алып қоюға немесе арасынан алуды жүргізу;</w:t>
      </w:r>
    </w:p>
    <w:bookmarkEnd w:id="2764"/>
    <w:bookmarkStart w:name="z3235" w:id="2765"/>
    <w:p>
      <w:pPr>
        <w:spacing w:after="0"/>
        <w:ind w:left="0"/>
        <w:jc w:val="both"/>
      </w:pPr>
      <w:r>
        <w:rPr>
          <w:rFonts w:ascii="Times New Roman"/>
          <w:b w:val="false"/>
          <w:i w:val="false"/>
          <w:color w:val="000000"/>
          <w:sz w:val="28"/>
        </w:rPr>
        <w:t>
      28) Қазақстан Республикасының заңнамалық актілеріне сәйкес фактілер мен оқиғаларды құжаттау, бейне- және аудиожазба, кино- және фотоға түсіру жүргізу;</w:t>
      </w:r>
    </w:p>
    <w:bookmarkEnd w:id="2765"/>
    <w:bookmarkStart w:name="z3236" w:id="2766"/>
    <w:p>
      <w:pPr>
        <w:spacing w:after="0"/>
        <w:ind w:left="0"/>
        <w:jc w:val="both"/>
      </w:pPr>
      <w:r>
        <w:rPr>
          <w:rFonts w:ascii="Times New Roman"/>
          <w:b w:val="false"/>
          <w:i w:val="false"/>
          <w:color w:val="000000"/>
          <w:sz w:val="28"/>
        </w:rPr>
        <w:t>
      29) Қазақстан Республикасының заңнамасына сәйкес мемлекеттік кірістер органдарына жүктелген функцияларды орындау үшін қаруды, арнайы техникалық және өзге де құралдарды қоса алғанда, сондай-ақ тауарлар, арнайы иттер сатып алу;</w:t>
      </w:r>
    </w:p>
    <w:bookmarkEnd w:id="2766"/>
    <w:bookmarkStart w:name="z3237" w:id="2767"/>
    <w:p>
      <w:pPr>
        <w:spacing w:after="0"/>
        <w:ind w:left="0"/>
        <w:jc w:val="both"/>
      </w:pPr>
      <w:r>
        <w:rPr>
          <w:rFonts w:ascii="Times New Roman"/>
          <w:b w:val="false"/>
          <w:i w:val="false"/>
          <w:color w:val="000000"/>
          <w:sz w:val="28"/>
        </w:rPr>
        <w:t>
      30)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767"/>
    <w:bookmarkStart w:name="z3238" w:id="2768"/>
    <w:p>
      <w:pPr>
        <w:spacing w:after="0"/>
        <w:ind w:left="0"/>
        <w:jc w:val="both"/>
      </w:pPr>
      <w:r>
        <w:rPr>
          <w:rFonts w:ascii="Times New Roman"/>
          <w:b w:val="false"/>
          <w:i w:val="false"/>
          <w:color w:val="000000"/>
          <w:sz w:val="28"/>
        </w:rPr>
        <w:t>
      31) Қазақстан Республикасының заңнамасында көзделген өзге де құқықтарды жүзеге асыру құқығы бар;</w:t>
      </w:r>
    </w:p>
    <w:bookmarkEnd w:id="2768"/>
    <w:bookmarkStart w:name="z3239" w:id="2769"/>
    <w:p>
      <w:pPr>
        <w:spacing w:after="0"/>
        <w:ind w:left="0"/>
        <w:jc w:val="both"/>
      </w:pPr>
      <w:r>
        <w:rPr>
          <w:rFonts w:ascii="Times New Roman"/>
          <w:b w:val="false"/>
          <w:i w:val="false"/>
          <w:color w:val="000000"/>
          <w:sz w:val="28"/>
        </w:rPr>
        <w:t>
      Міндеттері:</w:t>
      </w:r>
    </w:p>
    <w:bookmarkEnd w:id="2769"/>
    <w:bookmarkStart w:name="z3240" w:id="2770"/>
    <w:p>
      <w:pPr>
        <w:spacing w:after="0"/>
        <w:ind w:left="0"/>
        <w:jc w:val="both"/>
      </w:pPr>
      <w:r>
        <w:rPr>
          <w:rFonts w:ascii="Times New Roman"/>
          <w:b w:val="false"/>
          <w:i w:val="false"/>
          <w:color w:val="000000"/>
          <w:sz w:val="28"/>
        </w:rPr>
        <w:t>
      32) декларанттардың және кеден ісі саласындағы қызметті жүзеге асыратын тұлғалардың, салық төлеушілердің (салық агенттерінің) заңды құқықтарын сақтау;</w:t>
      </w:r>
    </w:p>
    <w:bookmarkEnd w:id="2770"/>
    <w:bookmarkStart w:name="z3241" w:id="2771"/>
    <w:p>
      <w:pPr>
        <w:spacing w:after="0"/>
        <w:ind w:left="0"/>
        <w:jc w:val="both"/>
      </w:pPr>
      <w:r>
        <w:rPr>
          <w:rFonts w:ascii="Times New Roman"/>
          <w:b w:val="false"/>
          <w:i w:val="false"/>
          <w:color w:val="000000"/>
          <w:sz w:val="28"/>
        </w:rPr>
        <w:t>
      33) мемлекет мүдделерін қорғау;</w:t>
      </w:r>
    </w:p>
    <w:bookmarkEnd w:id="2771"/>
    <w:bookmarkStart w:name="z3242" w:id="2772"/>
    <w:p>
      <w:pPr>
        <w:spacing w:after="0"/>
        <w:ind w:left="0"/>
        <w:jc w:val="both"/>
      </w:pPr>
      <w:r>
        <w:rPr>
          <w:rFonts w:ascii="Times New Roman"/>
          <w:b w:val="false"/>
          <w:i w:val="false"/>
          <w:color w:val="000000"/>
          <w:sz w:val="28"/>
        </w:rPr>
        <w:t>
      34) Қазақстан Республикасының ұлттық қауіпсіздік органдарымен және басқа да тиісті мемлекеттік органдарымен өзара іс-қимыл жасай отырып, Еуразиялық экономикалық одағының кедендік шекарасына қорғауды қамтамасыз ету жөніндегі шараларды жүзеге асыру;</w:t>
      </w:r>
    </w:p>
    <w:bookmarkEnd w:id="2772"/>
    <w:bookmarkStart w:name="z3243" w:id="2773"/>
    <w:p>
      <w:pPr>
        <w:spacing w:after="0"/>
        <w:ind w:left="0"/>
        <w:jc w:val="both"/>
      </w:pPr>
      <w:r>
        <w:rPr>
          <w:rFonts w:ascii="Times New Roman"/>
          <w:b w:val="false"/>
          <w:i w:val="false"/>
          <w:color w:val="000000"/>
          <w:sz w:val="28"/>
        </w:rPr>
        <w:t>
      35) Комитеттің құзыреті шегінде Қазақстан Республикасының халықаралық міндеттемелерінің орындалуын қамтамасыз ету;</w:t>
      </w:r>
    </w:p>
    <w:bookmarkEnd w:id="2773"/>
    <w:bookmarkStart w:name="z3244" w:id="2774"/>
    <w:p>
      <w:pPr>
        <w:spacing w:after="0"/>
        <w:ind w:left="0"/>
        <w:jc w:val="both"/>
      </w:pPr>
      <w:r>
        <w:rPr>
          <w:rFonts w:ascii="Times New Roman"/>
          <w:b w:val="false"/>
          <w:i w:val="false"/>
          <w:color w:val="000000"/>
          <w:sz w:val="28"/>
        </w:rPr>
        <w:t>
      36) салық, кеден және бюджетке төленетін басқа да міндетті төлемдердің, сондай-ақ арнайы, демпингке қарсы және өтемдік баждар түсімінің толықтығын, уақтылығын көздейтін заңнаманың сақталуына бақылауды қамтамасыз ету;</w:t>
      </w:r>
    </w:p>
    <w:bookmarkEnd w:id="2774"/>
    <w:bookmarkStart w:name="z3245" w:id="2775"/>
    <w:p>
      <w:pPr>
        <w:spacing w:after="0"/>
        <w:ind w:left="0"/>
        <w:jc w:val="both"/>
      </w:pPr>
      <w:r>
        <w:rPr>
          <w:rFonts w:ascii="Times New Roman"/>
          <w:b w:val="false"/>
          <w:i w:val="false"/>
          <w:color w:val="000000"/>
          <w:sz w:val="28"/>
        </w:rPr>
        <w:t>
      37) салықтық және кедендік әкімшілендіруді жүзеге асыру;</w:t>
      </w:r>
    </w:p>
    <w:bookmarkEnd w:id="2775"/>
    <w:bookmarkStart w:name="z3246" w:id="2776"/>
    <w:p>
      <w:pPr>
        <w:spacing w:after="0"/>
        <w:ind w:left="0"/>
        <w:jc w:val="both"/>
      </w:pPr>
      <w:r>
        <w:rPr>
          <w:rFonts w:ascii="Times New Roman"/>
          <w:b w:val="false"/>
          <w:i w:val="false"/>
          <w:color w:val="000000"/>
          <w:sz w:val="28"/>
        </w:rPr>
        <w:t>
      38) акцизделетін тауарлардың жекелеген түрлерінің өндірілуін және айналымын мемлекеттік реттеу мәселелері бойынша субъектілерге тексеру жүргізу;</w:t>
      </w:r>
    </w:p>
    <w:bookmarkEnd w:id="2776"/>
    <w:bookmarkStart w:name="z3247" w:id="2777"/>
    <w:p>
      <w:pPr>
        <w:spacing w:after="0"/>
        <w:ind w:left="0"/>
        <w:jc w:val="both"/>
      </w:pPr>
      <w:r>
        <w:rPr>
          <w:rFonts w:ascii="Times New Roman"/>
          <w:b w:val="false"/>
          <w:i w:val="false"/>
          <w:color w:val="000000"/>
          <w:sz w:val="28"/>
        </w:rPr>
        <w:t>
      39) уәкілетті және жергілікті атқарушы органдардың салықты және бюджетке төленетін басқа да міндетті төлемдерді есептеу дұрыстығы, алу толықтығы және аудару уақтылылығы мәселелері бойынша тексеру жүргізу;</w:t>
      </w:r>
    </w:p>
    <w:bookmarkEnd w:id="2777"/>
    <w:bookmarkStart w:name="z3248" w:id="2778"/>
    <w:p>
      <w:pPr>
        <w:spacing w:after="0"/>
        <w:ind w:left="0"/>
        <w:jc w:val="both"/>
      </w:pPr>
      <w:r>
        <w:rPr>
          <w:rFonts w:ascii="Times New Roman"/>
          <w:b w:val="false"/>
          <w:i w:val="false"/>
          <w:color w:val="000000"/>
          <w:sz w:val="28"/>
        </w:rPr>
        <w:t>
      40) салық берешектерін, міндетті зейнетақы жарналары, міндетті кәсіптік зейнетақы жарналары және әлеуметтік аударымдар бойынша берешектерін, кедендік төлемдер бойынша берешектерін, салықтарды және өсімпұлдарды мәжбүрлеп өндіру бойынша жұмыстарды жүзеге асыру;</w:t>
      </w:r>
    </w:p>
    <w:bookmarkEnd w:id="2778"/>
    <w:bookmarkStart w:name="z3249" w:id="2779"/>
    <w:p>
      <w:pPr>
        <w:spacing w:after="0"/>
        <w:ind w:left="0"/>
        <w:jc w:val="both"/>
      </w:pPr>
      <w:r>
        <w:rPr>
          <w:rFonts w:ascii="Times New Roman"/>
          <w:b w:val="false"/>
          <w:i w:val="false"/>
          <w:color w:val="000000"/>
          <w:sz w:val="28"/>
        </w:rPr>
        <w:t>
      41) өз құзыреті шегінде артық (қате) төленген немесе артығымен өндіріліп алынған салық, кедендік баждар, кедендік алымдар, бюджетке төленетін басқа да міндетті төлемдер мен өсіппұлдар сомаларын есепке жатқызады және (немесе) қайтарады, айыппұлды, аванс төлемдерінің сомаларын және кедендік баждардың төлеуін қамтамасыз ету сомаларын қайтарады;</w:t>
      </w:r>
    </w:p>
    <w:bookmarkEnd w:id="2779"/>
    <w:bookmarkStart w:name="z3250" w:id="2780"/>
    <w:p>
      <w:pPr>
        <w:spacing w:after="0"/>
        <w:ind w:left="0"/>
        <w:jc w:val="both"/>
      </w:pPr>
      <w:r>
        <w:rPr>
          <w:rFonts w:ascii="Times New Roman"/>
          <w:b w:val="false"/>
          <w:i w:val="false"/>
          <w:color w:val="000000"/>
          <w:sz w:val="28"/>
        </w:rPr>
        <w:t>
      42) мемлекеттік кірістер органдарының және оның лауазымды адамдарының шешіміне, іс-әрекетіне (әрекетсіздігіне) шағымдарды Қазақстан Республикасының заңнамасында белгіленген тәртіпте және мерзімде қарау;</w:t>
      </w:r>
    </w:p>
    <w:bookmarkEnd w:id="2780"/>
    <w:bookmarkStart w:name="z3251" w:id="2781"/>
    <w:p>
      <w:pPr>
        <w:spacing w:after="0"/>
        <w:ind w:left="0"/>
        <w:jc w:val="both"/>
      </w:pPr>
      <w:r>
        <w:rPr>
          <w:rFonts w:ascii="Times New Roman"/>
          <w:b w:val="false"/>
          <w:i w:val="false"/>
          <w:color w:val="000000"/>
          <w:sz w:val="28"/>
        </w:rPr>
        <w:t>
      43) салықтық құпияны және Қазақстан Республикасының заңнамасымен қорғалатын өзге де құпияны сақтау;</w:t>
      </w:r>
    </w:p>
    <w:bookmarkEnd w:id="2781"/>
    <w:bookmarkStart w:name="z3252" w:id="2782"/>
    <w:p>
      <w:pPr>
        <w:spacing w:after="0"/>
        <w:ind w:left="0"/>
        <w:jc w:val="both"/>
      </w:pPr>
      <w:r>
        <w:rPr>
          <w:rFonts w:ascii="Times New Roman"/>
          <w:b w:val="false"/>
          <w:i w:val="false"/>
          <w:color w:val="000000"/>
          <w:sz w:val="28"/>
        </w:rPr>
        <w:t>
      44) Қазақстан Республикасының заңнамасында белгіленген тәртіпте бекітілген мемлекеттік көрсетілетін қызметтердің регламенттеріне және стандарттарына сәйкес мемлекеттік қызметтер көрсету;</w:t>
      </w:r>
    </w:p>
    <w:bookmarkEnd w:id="2782"/>
    <w:bookmarkStart w:name="z3253" w:id="2783"/>
    <w:p>
      <w:pPr>
        <w:spacing w:after="0"/>
        <w:ind w:left="0"/>
        <w:jc w:val="both"/>
      </w:pPr>
      <w:r>
        <w:rPr>
          <w:rFonts w:ascii="Times New Roman"/>
          <w:b w:val="false"/>
          <w:i w:val="false"/>
          <w:color w:val="000000"/>
          <w:sz w:val="28"/>
        </w:rPr>
        <w:t>
      45) Департаменттің құзыреті кіретін мәселелер бойынша жеке және заңды тұлғалардың өтініштерін, мәлімдемелері мен шағымдарын қарау;</w:t>
      </w:r>
    </w:p>
    <w:bookmarkEnd w:id="2783"/>
    <w:bookmarkStart w:name="z3254" w:id="2784"/>
    <w:p>
      <w:pPr>
        <w:spacing w:after="0"/>
        <w:ind w:left="0"/>
        <w:jc w:val="both"/>
      </w:pPr>
      <w:r>
        <w:rPr>
          <w:rFonts w:ascii="Times New Roman"/>
          <w:b w:val="false"/>
          <w:i w:val="false"/>
          <w:color w:val="000000"/>
          <w:sz w:val="28"/>
        </w:rPr>
        <w:t>
      46)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заңнамасында көзделген басқа шараларды қолдану;</w:t>
      </w:r>
    </w:p>
    <w:bookmarkEnd w:id="2784"/>
    <w:bookmarkStart w:name="z3255" w:id="2785"/>
    <w:p>
      <w:pPr>
        <w:spacing w:after="0"/>
        <w:ind w:left="0"/>
        <w:jc w:val="both"/>
      </w:pPr>
      <w:r>
        <w:rPr>
          <w:rFonts w:ascii="Times New Roman"/>
          <w:b w:val="false"/>
          <w:i w:val="false"/>
          <w:color w:val="000000"/>
          <w:sz w:val="28"/>
        </w:rPr>
        <w:t>
      47) әкімшілік құқық бұзушылық туралы Қазақстан Республикасының заңнамасында белгіленген тәртіпте әкімшілік жауапкершілікке тарту;</w:t>
      </w:r>
    </w:p>
    <w:bookmarkEnd w:id="2785"/>
    <w:bookmarkStart w:name="z3256" w:id="2786"/>
    <w:p>
      <w:pPr>
        <w:spacing w:after="0"/>
        <w:ind w:left="0"/>
        <w:jc w:val="both"/>
      </w:pPr>
      <w:r>
        <w:rPr>
          <w:rFonts w:ascii="Times New Roman"/>
          <w:b w:val="false"/>
          <w:i w:val="false"/>
          <w:color w:val="000000"/>
          <w:sz w:val="28"/>
        </w:rPr>
        <w:t>
      48) Қазақстан Республикасының заңнамасына сәйкес мемлекеттік кірістер органдарының қызметіне, мемлекеттік кірістер органдарының лауазымды адамдарына және олардың отбасы мүшелеріне қатысты құқыққа қарсы іс-әрекеттерден қорғауды қамтамасыз ету;</w:t>
      </w:r>
    </w:p>
    <w:bookmarkEnd w:id="2786"/>
    <w:bookmarkStart w:name="z3257" w:id="2787"/>
    <w:p>
      <w:pPr>
        <w:spacing w:after="0"/>
        <w:ind w:left="0"/>
        <w:jc w:val="both"/>
      </w:pPr>
      <w:r>
        <w:rPr>
          <w:rFonts w:ascii="Times New Roman"/>
          <w:b w:val="false"/>
          <w:i w:val="false"/>
          <w:color w:val="000000"/>
          <w:sz w:val="28"/>
        </w:rPr>
        <w:t>
      49)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әлеуметтік аударымдарды есепке алуды жүргізу;</w:t>
      </w:r>
    </w:p>
    <w:bookmarkEnd w:id="2787"/>
    <w:bookmarkStart w:name="z3258" w:id="2788"/>
    <w:p>
      <w:pPr>
        <w:spacing w:after="0"/>
        <w:ind w:left="0"/>
        <w:jc w:val="both"/>
      </w:pPr>
      <w:r>
        <w:rPr>
          <w:rFonts w:ascii="Times New Roman"/>
          <w:b w:val="false"/>
          <w:i w:val="false"/>
          <w:color w:val="000000"/>
          <w:sz w:val="28"/>
        </w:rPr>
        <w:t>
      50) трансферттік баға белгілеу мәселелері бойынша салық міндеттемесінің туындауы, орындалуы және тоқтатылуы жөнінде, сондай-ақ оңалту және банкроттық рәсімдерді тоқтату және жүргізу, енгізу бойынша түсіндіруді жүзеге асыру және түсініктемелер беру;</w:t>
      </w:r>
    </w:p>
    <w:bookmarkEnd w:id="2788"/>
    <w:bookmarkStart w:name="z3259" w:id="2789"/>
    <w:p>
      <w:pPr>
        <w:spacing w:after="0"/>
        <w:ind w:left="0"/>
        <w:jc w:val="both"/>
      </w:pPr>
      <w:r>
        <w:rPr>
          <w:rFonts w:ascii="Times New Roman"/>
          <w:b w:val="false"/>
          <w:i w:val="false"/>
          <w:color w:val="000000"/>
          <w:sz w:val="28"/>
        </w:rPr>
        <w:t>
      51) салық төлеушіге (салық агентіне) қолданыстағы салық және бюджетке төленетін басқа да міндетті төлемдер туралы, Қазақстан Республикасының салық заңнамасындағы өзгерістер туралы ақпарат беру, салық нысандарын толтыру тәртібін түсіндіру;</w:t>
      </w:r>
    </w:p>
    <w:bookmarkEnd w:id="2789"/>
    <w:bookmarkStart w:name="z3260" w:id="2790"/>
    <w:p>
      <w:pPr>
        <w:spacing w:after="0"/>
        <w:ind w:left="0"/>
        <w:jc w:val="both"/>
      </w:pPr>
      <w:r>
        <w:rPr>
          <w:rFonts w:ascii="Times New Roman"/>
          <w:b w:val="false"/>
          <w:i w:val="false"/>
          <w:color w:val="000000"/>
          <w:sz w:val="28"/>
        </w:rPr>
        <w:t>
      52) бұқаралық ақпарат құралдарында декларанттардың және кеден ісі саласындағы қызметті жүзеге асыратын тұлғалардың, салық төлеушілердің (салық агенттерінің) кедендік төлемдері және салық, өсімпұлдары бойынша берешегі бар салық төлеушілердің (салық агенттерінің), сондай-ақ әрекетсіз заңды тұлғалардың және заңды күшіне енген сот үкімінің не қаулысының негізінде Қазақстан Республикасының заңнамасымен белгіленген тәртіпте және жағдайда жалған кәсіпорындар болып танылған салық төлеушілердің тізімдерін жариялау;</w:t>
      </w:r>
    </w:p>
    <w:bookmarkEnd w:id="2790"/>
    <w:bookmarkStart w:name="z3261" w:id="2791"/>
    <w:p>
      <w:pPr>
        <w:spacing w:after="0"/>
        <w:ind w:left="0"/>
        <w:jc w:val="both"/>
      </w:pPr>
      <w:r>
        <w:rPr>
          <w:rFonts w:ascii="Times New Roman"/>
          <w:b w:val="false"/>
          <w:i w:val="false"/>
          <w:color w:val="000000"/>
          <w:sz w:val="28"/>
        </w:rPr>
        <w:t>
      53) мемлекеттің меншігіне айналған мүлікті есепке алу, сақтау, бағалау, одан әрі пайдалану және өткізу тәртібінің сақталуын, оның Қазақстан Республикасының заңнамасына сәйкес тиісті уәкілетті мемлекеттік органға берілуінің толықтығы мен уақтылығын, сондай-ақ ол өткізілген жағдайда бюджетке ақшаның түсуінің толықтығы мен уақтылығын бақылауды жүзеге асыру;</w:t>
      </w:r>
    </w:p>
    <w:bookmarkEnd w:id="2791"/>
    <w:bookmarkStart w:name="z3262" w:id="2792"/>
    <w:p>
      <w:pPr>
        <w:spacing w:after="0"/>
        <w:ind w:left="0"/>
        <w:jc w:val="both"/>
      </w:pPr>
      <w:r>
        <w:rPr>
          <w:rFonts w:ascii="Times New Roman"/>
          <w:b w:val="false"/>
          <w:i w:val="false"/>
          <w:color w:val="000000"/>
          <w:sz w:val="28"/>
        </w:rPr>
        <w:t>
      54) мемлекет меншігіне айналдырылған тауарлардың сақталуын қамтамасыз ету;</w:t>
      </w:r>
    </w:p>
    <w:bookmarkEnd w:id="2792"/>
    <w:bookmarkStart w:name="z3263" w:id="2793"/>
    <w:p>
      <w:pPr>
        <w:spacing w:after="0"/>
        <w:ind w:left="0"/>
        <w:jc w:val="both"/>
      </w:pPr>
      <w:r>
        <w:rPr>
          <w:rFonts w:ascii="Times New Roman"/>
          <w:b w:val="false"/>
          <w:i w:val="false"/>
          <w:color w:val="000000"/>
          <w:sz w:val="28"/>
        </w:rPr>
        <w:t>
      55) уәкілетті мемлекеттік органдар мен жергілікті атқарушы органдардың салықты және бюджетке төленетін басқа да міндетті төлемдерді есептеу дұрыстығы, алу толықтығы және аудару уақтылылығы мәселелері жөніндегі қызметін бақылауды жүзеге асыру;</w:t>
      </w:r>
    </w:p>
    <w:bookmarkEnd w:id="2793"/>
    <w:bookmarkStart w:name="z3264" w:id="2794"/>
    <w:p>
      <w:pPr>
        <w:spacing w:after="0"/>
        <w:ind w:left="0"/>
        <w:jc w:val="both"/>
      </w:pPr>
      <w:r>
        <w:rPr>
          <w:rFonts w:ascii="Times New Roman"/>
          <w:b w:val="false"/>
          <w:i w:val="false"/>
          <w:color w:val="000000"/>
          <w:sz w:val="28"/>
        </w:rPr>
        <w:t>
      56) Еуразиялық экономикалық одағының кедендік шекарасы арқылы өткізілетін тауарлар мен көлік құралдарына қатысты кедендік бақылауды жүзеге асыру;</w:t>
      </w:r>
    </w:p>
    <w:bookmarkEnd w:id="2794"/>
    <w:bookmarkStart w:name="z3265" w:id="2795"/>
    <w:p>
      <w:pPr>
        <w:spacing w:after="0"/>
        <w:ind w:left="0"/>
        <w:jc w:val="both"/>
      </w:pPr>
      <w:r>
        <w:rPr>
          <w:rFonts w:ascii="Times New Roman"/>
          <w:b w:val="false"/>
          <w:i w:val="false"/>
          <w:color w:val="000000"/>
          <w:sz w:val="28"/>
        </w:rPr>
        <w:t>
      57) кеден ісі саласында ақпарат және консультация беруді өтеусіз жүзеге асыру;</w:t>
      </w:r>
    </w:p>
    <w:bookmarkEnd w:id="2795"/>
    <w:bookmarkStart w:name="z3266" w:id="2796"/>
    <w:p>
      <w:pPr>
        <w:spacing w:after="0"/>
        <w:ind w:left="0"/>
        <w:jc w:val="both"/>
      </w:pPr>
      <w:r>
        <w:rPr>
          <w:rFonts w:ascii="Times New Roman"/>
          <w:b w:val="false"/>
          <w:i w:val="false"/>
          <w:color w:val="000000"/>
          <w:sz w:val="28"/>
        </w:rPr>
        <w:t>
      58) Қазақстан Республикасының заңнамасында белгіленген тәртіпте бекітілген салық төлеушіге (салық агентіне) мемлекеттік қызметтер көрсету стандарттарын, салықтық өтініштердің белгіленген нысандарының бланкілерін және (немесе) электрондық түрде салық есептіліктері мен өтініштерін беру үшін қажетті бағдарламалық қамтамасыз етілімді тегін беру;</w:t>
      </w:r>
    </w:p>
    <w:bookmarkEnd w:id="2796"/>
    <w:bookmarkStart w:name="z3267" w:id="2797"/>
    <w:p>
      <w:pPr>
        <w:spacing w:after="0"/>
        <w:ind w:left="0"/>
        <w:jc w:val="both"/>
      </w:pPr>
      <w:r>
        <w:rPr>
          <w:rFonts w:ascii="Times New Roman"/>
          <w:b w:val="false"/>
          <w:i w:val="false"/>
          <w:color w:val="000000"/>
          <w:sz w:val="28"/>
        </w:rPr>
        <w:t>
      59) өз өкілеттігі шегінде декларанттарға және кеден ісі саласындағы қызметті жүзеге асыратын тұлғаларға өз құқықтарын іске асыруға жәрдемдесу;</w:t>
      </w:r>
    </w:p>
    <w:bookmarkEnd w:id="2797"/>
    <w:bookmarkStart w:name="z3268" w:id="2798"/>
    <w:p>
      <w:pPr>
        <w:spacing w:after="0"/>
        <w:ind w:left="0"/>
        <w:jc w:val="both"/>
      </w:pPr>
      <w:r>
        <w:rPr>
          <w:rFonts w:ascii="Times New Roman"/>
          <w:b w:val="false"/>
          <w:i w:val="false"/>
          <w:color w:val="000000"/>
          <w:sz w:val="28"/>
        </w:rPr>
        <w:t>
      60) декларанттардың және кеден ісі саласындағы қызметті жүзеге асыратын тұлғалардың Еуразиялық экономикалық одағы және (немесе) Қазақстан Республикасы кеден заңнамасында, сондай-ақ Қазақстан Республикасының өзге де заңнамалық актілерінде белгіленген шарттарды сақтауы және міндеттерді орындауы бойынша олардың қызметіне бақылауды жүзеге асыру;</w:t>
      </w:r>
    </w:p>
    <w:bookmarkEnd w:id="2798"/>
    <w:bookmarkStart w:name="z3269" w:id="2799"/>
    <w:p>
      <w:pPr>
        <w:spacing w:after="0"/>
        <w:ind w:left="0"/>
        <w:jc w:val="both"/>
      </w:pPr>
      <w:r>
        <w:rPr>
          <w:rFonts w:ascii="Times New Roman"/>
          <w:b w:val="false"/>
          <w:i w:val="false"/>
          <w:color w:val="000000"/>
          <w:sz w:val="28"/>
        </w:rPr>
        <w:t>
      61) өз құзыреті шегінде Еуразиялық экономикалық одағының кедендік шекарасының күзетуін қамтамасыз ету;</w:t>
      </w:r>
    </w:p>
    <w:bookmarkEnd w:id="2799"/>
    <w:bookmarkStart w:name="z3270" w:id="2800"/>
    <w:p>
      <w:pPr>
        <w:spacing w:after="0"/>
        <w:ind w:left="0"/>
        <w:jc w:val="both"/>
      </w:pPr>
      <w:r>
        <w:rPr>
          <w:rFonts w:ascii="Times New Roman"/>
          <w:b w:val="false"/>
          <w:i w:val="false"/>
          <w:color w:val="000000"/>
          <w:sz w:val="28"/>
        </w:rPr>
        <w:t>
      62) Қазақстан Республикасының заннамасымен көзделген өзге де міндеттерді жүзеге асыруға міндетті.</w:t>
      </w:r>
    </w:p>
    <w:bookmarkEnd w:id="2800"/>
    <w:bookmarkStart w:name="z3271" w:id="2801"/>
    <w:p>
      <w:pPr>
        <w:spacing w:after="0"/>
        <w:ind w:left="0"/>
        <w:jc w:val="left"/>
      </w:pPr>
      <w:r>
        <w:rPr>
          <w:rFonts w:ascii="Times New Roman"/>
          <w:b/>
          <w:i w:val="false"/>
          <w:color w:val="000000"/>
        </w:rPr>
        <w:t xml:space="preserve"> 3. Департаменттің қызметін ұйымдастыру</w:t>
      </w:r>
    </w:p>
    <w:bookmarkEnd w:id="2801"/>
    <w:bookmarkStart w:name="z3272" w:id="2802"/>
    <w:p>
      <w:pPr>
        <w:spacing w:after="0"/>
        <w:ind w:left="0"/>
        <w:jc w:val="both"/>
      </w:pPr>
      <w:r>
        <w:rPr>
          <w:rFonts w:ascii="Times New Roman"/>
          <w:b w:val="false"/>
          <w:i w:val="false"/>
          <w:color w:val="000000"/>
          <w:sz w:val="28"/>
        </w:rPr>
        <w:t>
      17. Департаменттің басшылығын Департаментке жүктелген міндеттердің орындалуына және оның өз функцияларын жүзеге асыруға дербес жауапты болатын Басшы жүзеге асырады.</w:t>
      </w:r>
    </w:p>
    <w:bookmarkEnd w:id="2802"/>
    <w:bookmarkStart w:name="z3273" w:id="2803"/>
    <w:p>
      <w:pPr>
        <w:spacing w:after="0"/>
        <w:ind w:left="0"/>
        <w:jc w:val="both"/>
      </w:pPr>
      <w:r>
        <w:rPr>
          <w:rFonts w:ascii="Times New Roman"/>
          <w:b w:val="false"/>
          <w:i w:val="false"/>
          <w:color w:val="000000"/>
          <w:sz w:val="28"/>
        </w:rPr>
        <w:t>
      18. Департаменттің басшысы Қазақстан Республикасының заңнамасына сәйкес қызметке тағайындалады және қызметтен босатылады.</w:t>
      </w:r>
    </w:p>
    <w:bookmarkEnd w:id="2803"/>
    <w:bookmarkStart w:name="z3274" w:id="2804"/>
    <w:p>
      <w:pPr>
        <w:spacing w:after="0"/>
        <w:ind w:left="0"/>
        <w:jc w:val="both"/>
      </w:pPr>
      <w:r>
        <w:rPr>
          <w:rFonts w:ascii="Times New Roman"/>
          <w:b w:val="false"/>
          <w:i w:val="false"/>
          <w:color w:val="000000"/>
          <w:sz w:val="28"/>
        </w:rPr>
        <w:t>
      19.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2804"/>
    <w:bookmarkStart w:name="z3275" w:id="2805"/>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2805"/>
    <w:bookmarkStart w:name="z3276" w:id="2806"/>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және қызметкерлерінің, Департаменттің аумақтық органдары басшыларының мiндеттерi мен өкiлеттiктерiн айқындайды;</w:t>
      </w:r>
    </w:p>
    <w:bookmarkEnd w:id="2806"/>
    <w:bookmarkStart w:name="z3277" w:id="2807"/>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2807"/>
    <w:bookmarkStart w:name="z3278" w:id="2808"/>
    <w:p>
      <w:pPr>
        <w:spacing w:after="0"/>
        <w:ind w:left="0"/>
        <w:jc w:val="both"/>
      </w:pPr>
      <w:r>
        <w:rPr>
          <w:rFonts w:ascii="Times New Roman"/>
          <w:b w:val="false"/>
          <w:i w:val="false"/>
          <w:color w:val="000000"/>
          <w:sz w:val="28"/>
        </w:rPr>
        <w:t>
      3) Қазақстан Республикасының заңнамасына сәйкес:</w:t>
      </w:r>
    </w:p>
    <w:bookmarkEnd w:id="2808"/>
    <w:bookmarkStart w:name="z3279" w:id="2809"/>
    <w:p>
      <w:pPr>
        <w:spacing w:after="0"/>
        <w:ind w:left="0"/>
        <w:jc w:val="both"/>
      </w:pPr>
      <w:r>
        <w:rPr>
          <w:rFonts w:ascii="Times New Roman"/>
          <w:b w:val="false"/>
          <w:i w:val="false"/>
          <w:color w:val="000000"/>
          <w:sz w:val="28"/>
        </w:rPr>
        <w:t>
      Департаменттің жұмыскерлерін және қызметкерлерін;</w:t>
      </w:r>
    </w:p>
    <w:bookmarkEnd w:id="2809"/>
    <w:bookmarkStart w:name="z3280" w:id="2810"/>
    <w:p>
      <w:pPr>
        <w:spacing w:after="0"/>
        <w:ind w:left="0"/>
        <w:jc w:val="both"/>
      </w:pPr>
      <w:r>
        <w:rPr>
          <w:rFonts w:ascii="Times New Roman"/>
          <w:b w:val="false"/>
          <w:i w:val="false"/>
          <w:color w:val="000000"/>
          <w:sz w:val="28"/>
        </w:rPr>
        <w:t>
      кеден бекеттерінің басшыларын және олардың орынбасарларын;</w:t>
      </w:r>
    </w:p>
    <w:bookmarkEnd w:id="2810"/>
    <w:bookmarkStart w:name="z3281" w:id="2811"/>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bookmarkEnd w:id="2811"/>
    <w:bookmarkStart w:name="z3282" w:id="2812"/>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w:t>
      </w:r>
    </w:p>
    <w:bookmarkEnd w:id="2812"/>
    <w:bookmarkStart w:name="z3283" w:id="2813"/>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2813"/>
    <w:bookmarkStart w:name="z3284" w:id="2814"/>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2814"/>
    <w:bookmarkStart w:name="z3285" w:id="2815"/>
    <w:p>
      <w:pPr>
        <w:spacing w:after="0"/>
        <w:ind w:left="0"/>
        <w:jc w:val="both"/>
      </w:pPr>
      <w:r>
        <w:rPr>
          <w:rFonts w:ascii="Times New Roman"/>
          <w:b w:val="false"/>
          <w:i w:val="false"/>
          <w:color w:val="000000"/>
          <w:sz w:val="28"/>
        </w:rPr>
        <w:t>
      6) Қазақстан Республикасының заңнамасында белгiленген тәртiппен Департаменттің басшыларының орынбасарларын, Департаменттің жұмыскерлері мен қызметкерлерін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815"/>
    <w:bookmarkStart w:name="z3286" w:id="2816"/>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bookmarkEnd w:id="2816"/>
    <w:bookmarkStart w:name="z3287" w:id="2817"/>
    <w:p>
      <w:pPr>
        <w:spacing w:after="0"/>
        <w:ind w:left="0"/>
        <w:jc w:val="both"/>
      </w:pPr>
      <w:r>
        <w:rPr>
          <w:rFonts w:ascii="Times New Roman"/>
          <w:b w:val="false"/>
          <w:i w:val="false"/>
          <w:color w:val="000000"/>
          <w:sz w:val="28"/>
        </w:rPr>
        <w:t>
      8) Комитетке берілетін ақпараттардың дұрыстығына дербес жауапкершілікте болады;</w:t>
      </w:r>
    </w:p>
    <w:bookmarkEnd w:id="2817"/>
    <w:bookmarkStart w:name="z3288" w:id="2818"/>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2818"/>
    <w:bookmarkStart w:name="z3289" w:id="2819"/>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2819"/>
    <w:bookmarkStart w:name="z3290" w:id="2820"/>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2820"/>
    <w:bookmarkStart w:name="z3291" w:id="2821"/>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орындау жүзеге асырады.</w:t>
      </w:r>
    </w:p>
    <w:bookmarkEnd w:id="2821"/>
    <w:bookmarkStart w:name="z3292" w:id="2822"/>
    <w:p>
      <w:pPr>
        <w:spacing w:after="0"/>
        <w:ind w:left="0"/>
        <w:jc w:val="left"/>
      </w:pPr>
      <w:r>
        <w:rPr>
          <w:rFonts w:ascii="Times New Roman"/>
          <w:b/>
          <w:i w:val="false"/>
          <w:color w:val="000000"/>
        </w:rPr>
        <w:t xml:space="preserve"> 4. Департаменттің мүлкi</w:t>
      </w:r>
    </w:p>
    <w:bookmarkEnd w:id="2822"/>
    <w:bookmarkStart w:name="z3293" w:id="2823"/>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мүлкi болады.</w:t>
      </w:r>
    </w:p>
    <w:bookmarkEnd w:id="2823"/>
    <w:bookmarkStart w:name="z3294" w:id="282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824"/>
    <w:bookmarkStart w:name="z3295" w:id="282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825"/>
    <w:bookmarkStart w:name="z3296" w:id="2826"/>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2826"/>
    <w:bookmarkStart w:name="z3297" w:id="2827"/>
    <w:p>
      <w:pPr>
        <w:spacing w:after="0"/>
        <w:ind w:left="0"/>
        <w:jc w:val="left"/>
      </w:pPr>
      <w:r>
        <w:rPr>
          <w:rFonts w:ascii="Times New Roman"/>
          <w:b/>
          <w:i w:val="false"/>
          <w:color w:val="000000"/>
        </w:rPr>
        <w:t xml:space="preserve"> 5. Департаментті қайта ұйымдастыру және тарату</w:t>
      </w:r>
    </w:p>
    <w:bookmarkEnd w:id="2827"/>
    <w:bookmarkStart w:name="z3298" w:id="282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828"/>
    <w:bookmarkStart w:name="z3299" w:id="2829"/>
    <w:p>
      <w:pPr>
        <w:spacing w:after="0"/>
        <w:ind w:left="0"/>
        <w:jc w:val="both"/>
      </w:pPr>
      <w:r>
        <w:rPr>
          <w:rFonts w:ascii="Times New Roman"/>
          <w:b w:val="false"/>
          <w:i w:val="false"/>
          <w:color w:val="000000"/>
          <w:sz w:val="28"/>
        </w:rPr>
        <w:t>
      Мемлекеттік мекемелер - Департаменттің аумақтық органының тізбесі</w:t>
      </w:r>
    </w:p>
    <w:bookmarkEnd w:id="2829"/>
    <w:bookmarkStart w:name="z3300" w:id="2830"/>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Нұр-Сұлтан қаласы бойынша Мемлекеттік кірістер департаментінің Алматы ауданы бойынша Мемлекеттік кірістер басқармасы.</w:t>
      </w:r>
    </w:p>
    <w:bookmarkEnd w:id="2830"/>
    <w:bookmarkStart w:name="z3301" w:id="2831"/>
    <w:p>
      <w:pPr>
        <w:spacing w:after="0"/>
        <w:ind w:left="0"/>
        <w:jc w:val="both"/>
      </w:pPr>
      <w:r>
        <w:rPr>
          <w:rFonts w:ascii="Times New Roman"/>
          <w:b w:val="false"/>
          <w:i w:val="false"/>
          <w:color w:val="000000"/>
          <w:sz w:val="28"/>
        </w:rPr>
        <w:t xml:space="preserve">
      2. Қазақстан Республикасы Қаржы министрлiгiнiң Мемлекеттік кірістер комитеті Нұр-Сұлтан қаласы бойынша Мемлекеттік кірістер департаментінің Сарыарқа ауданы бойынша Мемлекеттік кірістер басқармасы. </w:t>
      </w:r>
    </w:p>
    <w:bookmarkEnd w:id="2831"/>
    <w:bookmarkStart w:name="z3302" w:id="2832"/>
    <w:p>
      <w:pPr>
        <w:spacing w:after="0"/>
        <w:ind w:left="0"/>
        <w:jc w:val="both"/>
      </w:pPr>
      <w:r>
        <w:rPr>
          <w:rFonts w:ascii="Times New Roman"/>
          <w:b w:val="false"/>
          <w:i w:val="false"/>
          <w:color w:val="000000"/>
          <w:sz w:val="28"/>
        </w:rPr>
        <w:t>
      3. Қазақстан Республикасы Қаржы министрлiгiнiң Мемлекеттік кірістер комитеті Нұр-Сұлтан қаласы бойынша Мемлекеттік кірістер департаментінің Есіл ауданы бойынша Мемлекеттік кірістер басқармасы.</w:t>
      </w:r>
    </w:p>
    <w:bookmarkEnd w:id="2832"/>
    <w:bookmarkStart w:name="z3303" w:id="2833"/>
    <w:p>
      <w:pPr>
        <w:spacing w:after="0"/>
        <w:ind w:left="0"/>
        <w:jc w:val="both"/>
      </w:pPr>
      <w:r>
        <w:rPr>
          <w:rFonts w:ascii="Times New Roman"/>
          <w:b w:val="false"/>
          <w:i w:val="false"/>
          <w:color w:val="000000"/>
          <w:sz w:val="28"/>
        </w:rPr>
        <w:t>
      4. Қазақстан Республикасы Қаржы министрлiгiнiң Мемлекеттік кірістер комитеті Нұр-Сұлтан қаласы бойынша Мемлекеттік кірістер департаментінің "Астана - жаңа қала" Мемлекеттік кірістер басқармасы.</w:t>
      </w:r>
    </w:p>
    <w:bookmarkEnd w:id="2833"/>
    <w:bookmarkStart w:name="z3304" w:id="2834"/>
    <w:p>
      <w:pPr>
        <w:spacing w:after="0"/>
        <w:ind w:left="0"/>
        <w:jc w:val="both"/>
      </w:pPr>
      <w:r>
        <w:rPr>
          <w:rFonts w:ascii="Times New Roman"/>
          <w:b w:val="false"/>
          <w:i w:val="false"/>
          <w:color w:val="000000"/>
          <w:sz w:val="28"/>
        </w:rPr>
        <w:t>
      5. Қазақстан Республикасы Қаржы министрлiгiнiң Мемлекеттік кірістер комитеті Нұр-Сұлтан қаласы бойынша Мемлекеттік кірістер департаментінің Есіл ауданы бойынша Мемлекеттік кірістер басқармасы.</w:t>
      </w:r>
    </w:p>
    <w:bookmarkEnd w:id="2834"/>
    <w:bookmarkStart w:name="z3305" w:id="2835"/>
    <w:p>
      <w:pPr>
        <w:spacing w:after="0"/>
        <w:ind w:left="0"/>
        <w:jc w:val="both"/>
      </w:pPr>
      <w:r>
        <w:rPr>
          <w:rFonts w:ascii="Times New Roman"/>
          <w:b w:val="false"/>
          <w:i w:val="false"/>
          <w:color w:val="000000"/>
          <w:sz w:val="28"/>
        </w:rPr>
        <w:t>
      6. Қазақстан Республикасы Қаржы министрлiгiнiң Мемлекеттік кірістер комитеті Нұр-Сұлтан қаласы бойынша Мемлекеттік кірістер департаментінің Байқоңыр ауданы бойынша Мемлекеттік кірістер басқармасы.</w:t>
      </w:r>
    </w:p>
    <w:bookmarkEnd w:id="28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22 шілдедегі</w:t>
            </w:r>
            <w:r>
              <w:br/>
            </w:r>
            <w:r>
              <w:rPr>
                <w:rFonts w:ascii="Times New Roman"/>
                <w:b w:val="false"/>
                <w:i w:val="false"/>
                <w:color w:val="000000"/>
                <w:sz w:val="20"/>
              </w:rPr>
              <w:t>№ 350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w:t>
            </w:r>
            <w:r>
              <w:br/>
            </w:r>
            <w:r>
              <w:rPr>
                <w:rFonts w:ascii="Times New Roman"/>
                <w:b w:val="false"/>
                <w:i w:val="false"/>
                <w:color w:val="000000"/>
                <w:sz w:val="20"/>
              </w:rPr>
              <w:t>комитеті 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222-қосымша</w:t>
            </w:r>
          </w:p>
        </w:tc>
      </w:tr>
    </w:tbl>
    <w:bookmarkStart w:name="z3308" w:id="2836"/>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Нұр-Сұлтан қаласы бойынша Мемлекеттік кірістер департаментінің Алматы ауданы бойынша Мемлекеттік кірістер басқармасы туралы ереже </w:t>
      </w:r>
    </w:p>
    <w:bookmarkEnd w:id="2836"/>
    <w:bookmarkStart w:name="z3309" w:id="2837"/>
    <w:p>
      <w:pPr>
        <w:spacing w:after="0"/>
        <w:ind w:left="0"/>
        <w:jc w:val="left"/>
      </w:pPr>
      <w:r>
        <w:rPr>
          <w:rFonts w:ascii="Times New Roman"/>
          <w:b/>
          <w:i w:val="false"/>
          <w:color w:val="000000"/>
        </w:rPr>
        <w:t xml:space="preserve"> 1. Жалпы ережелер</w:t>
      </w:r>
    </w:p>
    <w:bookmarkEnd w:id="2837"/>
    <w:bookmarkStart w:name="z3310" w:id="2838"/>
    <w:p>
      <w:pPr>
        <w:spacing w:after="0"/>
        <w:ind w:left="0"/>
        <w:jc w:val="both"/>
      </w:pPr>
      <w:r>
        <w:rPr>
          <w:rFonts w:ascii="Times New Roman"/>
          <w:b w:val="false"/>
          <w:i w:val="false"/>
          <w:color w:val="000000"/>
          <w:sz w:val="28"/>
        </w:rPr>
        <w:t>
      1. Қазақстан Республикасының Қаржы министрлiгi Мемлекеттік кірістер комитетінің Нұр-Сұлтан қаласы бойынша Мемлекеттік кірістер департаментінің Алматы ауданы бойынша Мемлекеттік кірістер басқармасы (бұдан әрі - Басқарма) салықтардың және бюджетке төленетiн басқа да мiндеттi төлемдердiң толық және уақтылы түсуiн, міндетті зейнетақы жарналарын және міндетті кәсіптік зейнетақы жарналарын есептеуді, ұстауды, аударуды, әлеуметтік аударымдарды есептеуді және төлеуді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838"/>
    <w:bookmarkStart w:name="z3311" w:id="2839"/>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2839"/>
    <w:bookmarkStart w:name="z3312" w:id="2840"/>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2840"/>
    <w:bookmarkStart w:name="z3313" w:id="2841"/>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2841"/>
    <w:bookmarkStart w:name="z3314" w:id="2842"/>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2842"/>
    <w:bookmarkStart w:name="z3315" w:id="2843"/>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2843"/>
    <w:bookmarkStart w:name="z3316" w:id="2844"/>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2844"/>
    <w:bookmarkStart w:name="z3317" w:id="2845"/>
    <w:p>
      <w:pPr>
        <w:spacing w:after="0"/>
        <w:ind w:left="0"/>
        <w:jc w:val="both"/>
      </w:pPr>
      <w:r>
        <w:rPr>
          <w:rFonts w:ascii="Times New Roman"/>
          <w:b w:val="false"/>
          <w:i w:val="false"/>
          <w:color w:val="000000"/>
          <w:sz w:val="28"/>
        </w:rPr>
        <w:t>
      8. Басқарманың заңды мекенжайы: пошта индексі 010000, Қазақстан Республикасы, Нұр-Сұлтан қаласы, А.Жұбанов көшесі, 16.</w:t>
      </w:r>
    </w:p>
    <w:bookmarkEnd w:id="2845"/>
    <w:bookmarkStart w:name="z3318" w:id="2846"/>
    <w:p>
      <w:pPr>
        <w:spacing w:after="0"/>
        <w:ind w:left="0"/>
        <w:jc w:val="both"/>
      </w:pPr>
      <w:r>
        <w:rPr>
          <w:rFonts w:ascii="Times New Roman"/>
          <w:b w:val="false"/>
          <w:i w:val="false"/>
          <w:color w:val="000000"/>
          <w:sz w:val="28"/>
        </w:rPr>
        <w:t>
      9. Мемлекеттік органның толық атауы - "Қазақстан Республикасының Қаржы министрлiгi Мемлекеттік кірістер комитетінің Нұр-Сұлтан қаласы бойынша Мемлекеттік кірістер департаментінің Алматы ауданы бойынша Мемлекеттік кірістер басқармасы" республикалық мемлекеттік мекемесi.</w:t>
      </w:r>
    </w:p>
    <w:bookmarkEnd w:id="2846"/>
    <w:bookmarkStart w:name="z3319" w:id="284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847"/>
    <w:bookmarkStart w:name="z3320" w:id="2848"/>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2848"/>
    <w:bookmarkStart w:name="z3321" w:id="2849"/>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2849"/>
    <w:bookmarkStart w:name="z3322" w:id="2850"/>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2850"/>
    <w:bookmarkStart w:name="z3323" w:id="2851"/>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2851"/>
    <w:bookmarkStart w:name="z3324" w:id="2852"/>
    <w:p>
      <w:pPr>
        <w:spacing w:after="0"/>
        <w:ind w:left="0"/>
        <w:jc w:val="both"/>
      </w:pPr>
      <w:r>
        <w:rPr>
          <w:rFonts w:ascii="Times New Roman"/>
          <w:b w:val="false"/>
          <w:i w:val="false"/>
          <w:color w:val="000000"/>
          <w:sz w:val="28"/>
        </w:rPr>
        <w:t>
      13. Басқарманың міндеттері:</w:t>
      </w:r>
    </w:p>
    <w:bookmarkEnd w:id="2852"/>
    <w:bookmarkStart w:name="z3325" w:id="2853"/>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2853"/>
    <w:bookmarkStart w:name="z3326" w:id="2854"/>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2854"/>
    <w:bookmarkStart w:name="z3327" w:id="2855"/>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2855"/>
    <w:bookmarkStart w:name="z3328" w:id="2856"/>
    <w:p>
      <w:pPr>
        <w:spacing w:after="0"/>
        <w:ind w:left="0"/>
        <w:jc w:val="both"/>
      </w:pPr>
      <w:r>
        <w:rPr>
          <w:rFonts w:ascii="Times New Roman"/>
          <w:b w:val="false"/>
          <w:i w:val="false"/>
          <w:color w:val="000000"/>
          <w:sz w:val="28"/>
        </w:rPr>
        <w:t>
      4) Қазақстан Республикасының заңнамасына сәйкес әлеуметтік аударымдарды есептеудің және төлеудің толықтығы мен уақтылығын қамтамасыз ету;</w:t>
      </w:r>
    </w:p>
    <w:bookmarkEnd w:id="2856"/>
    <w:bookmarkStart w:name="z3329" w:id="2857"/>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2857"/>
    <w:bookmarkStart w:name="z3330" w:id="2858"/>
    <w:p>
      <w:pPr>
        <w:spacing w:after="0"/>
        <w:ind w:left="0"/>
        <w:jc w:val="both"/>
      </w:pPr>
      <w:r>
        <w:rPr>
          <w:rFonts w:ascii="Times New Roman"/>
          <w:b w:val="false"/>
          <w:i w:val="false"/>
          <w:color w:val="000000"/>
          <w:sz w:val="28"/>
        </w:rPr>
        <w:t>
      14. Басқарманың функциялары:</w:t>
      </w:r>
    </w:p>
    <w:bookmarkEnd w:id="2858"/>
    <w:bookmarkStart w:name="z3331" w:id="2859"/>
    <w:p>
      <w:pPr>
        <w:spacing w:after="0"/>
        <w:ind w:left="0"/>
        <w:jc w:val="both"/>
      </w:pPr>
      <w:r>
        <w:rPr>
          <w:rFonts w:ascii="Times New Roman"/>
          <w:b w:val="false"/>
          <w:i w:val="false"/>
          <w:color w:val="000000"/>
          <w:sz w:val="28"/>
        </w:rPr>
        <w:t>
      1) салық заңнамасының сақталуына бақылау;</w:t>
      </w:r>
    </w:p>
    <w:bookmarkEnd w:id="2859"/>
    <w:bookmarkStart w:name="z3332" w:id="2860"/>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860"/>
    <w:bookmarkStart w:name="z3333" w:id="2861"/>
    <w:p>
      <w:pPr>
        <w:spacing w:after="0"/>
        <w:ind w:left="0"/>
        <w:jc w:val="both"/>
      </w:pPr>
      <w:r>
        <w:rPr>
          <w:rFonts w:ascii="Times New Roman"/>
          <w:b w:val="false"/>
          <w:i w:val="false"/>
          <w:color w:val="000000"/>
          <w:sz w:val="28"/>
        </w:rPr>
        <w:t>
      3) Басқарманың құзыреті шегінде Қазақстан Республикасының халықаралық міндеттемелерінің орындалуын қамтамасыз ету;</w:t>
      </w:r>
    </w:p>
    <w:bookmarkEnd w:id="2861"/>
    <w:bookmarkStart w:name="z3334" w:id="2862"/>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орталық және мемлекеттік органдармен өзара іс-қимыл;</w:t>
      </w:r>
    </w:p>
    <w:bookmarkEnd w:id="2862"/>
    <w:bookmarkStart w:name="z3335" w:id="2863"/>
    <w:p>
      <w:pPr>
        <w:spacing w:after="0"/>
        <w:ind w:left="0"/>
        <w:jc w:val="both"/>
      </w:pPr>
      <w:r>
        <w:rPr>
          <w:rFonts w:ascii="Times New Roman"/>
          <w:b w:val="false"/>
          <w:i w:val="false"/>
          <w:color w:val="000000"/>
          <w:sz w:val="28"/>
        </w:rPr>
        <w:t>
      5) салықтық және кедендік әкімшілендіруді жүзеге асыру;</w:t>
      </w:r>
    </w:p>
    <w:bookmarkEnd w:id="2863"/>
    <w:bookmarkStart w:name="z3336" w:id="2864"/>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2864"/>
    <w:bookmarkStart w:name="z3337" w:id="2865"/>
    <w:p>
      <w:pPr>
        <w:spacing w:after="0"/>
        <w:ind w:left="0"/>
        <w:jc w:val="both"/>
      </w:pPr>
      <w:r>
        <w:rPr>
          <w:rFonts w:ascii="Times New Roman"/>
          <w:b w:val="false"/>
          <w:i w:val="false"/>
          <w:color w:val="000000"/>
          <w:sz w:val="28"/>
        </w:rPr>
        <w:t>
      7) ақпараттандыру туралы Қазақстан Республикасының Заңына сәйкес ақпараттық жүйелерді қолдана отырып, электрондық қызметтер көрсету;</w:t>
      </w:r>
    </w:p>
    <w:bookmarkEnd w:id="2865"/>
    <w:bookmarkStart w:name="z3338" w:id="2866"/>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2866"/>
    <w:bookmarkStart w:name="z3339" w:id="2867"/>
    <w:p>
      <w:pPr>
        <w:spacing w:after="0"/>
        <w:ind w:left="0"/>
        <w:jc w:val="both"/>
      </w:pPr>
      <w:r>
        <w:rPr>
          <w:rFonts w:ascii="Times New Roman"/>
          <w:b w:val="false"/>
          <w:i w:val="false"/>
          <w:color w:val="000000"/>
          <w:sz w:val="28"/>
        </w:rPr>
        <w:t>
      9) тәуекелдерді басқару жүйесін қолдану;</w:t>
      </w:r>
    </w:p>
    <w:bookmarkEnd w:id="2867"/>
    <w:bookmarkStart w:name="z3340" w:id="2868"/>
    <w:p>
      <w:pPr>
        <w:spacing w:after="0"/>
        <w:ind w:left="0"/>
        <w:jc w:val="both"/>
      </w:pPr>
      <w:r>
        <w:rPr>
          <w:rFonts w:ascii="Times New Roman"/>
          <w:b w:val="false"/>
          <w:i w:val="false"/>
          <w:color w:val="000000"/>
          <w:sz w:val="28"/>
        </w:rPr>
        <w:t>
      10) ақпараттық жүйелерді, байланыс және деректерді беру жүйелерін, кедендік бақылаудың техникалық құралдарын, сондай-ақ Қазақстан Республикасының заңнамасына сәйкес қорғау құралдарын пайдалану;</w:t>
      </w:r>
    </w:p>
    <w:bookmarkEnd w:id="2868"/>
    <w:bookmarkStart w:name="z3341" w:id="2869"/>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2869"/>
    <w:bookmarkStart w:name="z3342" w:id="2870"/>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2870"/>
    <w:bookmarkStart w:name="z3343" w:id="2871"/>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2871"/>
    <w:bookmarkStart w:name="z3344" w:id="2872"/>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2872"/>
    <w:bookmarkStart w:name="z3345" w:id="2873"/>
    <w:p>
      <w:pPr>
        <w:spacing w:after="0"/>
        <w:ind w:left="0"/>
        <w:jc w:val="both"/>
      </w:pPr>
      <w:r>
        <w:rPr>
          <w:rFonts w:ascii="Times New Roman"/>
          <w:b w:val="false"/>
          <w:i w:val="false"/>
          <w:color w:val="000000"/>
          <w:sz w:val="28"/>
        </w:rPr>
        <w:t>
      15) мемлекеттік кірістер органының қарамағына жатқызылған мәселелер бойынша халықаралық ұйымдармен, шет мемлекеттердің тиісті органдарымен ынтымақтастық жасау;</w:t>
      </w:r>
    </w:p>
    <w:bookmarkEnd w:id="2873"/>
    <w:bookmarkStart w:name="z3346" w:id="2874"/>
    <w:p>
      <w:pPr>
        <w:spacing w:after="0"/>
        <w:ind w:left="0"/>
        <w:jc w:val="both"/>
      </w:pPr>
      <w:r>
        <w:rPr>
          <w:rFonts w:ascii="Times New Roman"/>
          <w:b w:val="false"/>
          <w:i w:val="false"/>
          <w:color w:val="000000"/>
          <w:sz w:val="28"/>
        </w:rPr>
        <w:t>
      16) Қазақстан Республикасының заңнамасында айқандалған тәртіпте жеке тұлғаның берешегін өніру туралы салық бұйрығын шығару;</w:t>
      </w:r>
    </w:p>
    <w:bookmarkEnd w:id="2874"/>
    <w:bookmarkStart w:name="z3347" w:id="2875"/>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875"/>
    <w:bookmarkStart w:name="z3348" w:id="2876"/>
    <w:p>
      <w:pPr>
        <w:spacing w:after="0"/>
        <w:ind w:left="0"/>
        <w:jc w:val="both"/>
      </w:pPr>
      <w:r>
        <w:rPr>
          <w:rFonts w:ascii="Times New Roman"/>
          <w:b w:val="false"/>
          <w:i w:val="false"/>
          <w:color w:val="000000"/>
          <w:sz w:val="28"/>
        </w:rPr>
        <w:t>
      18)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876"/>
    <w:bookmarkStart w:name="z3349" w:id="2877"/>
    <w:p>
      <w:pPr>
        <w:spacing w:after="0"/>
        <w:ind w:left="0"/>
        <w:jc w:val="both"/>
      </w:pPr>
      <w:r>
        <w:rPr>
          <w:rFonts w:ascii="Times New Roman"/>
          <w:b w:val="false"/>
          <w:i w:val="false"/>
          <w:color w:val="000000"/>
          <w:sz w:val="28"/>
        </w:rPr>
        <w:t>
      19)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877"/>
    <w:bookmarkStart w:name="z3350" w:id="2878"/>
    <w:p>
      <w:pPr>
        <w:spacing w:after="0"/>
        <w:ind w:left="0"/>
        <w:jc w:val="both"/>
      </w:pPr>
      <w:r>
        <w:rPr>
          <w:rFonts w:ascii="Times New Roman"/>
          <w:b w:val="false"/>
          <w:i w:val="false"/>
          <w:color w:val="000000"/>
          <w:sz w:val="28"/>
        </w:rPr>
        <w:t>
      20)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878"/>
    <w:bookmarkStart w:name="z3351" w:id="2879"/>
    <w:p>
      <w:pPr>
        <w:spacing w:after="0"/>
        <w:ind w:left="0"/>
        <w:jc w:val="both"/>
      </w:pPr>
      <w:r>
        <w:rPr>
          <w:rFonts w:ascii="Times New Roman"/>
          <w:b w:val="false"/>
          <w:i w:val="false"/>
          <w:color w:val="000000"/>
          <w:sz w:val="28"/>
        </w:rPr>
        <w:t>
      21)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879"/>
    <w:bookmarkStart w:name="z3352" w:id="2880"/>
    <w:p>
      <w:pPr>
        <w:spacing w:after="0"/>
        <w:ind w:left="0"/>
        <w:jc w:val="both"/>
      </w:pPr>
      <w:r>
        <w:rPr>
          <w:rFonts w:ascii="Times New Roman"/>
          <w:b w:val="false"/>
          <w:i w:val="false"/>
          <w:color w:val="000000"/>
          <w:sz w:val="28"/>
        </w:rPr>
        <w:t>
      22) құзыреті шегінде бекітілген тәртіптерге сәйкес тауарларды таңбалауды және қадағалуды жүзеге асыру;</w:t>
      </w:r>
    </w:p>
    <w:bookmarkEnd w:id="2880"/>
    <w:bookmarkStart w:name="z3353" w:id="2881"/>
    <w:p>
      <w:pPr>
        <w:spacing w:after="0"/>
        <w:ind w:left="0"/>
        <w:jc w:val="both"/>
      </w:pPr>
      <w:r>
        <w:rPr>
          <w:rFonts w:ascii="Times New Roman"/>
          <w:b w:val="false"/>
          <w:i w:val="false"/>
          <w:color w:val="000000"/>
          <w:sz w:val="28"/>
        </w:rPr>
        <w:t>
      23) таңбалауға және қадағалануға жататын тауарлардың айналымына қатысушылардың тізілімдерін жүргізу;</w:t>
      </w:r>
    </w:p>
    <w:bookmarkEnd w:id="2881"/>
    <w:bookmarkStart w:name="z3354" w:id="2882"/>
    <w:p>
      <w:pPr>
        <w:spacing w:after="0"/>
        <w:ind w:left="0"/>
        <w:jc w:val="both"/>
      </w:pPr>
      <w:r>
        <w:rPr>
          <w:rFonts w:ascii="Times New Roman"/>
          <w:b w:val="false"/>
          <w:i w:val="false"/>
          <w:color w:val="000000"/>
          <w:sz w:val="28"/>
        </w:rPr>
        <w:t>
      24)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882"/>
    <w:bookmarkStart w:name="z3355" w:id="2883"/>
    <w:p>
      <w:pPr>
        <w:spacing w:after="0"/>
        <w:ind w:left="0"/>
        <w:jc w:val="both"/>
      </w:pPr>
      <w:r>
        <w:rPr>
          <w:rFonts w:ascii="Times New Roman"/>
          <w:b w:val="false"/>
          <w:i w:val="false"/>
          <w:color w:val="000000"/>
          <w:sz w:val="28"/>
        </w:rPr>
        <w:t>
      25) Қазақстан Республикасының заңнамасында көзделген өзге де функцияларды жүзеге асыру.</w:t>
      </w:r>
    </w:p>
    <w:bookmarkEnd w:id="2883"/>
    <w:bookmarkStart w:name="z3356" w:id="2884"/>
    <w:p>
      <w:pPr>
        <w:spacing w:after="0"/>
        <w:ind w:left="0"/>
        <w:jc w:val="both"/>
      </w:pPr>
      <w:r>
        <w:rPr>
          <w:rFonts w:ascii="Times New Roman"/>
          <w:b w:val="false"/>
          <w:i w:val="false"/>
          <w:color w:val="000000"/>
          <w:sz w:val="28"/>
        </w:rPr>
        <w:t>
      15. Басқарманың құқықтары мен міндеттері:</w:t>
      </w:r>
    </w:p>
    <w:bookmarkEnd w:id="2884"/>
    <w:bookmarkStart w:name="z3357" w:id="2885"/>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2885"/>
    <w:bookmarkStart w:name="z3358" w:id="2886"/>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2886"/>
    <w:bookmarkStart w:name="z3359" w:id="2887"/>
    <w:p>
      <w:pPr>
        <w:spacing w:after="0"/>
        <w:ind w:left="0"/>
        <w:jc w:val="both"/>
      </w:pPr>
      <w:r>
        <w:rPr>
          <w:rFonts w:ascii="Times New Roman"/>
          <w:b w:val="false"/>
          <w:i w:val="false"/>
          <w:color w:val="000000"/>
          <w:sz w:val="28"/>
        </w:rPr>
        <w:t>
      3)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887"/>
    <w:bookmarkStart w:name="z3360" w:id="2888"/>
    <w:p>
      <w:pPr>
        <w:spacing w:after="0"/>
        <w:ind w:left="0"/>
        <w:jc w:val="both"/>
      </w:pPr>
      <w:r>
        <w:rPr>
          <w:rFonts w:ascii="Times New Roman"/>
          <w:b w:val="false"/>
          <w:i w:val="false"/>
          <w:color w:val="000000"/>
          <w:sz w:val="28"/>
        </w:rPr>
        <w:t>
      4)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2888"/>
    <w:bookmarkStart w:name="z3361" w:id="2889"/>
    <w:p>
      <w:pPr>
        <w:spacing w:after="0"/>
        <w:ind w:left="0"/>
        <w:jc w:val="both"/>
      </w:pPr>
      <w:r>
        <w:rPr>
          <w:rFonts w:ascii="Times New Roman"/>
          <w:b w:val="false"/>
          <w:i w:val="false"/>
          <w:color w:val="000000"/>
          <w:sz w:val="28"/>
        </w:rPr>
        <w:t>
      5)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2889"/>
    <w:bookmarkStart w:name="z3362" w:id="2890"/>
    <w:p>
      <w:pPr>
        <w:spacing w:after="0"/>
        <w:ind w:left="0"/>
        <w:jc w:val="both"/>
      </w:pPr>
      <w:r>
        <w:rPr>
          <w:rFonts w:ascii="Times New Roman"/>
          <w:b w:val="false"/>
          <w:i w:val="false"/>
          <w:color w:val="000000"/>
          <w:sz w:val="28"/>
        </w:rPr>
        <w:t>
      6) Қазақстан Республикасының заңнамасына сәйкес Басқарманың құқықтары мен мүдделерін қорғау мақсатында сотқа жүгіну, талап арыздар беру;</w:t>
      </w:r>
    </w:p>
    <w:bookmarkEnd w:id="2890"/>
    <w:bookmarkStart w:name="z3363" w:id="2891"/>
    <w:p>
      <w:pPr>
        <w:spacing w:after="0"/>
        <w:ind w:left="0"/>
        <w:jc w:val="both"/>
      </w:pPr>
      <w:r>
        <w:rPr>
          <w:rFonts w:ascii="Times New Roman"/>
          <w:b w:val="false"/>
          <w:i w:val="false"/>
          <w:color w:val="000000"/>
          <w:sz w:val="28"/>
        </w:rPr>
        <w:t>
      7) Басқарманың құзыретіне кіретін мәселелер бойынша жеке және заңды тұлғалардың өтініштерін, мәлімдемелері мен шағымдарын қарау;</w:t>
      </w:r>
    </w:p>
    <w:bookmarkEnd w:id="2891"/>
    <w:bookmarkStart w:name="z3364" w:id="2892"/>
    <w:p>
      <w:pPr>
        <w:spacing w:after="0"/>
        <w:ind w:left="0"/>
        <w:jc w:val="both"/>
      </w:pPr>
      <w:r>
        <w:rPr>
          <w:rFonts w:ascii="Times New Roman"/>
          <w:b w:val="false"/>
          <w:i w:val="false"/>
          <w:color w:val="000000"/>
          <w:sz w:val="28"/>
        </w:rPr>
        <w:t>
      8)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2892"/>
    <w:bookmarkStart w:name="z3365" w:id="2893"/>
    <w:p>
      <w:pPr>
        <w:spacing w:after="0"/>
        <w:ind w:left="0"/>
        <w:jc w:val="both"/>
      </w:pPr>
      <w:r>
        <w:rPr>
          <w:rFonts w:ascii="Times New Roman"/>
          <w:b w:val="false"/>
          <w:i w:val="false"/>
          <w:color w:val="000000"/>
          <w:sz w:val="28"/>
        </w:rPr>
        <w:t>
      9)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2893"/>
    <w:bookmarkStart w:name="z3366" w:id="2894"/>
    <w:p>
      <w:pPr>
        <w:spacing w:after="0"/>
        <w:ind w:left="0"/>
        <w:jc w:val="both"/>
      </w:pPr>
      <w:r>
        <w:rPr>
          <w:rFonts w:ascii="Times New Roman"/>
          <w:b w:val="false"/>
          <w:i w:val="false"/>
          <w:color w:val="000000"/>
          <w:sz w:val="28"/>
        </w:rPr>
        <w:t>
      10)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2894"/>
    <w:bookmarkStart w:name="z3367" w:id="2895"/>
    <w:p>
      <w:pPr>
        <w:spacing w:after="0"/>
        <w:ind w:left="0"/>
        <w:jc w:val="both"/>
      </w:pPr>
      <w:r>
        <w:rPr>
          <w:rFonts w:ascii="Times New Roman"/>
          <w:b w:val="false"/>
          <w:i w:val="false"/>
          <w:color w:val="000000"/>
          <w:sz w:val="28"/>
        </w:rPr>
        <w:t>
      11) Қазақстан Республикасының заңнамасына сәйкес өзге де құқықтар мен міндеттерді жүзеге асыру.</w:t>
      </w:r>
    </w:p>
    <w:bookmarkEnd w:id="2895"/>
    <w:bookmarkStart w:name="z3368" w:id="2896"/>
    <w:p>
      <w:pPr>
        <w:spacing w:after="0"/>
        <w:ind w:left="0"/>
        <w:jc w:val="left"/>
      </w:pPr>
      <w:r>
        <w:rPr>
          <w:rFonts w:ascii="Times New Roman"/>
          <w:b/>
          <w:i w:val="false"/>
          <w:color w:val="000000"/>
        </w:rPr>
        <w:t xml:space="preserve"> 3. Басқарманың қызметін ұйымдастыру</w:t>
      </w:r>
    </w:p>
    <w:bookmarkEnd w:id="2896"/>
    <w:bookmarkStart w:name="z3369" w:id="2897"/>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2897"/>
    <w:bookmarkStart w:name="z3370" w:id="2898"/>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2898"/>
    <w:bookmarkStart w:name="z3371" w:id="2899"/>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2899"/>
    <w:bookmarkStart w:name="z3372" w:id="2900"/>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2900"/>
    <w:bookmarkStart w:name="z3373" w:id="2901"/>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2901"/>
    <w:bookmarkStart w:name="z3374" w:id="2902"/>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2902"/>
    <w:bookmarkStart w:name="z3375" w:id="2903"/>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2903"/>
    <w:bookmarkStart w:name="z3376" w:id="2904"/>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2904"/>
    <w:bookmarkStart w:name="z3377" w:id="2905"/>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2905"/>
    <w:bookmarkStart w:name="z3378" w:id="2906"/>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906"/>
    <w:bookmarkStart w:name="z3379" w:id="2907"/>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2907"/>
    <w:bookmarkStart w:name="z3380" w:id="2908"/>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2908"/>
    <w:bookmarkStart w:name="z3381" w:id="2909"/>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2909"/>
    <w:bookmarkStart w:name="z3382" w:id="2910"/>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2910"/>
    <w:bookmarkStart w:name="z3383" w:id="2911"/>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2911"/>
    <w:bookmarkStart w:name="z3384" w:id="2912"/>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2912"/>
    <w:bookmarkStart w:name="z3385" w:id="2913"/>
    <w:p>
      <w:pPr>
        <w:spacing w:after="0"/>
        <w:ind w:left="0"/>
        <w:jc w:val="left"/>
      </w:pPr>
      <w:r>
        <w:rPr>
          <w:rFonts w:ascii="Times New Roman"/>
          <w:b/>
          <w:i w:val="false"/>
          <w:color w:val="000000"/>
        </w:rPr>
        <w:t xml:space="preserve"> 4. Басқарманың мүлкi</w:t>
      </w:r>
    </w:p>
    <w:bookmarkEnd w:id="2913"/>
    <w:bookmarkStart w:name="z3386" w:id="2914"/>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2914"/>
    <w:bookmarkStart w:name="z3387" w:id="2915"/>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915"/>
    <w:bookmarkStart w:name="z3388" w:id="2916"/>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2916"/>
    <w:bookmarkStart w:name="z3389" w:id="2917"/>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2917"/>
    <w:bookmarkStart w:name="z3390" w:id="2918"/>
    <w:p>
      <w:pPr>
        <w:spacing w:after="0"/>
        <w:ind w:left="0"/>
        <w:jc w:val="left"/>
      </w:pPr>
      <w:r>
        <w:rPr>
          <w:rFonts w:ascii="Times New Roman"/>
          <w:b/>
          <w:i w:val="false"/>
          <w:color w:val="000000"/>
        </w:rPr>
        <w:t xml:space="preserve"> 5. Басқарманы қайта ұйымдастыру және тарату</w:t>
      </w:r>
    </w:p>
    <w:bookmarkEnd w:id="2918"/>
    <w:bookmarkStart w:name="z3391" w:id="2919"/>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29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22 шілдедегі</w:t>
            </w:r>
            <w:r>
              <w:br/>
            </w:r>
            <w:r>
              <w:rPr>
                <w:rFonts w:ascii="Times New Roman"/>
                <w:b w:val="false"/>
                <w:i w:val="false"/>
                <w:color w:val="000000"/>
                <w:sz w:val="20"/>
              </w:rPr>
              <w:t>№ 350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w:t>
            </w:r>
            <w:r>
              <w:br/>
            </w:r>
            <w:r>
              <w:rPr>
                <w:rFonts w:ascii="Times New Roman"/>
                <w:b w:val="false"/>
                <w:i w:val="false"/>
                <w:color w:val="000000"/>
                <w:sz w:val="20"/>
              </w:rPr>
              <w:t>комитеті 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223-қосымша</w:t>
            </w:r>
          </w:p>
        </w:tc>
      </w:tr>
    </w:tbl>
    <w:bookmarkStart w:name="z3394" w:id="2920"/>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Нұр-Сұлтан қаласы бойынша Мемлекеттік кірістер департаментінің Сарыарқа ауданы бойынша Мемлекеттік кірістер басқармасы туралы ереже </w:t>
      </w:r>
    </w:p>
    <w:bookmarkEnd w:id="2920"/>
    <w:bookmarkStart w:name="z3395" w:id="2921"/>
    <w:p>
      <w:pPr>
        <w:spacing w:after="0"/>
        <w:ind w:left="0"/>
        <w:jc w:val="left"/>
      </w:pPr>
      <w:r>
        <w:rPr>
          <w:rFonts w:ascii="Times New Roman"/>
          <w:b/>
          <w:i w:val="false"/>
          <w:color w:val="000000"/>
        </w:rPr>
        <w:t xml:space="preserve"> 1. Жалпы ережелер</w:t>
      </w:r>
    </w:p>
    <w:bookmarkEnd w:id="2921"/>
    <w:bookmarkStart w:name="z3396" w:id="2922"/>
    <w:p>
      <w:pPr>
        <w:spacing w:after="0"/>
        <w:ind w:left="0"/>
        <w:jc w:val="both"/>
      </w:pPr>
      <w:r>
        <w:rPr>
          <w:rFonts w:ascii="Times New Roman"/>
          <w:b w:val="false"/>
          <w:i w:val="false"/>
          <w:color w:val="000000"/>
          <w:sz w:val="28"/>
        </w:rPr>
        <w:t>
      1. Қазақстан Республикасының Қаржы министрлiгi Мемлекеттік кірістер комитетінің Нұр-Сұлтан қаласы бойынша Мемлекеттік кірістер департаментінің Сарыарқа ауданы бойынша Мемлекеттік кірістер басқармасы (бұдан әрі - Басқарма) салықтардың және бюджетке төленетiн басқа да мiндеттi төлемдердiң толық және уақтылы түсуiн, міндетті зейнетақы жарналарын және міндетті кәсіптік зейнетақы жарналарын есептеуді, ұстауды, аударуды, әлеуметтік аударымдарды есептеуді және төлеуді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922"/>
    <w:bookmarkStart w:name="z3397" w:id="2923"/>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2923"/>
    <w:bookmarkStart w:name="z3398" w:id="2924"/>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2924"/>
    <w:bookmarkStart w:name="z3399" w:id="2925"/>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2925"/>
    <w:bookmarkStart w:name="z3400" w:id="2926"/>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2926"/>
    <w:bookmarkStart w:name="z3401" w:id="2927"/>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2927"/>
    <w:bookmarkStart w:name="z3402" w:id="2928"/>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2928"/>
    <w:bookmarkStart w:name="z3403" w:id="2929"/>
    <w:p>
      <w:pPr>
        <w:spacing w:after="0"/>
        <w:ind w:left="0"/>
        <w:jc w:val="both"/>
      </w:pPr>
      <w:r>
        <w:rPr>
          <w:rFonts w:ascii="Times New Roman"/>
          <w:b w:val="false"/>
          <w:i w:val="false"/>
          <w:color w:val="000000"/>
          <w:sz w:val="28"/>
        </w:rPr>
        <w:t>
      8. Басқарманың заңды мекенжайы: пошта индексі 010000, Қазақстан Республикасы, Нұр-Сұлтан қаласы, Республика даңғылы, 52.</w:t>
      </w:r>
    </w:p>
    <w:bookmarkEnd w:id="2929"/>
    <w:bookmarkStart w:name="z3404" w:id="2930"/>
    <w:p>
      <w:pPr>
        <w:spacing w:after="0"/>
        <w:ind w:left="0"/>
        <w:jc w:val="both"/>
      </w:pPr>
      <w:r>
        <w:rPr>
          <w:rFonts w:ascii="Times New Roman"/>
          <w:b w:val="false"/>
          <w:i w:val="false"/>
          <w:color w:val="000000"/>
          <w:sz w:val="28"/>
        </w:rPr>
        <w:t>
      9. Мемлекеттік органның толық атауы - "Қазақстан Республикасының Қаржы министрлiгi Мемлекеттік кірістер комитетінің Нұр-Сұлтан қаласы бойынша Мемлекеттік кірістер департаментінің Сарыарқа ауданы бойынша Мемлекеттік кірістер басқармасы" республикалық мемлекеттік мекемесi.</w:t>
      </w:r>
    </w:p>
    <w:bookmarkEnd w:id="2930"/>
    <w:bookmarkStart w:name="z3405" w:id="293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931"/>
    <w:bookmarkStart w:name="z3406" w:id="2932"/>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2932"/>
    <w:bookmarkStart w:name="z3407" w:id="2933"/>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2933"/>
    <w:bookmarkStart w:name="z3408" w:id="2934"/>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2934"/>
    <w:bookmarkStart w:name="z3409" w:id="2935"/>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2935"/>
    <w:bookmarkStart w:name="z3410" w:id="2936"/>
    <w:p>
      <w:pPr>
        <w:spacing w:after="0"/>
        <w:ind w:left="0"/>
        <w:jc w:val="both"/>
      </w:pPr>
      <w:r>
        <w:rPr>
          <w:rFonts w:ascii="Times New Roman"/>
          <w:b w:val="false"/>
          <w:i w:val="false"/>
          <w:color w:val="000000"/>
          <w:sz w:val="28"/>
        </w:rPr>
        <w:t>
      13. Басқарманың міндеттері:</w:t>
      </w:r>
    </w:p>
    <w:bookmarkEnd w:id="2936"/>
    <w:bookmarkStart w:name="z3411" w:id="2937"/>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2937"/>
    <w:bookmarkStart w:name="z3412" w:id="2938"/>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2938"/>
    <w:bookmarkStart w:name="z3413" w:id="2939"/>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2939"/>
    <w:bookmarkStart w:name="z3414" w:id="2940"/>
    <w:p>
      <w:pPr>
        <w:spacing w:after="0"/>
        <w:ind w:left="0"/>
        <w:jc w:val="both"/>
      </w:pPr>
      <w:r>
        <w:rPr>
          <w:rFonts w:ascii="Times New Roman"/>
          <w:b w:val="false"/>
          <w:i w:val="false"/>
          <w:color w:val="000000"/>
          <w:sz w:val="28"/>
        </w:rPr>
        <w:t>
      4) Қазақстан Республикасының заңнамасына сәйкес әлеуметтік аударымдарды есептеудің және төлеудің толықтығы мен уақтылығын қамтамасыз ету;</w:t>
      </w:r>
    </w:p>
    <w:bookmarkEnd w:id="2940"/>
    <w:bookmarkStart w:name="z3415" w:id="2941"/>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2941"/>
    <w:bookmarkStart w:name="z3416" w:id="2942"/>
    <w:p>
      <w:pPr>
        <w:spacing w:after="0"/>
        <w:ind w:left="0"/>
        <w:jc w:val="both"/>
      </w:pPr>
      <w:r>
        <w:rPr>
          <w:rFonts w:ascii="Times New Roman"/>
          <w:b w:val="false"/>
          <w:i w:val="false"/>
          <w:color w:val="000000"/>
          <w:sz w:val="28"/>
        </w:rPr>
        <w:t>
      14. Басқарманың функциялары:</w:t>
      </w:r>
    </w:p>
    <w:bookmarkEnd w:id="2942"/>
    <w:bookmarkStart w:name="z3417" w:id="2943"/>
    <w:p>
      <w:pPr>
        <w:spacing w:after="0"/>
        <w:ind w:left="0"/>
        <w:jc w:val="both"/>
      </w:pPr>
      <w:r>
        <w:rPr>
          <w:rFonts w:ascii="Times New Roman"/>
          <w:b w:val="false"/>
          <w:i w:val="false"/>
          <w:color w:val="000000"/>
          <w:sz w:val="28"/>
        </w:rPr>
        <w:t>
      1) салық заңнамасының сақталуына бақылау;</w:t>
      </w:r>
    </w:p>
    <w:bookmarkEnd w:id="2943"/>
    <w:bookmarkStart w:name="z3418" w:id="2944"/>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944"/>
    <w:bookmarkStart w:name="z3419" w:id="2945"/>
    <w:p>
      <w:pPr>
        <w:spacing w:after="0"/>
        <w:ind w:left="0"/>
        <w:jc w:val="both"/>
      </w:pPr>
      <w:r>
        <w:rPr>
          <w:rFonts w:ascii="Times New Roman"/>
          <w:b w:val="false"/>
          <w:i w:val="false"/>
          <w:color w:val="000000"/>
          <w:sz w:val="28"/>
        </w:rPr>
        <w:t>
      3) Басқарманың құзыреті шегінде Қазақстан Республикасының халықаралық міндеттемелерінің орындалуын қамтамасыз ету;</w:t>
      </w:r>
    </w:p>
    <w:bookmarkEnd w:id="2945"/>
    <w:bookmarkStart w:name="z3420" w:id="2946"/>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орталық және мемлекеттік органдармен өзара іс-қимыл;</w:t>
      </w:r>
    </w:p>
    <w:bookmarkEnd w:id="2946"/>
    <w:bookmarkStart w:name="z3421" w:id="2947"/>
    <w:p>
      <w:pPr>
        <w:spacing w:after="0"/>
        <w:ind w:left="0"/>
        <w:jc w:val="both"/>
      </w:pPr>
      <w:r>
        <w:rPr>
          <w:rFonts w:ascii="Times New Roman"/>
          <w:b w:val="false"/>
          <w:i w:val="false"/>
          <w:color w:val="000000"/>
          <w:sz w:val="28"/>
        </w:rPr>
        <w:t>
      5) салықтық және кедендік әкімшілендіруді жүзеге асыру;</w:t>
      </w:r>
    </w:p>
    <w:bookmarkEnd w:id="2947"/>
    <w:bookmarkStart w:name="z3422" w:id="2948"/>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2948"/>
    <w:bookmarkStart w:name="z3423" w:id="2949"/>
    <w:p>
      <w:pPr>
        <w:spacing w:after="0"/>
        <w:ind w:left="0"/>
        <w:jc w:val="both"/>
      </w:pPr>
      <w:r>
        <w:rPr>
          <w:rFonts w:ascii="Times New Roman"/>
          <w:b w:val="false"/>
          <w:i w:val="false"/>
          <w:color w:val="000000"/>
          <w:sz w:val="28"/>
        </w:rPr>
        <w:t>
      7) ақпараттандыру туралы Қазақстан Республикасының Заңына сәйкес ақпараттық жүйелерді қолдана отырып, электрондық қызметтер көрсету;</w:t>
      </w:r>
    </w:p>
    <w:bookmarkEnd w:id="2949"/>
    <w:bookmarkStart w:name="z3424" w:id="2950"/>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2950"/>
    <w:bookmarkStart w:name="z3425" w:id="2951"/>
    <w:p>
      <w:pPr>
        <w:spacing w:after="0"/>
        <w:ind w:left="0"/>
        <w:jc w:val="both"/>
      </w:pPr>
      <w:r>
        <w:rPr>
          <w:rFonts w:ascii="Times New Roman"/>
          <w:b w:val="false"/>
          <w:i w:val="false"/>
          <w:color w:val="000000"/>
          <w:sz w:val="28"/>
        </w:rPr>
        <w:t>
      9) тәуекелдерді басқару жүйесін қолдану;</w:t>
      </w:r>
    </w:p>
    <w:bookmarkEnd w:id="2951"/>
    <w:bookmarkStart w:name="z3426" w:id="2952"/>
    <w:p>
      <w:pPr>
        <w:spacing w:after="0"/>
        <w:ind w:left="0"/>
        <w:jc w:val="both"/>
      </w:pPr>
      <w:r>
        <w:rPr>
          <w:rFonts w:ascii="Times New Roman"/>
          <w:b w:val="false"/>
          <w:i w:val="false"/>
          <w:color w:val="000000"/>
          <w:sz w:val="28"/>
        </w:rPr>
        <w:t>
      10) ақпараттық жүйелерді, байланыс және деректерді беру жүйелерін, кедендік бақылаудың техникалық құралдарын, сондай-ақ Қазақстан Республикасының заңнамасына сәйкес қорғау құралдарын пайдалану;</w:t>
      </w:r>
    </w:p>
    <w:bookmarkEnd w:id="2952"/>
    <w:bookmarkStart w:name="z3427" w:id="2953"/>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2953"/>
    <w:bookmarkStart w:name="z3428" w:id="2954"/>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2954"/>
    <w:bookmarkStart w:name="z3429" w:id="2955"/>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2955"/>
    <w:bookmarkStart w:name="z3430" w:id="2956"/>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2956"/>
    <w:bookmarkStart w:name="z3431" w:id="2957"/>
    <w:p>
      <w:pPr>
        <w:spacing w:after="0"/>
        <w:ind w:left="0"/>
        <w:jc w:val="both"/>
      </w:pPr>
      <w:r>
        <w:rPr>
          <w:rFonts w:ascii="Times New Roman"/>
          <w:b w:val="false"/>
          <w:i w:val="false"/>
          <w:color w:val="000000"/>
          <w:sz w:val="28"/>
        </w:rPr>
        <w:t>
      15) мемлекеттік кірістер органының қарамағына жатқызылған мәселелер бойынша халықаралық ұйымдармен, шет мемлекеттердің тиісті органдарымен ынтымақтастық жасау;</w:t>
      </w:r>
    </w:p>
    <w:bookmarkEnd w:id="2957"/>
    <w:bookmarkStart w:name="z3432" w:id="2958"/>
    <w:p>
      <w:pPr>
        <w:spacing w:after="0"/>
        <w:ind w:left="0"/>
        <w:jc w:val="both"/>
      </w:pPr>
      <w:r>
        <w:rPr>
          <w:rFonts w:ascii="Times New Roman"/>
          <w:b w:val="false"/>
          <w:i w:val="false"/>
          <w:color w:val="000000"/>
          <w:sz w:val="28"/>
        </w:rPr>
        <w:t>
      16) Қазақстан Республикасының заңнамасында айқандалған тәртіпте жеке тұлғаның берешегін өніру туралы салық бұйрығын шығару;</w:t>
      </w:r>
    </w:p>
    <w:bookmarkEnd w:id="2958"/>
    <w:bookmarkStart w:name="z3433" w:id="2959"/>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959"/>
    <w:bookmarkStart w:name="z3434" w:id="2960"/>
    <w:p>
      <w:pPr>
        <w:spacing w:after="0"/>
        <w:ind w:left="0"/>
        <w:jc w:val="both"/>
      </w:pPr>
      <w:r>
        <w:rPr>
          <w:rFonts w:ascii="Times New Roman"/>
          <w:b w:val="false"/>
          <w:i w:val="false"/>
          <w:color w:val="000000"/>
          <w:sz w:val="28"/>
        </w:rPr>
        <w:t>
      18)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2960"/>
    <w:bookmarkStart w:name="z3435" w:id="2961"/>
    <w:p>
      <w:pPr>
        <w:spacing w:after="0"/>
        <w:ind w:left="0"/>
        <w:jc w:val="both"/>
      </w:pPr>
      <w:r>
        <w:rPr>
          <w:rFonts w:ascii="Times New Roman"/>
          <w:b w:val="false"/>
          <w:i w:val="false"/>
          <w:color w:val="000000"/>
          <w:sz w:val="28"/>
        </w:rPr>
        <w:t>
      19)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2961"/>
    <w:bookmarkStart w:name="z3436" w:id="2962"/>
    <w:p>
      <w:pPr>
        <w:spacing w:after="0"/>
        <w:ind w:left="0"/>
        <w:jc w:val="both"/>
      </w:pPr>
      <w:r>
        <w:rPr>
          <w:rFonts w:ascii="Times New Roman"/>
          <w:b w:val="false"/>
          <w:i w:val="false"/>
          <w:color w:val="000000"/>
          <w:sz w:val="28"/>
        </w:rPr>
        <w:t>
      20)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2962"/>
    <w:bookmarkStart w:name="z3437" w:id="2963"/>
    <w:p>
      <w:pPr>
        <w:spacing w:after="0"/>
        <w:ind w:left="0"/>
        <w:jc w:val="both"/>
      </w:pPr>
      <w:r>
        <w:rPr>
          <w:rFonts w:ascii="Times New Roman"/>
          <w:b w:val="false"/>
          <w:i w:val="false"/>
          <w:color w:val="000000"/>
          <w:sz w:val="28"/>
        </w:rPr>
        <w:t>
      21)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2963"/>
    <w:bookmarkStart w:name="z3438" w:id="2964"/>
    <w:p>
      <w:pPr>
        <w:spacing w:after="0"/>
        <w:ind w:left="0"/>
        <w:jc w:val="both"/>
      </w:pPr>
      <w:r>
        <w:rPr>
          <w:rFonts w:ascii="Times New Roman"/>
          <w:b w:val="false"/>
          <w:i w:val="false"/>
          <w:color w:val="000000"/>
          <w:sz w:val="28"/>
        </w:rPr>
        <w:t>
      22) құзыреті шегінде бекітілген тәртіптерге сәйкес тауарларды таңбалауды және қадағалуды жүзеге асыру;</w:t>
      </w:r>
    </w:p>
    <w:bookmarkEnd w:id="2964"/>
    <w:bookmarkStart w:name="z3439" w:id="2965"/>
    <w:p>
      <w:pPr>
        <w:spacing w:after="0"/>
        <w:ind w:left="0"/>
        <w:jc w:val="both"/>
      </w:pPr>
      <w:r>
        <w:rPr>
          <w:rFonts w:ascii="Times New Roman"/>
          <w:b w:val="false"/>
          <w:i w:val="false"/>
          <w:color w:val="000000"/>
          <w:sz w:val="28"/>
        </w:rPr>
        <w:t>
      23) таңбалауға және қадағалануға жататын тауарлардың айналымына қатысушылардың тізілімдерін жүргізу;</w:t>
      </w:r>
    </w:p>
    <w:bookmarkEnd w:id="2965"/>
    <w:bookmarkStart w:name="z3440" w:id="2966"/>
    <w:p>
      <w:pPr>
        <w:spacing w:after="0"/>
        <w:ind w:left="0"/>
        <w:jc w:val="both"/>
      </w:pPr>
      <w:r>
        <w:rPr>
          <w:rFonts w:ascii="Times New Roman"/>
          <w:b w:val="false"/>
          <w:i w:val="false"/>
          <w:color w:val="000000"/>
          <w:sz w:val="28"/>
        </w:rPr>
        <w:t>
      24)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2966"/>
    <w:bookmarkStart w:name="z3441" w:id="2967"/>
    <w:p>
      <w:pPr>
        <w:spacing w:after="0"/>
        <w:ind w:left="0"/>
        <w:jc w:val="both"/>
      </w:pPr>
      <w:r>
        <w:rPr>
          <w:rFonts w:ascii="Times New Roman"/>
          <w:b w:val="false"/>
          <w:i w:val="false"/>
          <w:color w:val="000000"/>
          <w:sz w:val="28"/>
        </w:rPr>
        <w:t>
      25) Қазақстан Республикасының заңнамасында көзделген өзге де функцияларды жүзеге асыру.</w:t>
      </w:r>
    </w:p>
    <w:bookmarkEnd w:id="2967"/>
    <w:bookmarkStart w:name="z3442" w:id="2968"/>
    <w:p>
      <w:pPr>
        <w:spacing w:after="0"/>
        <w:ind w:left="0"/>
        <w:jc w:val="both"/>
      </w:pPr>
      <w:r>
        <w:rPr>
          <w:rFonts w:ascii="Times New Roman"/>
          <w:b w:val="false"/>
          <w:i w:val="false"/>
          <w:color w:val="000000"/>
          <w:sz w:val="28"/>
        </w:rPr>
        <w:t>
      15. Басқарманың құқықтары мен міндеттері:</w:t>
      </w:r>
    </w:p>
    <w:bookmarkEnd w:id="2968"/>
    <w:bookmarkStart w:name="z3443" w:id="2969"/>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2969"/>
    <w:bookmarkStart w:name="z3444" w:id="2970"/>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2970"/>
    <w:bookmarkStart w:name="z3445" w:id="2971"/>
    <w:p>
      <w:pPr>
        <w:spacing w:after="0"/>
        <w:ind w:left="0"/>
        <w:jc w:val="both"/>
      </w:pPr>
      <w:r>
        <w:rPr>
          <w:rFonts w:ascii="Times New Roman"/>
          <w:b w:val="false"/>
          <w:i w:val="false"/>
          <w:color w:val="000000"/>
          <w:sz w:val="28"/>
        </w:rPr>
        <w:t>
      3)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2971"/>
    <w:bookmarkStart w:name="z3446" w:id="2972"/>
    <w:p>
      <w:pPr>
        <w:spacing w:after="0"/>
        <w:ind w:left="0"/>
        <w:jc w:val="both"/>
      </w:pPr>
      <w:r>
        <w:rPr>
          <w:rFonts w:ascii="Times New Roman"/>
          <w:b w:val="false"/>
          <w:i w:val="false"/>
          <w:color w:val="000000"/>
          <w:sz w:val="28"/>
        </w:rPr>
        <w:t>
      4)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2972"/>
    <w:bookmarkStart w:name="z3447" w:id="2973"/>
    <w:p>
      <w:pPr>
        <w:spacing w:after="0"/>
        <w:ind w:left="0"/>
        <w:jc w:val="both"/>
      </w:pPr>
      <w:r>
        <w:rPr>
          <w:rFonts w:ascii="Times New Roman"/>
          <w:b w:val="false"/>
          <w:i w:val="false"/>
          <w:color w:val="000000"/>
          <w:sz w:val="28"/>
        </w:rPr>
        <w:t>
      5)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2973"/>
    <w:bookmarkStart w:name="z3448" w:id="2974"/>
    <w:p>
      <w:pPr>
        <w:spacing w:after="0"/>
        <w:ind w:left="0"/>
        <w:jc w:val="both"/>
      </w:pPr>
      <w:r>
        <w:rPr>
          <w:rFonts w:ascii="Times New Roman"/>
          <w:b w:val="false"/>
          <w:i w:val="false"/>
          <w:color w:val="000000"/>
          <w:sz w:val="28"/>
        </w:rPr>
        <w:t>
      6) Қазақстан Республикасының заңнамасына сәйкес Басқарманың құқықтары мен мүдделерін қорғау мақсатында сотқа жүгіну, талап арыздар беру;</w:t>
      </w:r>
    </w:p>
    <w:bookmarkEnd w:id="2974"/>
    <w:bookmarkStart w:name="z3449" w:id="2975"/>
    <w:p>
      <w:pPr>
        <w:spacing w:after="0"/>
        <w:ind w:left="0"/>
        <w:jc w:val="both"/>
      </w:pPr>
      <w:r>
        <w:rPr>
          <w:rFonts w:ascii="Times New Roman"/>
          <w:b w:val="false"/>
          <w:i w:val="false"/>
          <w:color w:val="000000"/>
          <w:sz w:val="28"/>
        </w:rPr>
        <w:t>
      7) Басқарманың құзыретіне кіретін мәселелер бойынша жеке және заңды тұлғалардың өтініштерін, мәлімдемелері мен шағымдарын қарау;</w:t>
      </w:r>
    </w:p>
    <w:bookmarkEnd w:id="2975"/>
    <w:bookmarkStart w:name="z3450" w:id="2976"/>
    <w:p>
      <w:pPr>
        <w:spacing w:after="0"/>
        <w:ind w:left="0"/>
        <w:jc w:val="both"/>
      </w:pPr>
      <w:r>
        <w:rPr>
          <w:rFonts w:ascii="Times New Roman"/>
          <w:b w:val="false"/>
          <w:i w:val="false"/>
          <w:color w:val="000000"/>
          <w:sz w:val="28"/>
        </w:rPr>
        <w:t>
      8)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2976"/>
    <w:bookmarkStart w:name="z3451" w:id="2977"/>
    <w:p>
      <w:pPr>
        <w:spacing w:after="0"/>
        <w:ind w:left="0"/>
        <w:jc w:val="both"/>
      </w:pPr>
      <w:r>
        <w:rPr>
          <w:rFonts w:ascii="Times New Roman"/>
          <w:b w:val="false"/>
          <w:i w:val="false"/>
          <w:color w:val="000000"/>
          <w:sz w:val="28"/>
        </w:rPr>
        <w:t>
      9)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2977"/>
    <w:bookmarkStart w:name="z3452" w:id="2978"/>
    <w:p>
      <w:pPr>
        <w:spacing w:after="0"/>
        <w:ind w:left="0"/>
        <w:jc w:val="both"/>
      </w:pPr>
      <w:r>
        <w:rPr>
          <w:rFonts w:ascii="Times New Roman"/>
          <w:b w:val="false"/>
          <w:i w:val="false"/>
          <w:color w:val="000000"/>
          <w:sz w:val="28"/>
        </w:rPr>
        <w:t>
      10)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2978"/>
    <w:bookmarkStart w:name="z3453" w:id="2979"/>
    <w:p>
      <w:pPr>
        <w:spacing w:after="0"/>
        <w:ind w:left="0"/>
        <w:jc w:val="both"/>
      </w:pPr>
      <w:r>
        <w:rPr>
          <w:rFonts w:ascii="Times New Roman"/>
          <w:b w:val="false"/>
          <w:i w:val="false"/>
          <w:color w:val="000000"/>
          <w:sz w:val="28"/>
        </w:rPr>
        <w:t>
      11) Қазақстан Республикасының заңнамасына сәйкес өзге де құқықтар мен міндеттерді жүзеге асыру.</w:t>
      </w:r>
    </w:p>
    <w:bookmarkEnd w:id="2979"/>
    <w:bookmarkStart w:name="z3454" w:id="2980"/>
    <w:p>
      <w:pPr>
        <w:spacing w:after="0"/>
        <w:ind w:left="0"/>
        <w:jc w:val="left"/>
      </w:pPr>
      <w:r>
        <w:rPr>
          <w:rFonts w:ascii="Times New Roman"/>
          <w:b/>
          <w:i w:val="false"/>
          <w:color w:val="000000"/>
        </w:rPr>
        <w:t xml:space="preserve"> 3. Басқарманың қызметін ұйымдастыру</w:t>
      </w:r>
    </w:p>
    <w:bookmarkEnd w:id="2980"/>
    <w:bookmarkStart w:name="z3455" w:id="2981"/>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2981"/>
    <w:bookmarkStart w:name="z3456" w:id="2982"/>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2982"/>
    <w:bookmarkStart w:name="z3457" w:id="2983"/>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2983"/>
    <w:bookmarkStart w:name="z3458" w:id="2984"/>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2984"/>
    <w:bookmarkStart w:name="z3459" w:id="2985"/>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2985"/>
    <w:bookmarkStart w:name="z3460" w:id="2986"/>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2986"/>
    <w:bookmarkStart w:name="z3461" w:id="2987"/>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2987"/>
    <w:bookmarkStart w:name="z3462" w:id="2988"/>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2988"/>
    <w:bookmarkStart w:name="z3463" w:id="2989"/>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2989"/>
    <w:bookmarkStart w:name="z3464" w:id="2990"/>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990"/>
    <w:bookmarkStart w:name="z3465" w:id="2991"/>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2991"/>
    <w:bookmarkStart w:name="z3466" w:id="2992"/>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2992"/>
    <w:bookmarkStart w:name="z3467" w:id="2993"/>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2993"/>
    <w:bookmarkStart w:name="z3468" w:id="2994"/>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2994"/>
    <w:bookmarkStart w:name="z3469" w:id="2995"/>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2995"/>
    <w:bookmarkStart w:name="z3470" w:id="2996"/>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2996"/>
    <w:bookmarkStart w:name="z3471" w:id="2997"/>
    <w:p>
      <w:pPr>
        <w:spacing w:after="0"/>
        <w:ind w:left="0"/>
        <w:jc w:val="left"/>
      </w:pPr>
      <w:r>
        <w:rPr>
          <w:rFonts w:ascii="Times New Roman"/>
          <w:b/>
          <w:i w:val="false"/>
          <w:color w:val="000000"/>
        </w:rPr>
        <w:t xml:space="preserve"> 4. Басқарманың мүлкi</w:t>
      </w:r>
    </w:p>
    <w:bookmarkEnd w:id="2997"/>
    <w:bookmarkStart w:name="z3472" w:id="2998"/>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2998"/>
    <w:bookmarkStart w:name="z3473" w:id="2999"/>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999"/>
    <w:bookmarkStart w:name="z3474" w:id="3000"/>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3000"/>
    <w:bookmarkStart w:name="z3475" w:id="3001"/>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3001"/>
    <w:bookmarkStart w:name="z3476" w:id="3002"/>
    <w:p>
      <w:pPr>
        <w:spacing w:after="0"/>
        <w:ind w:left="0"/>
        <w:jc w:val="left"/>
      </w:pPr>
      <w:r>
        <w:rPr>
          <w:rFonts w:ascii="Times New Roman"/>
          <w:b/>
          <w:i w:val="false"/>
          <w:color w:val="000000"/>
        </w:rPr>
        <w:t xml:space="preserve"> 5. Басқарманы қайта ұйымдастыру және тарату</w:t>
      </w:r>
    </w:p>
    <w:bookmarkEnd w:id="3002"/>
    <w:bookmarkStart w:name="z3477" w:id="3003"/>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30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22 шілдедегі</w:t>
            </w:r>
            <w:r>
              <w:br/>
            </w:r>
            <w:r>
              <w:rPr>
                <w:rFonts w:ascii="Times New Roman"/>
                <w:b w:val="false"/>
                <w:i w:val="false"/>
                <w:color w:val="000000"/>
                <w:sz w:val="20"/>
              </w:rPr>
              <w:t>№ 350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w:t>
            </w:r>
            <w:r>
              <w:br/>
            </w:r>
            <w:r>
              <w:rPr>
                <w:rFonts w:ascii="Times New Roman"/>
                <w:b w:val="false"/>
                <w:i w:val="false"/>
                <w:color w:val="000000"/>
                <w:sz w:val="20"/>
              </w:rPr>
              <w:t>комитеті 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224-қосымша</w:t>
            </w:r>
          </w:p>
        </w:tc>
      </w:tr>
    </w:tbl>
    <w:bookmarkStart w:name="z3480" w:id="3004"/>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Нұр-Сұлтан қаласы бойынша Мемлекеттік кірістер департаментінің Есiл ауданы бойынша Мемлекеттік кірістер басқармасы туралы ереже </w:t>
      </w:r>
    </w:p>
    <w:bookmarkEnd w:id="3004"/>
    <w:bookmarkStart w:name="z3481" w:id="3005"/>
    <w:p>
      <w:pPr>
        <w:spacing w:after="0"/>
        <w:ind w:left="0"/>
        <w:jc w:val="left"/>
      </w:pPr>
      <w:r>
        <w:rPr>
          <w:rFonts w:ascii="Times New Roman"/>
          <w:b/>
          <w:i w:val="false"/>
          <w:color w:val="000000"/>
        </w:rPr>
        <w:t xml:space="preserve"> 1. Жалпы ережелер</w:t>
      </w:r>
    </w:p>
    <w:bookmarkEnd w:id="3005"/>
    <w:bookmarkStart w:name="z3482" w:id="3006"/>
    <w:p>
      <w:pPr>
        <w:spacing w:after="0"/>
        <w:ind w:left="0"/>
        <w:jc w:val="both"/>
      </w:pPr>
      <w:r>
        <w:rPr>
          <w:rFonts w:ascii="Times New Roman"/>
          <w:b w:val="false"/>
          <w:i w:val="false"/>
          <w:color w:val="000000"/>
          <w:sz w:val="28"/>
        </w:rPr>
        <w:t>
      1. Қазақстан Республикасының Қаржы министрлiгi Мемлекеттік кірістер комитетінің Нұр-Сұлтан қаласы бойынша Мемлекеттік кірістер департаментінің Есiл ауданы бойынша Мемлекеттік кірістер басқармасы (бұдан әрі - Басқарма) салықтардың және бюджетке төленетiн басқа да мiндеттi төлемдердiң толық және уақтылы түсуiн, міндетті зейнетақы жарналарын және міндетті кәсіптік зейнетақы жарналарын есептеуді, ұстауды, аударуды, әлеуметтік аударымдарды есептеуді және төлеуді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006"/>
    <w:bookmarkStart w:name="z3483" w:id="3007"/>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3007"/>
    <w:bookmarkStart w:name="z3484" w:id="3008"/>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3008"/>
    <w:bookmarkStart w:name="z3485" w:id="3009"/>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3009"/>
    <w:bookmarkStart w:name="z3486" w:id="3010"/>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3010"/>
    <w:bookmarkStart w:name="z3487" w:id="3011"/>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3011"/>
    <w:bookmarkStart w:name="z3488" w:id="3012"/>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012"/>
    <w:bookmarkStart w:name="z3489" w:id="3013"/>
    <w:p>
      <w:pPr>
        <w:spacing w:after="0"/>
        <w:ind w:left="0"/>
        <w:jc w:val="both"/>
      </w:pPr>
      <w:r>
        <w:rPr>
          <w:rFonts w:ascii="Times New Roman"/>
          <w:b w:val="false"/>
          <w:i w:val="false"/>
          <w:color w:val="000000"/>
          <w:sz w:val="28"/>
        </w:rPr>
        <w:t>
      8. Басқарманың заңды мекенжайы: пошта индексі 010000, Қазақстан Республикасы, Нұр-Сұлтан қаласы, Қабанбай батыр даңғылы, 33.</w:t>
      </w:r>
    </w:p>
    <w:bookmarkEnd w:id="3013"/>
    <w:bookmarkStart w:name="z3490" w:id="3014"/>
    <w:p>
      <w:pPr>
        <w:spacing w:after="0"/>
        <w:ind w:left="0"/>
        <w:jc w:val="both"/>
      </w:pPr>
      <w:r>
        <w:rPr>
          <w:rFonts w:ascii="Times New Roman"/>
          <w:b w:val="false"/>
          <w:i w:val="false"/>
          <w:color w:val="000000"/>
          <w:sz w:val="28"/>
        </w:rPr>
        <w:t>
      9. Мемлекеттік органның толық атауы - "Қазақстан Республикасының Қаржы министрлiгi Мемлекеттік кірістер комитетінің Нұр-Сұлтан қаласы бойынша Мемлекеттік кірістер департаментінің Есiл ауданы бойынша Мемлекеттік кірістер басқармасы" республикалық мемлекеттік мекемесi.</w:t>
      </w:r>
    </w:p>
    <w:bookmarkEnd w:id="3014"/>
    <w:bookmarkStart w:name="z3491" w:id="301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015"/>
    <w:bookmarkStart w:name="z3492" w:id="3016"/>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3016"/>
    <w:bookmarkStart w:name="z3493" w:id="3017"/>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3017"/>
    <w:bookmarkStart w:name="z3494" w:id="3018"/>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3018"/>
    <w:bookmarkStart w:name="z3495" w:id="3019"/>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3019"/>
    <w:bookmarkStart w:name="z3496" w:id="3020"/>
    <w:p>
      <w:pPr>
        <w:spacing w:after="0"/>
        <w:ind w:left="0"/>
        <w:jc w:val="both"/>
      </w:pPr>
      <w:r>
        <w:rPr>
          <w:rFonts w:ascii="Times New Roman"/>
          <w:b w:val="false"/>
          <w:i w:val="false"/>
          <w:color w:val="000000"/>
          <w:sz w:val="28"/>
        </w:rPr>
        <w:t>
      13. Басқарманың міндеттері:</w:t>
      </w:r>
    </w:p>
    <w:bookmarkEnd w:id="3020"/>
    <w:bookmarkStart w:name="z3497" w:id="3021"/>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3021"/>
    <w:bookmarkStart w:name="z3498" w:id="3022"/>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3022"/>
    <w:bookmarkStart w:name="z3499" w:id="3023"/>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3023"/>
    <w:bookmarkStart w:name="z3500" w:id="3024"/>
    <w:p>
      <w:pPr>
        <w:spacing w:after="0"/>
        <w:ind w:left="0"/>
        <w:jc w:val="both"/>
      </w:pPr>
      <w:r>
        <w:rPr>
          <w:rFonts w:ascii="Times New Roman"/>
          <w:b w:val="false"/>
          <w:i w:val="false"/>
          <w:color w:val="000000"/>
          <w:sz w:val="28"/>
        </w:rPr>
        <w:t>
      4) Қазақстан Республикасының заңнамасына сәйкес әлеуметтік аударымдарды есептеудің және төлеудің толықтығы мен уақтылығын қамтамасыз ету;</w:t>
      </w:r>
    </w:p>
    <w:bookmarkEnd w:id="3024"/>
    <w:bookmarkStart w:name="z3501" w:id="3025"/>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3025"/>
    <w:bookmarkStart w:name="z3502" w:id="3026"/>
    <w:p>
      <w:pPr>
        <w:spacing w:after="0"/>
        <w:ind w:left="0"/>
        <w:jc w:val="both"/>
      </w:pPr>
      <w:r>
        <w:rPr>
          <w:rFonts w:ascii="Times New Roman"/>
          <w:b w:val="false"/>
          <w:i w:val="false"/>
          <w:color w:val="000000"/>
          <w:sz w:val="28"/>
        </w:rPr>
        <w:t>
      14. Басқарманың функциялары:</w:t>
      </w:r>
    </w:p>
    <w:bookmarkEnd w:id="3026"/>
    <w:bookmarkStart w:name="z3503" w:id="3027"/>
    <w:p>
      <w:pPr>
        <w:spacing w:after="0"/>
        <w:ind w:left="0"/>
        <w:jc w:val="both"/>
      </w:pPr>
      <w:r>
        <w:rPr>
          <w:rFonts w:ascii="Times New Roman"/>
          <w:b w:val="false"/>
          <w:i w:val="false"/>
          <w:color w:val="000000"/>
          <w:sz w:val="28"/>
        </w:rPr>
        <w:t>
      1) салық заңнамасының сақталуына бақылау;</w:t>
      </w:r>
    </w:p>
    <w:bookmarkEnd w:id="3027"/>
    <w:bookmarkStart w:name="z3504" w:id="3028"/>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028"/>
    <w:bookmarkStart w:name="z3505" w:id="3029"/>
    <w:p>
      <w:pPr>
        <w:spacing w:after="0"/>
        <w:ind w:left="0"/>
        <w:jc w:val="both"/>
      </w:pPr>
      <w:r>
        <w:rPr>
          <w:rFonts w:ascii="Times New Roman"/>
          <w:b w:val="false"/>
          <w:i w:val="false"/>
          <w:color w:val="000000"/>
          <w:sz w:val="28"/>
        </w:rPr>
        <w:t>
      3) Басқарманың құзыреті шегінде Қазақстан Республикасының халықаралық міндеттемелерінің орындалуын қамтамасыз ету;</w:t>
      </w:r>
    </w:p>
    <w:bookmarkEnd w:id="3029"/>
    <w:bookmarkStart w:name="z3506" w:id="3030"/>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орталық және мемлекеттік органдармен өзара іс-қимыл;</w:t>
      </w:r>
    </w:p>
    <w:bookmarkEnd w:id="3030"/>
    <w:bookmarkStart w:name="z3507" w:id="3031"/>
    <w:p>
      <w:pPr>
        <w:spacing w:after="0"/>
        <w:ind w:left="0"/>
        <w:jc w:val="both"/>
      </w:pPr>
      <w:r>
        <w:rPr>
          <w:rFonts w:ascii="Times New Roman"/>
          <w:b w:val="false"/>
          <w:i w:val="false"/>
          <w:color w:val="000000"/>
          <w:sz w:val="28"/>
        </w:rPr>
        <w:t>
      5) салықтық және кедендік әкімшілендіруді жүзеге асыру;</w:t>
      </w:r>
    </w:p>
    <w:bookmarkEnd w:id="3031"/>
    <w:bookmarkStart w:name="z3508" w:id="3032"/>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3032"/>
    <w:bookmarkStart w:name="z3509" w:id="3033"/>
    <w:p>
      <w:pPr>
        <w:spacing w:after="0"/>
        <w:ind w:left="0"/>
        <w:jc w:val="both"/>
      </w:pPr>
      <w:r>
        <w:rPr>
          <w:rFonts w:ascii="Times New Roman"/>
          <w:b w:val="false"/>
          <w:i w:val="false"/>
          <w:color w:val="000000"/>
          <w:sz w:val="28"/>
        </w:rPr>
        <w:t>
      7) ақпараттандыру туралы Қазақстан Республикасының Заңына сәйкес ақпараттық жүйелерді қолдана отырып, электрондық қызметтер көрсету;</w:t>
      </w:r>
    </w:p>
    <w:bookmarkEnd w:id="3033"/>
    <w:bookmarkStart w:name="z3510" w:id="3034"/>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3034"/>
    <w:bookmarkStart w:name="z3511" w:id="3035"/>
    <w:p>
      <w:pPr>
        <w:spacing w:after="0"/>
        <w:ind w:left="0"/>
        <w:jc w:val="both"/>
      </w:pPr>
      <w:r>
        <w:rPr>
          <w:rFonts w:ascii="Times New Roman"/>
          <w:b w:val="false"/>
          <w:i w:val="false"/>
          <w:color w:val="000000"/>
          <w:sz w:val="28"/>
        </w:rPr>
        <w:t>
      9) тәуекелдерді басқару жүйесін қолдану;</w:t>
      </w:r>
    </w:p>
    <w:bookmarkEnd w:id="3035"/>
    <w:bookmarkStart w:name="z3512" w:id="3036"/>
    <w:p>
      <w:pPr>
        <w:spacing w:after="0"/>
        <w:ind w:left="0"/>
        <w:jc w:val="both"/>
      </w:pPr>
      <w:r>
        <w:rPr>
          <w:rFonts w:ascii="Times New Roman"/>
          <w:b w:val="false"/>
          <w:i w:val="false"/>
          <w:color w:val="000000"/>
          <w:sz w:val="28"/>
        </w:rPr>
        <w:t>
      10) ақпараттық жүйелерді, байланыс және деректерді беру жүйелерін, кедендік бақылаудың техникалық құралдарын, сондай-ақ Қазақстан Республикасының заңнамасына сәйкес қорғау құралдарын пайдалану;</w:t>
      </w:r>
    </w:p>
    <w:bookmarkEnd w:id="3036"/>
    <w:bookmarkStart w:name="z3513" w:id="3037"/>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3037"/>
    <w:bookmarkStart w:name="z3514" w:id="3038"/>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3038"/>
    <w:bookmarkStart w:name="z3515" w:id="3039"/>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3039"/>
    <w:bookmarkStart w:name="z3516" w:id="3040"/>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3040"/>
    <w:bookmarkStart w:name="z3517" w:id="3041"/>
    <w:p>
      <w:pPr>
        <w:spacing w:after="0"/>
        <w:ind w:left="0"/>
        <w:jc w:val="both"/>
      </w:pPr>
      <w:r>
        <w:rPr>
          <w:rFonts w:ascii="Times New Roman"/>
          <w:b w:val="false"/>
          <w:i w:val="false"/>
          <w:color w:val="000000"/>
          <w:sz w:val="28"/>
        </w:rPr>
        <w:t>
      15) мемлекеттік кірістер органының қарамағына жатқызылған мәселелер бойынша халықаралық ұйымдармен, шет мемлекеттердің тиісті органдарымен ынтымақтастық жасау;</w:t>
      </w:r>
    </w:p>
    <w:bookmarkEnd w:id="3041"/>
    <w:bookmarkStart w:name="z3518" w:id="3042"/>
    <w:p>
      <w:pPr>
        <w:spacing w:after="0"/>
        <w:ind w:left="0"/>
        <w:jc w:val="both"/>
      </w:pPr>
      <w:r>
        <w:rPr>
          <w:rFonts w:ascii="Times New Roman"/>
          <w:b w:val="false"/>
          <w:i w:val="false"/>
          <w:color w:val="000000"/>
          <w:sz w:val="28"/>
        </w:rPr>
        <w:t>
      16) Қазақстан Республикасының заңнамасында айқандалған тәртіпте жеке тұлғаның берешегін өніру туралы салық бұйрығын шығару;</w:t>
      </w:r>
    </w:p>
    <w:bookmarkEnd w:id="3042"/>
    <w:bookmarkStart w:name="z3519" w:id="3043"/>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043"/>
    <w:bookmarkStart w:name="z3520" w:id="3044"/>
    <w:p>
      <w:pPr>
        <w:spacing w:after="0"/>
        <w:ind w:left="0"/>
        <w:jc w:val="both"/>
      </w:pPr>
      <w:r>
        <w:rPr>
          <w:rFonts w:ascii="Times New Roman"/>
          <w:b w:val="false"/>
          <w:i w:val="false"/>
          <w:color w:val="000000"/>
          <w:sz w:val="28"/>
        </w:rPr>
        <w:t>
      18)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3044"/>
    <w:bookmarkStart w:name="z3521" w:id="3045"/>
    <w:p>
      <w:pPr>
        <w:spacing w:after="0"/>
        <w:ind w:left="0"/>
        <w:jc w:val="both"/>
      </w:pPr>
      <w:r>
        <w:rPr>
          <w:rFonts w:ascii="Times New Roman"/>
          <w:b w:val="false"/>
          <w:i w:val="false"/>
          <w:color w:val="000000"/>
          <w:sz w:val="28"/>
        </w:rPr>
        <w:t>
      19)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3045"/>
    <w:bookmarkStart w:name="z3522" w:id="3046"/>
    <w:p>
      <w:pPr>
        <w:spacing w:after="0"/>
        <w:ind w:left="0"/>
        <w:jc w:val="both"/>
      </w:pPr>
      <w:r>
        <w:rPr>
          <w:rFonts w:ascii="Times New Roman"/>
          <w:b w:val="false"/>
          <w:i w:val="false"/>
          <w:color w:val="000000"/>
          <w:sz w:val="28"/>
        </w:rPr>
        <w:t>
      20)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3046"/>
    <w:bookmarkStart w:name="z3523" w:id="3047"/>
    <w:p>
      <w:pPr>
        <w:spacing w:after="0"/>
        <w:ind w:left="0"/>
        <w:jc w:val="both"/>
      </w:pPr>
      <w:r>
        <w:rPr>
          <w:rFonts w:ascii="Times New Roman"/>
          <w:b w:val="false"/>
          <w:i w:val="false"/>
          <w:color w:val="000000"/>
          <w:sz w:val="28"/>
        </w:rPr>
        <w:t>
      21)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3047"/>
    <w:bookmarkStart w:name="z3524" w:id="3048"/>
    <w:p>
      <w:pPr>
        <w:spacing w:after="0"/>
        <w:ind w:left="0"/>
        <w:jc w:val="both"/>
      </w:pPr>
      <w:r>
        <w:rPr>
          <w:rFonts w:ascii="Times New Roman"/>
          <w:b w:val="false"/>
          <w:i w:val="false"/>
          <w:color w:val="000000"/>
          <w:sz w:val="28"/>
        </w:rPr>
        <w:t>
      22) құзыреті шегінде бекітілген тәртіптерге сәйкес тауарларды таңбалауды және қадағалуды жүзеге асыру;</w:t>
      </w:r>
    </w:p>
    <w:bookmarkEnd w:id="3048"/>
    <w:bookmarkStart w:name="z3525" w:id="3049"/>
    <w:p>
      <w:pPr>
        <w:spacing w:after="0"/>
        <w:ind w:left="0"/>
        <w:jc w:val="both"/>
      </w:pPr>
      <w:r>
        <w:rPr>
          <w:rFonts w:ascii="Times New Roman"/>
          <w:b w:val="false"/>
          <w:i w:val="false"/>
          <w:color w:val="000000"/>
          <w:sz w:val="28"/>
        </w:rPr>
        <w:t>
      23) таңбалауға және қадағалануға жататын тауарлардың айналымына қатысушылардың тізілімдерін жүргізу;</w:t>
      </w:r>
    </w:p>
    <w:bookmarkEnd w:id="3049"/>
    <w:bookmarkStart w:name="z3526" w:id="3050"/>
    <w:p>
      <w:pPr>
        <w:spacing w:after="0"/>
        <w:ind w:left="0"/>
        <w:jc w:val="both"/>
      </w:pPr>
      <w:r>
        <w:rPr>
          <w:rFonts w:ascii="Times New Roman"/>
          <w:b w:val="false"/>
          <w:i w:val="false"/>
          <w:color w:val="000000"/>
          <w:sz w:val="28"/>
        </w:rPr>
        <w:t>
      24)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3050"/>
    <w:bookmarkStart w:name="z3527" w:id="3051"/>
    <w:p>
      <w:pPr>
        <w:spacing w:after="0"/>
        <w:ind w:left="0"/>
        <w:jc w:val="both"/>
      </w:pPr>
      <w:r>
        <w:rPr>
          <w:rFonts w:ascii="Times New Roman"/>
          <w:b w:val="false"/>
          <w:i w:val="false"/>
          <w:color w:val="000000"/>
          <w:sz w:val="28"/>
        </w:rPr>
        <w:t>
      25) Қазақстан Республикасының заңнамасында көзделген өзге де функцияларды жүзеге асыру.</w:t>
      </w:r>
    </w:p>
    <w:bookmarkEnd w:id="3051"/>
    <w:bookmarkStart w:name="z3528" w:id="3052"/>
    <w:p>
      <w:pPr>
        <w:spacing w:after="0"/>
        <w:ind w:left="0"/>
        <w:jc w:val="both"/>
      </w:pPr>
      <w:r>
        <w:rPr>
          <w:rFonts w:ascii="Times New Roman"/>
          <w:b w:val="false"/>
          <w:i w:val="false"/>
          <w:color w:val="000000"/>
          <w:sz w:val="28"/>
        </w:rPr>
        <w:t>
      15. Басқарманың құқықтары мен міндеттері:</w:t>
      </w:r>
    </w:p>
    <w:bookmarkEnd w:id="3052"/>
    <w:bookmarkStart w:name="z3529" w:id="3053"/>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3053"/>
    <w:bookmarkStart w:name="z3530" w:id="3054"/>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3054"/>
    <w:bookmarkStart w:name="z3531" w:id="3055"/>
    <w:p>
      <w:pPr>
        <w:spacing w:after="0"/>
        <w:ind w:left="0"/>
        <w:jc w:val="both"/>
      </w:pPr>
      <w:r>
        <w:rPr>
          <w:rFonts w:ascii="Times New Roman"/>
          <w:b w:val="false"/>
          <w:i w:val="false"/>
          <w:color w:val="000000"/>
          <w:sz w:val="28"/>
        </w:rPr>
        <w:t>
      3)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3055"/>
    <w:bookmarkStart w:name="z3532" w:id="3056"/>
    <w:p>
      <w:pPr>
        <w:spacing w:after="0"/>
        <w:ind w:left="0"/>
        <w:jc w:val="both"/>
      </w:pPr>
      <w:r>
        <w:rPr>
          <w:rFonts w:ascii="Times New Roman"/>
          <w:b w:val="false"/>
          <w:i w:val="false"/>
          <w:color w:val="000000"/>
          <w:sz w:val="28"/>
        </w:rPr>
        <w:t>
      4)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3056"/>
    <w:bookmarkStart w:name="z3533" w:id="3057"/>
    <w:p>
      <w:pPr>
        <w:spacing w:after="0"/>
        <w:ind w:left="0"/>
        <w:jc w:val="both"/>
      </w:pPr>
      <w:r>
        <w:rPr>
          <w:rFonts w:ascii="Times New Roman"/>
          <w:b w:val="false"/>
          <w:i w:val="false"/>
          <w:color w:val="000000"/>
          <w:sz w:val="28"/>
        </w:rPr>
        <w:t>
      5)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3057"/>
    <w:bookmarkStart w:name="z3534" w:id="3058"/>
    <w:p>
      <w:pPr>
        <w:spacing w:after="0"/>
        <w:ind w:left="0"/>
        <w:jc w:val="both"/>
      </w:pPr>
      <w:r>
        <w:rPr>
          <w:rFonts w:ascii="Times New Roman"/>
          <w:b w:val="false"/>
          <w:i w:val="false"/>
          <w:color w:val="000000"/>
          <w:sz w:val="28"/>
        </w:rPr>
        <w:t>
      6) Қазақстан Республикасының заңнамасына сәйкес Басқарманың құқықтары мен мүдделерін қорғау мақсатында сотқа жүгіну, талап арыздар беру;</w:t>
      </w:r>
    </w:p>
    <w:bookmarkEnd w:id="3058"/>
    <w:bookmarkStart w:name="z3535" w:id="3059"/>
    <w:p>
      <w:pPr>
        <w:spacing w:after="0"/>
        <w:ind w:left="0"/>
        <w:jc w:val="both"/>
      </w:pPr>
      <w:r>
        <w:rPr>
          <w:rFonts w:ascii="Times New Roman"/>
          <w:b w:val="false"/>
          <w:i w:val="false"/>
          <w:color w:val="000000"/>
          <w:sz w:val="28"/>
        </w:rPr>
        <w:t>
      7) Басқарманың құзыретіне кіретін мәселелер бойынша жеке және заңды тұлғалардың өтініштерін, мәлімдемелері мен шағымдарын қарау;</w:t>
      </w:r>
    </w:p>
    <w:bookmarkEnd w:id="3059"/>
    <w:bookmarkStart w:name="z3536" w:id="3060"/>
    <w:p>
      <w:pPr>
        <w:spacing w:after="0"/>
        <w:ind w:left="0"/>
        <w:jc w:val="both"/>
      </w:pPr>
      <w:r>
        <w:rPr>
          <w:rFonts w:ascii="Times New Roman"/>
          <w:b w:val="false"/>
          <w:i w:val="false"/>
          <w:color w:val="000000"/>
          <w:sz w:val="28"/>
        </w:rPr>
        <w:t>
      8)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3060"/>
    <w:bookmarkStart w:name="z3537" w:id="3061"/>
    <w:p>
      <w:pPr>
        <w:spacing w:after="0"/>
        <w:ind w:left="0"/>
        <w:jc w:val="both"/>
      </w:pPr>
      <w:r>
        <w:rPr>
          <w:rFonts w:ascii="Times New Roman"/>
          <w:b w:val="false"/>
          <w:i w:val="false"/>
          <w:color w:val="000000"/>
          <w:sz w:val="28"/>
        </w:rPr>
        <w:t>
      9)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3061"/>
    <w:bookmarkStart w:name="z3538" w:id="3062"/>
    <w:p>
      <w:pPr>
        <w:spacing w:after="0"/>
        <w:ind w:left="0"/>
        <w:jc w:val="both"/>
      </w:pPr>
      <w:r>
        <w:rPr>
          <w:rFonts w:ascii="Times New Roman"/>
          <w:b w:val="false"/>
          <w:i w:val="false"/>
          <w:color w:val="000000"/>
          <w:sz w:val="28"/>
        </w:rPr>
        <w:t>
      10)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3062"/>
    <w:bookmarkStart w:name="z3539" w:id="3063"/>
    <w:p>
      <w:pPr>
        <w:spacing w:after="0"/>
        <w:ind w:left="0"/>
        <w:jc w:val="both"/>
      </w:pPr>
      <w:r>
        <w:rPr>
          <w:rFonts w:ascii="Times New Roman"/>
          <w:b w:val="false"/>
          <w:i w:val="false"/>
          <w:color w:val="000000"/>
          <w:sz w:val="28"/>
        </w:rPr>
        <w:t>
      11) Қазақстан Республикасының заңнамасына сәйкес өзге де құқықтар мен міндеттерді жүзеге асыру.</w:t>
      </w:r>
    </w:p>
    <w:bookmarkEnd w:id="3063"/>
    <w:bookmarkStart w:name="z3540" w:id="3064"/>
    <w:p>
      <w:pPr>
        <w:spacing w:after="0"/>
        <w:ind w:left="0"/>
        <w:jc w:val="left"/>
      </w:pPr>
      <w:r>
        <w:rPr>
          <w:rFonts w:ascii="Times New Roman"/>
          <w:b/>
          <w:i w:val="false"/>
          <w:color w:val="000000"/>
        </w:rPr>
        <w:t xml:space="preserve"> 3. Басқарманың қызметін ұйымдастыру</w:t>
      </w:r>
    </w:p>
    <w:bookmarkEnd w:id="3064"/>
    <w:bookmarkStart w:name="z3541" w:id="3065"/>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3065"/>
    <w:bookmarkStart w:name="z3542" w:id="3066"/>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3066"/>
    <w:bookmarkStart w:name="z3543" w:id="3067"/>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3067"/>
    <w:bookmarkStart w:name="z3544" w:id="3068"/>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3068"/>
    <w:bookmarkStart w:name="z3545" w:id="3069"/>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3069"/>
    <w:bookmarkStart w:name="z3546" w:id="3070"/>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3070"/>
    <w:bookmarkStart w:name="z3547" w:id="3071"/>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3071"/>
    <w:bookmarkStart w:name="z3548" w:id="3072"/>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3072"/>
    <w:bookmarkStart w:name="z3549" w:id="3073"/>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3073"/>
    <w:bookmarkStart w:name="z3550" w:id="3074"/>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074"/>
    <w:bookmarkStart w:name="z3551" w:id="3075"/>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3075"/>
    <w:bookmarkStart w:name="z3552" w:id="3076"/>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3076"/>
    <w:bookmarkStart w:name="z3553" w:id="3077"/>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3077"/>
    <w:bookmarkStart w:name="z3554" w:id="3078"/>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3078"/>
    <w:bookmarkStart w:name="z3555" w:id="3079"/>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3079"/>
    <w:bookmarkStart w:name="z3556" w:id="3080"/>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3080"/>
    <w:bookmarkStart w:name="z3557" w:id="3081"/>
    <w:p>
      <w:pPr>
        <w:spacing w:after="0"/>
        <w:ind w:left="0"/>
        <w:jc w:val="left"/>
      </w:pPr>
      <w:r>
        <w:rPr>
          <w:rFonts w:ascii="Times New Roman"/>
          <w:b/>
          <w:i w:val="false"/>
          <w:color w:val="000000"/>
        </w:rPr>
        <w:t xml:space="preserve"> 4. Басқарманың мүлкi</w:t>
      </w:r>
    </w:p>
    <w:bookmarkEnd w:id="3081"/>
    <w:bookmarkStart w:name="z3558" w:id="3082"/>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3082"/>
    <w:bookmarkStart w:name="z3559" w:id="3083"/>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083"/>
    <w:bookmarkStart w:name="z3560" w:id="3084"/>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3084"/>
    <w:bookmarkStart w:name="z3561" w:id="3085"/>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3085"/>
    <w:bookmarkStart w:name="z3562" w:id="3086"/>
    <w:p>
      <w:pPr>
        <w:spacing w:after="0"/>
        <w:ind w:left="0"/>
        <w:jc w:val="left"/>
      </w:pPr>
      <w:r>
        <w:rPr>
          <w:rFonts w:ascii="Times New Roman"/>
          <w:b/>
          <w:i w:val="false"/>
          <w:color w:val="000000"/>
        </w:rPr>
        <w:t xml:space="preserve"> 5. Басқарманы қайта ұйымдастыру және тарату</w:t>
      </w:r>
    </w:p>
    <w:bookmarkEnd w:id="3086"/>
    <w:bookmarkStart w:name="z3563" w:id="3087"/>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30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22 шілдедегі</w:t>
            </w:r>
            <w:r>
              <w:br/>
            </w:r>
            <w:r>
              <w:rPr>
                <w:rFonts w:ascii="Times New Roman"/>
                <w:b w:val="false"/>
                <w:i w:val="false"/>
                <w:color w:val="000000"/>
                <w:sz w:val="20"/>
              </w:rPr>
              <w:t>№ 350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w:t>
            </w:r>
            <w:r>
              <w:br/>
            </w:r>
            <w:r>
              <w:rPr>
                <w:rFonts w:ascii="Times New Roman"/>
                <w:b w:val="false"/>
                <w:i w:val="false"/>
                <w:color w:val="000000"/>
                <w:sz w:val="20"/>
              </w:rPr>
              <w:t>комитеті 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225-қосымша</w:t>
            </w:r>
          </w:p>
        </w:tc>
      </w:tr>
    </w:tbl>
    <w:bookmarkStart w:name="z3566" w:id="3088"/>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Нұр-Сұлтан қаласы бойынша Мемлекеттік кірістер департаментінің "Астана - жаңа қала" Мемлекеттік кірістер басқармасы туралы ереже </w:t>
      </w:r>
    </w:p>
    <w:bookmarkEnd w:id="3088"/>
    <w:bookmarkStart w:name="z3567" w:id="3089"/>
    <w:p>
      <w:pPr>
        <w:spacing w:after="0"/>
        <w:ind w:left="0"/>
        <w:jc w:val="left"/>
      </w:pPr>
      <w:r>
        <w:rPr>
          <w:rFonts w:ascii="Times New Roman"/>
          <w:b/>
          <w:i w:val="false"/>
          <w:color w:val="000000"/>
        </w:rPr>
        <w:t xml:space="preserve"> 1. Жалпы ережелер</w:t>
      </w:r>
    </w:p>
    <w:bookmarkEnd w:id="3089"/>
    <w:bookmarkStart w:name="z3568" w:id="3090"/>
    <w:p>
      <w:pPr>
        <w:spacing w:after="0"/>
        <w:ind w:left="0"/>
        <w:jc w:val="both"/>
      </w:pPr>
      <w:r>
        <w:rPr>
          <w:rFonts w:ascii="Times New Roman"/>
          <w:b w:val="false"/>
          <w:i w:val="false"/>
          <w:color w:val="000000"/>
          <w:sz w:val="28"/>
        </w:rPr>
        <w:t>
      1. Қазақстан Республикасының Қаржы министрлiгi Мемлекеттік кірістер комитетінің Нұр-Сұлтан қаласы бойынша Мемлекеттік кірістер департаментінің "Астана - жаңа қала" Мемлекеттік кірістер басқармасы (бұдан әрі - Басқарма) салықтардың және бюджетке төленетiн басқа да мiндеттi төлемдердiң толық және уақтылы түсуiн, міндетті зейнетақы жарналарын және міндетті кәсіптік зейнетақы жарналарын есептеуді, ұстауды, аударуды, әлеуметтік аударымдарды есептеуді және төлеуді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090"/>
    <w:bookmarkStart w:name="z3569" w:id="3091"/>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3091"/>
    <w:bookmarkStart w:name="z3570" w:id="3092"/>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3092"/>
    <w:bookmarkStart w:name="z3571" w:id="3093"/>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3093"/>
    <w:bookmarkStart w:name="z3572" w:id="3094"/>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3094"/>
    <w:bookmarkStart w:name="z3573" w:id="3095"/>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3095"/>
    <w:bookmarkStart w:name="z3574" w:id="3096"/>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096"/>
    <w:bookmarkStart w:name="z3575" w:id="3097"/>
    <w:p>
      <w:pPr>
        <w:spacing w:after="0"/>
        <w:ind w:left="0"/>
        <w:jc w:val="both"/>
      </w:pPr>
      <w:r>
        <w:rPr>
          <w:rFonts w:ascii="Times New Roman"/>
          <w:b w:val="false"/>
          <w:i w:val="false"/>
          <w:color w:val="000000"/>
          <w:sz w:val="28"/>
        </w:rPr>
        <w:t>
      8. Басқарманың заңды мекенжайы: пошта индексі 010000, Қазақстан Республикасы, Нұр-Сұлтан қаласы, Сарыарқа ауданы, М. Әуезов көшесі, 34.</w:t>
      </w:r>
    </w:p>
    <w:bookmarkEnd w:id="3097"/>
    <w:bookmarkStart w:name="z3576" w:id="3098"/>
    <w:p>
      <w:pPr>
        <w:spacing w:after="0"/>
        <w:ind w:left="0"/>
        <w:jc w:val="both"/>
      </w:pPr>
      <w:r>
        <w:rPr>
          <w:rFonts w:ascii="Times New Roman"/>
          <w:b w:val="false"/>
          <w:i w:val="false"/>
          <w:color w:val="000000"/>
          <w:sz w:val="28"/>
        </w:rPr>
        <w:t>
      9. Мемлекеттік органның толық атауы - "Қазақстан Республикасының Қаржы министрлiгi Мемлекеттік кірістер комитетінің Нұр-Сұлтан қаласы бойынша Мемлекеттік кірістер департаментінің "Астана - жаңа қала" Мемлекеттік кірістер басқармасы" республикалық мемлекеттік мекемесi.</w:t>
      </w:r>
    </w:p>
    <w:bookmarkEnd w:id="3098"/>
    <w:bookmarkStart w:name="z3577" w:id="309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099"/>
    <w:bookmarkStart w:name="z3578" w:id="3100"/>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3100"/>
    <w:bookmarkStart w:name="z3579" w:id="3101"/>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3101"/>
    <w:bookmarkStart w:name="z3580" w:id="3102"/>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3102"/>
    <w:bookmarkStart w:name="z3581" w:id="3103"/>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3103"/>
    <w:bookmarkStart w:name="z3582" w:id="3104"/>
    <w:p>
      <w:pPr>
        <w:spacing w:after="0"/>
        <w:ind w:left="0"/>
        <w:jc w:val="both"/>
      </w:pPr>
      <w:r>
        <w:rPr>
          <w:rFonts w:ascii="Times New Roman"/>
          <w:b w:val="false"/>
          <w:i w:val="false"/>
          <w:color w:val="000000"/>
          <w:sz w:val="28"/>
        </w:rPr>
        <w:t>
      13. Басқарманың міндеттері:</w:t>
      </w:r>
    </w:p>
    <w:bookmarkEnd w:id="3104"/>
    <w:bookmarkStart w:name="z3583" w:id="3105"/>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3105"/>
    <w:bookmarkStart w:name="z3584" w:id="3106"/>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3106"/>
    <w:bookmarkStart w:name="z3585" w:id="3107"/>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3107"/>
    <w:bookmarkStart w:name="z3586" w:id="3108"/>
    <w:p>
      <w:pPr>
        <w:spacing w:after="0"/>
        <w:ind w:left="0"/>
        <w:jc w:val="both"/>
      </w:pPr>
      <w:r>
        <w:rPr>
          <w:rFonts w:ascii="Times New Roman"/>
          <w:b w:val="false"/>
          <w:i w:val="false"/>
          <w:color w:val="000000"/>
          <w:sz w:val="28"/>
        </w:rPr>
        <w:t>
      4) бірыңғай жинақтаушы зейнетақы қорларына міндетті зейнетақы жарналарын және міндетті кәсіптік зейнетақы жарналарын есептеудің, ұстау мен аударудың, Мемлекеттік әлеуметтік сақтандыру қорына әлеуметтік аударымдарды есептеудің және төлеудің толықтығы мен уақтылығын қамтамасыз ету;</w:t>
      </w:r>
    </w:p>
    <w:bookmarkEnd w:id="3108"/>
    <w:bookmarkStart w:name="z3587" w:id="3109"/>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3109"/>
    <w:bookmarkStart w:name="z3588" w:id="3110"/>
    <w:p>
      <w:pPr>
        <w:spacing w:after="0"/>
        <w:ind w:left="0"/>
        <w:jc w:val="both"/>
      </w:pPr>
      <w:r>
        <w:rPr>
          <w:rFonts w:ascii="Times New Roman"/>
          <w:b w:val="false"/>
          <w:i w:val="false"/>
          <w:color w:val="000000"/>
          <w:sz w:val="28"/>
        </w:rPr>
        <w:t>
      14. Басқарманың функциялары:</w:t>
      </w:r>
    </w:p>
    <w:bookmarkEnd w:id="3110"/>
    <w:bookmarkStart w:name="z3589" w:id="3111"/>
    <w:p>
      <w:pPr>
        <w:spacing w:after="0"/>
        <w:ind w:left="0"/>
        <w:jc w:val="both"/>
      </w:pPr>
      <w:r>
        <w:rPr>
          <w:rFonts w:ascii="Times New Roman"/>
          <w:b w:val="false"/>
          <w:i w:val="false"/>
          <w:color w:val="000000"/>
          <w:sz w:val="28"/>
        </w:rPr>
        <w:t>
      1) салық заңнамасының сақталуына бақылау;</w:t>
      </w:r>
    </w:p>
    <w:bookmarkEnd w:id="3111"/>
    <w:bookmarkStart w:name="z3590" w:id="3112"/>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112"/>
    <w:bookmarkStart w:name="z3591" w:id="3113"/>
    <w:p>
      <w:pPr>
        <w:spacing w:after="0"/>
        <w:ind w:left="0"/>
        <w:jc w:val="both"/>
      </w:pPr>
      <w:r>
        <w:rPr>
          <w:rFonts w:ascii="Times New Roman"/>
          <w:b w:val="false"/>
          <w:i w:val="false"/>
          <w:color w:val="000000"/>
          <w:sz w:val="28"/>
        </w:rPr>
        <w:t>
      3) Басқарманың құзыреті шегінде Қазақстан Республикасының халықаралық міндеттемелерінің орындалуын қамтамасыз ету;</w:t>
      </w:r>
    </w:p>
    <w:bookmarkEnd w:id="3113"/>
    <w:bookmarkStart w:name="z3592" w:id="3114"/>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орталық және мемлекеттік органдармен өзара іс-қимыл;</w:t>
      </w:r>
    </w:p>
    <w:bookmarkEnd w:id="3114"/>
    <w:bookmarkStart w:name="z3593" w:id="3115"/>
    <w:p>
      <w:pPr>
        <w:spacing w:after="0"/>
        <w:ind w:left="0"/>
        <w:jc w:val="both"/>
      </w:pPr>
      <w:r>
        <w:rPr>
          <w:rFonts w:ascii="Times New Roman"/>
          <w:b w:val="false"/>
          <w:i w:val="false"/>
          <w:color w:val="000000"/>
          <w:sz w:val="28"/>
        </w:rPr>
        <w:t>
      5) салықтық және кедендік әкімшілендіруді жүзеге асыру;</w:t>
      </w:r>
    </w:p>
    <w:bookmarkEnd w:id="3115"/>
    <w:bookmarkStart w:name="z3594" w:id="3116"/>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3116"/>
    <w:bookmarkStart w:name="z3595" w:id="3117"/>
    <w:p>
      <w:pPr>
        <w:spacing w:after="0"/>
        <w:ind w:left="0"/>
        <w:jc w:val="both"/>
      </w:pPr>
      <w:r>
        <w:rPr>
          <w:rFonts w:ascii="Times New Roman"/>
          <w:b w:val="false"/>
          <w:i w:val="false"/>
          <w:color w:val="000000"/>
          <w:sz w:val="28"/>
        </w:rPr>
        <w:t>
      7) ақпараттандыру туралы Қазақстан Республикасының Заңына сәйкес ақпараттық жүйелерді қолдана отырып, электрондық қызметтер көрсету;</w:t>
      </w:r>
    </w:p>
    <w:bookmarkEnd w:id="3117"/>
    <w:bookmarkStart w:name="z3596" w:id="3118"/>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3118"/>
    <w:bookmarkStart w:name="z3597" w:id="3119"/>
    <w:p>
      <w:pPr>
        <w:spacing w:after="0"/>
        <w:ind w:left="0"/>
        <w:jc w:val="both"/>
      </w:pPr>
      <w:r>
        <w:rPr>
          <w:rFonts w:ascii="Times New Roman"/>
          <w:b w:val="false"/>
          <w:i w:val="false"/>
          <w:color w:val="000000"/>
          <w:sz w:val="28"/>
        </w:rPr>
        <w:t>
      9) тәуекелдерді басқару жүйесін қолдану;</w:t>
      </w:r>
    </w:p>
    <w:bookmarkEnd w:id="3119"/>
    <w:bookmarkStart w:name="z3598" w:id="3120"/>
    <w:p>
      <w:pPr>
        <w:spacing w:after="0"/>
        <w:ind w:left="0"/>
        <w:jc w:val="both"/>
      </w:pPr>
      <w:r>
        <w:rPr>
          <w:rFonts w:ascii="Times New Roman"/>
          <w:b w:val="false"/>
          <w:i w:val="false"/>
          <w:color w:val="000000"/>
          <w:sz w:val="28"/>
        </w:rPr>
        <w:t>
      10) ақпараттық жүйелерді, байланыс және деректерді беру жүйелерін, кедендік бақылаудың техникалық құралдарын, сондай-ақ Қазақстан Республикасының заңнамасына сәйкес қорғау құралдарын пайдалану;</w:t>
      </w:r>
    </w:p>
    <w:bookmarkEnd w:id="3120"/>
    <w:bookmarkStart w:name="z3599" w:id="3121"/>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3121"/>
    <w:bookmarkStart w:name="z3600" w:id="3122"/>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3122"/>
    <w:bookmarkStart w:name="z3601" w:id="3123"/>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3123"/>
    <w:bookmarkStart w:name="z3602" w:id="3124"/>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3124"/>
    <w:bookmarkStart w:name="z3603" w:id="3125"/>
    <w:p>
      <w:pPr>
        <w:spacing w:after="0"/>
        <w:ind w:left="0"/>
        <w:jc w:val="both"/>
      </w:pPr>
      <w:r>
        <w:rPr>
          <w:rFonts w:ascii="Times New Roman"/>
          <w:b w:val="false"/>
          <w:i w:val="false"/>
          <w:color w:val="000000"/>
          <w:sz w:val="28"/>
        </w:rPr>
        <w:t>
      15) мемлекеттік кірістер органының қарамағына жатқызылған мәселелер бойынша халықаралық ұйымдармен, шет мемлекеттердің тиісті органдарымен ынтымақтастық жасау;</w:t>
      </w:r>
    </w:p>
    <w:bookmarkEnd w:id="3125"/>
    <w:bookmarkStart w:name="z3604" w:id="3126"/>
    <w:p>
      <w:pPr>
        <w:spacing w:after="0"/>
        <w:ind w:left="0"/>
        <w:jc w:val="both"/>
      </w:pPr>
      <w:r>
        <w:rPr>
          <w:rFonts w:ascii="Times New Roman"/>
          <w:b w:val="false"/>
          <w:i w:val="false"/>
          <w:color w:val="000000"/>
          <w:sz w:val="28"/>
        </w:rPr>
        <w:t>
      16) Қазақстан Республикасының заңнамасында айқандалған тәртіпте жеке тұлғаның берешегін өніру туралы салық бұйрығын шығару;</w:t>
      </w:r>
    </w:p>
    <w:bookmarkEnd w:id="3126"/>
    <w:bookmarkStart w:name="z3605" w:id="3127"/>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127"/>
    <w:bookmarkStart w:name="z3606" w:id="3128"/>
    <w:p>
      <w:pPr>
        <w:spacing w:after="0"/>
        <w:ind w:left="0"/>
        <w:jc w:val="both"/>
      </w:pPr>
      <w:r>
        <w:rPr>
          <w:rFonts w:ascii="Times New Roman"/>
          <w:b w:val="false"/>
          <w:i w:val="false"/>
          <w:color w:val="000000"/>
          <w:sz w:val="28"/>
        </w:rPr>
        <w:t>
      18)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3128"/>
    <w:bookmarkStart w:name="z3607" w:id="3129"/>
    <w:p>
      <w:pPr>
        <w:spacing w:after="0"/>
        <w:ind w:left="0"/>
        <w:jc w:val="both"/>
      </w:pPr>
      <w:r>
        <w:rPr>
          <w:rFonts w:ascii="Times New Roman"/>
          <w:b w:val="false"/>
          <w:i w:val="false"/>
          <w:color w:val="000000"/>
          <w:sz w:val="28"/>
        </w:rPr>
        <w:t>
      19)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3129"/>
    <w:bookmarkStart w:name="z3608" w:id="3130"/>
    <w:p>
      <w:pPr>
        <w:spacing w:after="0"/>
        <w:ind w:left="0"/>
        <w:jc w:val="both"/>
      </w:pPr>
      <w:r>
        <w:rPr>
          <w:rFonts w:ascii="Times New Roman"/>
          <w:b w:val="false"/>
          <w:i w:val="false"/>
          <w:color w:val="000000"/>
          <w:sz w:val="28"/>
        </w:rPr>
        <w:t>
      20)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3130"/>
    <w:bookmarkStart w:name="z3609" w:id="3131"/>
    <w:p>
      <w:pPr>
        <w:spacing w:after="0"/>
        <w:ind w:left="0"/>
        <w:jc w:val="both"/>
      </w:pPr>
      <w:r>
        <w:rPr>
          <w:rFonts w:ascii="Times New Roman"/>
          <w:b w:val="false"/>
          <w:i w:val="false"/>
          <w:color w:val="000000"/>
          <w:sz w:val="28"/>
        </w:rPr>
        <w:t>
      21)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3131"/>
    <w:bookmarkStart w:name="z3610" w:id="3132"/>
    <w:p>
      <w:pPr>
        <w:spacing w:after="0"/>
        <w:ind w:left="0"/>
        <w:jc w:val="both"/>
      </w:pPr>
      <w:r>
        <w:rPr>
          <w:rFonts w:ascii="Times New Roman"/>
          <w:b w:val="false"/>
          <w:i w:val="false"/>
          <w:color w:val="000000"/>
          <w:sz w:val="28"/>
        </w:rPr>
        <w:t>
      22) құзыреті шегінде бекітілген тәртіптерге сәйкес тауарларды таңбалауды және қадағалуды жүзеге асыру;</w:t>
      </w:r>
    </w:p>
    <w:bookmarkEnd w:id="3132"/>
    <w:bookmarkStart w:name="z3611" w:id="3133"/>
    <w:p>
      <w:pPr>
        <w:spacing w:after="0"/>
        <w:ind w:left="0"/>
        <w:jc w:val="both"/>
      </w:pPr>
      <w:r>
        <w:rPr>
          <w:rFonts w:ascii="Times New Roman"/>
          <w:b w:val="false"/>
          <w:i w:val="false"/>
          <w:color w:val="000000"/>
          <w:sz w:val="28"/>
        </w:rPr>
        <w:t>
      23) таңбалауға және қадағалануға жататын тауарлардың айналымына қатысушылардың тізілімдерін жүргізу;</w:t>
      </w:r>
    </w:p>
    <w:bookmarkEnd w:id="3133"/>
    <w:bookmarkStart w:name="z3612" w:id="3134"/>
    <w:p>
      <w:pPr>
        <w:spacing w:after="0"/>
        <w:ind w:left="0"/>
        <w:jc w:val="both"/>
      </w:pPr>
      <w:r>
        <w:rPr>
          <w:rFonts w:ascii="Times New Roman"/>
          <w:b w:val="false"/>
          <w:i w:val="false"/>
          <w:color w:val="000000"/>
          <w:sz w:val="28"/>
        </w:rPr>
        <w:t>
      17) Қазақстан Республикасының заңнамасында көзделген тәртіпте салықтардың, кеден баждарының, кеден алымдарының, бюджетке төленетін басқа да міндетті төлемдердің артық (қате) төленген немесе артық өндіріліп алынған сомаларын қайтаруды (есепке жатқызуды) жүзеге асыруКазахстан;</w:t>
      </w:r>
    </w:p>
    <w:bookmarkEnd w:id="3134"/>
    <w:bookmarkStart w:name="z3613" w:id="3135"/>
    <w:p>
      <w:pPr>
        <w:spacing w:after="0"/>
        <w:ind w:left="0"/>
        <w:jc w:val="both"/>
      </w:pPr>
      <w:r>
        <w:rPr>
          <w:rFonts w:ascii="Times New Roman"/>
          <w:b w:val="false"/>
          <w:i w:val="false"/>
          <w:color w:val="000000"/>
          <w:sz w:val="28"/>
        </w:rPr>
        <w:t>
       18)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3135"/>
    <w:bookmarkStart w:name="z3614" w:id="3136"/>
    <w:p>
      <w:pPr>
        <w:spacing w:after="0"/>
        <w:ind w:left="0"/>
        <w:jc w:val="both"/>
      </w:pPr>
      <w:r>
        <w:rPr>
          <w:rFonts w:ascii="Times New Roman"/>
          <w:b w:val="false"/>
          <w:i w:val="false"/>
          <w:color w:val="000000"/>
          <w:sz w:val="28"/>
        </w:rPr>
        <w:t>
      19)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3136"/>
    <w:bookmarkStart w:name="z3615" w:id="3137"/>
    <w:p>
      <w:pPr>
        <w:spacing w:after="0"/>
        <w:ind w:left="0"/>
        <w:jc w:val="both"/>
      </w:pPr>
      <w:r>
        <w:rPr>
          <w:rFonts w:ascii="Times New Roman"/>
          <w:b w:val="false"/>
          <w:i w:val="false"/>
          <w:color w:val="000000"/>
          <w:sz w:val="28"/>
        </w:rPr>
        <w:t>
      20)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3137"/>
    <w:bookmarkStart w:name="z3616" w:id="3138"/>
    <w:p>
      <w:pPr>
        <w:spacing w:after="0"/>
        <w:ind w:left="0"/>
        <w:jc w:val="both"/>
      </w:pPr>
      <w:r>
        <w:rPr>
          <w:rFonts w:ascii="Times New Roman"/>
          <w:b w:val="false"/>
          <w:i w:val="false"/>
          <w:color w:val="000000"/>
          <w:sz w:val="28"/>
        </w:rPr>
        <w:t>
      21)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3138"/>
    <w:bookmarkStart w:name="z3617" w:id="3139"/>
    <w:p>
      <w:pPr>
        <w:spacing w:after="0"/>
        <w:ind w:left="0"/>
        <w:jc w:val="both"/>
      </w:pPr>
      <w:r>
        <w:rPr>
          <w:rFonts w:ascii="Times New Roman"/>
          <w:b w:val="false"/>
          <w:i w:val="false"/>
          <w:color w:val="000000"/>
          <w:sz w:val="28"/>
        </w:rPr>
        <w:t>
      22) құзыреті шегінде бекітілген тәртіптерге сәйкес тауарларды таңбалауды және қадағалуды жүзеге асыру;</w:t>
      </w:r>
    </w:p>
    <w:bookmarkEnd w:id="3139"/>
    <w:bookmarkStart w:name="z3618" w:id="3140"/>
    <w:p>
      <w:pPr>
        <w:spacing w:after="0"/>
        <w:ind w:left="0"/>
        <w:jc w:val="both"/>
      </w:pPr>
      <w:r>
        <w:rPr>
          <w:rFonts w:ascii="Times New Roman"/>
          <w:b w:val="false"/>
          <w:i w:val="false"/>
          <w:color w:val="000000"/>
          <w:sz w:val="28"/>
        </w:rPr>
        <w:t>
      23) таңбалауға және қадағалануға жататын тауарлардың айналымына қатысушылардың тізілімдерін жүргізу;</w:t>
      </w:r>
    </w:p>
    <w:bookmarkEnd w:id="3140"/>
    <w:bookmarkStart w:name="z3619" w:id="3141"/>
    <w:p>
      <w:pPr>
        <w:spacing w:after="0"/>
        <w:ind w:left="0"/>
        <w:jc w:val="both"/>
      </w:pPr>
      <w:r>
        <w:rPr>
          <w:rFonts w:ascii="Times New Roman"/>
          <w:b w:val="false"/>
          <w:i w:val="false"/>
          <w:color w:val="000000"/>
          <w:sz w:val="28"/>
        </w:rPr>
        <w:t>
      24)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3141"/>
    <w:bookmarkStart w:name="z3620" w:id="3142"/>
    <w:p>
      <w:pPr>
        <w:spacing w:after="0"/>
        <w:ind w:left="0"/>
        <w:jc w:val="both"/>
      </w:pPr>
      <w:r>
        <w:rPr>
          <w:rFonts w:ascii="Times New Roman"/>
          <w:b w:val="false"/>
          <w:i w:val="false"/>
          <w:color w:val="000000"/>
          <w:sz w:val="28"/>
        </w:rPr>
        <w:t>
      25) Қазақстан Республикасының заңнамасында көзделген өзге де функцияларды жүзеге асыру.</w:t>
      </w:r>
    </w:p>
    <w:bookmarkEnd w:id="3142"/>
    <w:bookmarkStart w:name="z3621" w:id="3143"/>
    <w:p>
      <w:pPr>
        <w:spacing w:after="0"/>
        <w:ind w:left="0"/>
        <w:jc w:val="both"/>
      </w:pPr>
      <w:r>
        <w:rPr>
          <w:rFonts w:ascii="Times New Roman"/>
          <w:b w:val="false"/>
          <w:i w:val="false"/>
          <w:color w:val="000000"/>
          <w:sz w:val="28"/>
        </w:rPr>
        <w:t>
      15. Басқарманың құқықтары мен міндеттері:</w:t>
      </w:r>
    </w:p>
    <w:bookmarkEnd w:id="3143"/>
    <w:bookmarkStart w:name="z3622" w:id="3144"/>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3144"/>
    <w:bookmarkStart w:name="z3623" w:id="3145"/>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3145"/>
    <w:bookmarkStart w:name="z3624" w:id="3146"/>
    <w:p>
      <w:pPr>
        <w:spacing w:after="0"/>
        <w:ind w:left="0"/>
        <w:jc w:val="both"/>
      </w:pPr>
      <w:r>
        <w:rPr>
          <w:rFonts w:ascii="Times New Roman"/>
          <w:b w:val="false"/>
          <w:i w:val="false"/>
          <w:color w:val="000000"/>
          <w:sz w:val="28"/>
        </w:rPr>
        <w:t>
      3)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3146"/>
    <w:bookmarkStart w:name="z3625" w:id="3147"/>
    <w:p>
      <w:pPr>
        <w:spacing w:after="0"/>
        <w:ind w:left="0"/>
        <w:jc w:val="both"/>
      </w:pPr>
      <w:r>
        <w:rPr>
          <w:rFonts w:ascii="Times New Roman"/>
          <w:b w:val="false"/>
          <w:i w:val="false"/>
          <w:color w:val="000000"/>
          <w:sz w:val="28"/>
        </w:rPr>
        <w:t>
      4)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3147"/>
    <w:bookmarkStart w:name="z3626" w:id="3148"/>
    <w:p>
      <w:pPr>
        <w:spacing w:after="0"/>
        <w:ind w:left="0"/>
        <w:jc w:val="both"/>
      </w:pPr>
      <w:r>
        <w:rPr>
          <w:rFonts w:ascii="Times New Roman"/>
          <w:b w:val="false"/>
          <w:i w:val="false"/>
          <w:color w:val="000000"/>
          <w:sz w:val="28"/>
        </w:rPr>
        <w:t>
      5)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3148"/>
    <w:bookmarkStart w:name="z3627" w:id="3149"/>
    <w:p>
      <w:pPr>
        <w:spacing w:after="0"/>
        <w:ind w:left="0"/>
        <w:jc w:val="both"/>
      </w:pPr>
      <w:r>
        <w:rPr>
          <w:rFonts w:ascii="Times New Roman"/>
          <w:b w:val="false"/>
          <w:i w:val="false"/>
          <w:color w:val="000000"/>
          <w:sz w:val="28"/>
        </w:rPr>
        <w:t>
      6) Қазақстан Республикасының заңнамасына сәйкес Басқарманың құқықтары мен мүдделерін қорғау мақсатында сотқа жүгіну, талап арыздар беру;</w:t>
      </w:r>
    </w:p>
    <w:bookmarkEnd w:id="3149"/>
    <w:bookmarkStart w:name="z3628" w:id="3150"/>
    <w:p>
      <w:pPr>
        <w:spacing w:after="0"/>
        <w:ind w:left="0"/>
        <w:jc w:val="both"/>
      </w:pPr>
      <w:r>
        <w:rPr>
          <w:rFonts w:ascii="Times New Roman"/>
          <w:b w:val="false"/>
          <w:i w:val="false"/>
          <w:color w:val="000000"/>
          <w:sz w:val="28"/>
        </w:rPr>
        <w:t>
      7) Басқарманың құзыретіне кіретін мәселелер бойынша жеке және заңды тұлғалардың өтініштерін, мәлімдемелері мен шағымдарын қарау;</w:t>
      </w:r>
    </w:p>
    <w:bookmarkEnd w:id="3150"/>
    <w:bookmarkStart w:name="z3629" w:id="3151"/>
    <w:p>
      <w:pPr>
        <w:spacing w:after="0"/>
        <w:ind w:left="0"/>
        <w:jc w:val="both"/>
      </w:pPr>
      <w:r>
        <w:rPr>
          <w:rFonts w:ascii="Times New Roman"/>
          <w:b w:val="false"/>
          <w:i w:val="false"/>
          <w:color w:val="000000"/>
          <w:sz w:val="28"/>
        </w:rPr>
        <w:t>
      8)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3151"/>
    <w:bookmarkStart w:name="z3630" w:id="3152"/>
    <w:p>
      <w:pPr>
        <w:spacing w:after="0"/>
        <w:ind w:left="0"/>
        <w:jc w:val="both"/>
      </w:pPr>
      <w:r>
        <w:rPr>
          <w:rFonts w:ascii="Times New Roman"/>
          <w:b w:val="false"/>
          <w:i w:val="false"/>
          <w:color w:val="000000"/>
          <w:sz w:val="28"/>
        </w:rPr>
        <w:t>
      9)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3152"/>
    <w:bookmarkStart w:name="z3631" w:id="3153"/>
    <w:p>
      <w:pPr>
        <w:spacing w:after="0"/>
        <w:ind w:left="0"/>
        <w:jc w:val="both"/>
      </w:pPr>
      <w:r>
        <w:rPr>
          <w:rFonts w:ascii="Times New Roman"/>
          <w:b w:val="false"/>
          <w:i w:val="false"/>
          <w:color w:val="000000"/>
          <w:sz w:val="28"/>
        </w:rPr>
        <w:t>
      10)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3153"/>
    <w:bookmarkStart w:name="z3632" w:id="3154"/>
    <w:p>
      <w:pPr>
        <w:spacing w:after="0"/>
        <w:ind w:left="0"/>
        <w:jc w:val="both"/>
      </w:pPr>
      <w:r>
        <w:rPr>
          <w:rFonts w:ascii="Times New Roman"/>
          <w:b w:val="false"/>
          <w:i w:val="false"/>
          <w:color w:val="000000"/>
          <w:sz w:val="28"/>
        </w:rPr>
        <w:t>
      11) Қазақстан Республикасының заңнамасына сәйкес өзге де құқықтар мен міндеттерді жүзеге асыру.</w:t>
      </w:r>
    </w:p>
    <w:bookmarkEnd w:id="3154"/>
    <w:bookmarkStart w:name="z3633" w:id="3155"/>
    <w:p>
      <w:pPr>
        <w:spacing w:after="0"/>
        <w:ind w:left="0"/>
        <w:jc w:val="left"/>
      </w:pPr>
      <w:r>
        <w:rPr>
          <w:rFonts w:ascii="Times New Roman"/>
          <w:b/>
          <w:i w:val="false"/>
          <w:color w:val="000000"/>
        </w:rPr>
        <w:t xml:space="preserve"> 3. Басқарманың қызметін ұйымдастыру</w:t>
      </w:r>
    </w:p>
    <w:bookmarkEnd w:id="3155"/>
    <w:bookmarkStart w:name="z3634" w:id="3156"/>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3156"/>
    <w:bookmarkStart w:name="z3635" w:id="3157"/>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3157"/>
    <w:bookmarkStart w:name="z3636" w:id="3158"/>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3158"/>
    <w:bookmarkStart w:name="z3637" w:id="3159"/>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3159"/>
    <w:bookmarkStart w:name="z3638" w:id="3160"/>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3160"/>
    <w:bookmarkStart w:name="z3639" w:id="3161"/>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3161"/>
    <w:bookmarkStart w:name="z3640" w:id="3162"/>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3162"/>
    <w:bookmarkStart w:name="z3641" w:id="3163"/>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3163"/>
    <w:bookmarkStart w:name="z3642" w:id="3164"/>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3164"/>
    <w:bookmarkStart w:name="z3643" w:id="316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165"/>
    <w:bookmarkStart w:name="z3644" w:id="3166"/>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3166"/>
    <w:bookmarkStart w:name="z3645" w:id="3167"/>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3167"/>
    <w:bookmarkStart w:name="z3646" w:id="3168"/>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3168"/>
    <w:bookmarkStart w:name="z3647" w:id="3169"/>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3169"/>
    <w:bookmarkStart w:name="z3648" w:id="3170"/>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3170"/>
    <w:bookmarkStart w:name="z3649" w:id="3171"/>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3171"/>
    <w:bookmarkStart w:name="z3650" w:id="3172"/>
    <w:p>
      <w:pPr>
        <w:spacing w:after="0"/>
        <w:ind w:left="0"/>
        <w:jc w:val="left"/>
      </w:pPr>
      <w:r>
        <w:rPr>
          <w:rFonts w:ascii="Times New Roman"/>
          <w:b/>
          <w:i w:val="false"/>
          <w:color w:val="000000"/>
        </w:rPr>
        <w:t xml:space="preserve"> 4. Басқарманың мүлкi</w:t>
      </w:r>
    </w:p>
    <w:bookmarkEnd w:id="3172"/>
    <w:bookmarkStart w:name="z3651" w:id="3173"/>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3173"/>
    <w:bookmarkStart w:name="z3652" w:id="3174"/>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174"/>
    <w:bookmarkStart w:name="z3653" w:id="3175"/>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3175"/>
    <w:bookmarkStart w:name="z3654" w:id="3176"/>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3176"/>
    <w:bookmarkStart w:name="z3655" w:id="3177"/>
    <w:p>
      <w:pPr>
        <w:spacing w:after="0"/>
        <w:ind w:left="0"/>
        <w:jc w:val="left"/>
      </w:pPr>
      <w:r>
        <w:rPr>
          <w:rFonts w:ascii="Times New Roman"/>
          <w:b/>
          <w:i w:val="false"/>
          <w:color w:val="000000"/>
        </w:rPr>
        <w:t xml:space="preserve"> 5. Басқарманы қайта ұйымдастыру және тарату</w:t>
      </w:r>
    </w:p>
    <w:bookmarkEnd w:id="3177"/>
    <w:bookmarkStart w:name="z3656" w:id="3178"/>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3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22 шілдедегі</w:t>
            </w:r>
            <w:r>
              <w:br/>
            </w:r>
            <w:r>
              <w:rPr>
                <w:rFonts w:ascii="Times New Roman"/>
                <w:b w:val="false"/>
                <w:i w:val="false"/>
                <w:color w:val="000000"/>
                <w:sz w:val="20"/>
              </w:rPr>
              <w:t>№ 350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w:t>
            </w:r>
            <w:r>
              <w:br/>
            </w:r>
            <w:r>
              <w:rPr>
                <w:rFonts w:ascii="Times New Roman"/>
                <w:b w:val="false"/>
                <w:i w:val="false"/>
                <w:color w:val="000000"/>
                <w:sz w:val="20"/>
              </w:rPr>
              <w:t>комитеті 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225-1-қосымша</w:t>
            </w:r>
          </w:p>
        </w:tc>
      </w:tr>
    </w:tbl>
    <w:bookmarkStart w:name="z3659" w:id="3179"/>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Нұр-Сұлтан қаласы бойынша Мемлекеттік кірістер департаментінің Байқоңыр ауданы бойынша Мемлекеттік кірістер басқармасы туралы ереже </w:t>
      </w:r>
    </w:p>
    <w:bookmarkEnd w:id="3179"/>
    <w:bookmarkStart w:name="z3660" w:id="3180"/>
    <w:p>
      <w:pPr>
        <w:spacing w:after="0"/>
        <w:ind w:left="0"/>
        <w:jc w:val="left"/>
      </w:pPr>
      <w:r>
        <w:rPr>
          <w:rFonts w:ascii="Times New Roman"/>
          <w:b/>
          <w:i w:val="false"/>
          <w:color w:val="000000"/>
        </w:rPr>
        <w:t xml:space="preserve"> 1. Жалпы ережелер</w:t>
      </w:r>
    </w:p>
    <w:bookmarkEnd w:id="3180"/>
    <w:bookmarkStart w:name="z3661" w:id="3181"/>
    <w:p>
      <w:pPr>
        <w:spacing w:after="0"/>
        <w:ind w:left="0"/>
        <w:jc w:val="both"/>
      </w:pPr>
      <w:r>
        <w:rPr>
          <w:rFonts w:ascii="Times New Roman"/>
          <w:b w:val="false"/>
          <w:i w:val="false"/>
          <w:color w:val="000000"/>
          <w:sz w:val="28"/>
        </w:rPr>
        <w:t>
      1. Қазақстан Республикасының Қаржы министрлiгi Мемлекеттік кірістер комитетінің Нұр-Сұлтан қаласы бойынша Мемлекеттік кірістер департаментінің Байқоңыр ауданы бойынша Мемлекеттік кірістер басқармасы (бұдан әрі - Басқарма) салықтардың және бюджетке төленетiн басқа да мiндеттi төлемдердiң толық және уақтылы түсуiн, міндетті зейнетақы жарналарын және міндетті кәсіптік зейнетақы жарналарын есептеуді, ұстауды, аударуды, әлеуметтік аударымдарды есептеуді және төлеуді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181"/>
    <w:bookmarkStart w:name="z3662" w:id="3182"/>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3182"/>
    <w:bookmarkStart w:name="z3663" w:id="3183"/>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3183"/>
    <w:bookmarkStart w:name="z3664" w:id="3184"/>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3184"/>
    <w:bookmarkStart w:name="z3665" w:id="3185"/>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3185"/>
    <w:bookmarkStart w:name="z3666" w:id="3186"/>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3186"/>
    <w:bookmarkStart w:name="z3667" w:id="318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187"/>
    <w:bookmarkStart w:name="z3668" w:id="3188"/>
    <w:p>
      <w:pPr>
        <w:spacing w:after="0"/>
        <w:ind w:left="0"/>
        <w:jc w:val="both"/>
      </w:pPr>
      <w:r>
        <w:rPr>
          <w:rFonts w:ascii="Times New Roman"/>
          <w:b w:val="false"/>
          <w:i w:val="false"/>
          <w:color w:val="000000"/>
          <w:sz w:val="28"/>
        </w:rPr>
        <w:t>
      8. Басқарманың заңды мекенжайы: пошта индексі 010000, Қазақстан Республикасы, Нұр-Сұлтан қаласы, Алматы ауданы, Бейімбет Майлин көшесі, 37 ғимарат.</w:t>
      </w:r>
    </w:p>
    <w:bookmarkEnd w:id="3188"/>
    <w:bookmarkStart w:name="z3669" w:id="3189"/>
    <w:p>
      <w:pPr>
        <w:spacing w:after="0"/>
        <w:ind w:left="0"/>
        <w:jc w:val="both"/>
      </w:pPr>
      <w:r>
        <w:rPr>
          <w:rFonts w:ascii="Times New Roman"/>
          <w:b w:val="false"/>
          <w:i w:val="false"/>
          <w:color w:val="000000"/>
          <w:sz w:val="28"/>
        </w:rPr>
        <w:t>
      9. Мемлекеттік органның толық атауы - "Қазақстан Республикасының Қаржы министрлiгi Мемлекеттік кірістер комитетінің Нұр-Сұлтан қаласы бойынша Мемлекеттік кірістер департаментінің Байқоңыр ауданы бойынша Мемлекеттік кірістер басқармасы" республикалық мемлекеттік мекемесi.</w:t>
      </w:r>
    </w:p>
    <w:bookmarkEnd w:id="3189"/>
    <w:bookmarkStart w:name="z3670" w:id="319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190"/>
    <w:bookmarkStart w:name="z3671" w:id="3191"/>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3191"/>
    <w:bookmarkStart w:name="z3672" w:id="3192"/>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3192"/>
    <w:bookmarkStart w:name="z3673" w:id="3193"/>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3193"/>
    <w:bookmarkStart w:name="z3674" w:id="3194"/>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3194"/>
    <w:bookmarkStart w:name="z3675" w:id="3195"/>
    <w:p>
      <w:pPr>
        <w:spacing w:after="0"/>
        <w:ind w:left="0"/>
        <w:jc w:val="both"/>
      </w:pPr>
      <w:r>
        <w:rPr>
          <w:rFonts w:ascii="Times New Roman"/>
          <w:b w:val="false"/>
          <w:i w:val="false"/>
          <w:color w:val="000000"/>
          <w:sz w:val="28"/>
        </w:rPr>
        <w:t>
      13. Басқарманың міндеттері:</w:t>
      </w:r>
    </w:p>
    <w:bookmarkEnd w:id="3195"/>
    <w:bookmarkStart w:name="z3676" w:id="3196"/>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3196"/>
    <w:bookmarkStart w:name="z3677" w:id="3197"/>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3197"/>
    <w:bookmarkStart w:name="z3678" w:id="3198"/>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3198"/>
    <w:bookmarkStart w:name="z3679" w:id="3199"/>
    <w:p>
      <w:pPr>
        <w:spacing w:after="0"/>
        <w:ind w:left="0"/>
        <w:jc w:val="both"/>
      </w:pPr>
      <w:r>
        <w:rPr>
          <w:rFonts w:ascii="Times New Roman"/>
          <w:b w:val="false"/>
          <w:i w:val="false"/>
          <w:color w:val="000000"/>
          <w:sz w:val="28"/>
        </w:rPr>
        <w:t>
      4) бірыңғай жинақтаушы зейнетақы қорларына міндетті зейнетақы жарналарын және міндетті кәсіптік зейнетақы жарналарын есептеудің, ұстау мен аударудың, Мемлекеттік әлеуметтік сақтандыру қорына әлеуметтік аударымдарды есептеудің және төлеудің толықтығы мен уақтылығын қамтамасыз ету;</w:t>
      </w:r>
    </w:p>
    <w:bookmarkEnd w:id="3199"/>
    <w:bookmarkStart w:name="z3680" w:id="3200"/>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3200"/>
    <w:bookmarkStart w:name="z3681" w:id="3201"/>
    <w:p>
      <w:pPr>
        <w:spacing w:after="0"/>
        <w:ind w:left="0"/>
        <w:jc w:val="both"/>
      </w:pPr>
      <w:r>
        <w:rPr>
          <w:rFonts w:ascii="Times New Roman"/>
          <w:b w:val="false"/>
          <w:i w:val="false"/>
          <w:color w:val="000000"/>
          <w:sz w:val="28"/>
        </w:rPr>
        <w:t>
      14. Басқарманың функциялары:</w:t>
      </w:r>
    </w:p>
    <w:bookmarkEnd w:id="3201"/>
    <w:bookmarkStart w:name="z3682" w:id="3202"/>
    <w:p>
      <w:pPr>
        <w:spacing w:after="0"/>
        <w:ind w:left="0"/>
        <w:jc w:val="both"/>
      </w:pPr>
      <w:r>
        <w:rPr>
          <w:rFonts w:ascii="Times New Roman"/>
          <w:b w:val="false"/>
          <w:i w:val="false"/>
          <w:color w:val="000000"/>
          <w:sz w:val="28"/>
        </w:rPr>
        <w:t>
      1) салық заңнамасының сақталуына бақылау;</w:t>
      </w:r>
    </w:p>
    <w:bookmarkEnd w:id="3202"/>
    <w:bookmarkStart w:name="z3683" w:id="320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203"/>
    <w:bookmarkStart w:name="z3684" w:id="3204"/>
    <w:p>
      <w:pPr>
        <w:spacing w:after="0"/>
        <w:ind w:left="0"/>
        <w:jc w:val="both"/>
      </w:pPr>
      <w:r>
        <w:rPr>
          <w:rFonts w:ascii="Times New Roman"/>
          <w:b w:val="false"/>
          <w:i w:val="false"/>
          <w:color w:val="000000"/>
          <w:sz w:val="28"/>
        </w:rPr>
        <w:t>
      3) Басқарманың құзыреті шегінде Қазақстан Республикасының халықаралық міндеттемелерінің орындалуын қамтамасыз ету;</w:t>
      </w:r>
    </w:p>
    <w:bookmarkEnd w:id="3204"/>
    <w:bookmarkStart w:name="z3685" w:id="3205"/>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орталық және мемлекеттік органдармен өзара іс-қимыл;</w:t>
      </w:r>
    </w:p>
    <w:bookmarkEnd w:id="3205"/>
    <w:bookmarkStart w:name="z3686" w:id="3206"/>
    <w:p>
      <w:pPr>
        <w:spacing w:after="0"/>
        <w:ind w:left="0"/>
        <w:jc w:val="both"/>
      </w:pPr>
      <w:r>
        <w:rPr>
          <w:rFonts w:ascii="Times New Roman"/>
          <w:b w:val="false"/>
          <w:i w:val="false"/>
          <w:color w:val="000000"/>
          <w:sz w:val="28"/>
        </w:rPr>
        <w:t>
      5) салықтық және кедендік әкімшілендіруді жүзеге асыру;</w:t>
      </w:r>
    </w:p>
    <w:bookmarkEnd w:id="3206"/>
    <w:bookmarkStart w:name="z3687" w:id="3207"/>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3207"/>
    <w:bookmarkStart w:name="z3688" w:id="3208"/>
    <w:p>
      <w:pPr>
        <w:spacing w:after="0"/>
        <w:ind w:left="0"/>
        <w:jc w:val="both"/>
      </w:pPr>
      <w:r>
        <w:rPr>
          <w:rFonts w:ascii="Times New Roman"/>
          <w:b w:val="false"/>
          <w:i w:val="false"/>
          <w:color w:val="000000"/>
          <w:sz w:val="28"/>
        </w:rPr>
        <w:t>
      7) ақпараттандыру туралы Қазақстан Республикасының Заңына сәйкес ақпараттық жүйелерді қолдана отырып, электрондық қызметтер көрсету;</w:t>
      </w:r>
    </w:p>
    <w:bookmarkEnd w:id="3208"/>
    <w:bookmarkStart w:name="z3689" w:id="3209"/>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3209"/>
    <w:bookmarkStart w:name="z3690" w:id="3210"/>
    <w:p>
      <w:pPr>
        <w:spacing w:after="0"/>
        <w:ind w:left="0"/>
        <w:jc w:val="both"/>
      </w:pPr>
      <w:r>
        <w:rPr>
          <w:rFonts w:ascii="Times New Roman"/>
          <w:b w:val="false"/>
          <w:i w:val="false"/>
          <w:color w:val="000000"/>
          <w:sz w:val="28"/>
        </w:rPr>
        <w:t>
      9) тәуекелдерді басқару жүйесін қолдану;</w:t>
      </w:r>
    </w:p>
    <w:bookmarkEnd w:id="3210"/>
    <w:bookmarkStart w:name="z3691" w:id="3211"/>
    <w:p>
      <w:pPr>
        <w:spacing w:after="0"/>
        <w:ind w:left="0"/>
        <w:jc w:val="both"/>
      </w:pPr>
      <w:r>
        <w:rPr>
          <w:rFonts w:ascii="Times New Roman"/>
          <w:b w:val="false"/>
          <w:i w:val="false"/>
          <w:color w:val="000000"/>
          <w:sz w:val="28"/>
        </w:rPr>
        <w:t>
      10) ақпараттық жүйелерді, байланыс және деректерді беру жүйелерін, кедендік бақылаудың техникалық құралдарын, сондай-ақ Қазақстан Республикасының заңнамасына сәйкес қорғау құралдарын пайдалану;</w:t>
      </w:r>
    </w:p>
    <w:bookmarkEnd w:id="3211"/>
    <w:bookmarkStart w:name="z3692" w:id="3212"/>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3212"/>
    <w:bookmarkStart w:name="z3693" w:id="3213"/>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3213"/>
    <w:bookmarkStart w:name="z3694" w:id="3214"/>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3214"/>
    <w:bookmarkStart w:name="z3695" w:id="3215"/>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3215"/>
    <w:bookmarkStart w:name="z3696" w:id="3216"/>
    <w:p>
      <w:pPr>
        <w:spacing w:after="0"/>
        <w:ind w:left="0"/>
        <w:jc w:val="both"/>
      </w:pPr>
      <w:r>
        <w:rPr>
          <w:rFonts w:ascii="Times New Roman"/>
          <w:b w:val="false"/>
          <w:i w:val="false"/>
          <w:color w:val="000000"/>
          <w:sz w:val="28"/>
        </w:rPr>
        <w:t>
      15) мемлекеттік кірістер органының қарамағына жатқызылған мәселелер бойынша халықаралық ұйымдармен, шет мемлекеттердің тиісті органдарымен ынтымақтастық жасау;</w:t>
      </w:r>
    </w:p>
    <w:bookmarkEnd w:id="3216"/>
    <w:bookmarkStart w:name="z3697" w:id="3217"/>
    <w:p>
      <w:pPr>
        <w:spacing w:after="0"/>
        <w:ind w:left="0"/>
        <w:jc w:val="both"/>
      </w:pPr>
      <w:r>
        <w:rPr>
          <w:rFonts w:ascii="Times New Roman"/>
          <w:b w:val="false"/>
          <w:i w:val="false"/>
          <w:color w:val="000000"/>
          <w:sz w:val="28"/>
        </w:rPr>
        <w:t>
      16) Қазақстан Республикасының заңнамасында айқандалған тәртіпте жеке тұлғаның берешегін өніру туралы салық бұйрығын шығару;</w:t>
      </w:r>
    </w:p>
    <w:bookmarkEnd w:id="3217"/>
    <w:bookmarkStart w:name="z3698" w:id="3218"/>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218"/>
    <w:bookmarkStart w:name="z3699" w:id="3219"/>
    <w:p>
      <w:pPr>
        <w:spacing w:after="0"/>
        <w:ind w:left="0"/>
        <w:jc w:val="both"/>
      </w:pPr>
      <w:r>
        <w:rPr>
          <w:rFonts w:ascii="Times New Roman"/>
          <w:b w:val="false"/>
          <w:i w:val="false"/>
          <w:color w:val="000000"/>
          <w:sz w:val="28"/>
        </w:rPr>
        <w:t>
      18)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3219"/>
    <w:bookmarkStart w:name="z3700" w:id="3220"/>
    <w:p>
      <w:pPr>
        <w:spacing w:after="0"/>
        <w:ind w:left="0"/>
        <w:jc w:val="both"/>
      </w:pPr>
      <w:r>
        <w:rPr>
          <w:rFonts w:ascii="Times New Roman"/>
          <w:b w:val="false"/>
          <w:i w:val="false"/>
          <w:color w:val="000000"/>
          <w:sz w:val="28"/>
        </w:rPr>
        <w:t>
      19)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3220"/>
    <w:bookmarkStart w:name="z3701" w:id="3221"/>
    <w:p>
      <w:pPr>
        <w:spacing w:after="0"/>
        <w:ind w:left="0"/>
        <w:jc w:val="both"/>
      </w:pPr>
      <w:r>
        <w:rPr>
          <w:rFonts w:ascii="Times New Roman"/>
          <w:b w:val="false"/>
          <w:i w:val="false"/>
          <w:color w:val="000000"/>
          <w:sz w:val="28"/>
        </w:rPr>
        <w:t>
      20)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3221"/>
    <w:bookmarkStart w:name="z3702" w:id="3222"/>
    <w:p>
      <w:pPr>
        <w:spacing w:after="0"/>
        <w:ind w:left="0"/>
        <w:jc w:val="both"/>
      </w:pPr>
      <w:r>
        <w:rPr>
          <w:rFonts w:ascii="Times New Roman"/>
          <w:b w:val="false"/>
          <w:i w:val="false"/>
          <w:color w:val="000000"/>
          <w:sz w:val="28"/>
        </w:rPr>
        <w:t>
      21)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3222"/>
    <w:bookmarkStart w:name="z3703" w:id="3223"/>
    <w:p>
      <w:pPr>
        <w:spacing w:after="0"/>
        <w:ind w:left="0"/>
        <w:jc w:val="both"/>
      </w:pPr>
      <w:r>
        <w:rPr>
          <w:rFonts w:ascii="Times New Roman"/>
          <w:b w:val="false"/>
          <w:i w:val="false"/>
          <w:color w:val="000000"/>
          <w:sz w:val="28"/>
        </w:rPr>
        <w:t>
      22) құзыреті шегінде бекітілген тәртіптерге сәйкес тауарларды таңбалауды және қадағалуды жүзеге асыру;</w:t>
      </w:r>
    </w:p>
    <w:bookmarkEnd w:id="3223"/>
    <w:bookmarkStart w:name="z3704" w:id="3224"/>
    <w:p>
      <w:pPr>
        <w:spacing w:after="0"/>
        <w:ind w:left="0"/>
        <w:jc w:val="both"/>
      </w:pPr>
      <w:r>
        <w:rPr>
          <w:rFonts w:ascii="Times New Roman"/>
          <w:b w:val="false"/>
          <w:i w:val="false"/>
          <w:color w:val="000000"/>
          <w:sz w:val="28"/>
        </w:rPr>
        <w:t>
      23) таңбалауға және қадағалануға жататын тауарлардың айналымына қатысушылардың тізілімдерін жүргізу;</w:t>
      </w:r>
    </w:p>
    <w:bookmarkEnd w:id="3224"/>
    <w:bookmarkStart w:name="z3705" w:id="3225"/>
    <w:p>
      <w:pPr>
        <w:spacing w:after="0"/>
        <w:ind w:left="0"/>
        <w:jc w:val="both"/>
      </w:pPr>
      <w:r>
        <w:rPr>
          <w:rFonts w:ascii="Times New Roman"/>
          <w:b w:val="false"/>
          <w:i w:val="false"/>
          <w:color w:val="000000"/>
          <w:sz w:val="28"/>
        </w:rPr>
        <w:t>
      17) Қазақстан Республикасының заңнамасында көзделген тәртіпте салықтардың, кеден баждарының, кеден алымдарының, бюджетке төленетін басқа да міндетті төлемдердің артық (қате) төленген немесе артық өндіріліп алынған сомаларын қайтаруды (есепке жатқызуды) жүзеге асыруКазахстан;</w:t>
      </w:r>
    </w:p>
    <w:bookmarkEnd w:id="3225"/>
    <w:bookmarkStart w:name="z3706" w:id="3226"/>
    <w:p>
      <w:pPr>
        <w:spacing w:after="0"/>
        <w:ind w:left="0"/>
        <w:jc w:val="both"/>
      </w:pPr>
      <w:r>
        <w:rPr>
          <w:rFonts w:ascii="Times New Roman"/>
          <w:b w:val="false"/>
          <w:i w:val="false"/>
          <w:color w:val="000000"/>
          <w:sz w:val="28"/>
        </w:rPr>
        <w:t>
      18)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3226"/>
    <w:bookmarkStart w:name="z3707" w:id="3227"/>
    <w:p>
      <w:pPr>
        <w:spacing w:after="0"/>
        <w:ind w:left="0"/>
        <w:jc w:val="both"/>
      </w:pPr>
      <w:r>
        <w:rPr>
          <w:rFonts w:ascii="Times New Roman"/>
          <w:b w:val="false"/>
          <w:i w:val="false"/>
          <w:color w:val="000000"/>
          <w:sz w:val="28"/>
        </w:rPr>
        <w:t>
      19)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3227"/>
    <w:bookmarkStart w:name="z3708" w:id="3228"/>
    <w:p>
      <w:pPr>
        <w:spacing w:after="0"/>
        <w:ind w:left="0"/>
        <w:jc w:val="both"/>
      </w:pPr>
      <w:r>
        <w:rPr>
          <w:rFonts w:ascii="Times New Roman"/>
          <w:b w:val="false"/>
          <w:i w:val="false"/>
          <w:color w:val="000000"/>
          <w:sz w:val="28"/>
        </w:rPr>
        <w:t>
      20)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3228"/>
    <w:bookmarkStart w:name="z3709" w:id="3229"/>
    <w:p>
      <w:pPr>
        <w:spacing w:after="0"/>
        <w:ind w:left="0"/>
        <w:jc w:val="both"/>
      </w:pPr>
      <w:r>
        <w:rPr>
          <w:rFonts w:ascii="Times New Roman"/>
          <w:b w:val="false"/>
          <w:i w:val="false"/>
          <w:color w:val="000000"/>
          <w:sz w:val="28"/>
        </w:rPr>
        <w:t>
      21)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3229"/>
    <w:bookmarkStart w:name="z3710" w:id="3230"/>
    <w:p>
      <w:pPr>
        <w:spacing w:after="0"/>
        <w:ind w:left="0"/>
        <w:jc w:val="both"/>
      </w:pPr>
      <w:r>
        <w:rPr>
          <w:rFonts w:ascii="Times New Roman"/>
          <w:b w:val="false"/>
          <w:i w:val="false"/>
          <w:color w:val="000000"/>
          <w:sz w:val="28"/>
        </w:rPr>
        <w:t>
      22) құзыреті шегінде бекітілген тәртіптерге сәйкес тауарларды таңбалауды және қадағалуды жүзеге асыру;</w:t>
      </w:r>
    </w:p>
    <w:bookmarkEnd w:id="3230"/>
    <w:bookmarkStart w:name="z3711" w:id="3231"/>
    <w:p>
      <w:pPr>
        <w:spacing w:after="0"/>
        <w:ind w:left="0"/>
        <w:jc w:val="both"/>
      </w:pPr>
      <w:r>
        <w:rPr>
          <w:rFonts w:ascii="Times New Roman"/>
          <w:b w:val="false"/>
          <w:i w:val="false"/>
          <w:color w:val="000000"/>
          <w:sz w:val="28"/>
        </w:rPr>
        <w:t>
      23) таңбалауға және қадағалануға жататын тауарлардың айналымына қатысушылардың тізілімдерін жүргізу;</w:t>
      </w:r>
    </w:p>
    <w:bookmarkEnd w:id="3231"/>
    <w:bookmarkStart w:name="z3712" w:id="3232"/>
    <w:p>
      <w:pPr>
        <w:spacing w:after="0"/>
        <w:ind w:left="0"/>
        <w:jc w:val="both"/>
      </w:pPr>
      <w:r>
        <w:rPr>
          <w:rFonts w:ascii="Times New Roman"/>
          <w:b w:val="false"/>
          <w:i w:val="false"/>
          <w:color w:val="000000"/>
          <w:sz w:val="28"/>
        </w:rPr>
        <w:t>
      24)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3232"/>
    <w:bookmarkStart w:name="z3713" w:id="3233"/>
    <w:p>
      <w:pPr>
        <w:spacing w:after="0"/>
        <w:ind w:left="0"/>
        <w:jc w:val="both"/>
      </w:pPr>
      <w:r>
        <w:rPr>
          <w:rFonts w:ascii="Times New Roman"/>
          <w:b w:val="false"/>
          <w:i w:val="false"/>
          <w:color w:val="000000"/>
          <w:sz w:val="28"/>
        </w:rPr>
        <w:t>
      25) Қазақстан Республикасының заңнамасында көзделген өзге де функцияларды жүзеге асыру.</w:t>
      </w:r>
    </w:p>
    <w:bookmarkEnd w:id="3233"/>
    <w:bookmarkStart w:name="z3714" w:id="3234"/>
    <w:p>
      <w:pPr>
        <w:spacing w:after="0"/>
        <w:ind w:left="0"/>
        <w:jc w:val="both"/>
      </w:pPr>
      <w:r>
        <w:rPr>
          <w:rFonts w:ascii="Times New Roman"/>
          <w:b w:val="false"/>
          <w:i w:val="false"/>
          <w:color w:val="000000"/>
          <w:sz w:val="28"/>
        </w:rPr>
        <w:t>
      15. Басқарманың құқықтары мен міндеттері:</w:t>
      </w:r>
    </w:p>
    <w:bookmarkEnd w:id="3234"/>
    <w:bookmarkStart w:name="z3715" w:id="3235"/>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3235"/>
    <w:bookmarkStart w:name="z3716" w:id="3236"/>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3236"/>
    <w:bookmarkStart w:name="z3717" w:id="3237"/>
    <w:p>
      <w:pPr>
        <w:spacing w:after="0"/>
        <w:ind w:left="0"/>
        <w:jc w:val="both"/>
      </w:pPr>
      <w:r>
        <w:rPr>
          <w:rFonts w:ascii="Times New Roman"/>
          <w:b w:val="false"/>
          <w:i w:val="false"/>
          <w:color w:val="000000"/>
          <w:sz w:val="28"/>
        </w:rPr>
        <w:t>
      3)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3237"/>
    <w:bookmarkStart w:name="z3718" w:id="3238"/>
    <w:p>
      <w:pPr>
        <w:spacing w:after="0"/>
        <w:ind w:left="0"/>
        <w:jc w:val="both"/>
      </w:pPr>
      <w:r>
        <w:rPr>
          <w:rFonts w:ascii="Times New Roman"/>
          <w:b w:val="false"/>
          <w:i w:val="false"/>
          <w:color w:val="000000"/>
          <w:sz w:val="28"/>
        </w:rPr>
        <w:t>
      4)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3238"/>
    <w:bookmarkStart w:name="z3719" w:id="3239"/>
    <w:p>
      <w:pPr>
        <w:spacing w:after="0"/>
        <w:ind w:left="0"/>
        <w:jc w:val="both"/>
      </w:pPr>
      <w:r>
        <w:rPr>
          <w:rFonts w:ascii="Times New Roman"/>
          <w:b w:val="false"/>
          <w:i w:val="false"/>
          <w:color w:val="000000"/>
          <w:sz w:val="28"/>
        </w:rPr>
        <w:t>
      5)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3239"/>
    <w:bookmarkStart w:name="z3720" w:id="3240"/>
    <w:p>
      <w:pPr>
        <w:spacing w:after="0"/>
        <w:ind w:left="0"/>
        <w:jc w:val="both"/>
      </w:pPr>
      <w:r>
        <w:rPr>
          <w:rFonts w:ascii="Times New Roman"/>
          <w:b w:val="false"/>
          <w:i w:val="false"/>
          <w:color w:val="000000"/>
          <w:sz w:val="28"/>
        </w:rPr>
        <w:t>
      6) Қазақстан Республикасының заңнамасына сәйкес Басқарманың құқықтары мен мүдделерін қорғау мақсатында сотқа жүгіну, талап арыздар беру;</w:t>
      </w:r>
    </w:p>
    <w:bookmarkEnd w:id="3240"/>
    <w:bookmarkStart w:name="z3721" w:id="3241"/>
    <w:p>
      <w:pPr>
        <w:spacing w:after="0"/>
        <w:ind w:left="0"/>
        <w:jc w:val="both"/>
      </w:pPr>
      <w:r>
        <w:rPr>
          <w:rFonts w:ascii="Times New Roman"/>
          <w:b w:val="false"/>
          <w:i w:val="false"/>
          <w:color w:val="000000"/>
          <w:sz w:val="28"/>
        </w:rPr>
        <w:t>
      7) Басқарманың құзыретіне кіретін мәселелер бойынша жеке және заңды тұлғалардың өтініштерін, мәлімдемелері мен шағымдарын қарау;</w:t>
      </w:r>
    </w:p>
    <w:bookmarkEnd w:id="3241"/>
    <w:bookmarkStart w:name="z3722" w:id="3242"/>
    <w:p>
      <w:pPr>
        <w:spacing w:after="0"/>
        <w:ind w:left="0"/>
        <w:jc w:val="both"/>
      </w:pPr>
      <w:r>
        <w:rPr>
          <w:rFonts w:ascii="Times New Roman"/>
          <w:b w:val="false"/>
          <w:i w:val="false"/>
          <w:color w:val="000000"/>
          <w:sz w:val="28"/>
        </w:rPr>
        <w:t>
      8)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3242"/>
    <w:bookmarkStart w:name="z3723" w:id="3243"/>
    <w:p>
      <w:pPr>
        <w:spacing w:after="0"/>
        <w:ind w:left="0"/>
        <w:jc w:val="both"/>
      </w:pPr>
      <w:r>
        <w:rPr>
          <w:rFonts w:ascii="Times New Roman"/>
          <w:b w:val="false"/>
          <w:i w:val="false"/>
          <w:color w:val="000000"/>
          <w:sz w:val="28"/>
        </w:rPr>
        <w:t>
      9)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3243"/>
    <w:bookmarkStart w:name="z3724" w:id="3244"/>
    <w:p>
      <w:pPr>
        <w:spacing w:after="0"/>
        <w:ind w:left="0"/>
        <w:jc w:val="both"/>
      </w:pPr>
      <w:r>
        <w:rPr>
          <w:rFonts w:ascii="Times New Roman"/>
          <w:b w:val="false"/>
          <w:i w:val="false"/>
          <w:color w:val="000000"/>
          <w:sz w:val="28"/>
        </w:rPr>
        <w:t>
      10)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3244"/>
    <w:bookmarkStart w:name="z3725" w:id="3245"/>
    <w:p>
      <w:pPr>
        <w:spacing w:after="0"/>
        <w:ind w:left="0"/>
        <w:jc w:val="both"/>
      </w:pPr>
      <w:r>
        <w:rPr>
          <w:rFonts w:ascii="Times New Roman"/>
          <w:b w:val="false"/>
          <w:i w:val="false"/>
          <w:color w:val="000000"/>
          <w:sz w:val="28"/>
        </w:rPr>
        <w:t>
      11) Қазақстан Республикасының заңнамасына сәйкес өзге де құқықтар мен міндеттерді жүзеге асыру.</w:t>
      </w:r>
    </w:p>
    <w:bookmarkEnd w:id="3245"/>
    <w:bookmarkStart w:name="z3726" w:id="3246"/>
    <w:p>
      <w:pPr>
        <w:spacing w:after="0"/>
        <w:ind w:left="0"/>
        <w:jc w:val="left"/>
      </w:pPr>
      <w:r>
        <w:rPr>
          <w:rFonts w:ascii="Times New Roman"/>
          <w:b/>
          <w:i w:val="false"/>
          <w:color w:val="000000"/>
        </w:rPr>
        <w:t xml:space="preserve"> 3. Басқарманың қызметін ұйымдастыру</w:t>
      </w:r>
    </w:p>
    <w:bookmarkEnd w:id="3246"/>
    <w:bookmarkStart w:name="z3727" w:id="3247"/>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3247"/>
    <w:bookmarkStart w:name="z3728" w:id="3248"/>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3248"/>
    <w:bookmarkStart w:name="z3729" w:id="3249"/>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3249"/>
    <w:bookmarkStart w:name="z3730" w:id="3250"/>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3250"/>
    <w:bookmarkStart w:name="z3731" w:id="3251"/>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3251"/>
    <w:bookmarkStart w:name="z3732" w:id="3252"/>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3252"/>
    <w:bookmarkStart w:name="z3733" w:id="3253"/>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3253"/>
    <w:bookmarkStart w:name="z3734" w:id="3254"/>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3254"/>
    <w:bookmarkStart w:name="z3735" w:id="3255"/>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3255"/>
    <w:bookmarkStart w:name="z3736" w:id="3256"/>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256"/>
    <w:bookmarkStart w:name="z3737" w:id="3257"/>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3257"/>
    <w:bookmarkStart w:name="z3738" w:id="3258"/>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3258"/>
    <w:bookmarkStart w:name="z3739" w:id="3259"/>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3259"/>
    <w:bookmarkStart w:name="z3740" w:id="3260"/>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3260"/>
    <w:bookmarkStart w:name="z3741" w:id="3261"/>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3261"/>
    <w:bookmarkStart w:name="z3742" w:id="3262"/>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3262"/>
    <w:bookmarkStart w:name="z3743" w:id="3263"/>
    <w:p>
      <w:pPr>
        <w:spacing w:after="0"/>
        <w:ind w:left="0"/>
        <w:jc w:val="left"/>
      </w:pPr>
      <w:r>
        <w:rPr>
          <w:rFonts w:ascii="Times New Roman"/>
          <w:b/>
          <w:i w:val="false"/>
          <w:color w:val="000000"/>
        </w:rPr>
        <w:t xml:space="preserve"> 4. Басқарманың мүлкi</w:t>
      </w:r>
    </w:p>
    <w:bookmarkEnd w:id="3263"/>
    <w:bookmarkStart w:name="z3744" w:id="3264"/>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3264"/>
    <w:bookmarkStart w:name="z3745" w:id="3265"/>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265"/>
    <w:bookmarkStart w:name="z3746" w:id="3266"/>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3266"/>
    <w:bookmarkStart w:name="z3747" w:id="3267"/>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3267"/>
    <w:bookmarkStart w:name="z3748" w:id="3268"/>
    <w:p>
      <w:pPr>
        <w:spacing w:after="0"/>
        <w:ind w:left="0"/>
        <w:jc w:val="left"/>
      </w:pPr>
      <w:r>
        <w:rPr>
          <w:rFonts w:ascii="Times New Roman"/>
          <w:b/>
          <w:i w:val="false"/>
          <w:color w:val="000000"/>
        </w:rPr>
        <w:t xml:space="preserve"> 5. Басқарманы қайта ұйымдастыру және тарату</w:t>
      </w:r>
    </w:p>
    <w:bookmarkEnd w:id="3268"/>
    <w:bookmarkStart w:name="z3749" w:id="3269"/>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32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