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06b2" w14:textId="63a06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мүлік және жекешелендіру комитеті Төрағасының 2019 жылғы 2 тамыздағы № 820 бұйрығы.</w:t>
      </w:r>
    </w:p>
    <w:p>
      <w:pPr>
        <w:spacing w:after="0"/>
        <w:ind w:left="0"/>
        <w:jc w:val="both"/>
      </w:pPr>
      <w:bookmarkStart w:name="z1" w:id="0"/>
      <w:r>
        <w:rPr>
          <w:rFonts w:ascii="Times New Roman"/>
          <w:b w:val="false"/>
          <w:i w:val="false"/>
          <w:color w:val="000000"/>
          <w:sz w:val="28"/>
        </w:rPr>
        <w:t xml:space="preserve">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"Қазақстан Республикасы Қаржы министрлігінің кейбір мәселелері туралы" 2008 жылғы 24 сәуірдегі № 387 және "Қазақстан Республикасы Қаржы министрлігінің кейбір мәселелері туралы" 2019 жылғы 20 маусымдағы № 422 </w:t>
      </w:r>
      <w:r>
        <w:rPr>
          <w:rFonts w:ascii="Times New Roman"/>
          <w:b w:val="false"/>
          <w:i w:val="false"/>
          <w:color w:val="000000"/>
          <w:sz w:val="28"/>
        </w:rPr>
        <w:t>қаулыларына</w:t>
      </w:r>
      <w:r>
        <w:rPr>
          <w:rFonts w:ascii="Times New Roman"/>
          <w:b w:val="false"/>
          <w:i w:val="false"/>
          <w:color w:val="000000"/>
          <w:sz w:val="28"/>
        </w:rPr>
        <w:t xml:space="preserve">, "Қазақстан Республикасы Қаржы министрлігінің Мемлекеттік мүлік және жекешелендіру комитеті туралы ережені бекіту туралы" Қазақстан Республикасы Қаржы министрінің 2014 жылғы 11 қарашадағы № 489 </w:t>
      </w:r>
      <w:r>
        <w:rPr>
          <w:rFonts w:ascii="Times New Roman"/>
          <w:b w:val="false"/>
          <w:i w:val="false"/>
          <w:color w:val="000000"/>
          <w:sz w:val="28"/>
        </w:rPr>
        <w:t>бұйрығына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1-тармағының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Қаржы министрлігі Мемлекеттік мүлік және жекешелендіру комитетінің Нұр-Сұлтан қаласы мемлекеттік мүлік және жекешелендіру департаменті" мемлекеттік мекемесі туралы ереже;";</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Ақмола мемлекеттік мүлік және жекешелендіру департаменті" мемлекеттік мекемесі туралы ереже" деген </w:t>
      </w:r>
      <w:r>
        <w:rPr>
          <w:rFonts w:ascii="Times New Roman"/>
          <w:b w:val="false"/>
          <w:i w:val="false"/>
          <w:color w:val="000000"/>
          <w:sz w:val="28"/>
        </w:rPr>
        <w:t>1-қосымшада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8" w:id="5"/>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5"/>
    <w:bookmarkStart w:name="z9" w:id="6"/>
    <w:p>
      <w:pPr>
        <w:spacing w:after="0"/>
        <w:ind w:left="0"/>
        <w:jc w:val="both"/>
      </w:pPr>
      <w:r>
        <w:rPr>
          <w:rFonts w:ascii="Times New Roman"/>
          <w:b w:val="false"/>
          <w:i w:val="false"/>
          <w:color w:val="000000"/>
          <w:sz w:val="28"/>
        </w:rPr>
        <w:t>
      мынадай мазмұндағы 26-1), 26-2), 26-3), 26-4) және 26-5) тармақшалармен толықтырылсын:</w:t>
      </w:r>
    </w:p>
    <w:bookmarkEnd w:id="6"/>
    <w:bookmarkStart w:name="z10" w:id="7"/>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bookmarkEnd w:id="7"/>
    <w:bookmarkStart w:name="z11" w:id="8"/>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bookmarkEnd w:id="8"/>
    <w:bookmarkStart w:name="z12" w:id="9"/>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bookmarkEnd w:id="9"/>
    <w:bookmarkStart w:name="z13" w:id="10"/>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мекемелердің мүлкін коммуналдық меншікке беру;</w:t>
      </w:r>
    </w:p>
    <w:bookmarkEnd w:id="10"/>
    <w:bookmarkStart w:name="z14" w:id="11"/>
    <w:p>
      <w:pPr>
        <w:spacing w:after="0"/>
        <w:ind w:left="0"/>
        <w:jc w:val="both"/>
      </w:pPr>
      <w:r>
        <w:rPr>
          <w:rFonts w:ascii="Times New Roman"/>
          <w:b w:val="false"/>
          <w:i w:val="false"/>
          <w:color w:val="000000"/>
          <w:sz w:val="28"/>
        </w:rPr>
        <w:t>
      26-5) коммуналдық заңды тұлғалардың мүлкін,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11"/>
    <w:bookmarkStart w:name="z15"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Ақтөбе мемлекеттік мүлік және жекешелендіру департаменті" мемлекеттік мекемесі туралы ереже" деген </w:t>
      </w:r>
      <w:r>
        <w:rPr>
          <w:rFonts w:ascii="Times New Roman"/>
          <w:b w:val="false"/>
          <w:i w:val="false"/>
          <w:color w:val="000000"/>
          <w:sz w:val="28"/>
        </w:rPr>
        <w:t>2-қосымшада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18" w:id="13"/>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13"/>
    <w:bookmarkStart w:name="z19" w:id="14"/>
    <w:p>
      <w:pPr>
        <w:spacing w:after="0"/>
        <w:ind w:left="0"/>
        <w:jc w:val="both"/>
      </w:pPr>
      <w:r>
        <w:rPr>
          <w:rFonts w:ascii="Times New Roman"/>
          <w:b w:val="false"/>
          <w:i w:val="false"/>
          <w:color w:val="000000"/>
          <w:sz w:val="28"/>
        </w:rPr>
        <w:t>
      мынадай мазмұндағы 26-1), 26-2), 26-3), 26-4) және 26-5) тармақшалармен толықтырылсын:</w:t>
      </w:r>
    </w:p>
    <w:bookmarkEnd w:id="14"/>
    <w:bookmarkStart w:name="z20" w:id="15"/>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bookmarkEnd w:id="15"/>
    <w:bookmarkStart w:name="z21" w:id="16"/>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bookmarkEnd w:id="16"/>
    <w:bookmarkStart w:name="z22" w:id="17"/>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bookmarkEnd w:id="17"/>
    <w:bookmarkStart w:name="z23" w:id="18"/>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мекемелердің мүлкін коммуналдық меншікке беру;</w:t>
      </w:r>
    </w:p>
    <w:bookmarkEnd w:id="18"/>
    <w:bookmarkStart w:name="z24" w:id="19"/>
    <w:p>
      <w:pPr>
        <w:spacing w:after="0"/>
        <w:ind w:left="0"/>
        <w:jc w:val="both"/>
      </w:pPr>
      <w:r>
        <w:rPr>
          <w:rFonts w:ascii="Times New Roman"/>
          <w:b w:val="false"/>
          <w:i w:val="false"/>
          <w:color w:val="000000"/>
          <w:sz w:val="28"/>
        </w:rPr>
        <w:t>
      26-5) коммуналдық заңды тұлғалардың мүлкін,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19"/>
    <w:bookmarkStart w:name="z25"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Алматы мемлекеттік мүлік және жекешелендіру департаменті" мемлекеттік мекемесі туралы ереже" деген </w:t>
      </w:r>
      <w:r>
        <w:rPr>
          <w:rFonts w:ascii="Times New Roman"/>
          <w:b w:val="false"/>
          <w:i w:val="false"/>
          <w:color w:val="000000"/>
          <w:sz w:val="28"/>
        </w:rPr>
        <w:t>3-қосымшада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28" w:id="21"/>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21"/>
    <w:bookmarkStart w:name="z29" w:id="22"/>
    <w:p>
      <w:pPr>
        <w:spacing w:after="0"/>
        <w:ind w:left="0"/>
        <w:jc w:val="both"/>
      </w:pPr>
      <w:r>
        <w:rPr>
          <w:rFonts w:ascii="Times New Roman"/>
          <w:b w:val="false"/>
          <w:i w:val="false"/>
          <w:color w:val="000000"/>
          <w:sz w:val="28"/>
        </w:rPr>
        <w:t>
      мынадай мазмұндағы 26-1), 26-2), 26-3), 26-4) және 26-5) тармақшалармен толықтырылсын:</w:t>
      </w:r>
    </w:p>
    <w:bookmarkEnd w:id="22"/>
    <w:bookmarkStart w:name="z30" w:id="23"/>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bookmarkEnd w:id="23"/>
    <w:bookmarkStart w:name="z31" w:id="24"/>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bookmarkEnd w:id="24"/>
    <w:bookmarkStart w:name="z32" w:id="25"/>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bookmarkEnd w:id="25"/>
    <w:bookmarkStart w:name="z33" w:id="26"/>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мекемелердің мүлкін коммуналдық меншікке беру;</w:t>
      </w:r>
    </w:p>
    <w:bookmarkEnd w:id="26"/>
    <w:bookmarkStart w:name="z34" w:id="27"/>
    <w:p>
      <w:pPr>
        <w:spacing w:after="0"/>
        <w:ind w:left="0"/>
        <w:jc w:val="both"/>
      </w:pPr>
      <w:r>
        <w:rPr>
          <w:rFonts w:ascii="Times New Roman"/>
          <w:b w:val="false"/>
          <w:i w:val="false"/>
          <w:color w:val="000000"/>
          <w:sz w:val="28"/>
        </w:rPr>
        <w:t>
      26-5) коммуналдық заңды тұлғалардың мүлкін,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27"/>
    <w:bookmarkStart w:name="z35" w:id="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Атырау мемлекеттік мүлік және жекешелендіру департаменті" мемлекеттік мекемесі туралы ереже" деген </w:t>
      </w:r>
      <w:r>
        <w:rPr>
          <w:rFonts w:ascii="Times New Roman"/>
          <w:b w:val="false"/>
          <w:i w:val="false"/>
          <w:color w:val="000000"/>
          <w:sz w:val="28"/>
        </w:rPr>
        <w:t>4-қосымшада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38" w:id="29"/>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29"/>
    <w:bookmarkStart w:name="z39" w:id="30"/>
    <w:p>
      <w:pPr>
        <w:spacing w:after="0"/>
        <w:ind w:left="0"/>
        <w:jc w:val="both"/>
      </w:pPr>
      <w:r>
        <w:rPr>
          <w:rFonts w:ascii="Times New Roman"/>
          <w:b w:val="false"/>
          <w:i w:val="false"/>
          <w:color w:val="000000"/>
          <w:sz w:val="28"/>
        </w:rPr>
        <w:t>
      мынадай мазмұндағы 26-1), 26-2), 26-3), 26-4) және 26-5) тармақшалармен толықтырылсын:</w:t>
      </w:r>
    </w:p>
    <w:bookmarkEnd w:id="30"/>
    <w:bookmarkStart w:name="z40" w:id="31"/>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bookmarkEnd w:id="31"/>
    <w:bookmarkStart w:name="z41" w:id="32"/>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bookmarkEnd w:id="32"/>
    <w:bookmarkStart w:name="z42" w:id="33"/>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bookmarkEnd w:id="33"/>
    <w:bookmarkStart w:name="z43" w:id="34"/>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мекемелердің мүлкін коммуналдық меншікке беру;</w:t>
      </w:r>
    </w:p>
    <w:bookmarkEnd w:id="34"/>
    <w:bookmarkStart w:name="z44" w:id="35"/>
    <w:p>
      <w:pPr>
        <w:spacing w:after="0"/>
        <w:ind w:left="0"/>
        <w:jc w:val="both"/>
      </w:pPr>
      <w:r>
        <w:rPr>
          <w:rFonts w:ascii="Times New Roman"/>
          <w:b w:val="false"/>
          <w:i w:val="false"/>
          <w:color w:val="000000"/>
          <w:sz w:val="28"/>
        </w:rPr>
        <w:t>
      26-5) коммуналдық заңды тұлғалардың мүлкін,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35"/>
    <w:bookmarkStart w:name="z45" w:id="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Шығыс Қазақстан мемлекеттік мүлік және жекешелендіру департаменті" мемлекеттік мекемесі туралы ереже" деген </w:t>
      </w:r>
      <w:r>
        <w:rPr>
          <w:rFonts w:ascii="Times New Roman"/>
          <w:b w:val="false"/>
          <w:i w:val="false"/>
          <w:color w:val="000000"/>
          <w:sz w:val="28"/>
        </w:rPr>
        <w:t>5-қосымшада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48" w:id="37"/>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37"/>
    <w:bookmarkStart w:name="z49" w:id="38"/>
    <w:p>
      <w:pPr>
        <w:spacing w:after="0"/>
        <w:ind w:left="0"/>
        <w:jc w:val="both"/>
      </w:pPr>
      <w:r>
        <w:rPr>
          <w:rFonts w:ascii="Times New Roman"/>
          <w:b w:val="false"/>
          <w:i w:val="false"/>
          <w:color w:val="000000"/>
          <w:sz w:val="28"/>
        </w:rPr>
        <w:t>
      мынадай мазмұндағы 26-1), 26-2), 26-3), 26-4) және 26-5) тармақшалармен толықтырылсын:</w:t>
      </w:r>
    </w:p>
    <w:bookmarkEnd w:id="38"/>
    <w:bookmarkStart w:name="z50" w:id="39"/>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bookmarkEnd w:id="39"/>
    <w:bookmarkStart w:name="z51" w:id="40"/>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bookmarkEnd w:id="40"/>
    <w:bookmarkStart w:name="z52" w:id="41"/>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bookmarkEnd w:id="41"/>
    <w:bookmarkStart w:name="z53" w:id="42"/>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мекемелердің мүлкін коммуналдық меншікке беру;</w:t>
      </w:r>
    </w:p>
    <w:bookmarkEnd w:id="42"/>
    <w:bookmarkStart w:name="z54" w:id="43"/>
    <w:p>
      <w:pPr>
        <w:spacing w:after="0"/>
        <w:ind w:left="0"/>
        <w:jc w:val="both"/>
      </w:pPr>
      <w:r>
        <w:rPr>
          <w:rFonts w:ascii="Times New Roman"/>
          <w:b w:val="false"/>
          <w:i w:val="false"/>
          <w:color w:val="000000"/>
          <w:sz w:val="28"/>
        </w:rPr>
        <w:t>
      26-5) коммуналдық заңды тұлғалардың мүлкін,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43"/>
    <w:bookmarkStart w:name="z55" w:id="4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Жамбыл мемлекеттік мүлік және жекешелендіру департаменті" мемлекеттік мекемесі туралы ереже" деген </w:t>
      </w:r>
      <w:r>
        <w:rPr>
          <w:rFonts w:ascii="Times New Roman"/>
          <w:b w:val="false"/>
          <w:i w:val="false"/>
          <w:color w:val="000000"/>
          <w:sz w:val="28"/>
        </w:rPr>
        <w:t>6-қосымшада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58" w:id="45"/>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45"/>
    <w:bookmarkStart w:name="z59" w:id="46"/>
    <w:p>
      <w:pPr>
        <w:spacing w:after="0"/>
        <w:ind w:left="0"/>
        <w:jc w:val="both"/>
      </w:pPr>
      <w:r>
        <w:rPr>
          <w:rFonts w:ascii="Times New Roman"/>
          <w:b w:val="false"/>
          <w:i w:val="false"/>
          <w:color w:val="000000"/>
          <w:sz w:val="28"/>
        </w:rPr>
        <w:t>
      мынадай мазмұндағы 26-1), 26-2), 26-3), 26-4) және 26-5) тармақшалармен толықтырылсын:</w:t>
      </w:r>
    </w:p>
    <w:bookmarkEnd w:id="46"/>
    <w:bookmarkStart w:name="z60" w:id="47"/>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bookmarkEnd w:id="47"/>
    <w:bookmarkStart w:name="z61" w:id="48"/>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bookmarkEnd w:id="48"/>
    <w:bookmarkStart w:name="z62" w:id="49"/>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bookmarkEnd w:id="49"/>
    <w:bookmarkStart w:name="z63" w:id="50"/>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мекемелердің мүлкін коммуналдық меншікке беру;</w:t>
      </w:r>
    </w:p>
    <w:bookmarkEnd w:id="50"/>
    <w:bookmarkStart w:name="z64" w:id="51"/>
    <w:p>
      <w:pPr>
        <w:spacing w:after="0"/>
        <w:ind w:left="0"/>
        <w:jc w:val="both"/>
      </w:pPr>
      <w:r>
        <w:rPr>
          <w:rFonts w:ascii="Times New Roman"/>
          <w:b w:val="false"/>
          <w:i w:val="false"/>
          <w:color w:val="000000"/>
          <w:sz w:val="28"/>
        </w:rPr>
        <w:t>
      26-5) коммуналдық заңды тұлғалардың мүлкін,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51"/>
    <w:bookmarkStart w:name="z65" w:id="5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Батыс Қазақстан мемлекеттік мүлік және жекешелендіру департаменті" мемлекеттік мекемесі туралы ереже" деген </w:t>
      </w:r>
      <w:r>
        <w:rPr>
          <w:rFonts w:ascii="Times New Roman"/>
          <w:b w:val="false"/>
          <w:i w:val="false"/>
          <w:color w:val="000000"/>
          <w:sz w:val="28"/>
        </w:rPr>
        <w:t>7-қосымшада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7" w:id="53"/>
    <w:p>
      <w:pPr>
        <w:spacing w:after="0"/>
        <w:ind w:left="0"/>
        <w:jc w:val="both"/>
      </w:pPr>
      <w:r>
        <w:rPr>
          <w:rFonts w:ascii="Times New Roman"/>
          <w:b w:val="false"/>
          <w:i w:val="false"/>
          <w:color w:val="000000"/>
          <w:sz w:val="28"/>
        </w:rPr>
        <w:t>
      "8. Департаменттің заңды мекенжайы: 090006, Қазақстан Республикасы, Батыс Қазақстан облысы, Орал қаласы, Нұрсұлтан Назарбаев даңғылы, 208.";</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70" w:id="54"/>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54"/>
    <w:bookmarkStart w:name="z71" w:id="55"/>
    <w:p>
      <w:pPr>
        <w:spacing w:after="0"/>
        <w:ind w:left="0"/>
        <w:jc w:val="both"/>
      </w:pPr>
      <w:r>
        <w:rPr>
          <w:rFonts w:ascii="Times New Roman"/>
          <w:b w:val="false"/>
          <w:i w:val="false"/>
          <w:color w:val="000000"/>
          <w:sz w:val="28"/>
        </w:rPr>
        <w:t>
      мынадай мазмұндағы 26-1), 26-2), 26-3), 26-4) және 26-5) тармақшалармен толықтырылсын:</w:t>
      </w:r>
    </w:p>
    <w:bookmarkEnd w:id="55"/>
    <w:bookmarkStart w:name="z72" w:id="56"/>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bookmarkEnd w:id="56"/>
    <w:bookmarkStart w:name="z73" w:id="57"/>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bookmarkEnd w:id="57"/>
    <w:bookmarkStart w:name="z74" w:id="58"/>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bookmarkEnd w:id="58"/>
    <w:bookmarkStart w:name="z75" w:id="59"/>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мекемелердің мүлкін коммуналдық меншікке беру;</w:t>
      </w:r>
    </w:p>
    <w:bookmarkEnd w:id="59"/>
    <w:bookmarkStart w:name="z76" w:id="60"/>
    <w:p>
      <w:pPr>
        <w:spacing w:after="0"/>
        <w:ind w:left="0"/>
        <w:jc w:val="both"/>
      </w:pPr>
      <w:r>
        <w:rPr>
          <w:rFonts w:ascii="Times New Roman"/>
          <w:b w:val="false"/>
          <w:i w:val="false"/>
          <w:color w:val="000000"/>
          <w:sz w:val="28"/>
        </w:rPr>
        <w:t>
      26-5) коммуналдық заңды тұлғалардың мүлкін,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60"/>
    <w:bookmarkStart w:name="z77" w:id="6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Қарағанды мемлекеттік мүлік және жекешелендіру департаменті" мемлекеттік мекемесі туралы ереже" деген </w:t>
      </w:r>
      <w:r>
        <w:rPr>
          <w:rFonts w:ascii="Times New Roman"/>
          <w:b w:val="false"/>
          <w:i w:val="false"/>
          <w:color w:val="000000"/>
          <w:sz w:val="28"/>
        </w:rPr>
        <w:t>8-қосымшада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80" w:id="62"/>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62"/>
    <w:bookmarkStart w:name="z81" w:id="63"/>
    <w:p>
      <w:pPr>
        <w:spacing w:after="0"/>
        <w:ind w:left="0"/>
        <w:jc w:val="both"/>
      </w:pPr>
      <w:r>
        <w:rPr>
          <w:rFonts w:ascii="Times New Roman"/>
          <w:b w:val="false"/>
          <w:i w:val="false"/>
          <w:color w:val="000000"/>
          <w:sz w:val="28"/>
        </w:rPr>
        <w:t>
      мынадай мазмұндағы 26-1), 26-2), 26-3), 26-4) және 26-5) тармақшалармен толықтырылсын:</w:t>
      </w:r>
    </w:p>
    <w:bookmarkEnd w:id="63"/>
    <w:bookmarkStart w:name="z82" w:id="64"/>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bookmarkEnd w:id="64"/>
    <w:bookmarkStart w:name="z83" w:id="65"/>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bookmarkEnd w:id="65"/>
    <w:bookmarkStart w:name="z84" w:id="66"/>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bookmarkEnd w:id="66"/>
    <w:bookmarkStart w:name="z85" w:id="67"/>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мекемелердің мүлкін коммуналдық меншікке беру;</w:t>
      </w:r>
    </w:p>
    <w:bookmarkEnd w:id="67"/>
    <w:bookmarkStart w:name="z86" w:id="68"/>
    <w:p>
      <w:pPr>
        <w:spacing w:after="0"/>
        <w:ind w:left="0"/>
        <w:jc w:val="both"/>
      </w:pPr>
      <w:r>
        <w:rPr>
          <w:rFonts w:ascii="Times New Roman"/>
          <w:b w:val="false"/>
          <w:i w:val="false"/>
          <w:color w:val="000000"/>
          <w:sz w:val="28"/>
        </w:rPr>
        <w:t>
      26-5) коммуналдық заңды тұлғалардың мүлкін,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68"/>
    <w:bookmarkStart w:name="z87" w:id="6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Қостанай мемлекеттік мүлік және жекешелендіру департаменті" мемлекеттік мекемесі туралы ереже" деген </w:t>
      </w:r>
      <w:r>
        <w:rPr>
          <w:rFonts w:ascii="Times New Roman"/>
          <w:b w:val="false"/>
          <w:i w:val="false"/>
          <w:color w:val="000000"/>
          <w:sz w:val="28"/>
        </w:rPr>
        <w:t>9-қосымшада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90" w:id="70"/>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70"/>
    <w:bookmarkStart w:name="z91" w:id="71"/>
    <w:p>
      <w:pPr>
        <w:spacing w:after="0"/>
        <w:ind w:left="0"/>
        <w:jc w:val="both"/>
      </w:pPr>
      <w:r>
        <w:rPr>
          <w:rFonts w:ascii="Times New Roman"/>
          <w:b w:val="false"/>
          <w:i w:val="false"/>
          <w:color w:val="000000"/>
          <w:sz w:val="28"/>
        </w:rPr>
        <w:t>
      мынадай мазмұндағы 26-1), 26-2), 26-3), 26-4) және 26-5) тармақшалармен толықтырылсын:</w:t>
      </w:r>
    </w:p>
    <w:bookmarkEnd w:id="71"/>
    <w:bookmarkStart w:name="z92" w:id="72"/>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bookmarkEnd w:id="72"/>
    <w:bookmarkStart w:name="z93" w:id="73"/>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bookmarkEnd w:id="73"/>
    <w:bookmarkStart w:name="z94" w:id="74"/>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bookmarkEnd w:id="74"/>
    <w:bookmarkStart w:name="z95" w:id="75"/>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мекемелердің мүлкін коммуналдық меншікке беру;</w:t>
      </w:r>
    </w:p>
    <w:bookmarkEnd w:id="75"/>
    <w:bookmarkStart w:name="z96" w:id="76"/>
    <w:p>
      <w:pPr>
        <w:spacing w:after="0"/>
        <w:ind w:left="0"/>
        <w:jc w:val="both"/>
      </w:pPr>
      <w:r>
        <w:rPr>
          <w:rFonts w:ascii="Times New Roman"/>
          <w:b w:val="false"/>
          <w:i w:val="false"/>
          <w:color w:val="000000"/>
          <w:sz w:val="28"/>
        </w:rPr>
        <w:t>
      26-5) коммуналдық заңды тұлғалардың мүлкін,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76"/>
    <w:bookmarkStart w:name="z97" w:id="7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Қызылорда мемлекеттік мүлік және жекешелендіру департаменті" мемлекеттік мекемесі туралы ереже" деген </w:t>
      </w:r>
      <w:r>
        <w:rPr>
          <w:rFonts w:ascii="Times New Roman"/>
          <w:b w:val="false"/>
          <w:i w:val="false"/>
          <w:color w:val="000000"/>
          <w:sz w:val="28"/>
        </w:rPr>
        <w:t>10-қосымшада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100" w:id="78"/>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78"/>
    <w:bookmarkStart w:name="z101" w:id="79"/>
    <w:p>
      <w:pPr>
        <w:spacing w:after="0"/>
        <w:ind w:left="0"/>
        <w:jc w:val="both"/>
      </w:pPr>
      <w:r>
        <w:rPr>
          <w:rFonts w:ascii="Times New Roman"/>
          <w:b w:val="false"/>
          <w:i w:val="false"/>
          <w:color w:val="000000"/>
          <w:sz w:val="28"/>
        </w:rPr>
        <w:t>
      мынадай мазмұндағы 26-1), 26-2), 26-3), 26-4) және 26-5) тармақшалармен толықтырылсын:</w:t>
      </w:r>
    </w:p>
    <w:bookmarkEnd w:id="79"/>
    <w:bookmarkStart w:name="z102" w:id="80"/>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bookmarkEnd w:id="80"/>
    <w:bookmarkStart w:name="z103" w:id="81"/>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bookmarkEnd w:id="81"/>
    <w:bookmarkStart w:name="z104" w:id="82"/>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bookmarkEnd w:id="82"/>
    <w:bookmarkStart w:name="z105" w:id="83"/>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мекемелердің мүлкін коммуналдық меншікке беру;</w:t>
      </w:r>
    </w:p>
    <w:bookmarkEnd w:id="83"/>
    <w:bookmarkStart w:name="z106" w:id="84"/>
    <w:p>
      <w:pPr>
        <w:spacing w:after="0"/>
        <w:ind w:left="0"/>
        <w:jc w:val="both"/>
      </w:pPr>
      <w:r>
        <w:rPr>
          <w:rFonts w:ascii="Times New Roman"/>
          <w:b w:val="false"/>
          <w:i w:val="false"/>
          <w:color w:val="000000"/>
          <w:sz w:val="28"/>
        </w:rPr>
        <w:t>
      26-5) коммуналдық заңды тұлғалардың мүлкін,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84"/>
    <w:bookmarkStart w:name="z107" w:id="8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Маңғыстау мемлекеттік мүлік және жекешелендіру департаменті" мемлекеттік мекемесі туралы ереже" деген </w:t>
      </w:r>
      <w:r>
        <w:rPr>
          <w:rFonts w:ascii="Times New Roman"/>
          <w:b w:val="false"/>
          <w:i w:val="false"/>
          <w:color w:val="000000"/>
          <w:sz w:val="28"/>
        </w:rPr>
        <w:t>11-қосымшада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110" w:id="86"/>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86"/>
    <w:bookmarkStart w:name="z111" w:id="87"/>
    <w:p>
      <w:pPr>
        <w:spacing w:after="0"/>
        <w:ind w:left="0"/>
        <w:jc w:val="both"/>
      </w:pPr>
      <w:r>
        <w:rPr>
          <w:rFonts w:ascii="Times New Roman"/>
          <w:b w:val="false"/>
          <w:i w:val="false"/>
          <w:color w:val="000000"/>
          <w:sz w:val="28"/>
        </w:rPr>
        <w:t>
      мынадай мазмұндағы 26-1), 26-2), 26-3), 26-4) және 26-5) тармақшалармен толықтырылсын:</w:t>
      </w:r>
    </w:p>
    <w:bookmarkEnd w:id="87"/>
    <w:bookmarkStart w:name="z112" w:id="88"/>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bookmarkEnd w:id="88"/>
    <w:bookmarkStart w:name="z113" w:id="89"/>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bookmarkEnd w:id="89"/>
    <w:bookmarkStart w:name="z114" w:id="90"/>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bookmarkEnd w:id="90"/>
    <w:bookmarkStart w:name="z115" w:id="91"/>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мекемелердің мүлкін коммуналдық меншікке беру;</w:t>
      </w:r>
    </w:p>
    <w:bookmarkEnd w:id="91"/>
    <w:bookmarkStart w:name="z116" w:id="92"/>
    <w:p>
      <w:pPr>
        <w:spacing w:after="0"/>
        <w:ind w:left="0"/>
        <w:jc w:val="both"/>
      </w:pPr>
      <w:r>
        <w:rPr>
          <w:rFonts w:ascii="Times New Roman"/>
          <w:b w:val="false"/>
          <w:i w:val="false"/>
          <w:color w:val="000000"/>
          <w:sz w:val="28"/>
        </w:rPr>
        <w:t>
      26-5) коммуналдық заңды тұлғалардың мүлкін,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92"/>
    <w:bookmarkStart w:name="z117" w:id="9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Түркістан мемлекеттік мүлік және жекешелендіру департаменті" мемлекеттік мекемесі туралы ереже" деген </w:t>
      </w:r>
      <w:r>
        <w:rPr>
          <w:rFonts w:ascii="Times New Roman"/>
          <w:b w:val="false"/>
          <w:i w:val="false"/>
          <w:color w:val="000000"/>
          <w:sz w:val="28"/>
        </w:rPr>
        <w:t>12-қосымшада</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120" w:id="94"/>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94"/>
    <w:bookmarkStart w:name="z121" w:id="95"/>
    <w:p>
      <w:pPr>
        <w:spacing w:after="0"/>
        <w:ind w:left="0"/>
        <w:jc w:val="both"/>
      </w:pPr>
      <w:r>
        <w:rPr>
          <w:rFonts w:ascii="Times New Roman"/>
          <w:b w:val="false"/>
          <w:i w:val="false"/>
          <w:color w:val="000000"/>
          <w:sz w:val="28"/>
        </w:rPr>
        <w:t>
      мынадай мазмұндағы 26-1), 26-2), 26-3), 26-4) және 26-5) тармақшалармен толықтырылсын:</w:t>
      </w:r>
    </w:p>
    <w:bookmarkEnd w:id="95"/>
    <w:bookmarkStart w:name="z122" w:id="96"/>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bookmarkEnd w:id="96"/>
    <w:bookmarkStart w:name="z123" w:id="97"/>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bookmarkEnd w:id="97"/>
    <w:bookmarkStart w:name="z124" w:id="98"/>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bookmarkEnd w:id="98"/>
    <w:bookmarkStart w:name="z125" w:id="99"/>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мекемелердің мүлкін коммуналдық меншікке беру;</w:t>
      </w:r>
    </w:p>
    <w:bookmarkEnd w:id="99"/>
    <w:bookmarkStart w:name="z126" w:id="100"/>
    <w:p>
      <w:pPr>
        <w:spacing w:after="0"/>
        <w:ind w:left="0"/>
        <w:jc w:val="both"/>
      </w:pPr>
      <w:r>
        <w:rPr>
          <w:rFonts w:ascii="Times New Roman"/>
          <w:b w:val="false"/>
          <w:i w:val="false"/>
          <w:color w:val="000000"/>
          <w:sz w:val="28"/>
        </w:rPr>
        <w:t>
      26-5) коммуналдық заңды тұлғалардың мүлкін,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100"/>
    <w:bookmarkStart w:name="z127" w:id="10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Павлодар мемлекеттік мүлік және жекешелендіру департаменті" мемлекеттік мекемесі туралы ереже" деген </w:t>
      </w:r>
      <w:r>
        <w:rPr>
          <w:rFonts w:ascii="Times New Roman"/>
          <w:b w:val="false"/>
          <w:i w:val="false"/>
          <w:color w:val="000000"/>
          <w:sz w:val="28"/>
        </w:rPr>
        <w:t>13-қосымшада</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130" w:id="102"/>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102"/>
    <w:bookmarkStart w:name="z131" w:id="103"/>
    <w:p>
      <w:pPr>
        <w:spacing w:after="0"/>
        <w:ind w:left="0"/>
        <w:jc w:val="both"/>
      </w:pPr>
      <w:r>
        <w:rPr>
          <w:rFonts w:ascii="Times New Roman"/>
          <w:b w:val="false"/>
          <w:i w:val="false"/>
          <w:color w:val="000000"/>
          <w:sz w:val="28"/>
        </w:rPr>
        <w:t>
      мынадай мазмұндағы 26-1), 26-2), 26-3), 26-4) және 26-5) тармақшалармен толықтырылсын:</w:t>
      </w:r>
    </w:p>
    <w:bookmarkEnd w:id="103"/>
    <w:bookmarkStart w:name="z132" w:id="104"/>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bookmarkEnd w:id="104"/>
    <w:bookmarkStart w:name="z133" w:id="105"/>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bookmarkEnd w:id="105"/>
    <w:bookmarkStart w:name="z134" w:id="106"/>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bookmarkEnd w:id="106"/>
    <w:bookmarkStart w:name="z135" w:id="107"/>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мекемелердің мүлкін коммуналдық меншікке беру;</w:t>
      </w:r>
    </w:p>
    <w:bookmarkEnd w:id="107"/>
    <w:bookmarkStart w:name="z136" w:id="108"/>
    <w:p>
      <w:pPr>
        <w:spacing w:after="0"/>
        <w:ind w:left="0"/>
        <w:jc w:val="both"/>
      </w:pPr>
      <w:r>
        <w:rPr>
          <w:rFonts w:ascii="Times New Roman"/>
          <w:b w:val="false"/>
          <w:i w:val="false"/>
          <w:color w:val="000000"/>
          <w:sz w:val="28"/>
        </w:rPr>
        <w:t>
      26-5) коммуналдық заңды тұлғалардың мүлкін,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108"/>
    <w:bookmarkStart w:name="z137" w:id="10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Солтүстік Қазақстан мемлекеттік мүлік және жекешелендіру департаменті" мемлекеттік мекемесі туралы ереже" деген </w:t>
      </w:r>
      <w:r>
        <w:rPr>
          <w:rFonts w:ascii="Times New Roman"/>
          <w:b w:val="false"/>
          <w:i w:val="false"/>
          <w:color w:val="000000"/>
          <w:sz w:val="28"/>
        </w:rPr>
        <w:t>14-қосымшада</w:t>
      </w:r>
      <w:r>
        <w:rPr>
          <w:rFonts w:ascii="Times New Roman"/>
          <w:b w:val="false"/>
          <w:i w:val="false"/>
          <w:color w:val="000000"/>
          <w:sz w:val="28"/>
        </w:rPr>
        <w:t>:</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140" w:id="110"/>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110"/>
    <w:bookmarkStart w:name="z141" w:id="111"/>
    <w:p>
      <w:pPr>
        <w:spacing w:after="0"/>
        <w:ind w:left="0"/>
        <w:jc w:val="both"/>
      </w:pPr>
      <w:r>
        <w:rPr>
          <w:rFonts w:ascii="Times New Roman"/>
          <w:b w:val="false"/>
          <w:i w:val="false"/>
          <w:color w:val="000000"/>
          <w:sz w:val="28"/>
        </w:rPr>
        <w:t>
      мынадай мазмұндағы 26-1), 26-2), 26-3), 26-4) және 26-5) тармақшалармен толықтырылсын:</w:t>
      </w:r>
    </w:p>
    <w:bookmarkEnd w:id="111"/>
    <w:bookmarkStart w:name="z142" w:id="112"/>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bookmarkEnd w:id="112"/>
    <w:bookmarkStart w:name="z143" w:id="113"/>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bookmarkEnd w:id="113"/>
    <w:bookmarkStart w:name="z144" w:id="114"/>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bookmarkEnd w:id="114"/>
    <w:bookmarkStart w:name="z145" w:id="115"/>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мекемелердің мүлкін коммуналдық меншікке беру;</w:t>
      </w:r>
    </w:p>
    <w:bookmarkEnd w:id="115"/>
    <w:bookmarkStart w:name="z146" w:id="116"/>
    <w:p>
      <w:pPr>
        <w:spacing w:after="0"/>
        <w:ind w:left="0"/>
        <w:jc w:val="both"/>
      </w:pPr>
      <w:r>
        <w:rPr>
          <w:rFonts w:ascii="Times New Roman"/>
          <w:b w:val="false"/>
          <w:i w:val="false"/>
          <w:color w:val="000000"/>
          <w:sz w:val="28"/>
        </w:rPr>
        <w:t>
      26-5) коммуналдық заңды тұлғалардың мүлкін,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116"/>
    <w:bookmarkStart w:name="z147" w:id="11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Астана қаласы мемлекеттік мүлік және жекешелендіру департаменті" мемлекеттік мекемесі туралы ереже" деген </w:t>
      </w:r>
      <w:r>
        <w:rPr>
          <w:rFonts w:ascii="Times New Roman"/>
          <w:b w:val="false"/>
          <w:i w:val="false"/>
          <w:color w:val="000000"/>
          <w:sz w:val="28"/>
        </w:rPr>
        <w:t>15-қосымшада</w:t>
      </w:r>
      <w:r>
        <w:rPr>
          <w:rFonts w:ascii="Times New Roman"/>
          <w:b w:val="false"/>
          <w:i w:val="false"/>
          <w:color w:val="000000"/>
          <w:sz w:val="28"/>
        </w:rPr>
        <w:t>:</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49" w:id="118"/>
    <w:p>
      <w:pPr>
        <w:spacing w:after="0"/>
        <w:ind w:left="0"/>
        <w:jc w:val="both"/>
      </w:pPr>
      <w:r>
        <w:rPr>
          <w:rFonts w:ascii="Times New Roman"/>
          <w:b w:val="false"/>
          <w:i w:val="false"/>
          <w:color w:val="000000"/>
          <w:sz w:val="28"/>
        </w:rPr>
        <w:t>
      "Қазақстан Республикасы Қаржы министрлігі Мемлекеттік мүлік және жекешелендіру комитетінің Нұр-Сұлтан қаласы мемлекеттік мүлік және жекешелендіру департаменті" мемлекеттік мекемесі туралы ереже";</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1" w:id="119"/>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Нұр-Сұлтан қаласы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Нұр-Сұлтан қаласының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119"/>
    <w:bookmarkStart w:name="z152" w:id="120"/>
    <w:p>
      <w:pPr>
        <w:spacing w:after="0"/>
        <w:ind w:left="0"/>
        <w:jc w:val="both"/>
      </w:pPr>
      <w:r>
        <w:rPr>
          <w:rFonts w:ascii="Times New Roman"/>
          <w:b w:val="false"/>
          <w:i w:val="false"/>
          <w:color w:val="000000"/>
          <w:sz w:val="28"/>
        </w:rPr>
        <w:t>
      Департамент Нұр-Сұлтан қаласының аумағында туындаған мүліктік құқықтар мен міндеттер бойынша бөлу жолымен қайта ұйымдастырылған "Қазақстан Республикасы Қаржы министрлігі Мемлекеттік мүлік және жекешелендіру комитетінің "Сарыарқа" өңіраралық мемлекеттік мүлік және жекешелендіру департаменті" мемлекеттік мекемесінің құқықтық мирасқоры болып табылады.";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54" w:id="121"/>
    <w:p>
      <w:pPr>
        <w:spacing w:after="0"/>
        <w:ind w:left="0"/>
        <w:jc w:val="both"/>
      </w:pPr>
      <w:r>
        <w:rPr>
          <w:rFonts w:ascii="Times New Roman"/>
          <w:b w:val="false"/>
          <w:i w:val="false"/>
          <w:color w:val="000000"/>
          <w:sz w:val="28"/>
        </w:rPr>
        <w:t>
      "8. Департаменттің заңды мекенжайы: 010000, Қазақстан Республикасы, Нұр-Сұлтан қаласы, Ш. Айманов көшесі, 6.";</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56" w:id="122"/>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Нұр-Сұлтан қаласы мемлекеттік мүлік және жекешелендіру департаменті" мемлекеттік мекемесі.";</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159" w:id="123"/>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123"/>
    <w:bookmarkStart w:name="z160" w:id="124"/>
    <w:p>
      <w:pPr>
        <w:spacing w:after="0"/>
        <w:ind w:left="0"/>
        <w:jc w:val="both"/>
      </w:pPr>
      <w:r>
        <w:rPr>
          <w:rFonts w:ascii="Times New Roman"/>
          <w:b w:val="false"/>
          <w:i w:val="false"/>
          <w:color w:val="000000"/>
          <w:sz w:val="28"/>
        </w:rPr>
        <w:t>
      мынадай мазмұндағы 26-1), 26-2), 26-3), 26-4) және 26-5) тармақшалармен толықтырылсын:</w:t>
      </w:r>
    </w:p>
    <w:bookmarkEnd w:id="124"/>
    <w:bookmarkStart w:name="z161" w:id="125"/>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bookmarkEnd w:id="125"/>
    <w:bookmarkStart w:name="z162" w:id="126"/>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bookmarkEnd w:id="126"/>
    <w:bookmarkStart w:name="z163" w:id="127"/>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bookmarkEnd w:id="127"/>
    <w:bookmarkStart w:name="z164" w:id="128"/>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мекемелердің мүлкін коммуналдық меншікке беру;</w:t>
      </w:r>
    </w:p>
    <w:bookmarkEnd w:id="128"/>
    <w:bookmarkStart w:name="z165" w:id="129"/>
    <w:p>
      <w:pPr>
        <w:spacing w:after="0"/>
        <w:ind w:left="0"/>
        <w:jc w:val="both"/>
      </w:pPr>
      <w:r>
        <w:rPr>
          <w:rFonts w:ascii="Times New Roman"/>
          <w:b w:val="false"/>
          <w:i w:val="false"/>
          <w:color w:val="000000"/>
          <w:sz w:val="28"/>
        </w:rPr>
        <w:t>
      26-5) коммуналдық заңды тұлғалардың мүлкін,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129"/>
    <w:bookmarkStart w:name="z166" w:id="1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Алматы қаласы мемлекеттік мүлік және жекешелендіру департаменті" мемлекеттік мекемесі туралы ереже" деген </w:t>
      </w:r>
      <w:r>
        <w:rPr>
          <w:rFonts w:ascii="Times New Roman"/>
          <w:b w:val="false"/>
          <w:i w:val="false"/>
          <w:color w:val="000000"/>
          <w:sz w:val="28"/>
        </w:rPr>
        <w:t>16-қосымшада</w:t>
      </w:r>
      <w:r>
        <w:rPr>
          <w:rFonts w:ascii="Times New Roman"/>
          <w:b w:val="false"/>
          <w:i w:val="false"/>
          <w:color w:val="000000"/>
          <w:sz w:val="28"/>
        </w:rPr>
        <w:t>:</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169" w:id="131"/>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131"/>
    <w:bookmarkStart w:name="z170" w:id="132"/>
    <w:p>
      <w:pPr>
        <w:spacing w:after="0"/>
        <w:ind w:left="0"/>
        <w:jc w:val="both"/>
      </w:pPr>
      <w:r>
        <w:rPr>
          <w:rFonts w:ascii="Times New Roman"/>
          <w:b w:val="false"/>
          <w:i w:val="false"/>
          <w:color w:val="000000"/>
          <w:sz w:val="28"/>
        </w:rPr>
        <w:t>
      мынадай мазмұндағы 26-1), 26-2), 26-3), 26-4) және 26-5) тармақшалармен толықтырылсын:</w:t>
      </w:r>
    </w:p>
    <w:bookmarkEnd w:id="132"/>
    <w:bookmarkStart w:name="z171" w:id="133"/>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bookmarkEnd w:id="133"/>
    <w:bookmarkStart w:name="z172" w:id="134"/>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bookmarkEnd w:id="134"/>
    <w:bookmarkStart w:name="z173" w:id="135"/>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bookmarkEnd w:id="135"/>
    <w:bookmarkStart w:name="z174" w:id="136"/>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мекемелердің мүлкін коммуналдық меншікке беру;</w:t>
      </w:r>
    </w:p>
    <w:bookmarkEnd w:id="136"/>
    <w:bookmarkStart w:name="z175" w:id="137"/>
    <w:p>
      <w:pPr>
        <w:spacing w:after="0"/>
        <w:ind w:left="0"/>
        <w:jc w:val="both"/>
      </w:pPr>
      <w:r>
        <w:rPr>
          <w:rFonts w:ascii="Times New Roman"/>
          <w:b w:val="false"/>
          <w:i w:val="false"/>
          <w:color w:val="000000"/>
          <w:sz w:val="28"/>
        </w:rPr>
        <w:t>
      26-5) коммуналдық заңды тұлғалардың мүлкін,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137"/>
    <w:bookmarkStart w:name="z176" w:id="1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Шымкент қаласы мемлекеттік мүлік және жекешелендіру департаменті" мемлекеттік мекемесі туралы ереже" деген </w:t>
      </w:r>
      <w:r>
        <w:rPr>
          <w:rFonts w:ascii="Times New Roman"/>
          <w:b w:val="false"/>
          <w:i w:val="false"/>
          <w:color w:val="000000"/>
          <w:sz w:val="28"/>
        </w:rPr>
        <w:t>17-қосымшада</w:t>
      </w:r>
      <w:r>
        <w:rPr>
          <w:rFonts w:ascii="Times New Roman"/>
          <w:b w:val="false"/>
          <w:i w:val="false"/>
          <w:color w:val="000000"/>
          <w:sz w:val="28"/>
        </w:rPr>
        <w:t>:</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179" w:id="139"/>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139"/>
    <w:bookmarkStart w:name="z180" w:id="140"/>
    <w:p>
      <w:pPr>
        <w:spacing w:after="0"/>
        <w:ind w:left="0"/>
        <w:jc w:val="both"/>
      </w:pPr>
      <w:r>
        <w:rPr>
          <w:rFonts w:ascii="Times New Roman"/>
          <w:b w:val="false"/>
          <w:i w:val="false"/>
          <w:color w:val="000000"/>
          <w:sz w:val="28"/>
        </w:rPr>
        <w:t>
      мынадай мазмұндағы 26-1), 26-2), 26-3), 26-4) және 26-5) тармақшалармен толықтырылсын:</w:t>
      </w:r>
    </w:p>
    <w:bookmarkEnd w:id="140"/>
    <w:bookmarkStart w:name="z181" w:id="141"/>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bookmarkEnd w:id="141"/>
    <w:bookmarkStart w:name="z182" w:id="142"/>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bookmarkEnd w:id="142"/>
    <w:bookmarkStart w:name="z183" w:id="143"/>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bookmarkEnd w:id="143"/>
    <w:bookmarkStart w:name="z184" w:id="144"/>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мекемелердің мүлкін коммуналдық меншікке беру;</w:t>
      </w:r>
    </w:p>
    <w:bookmarkEnd w:id="144"/>
    <w:bookmarkStart w:name="z185" w:id="145"/>
    <w:p>
      <w:pPr>
        <w:spacing w:after="0"/>
        <w:ind w:left="0"/>
        <w:jc w:val="both"/>
      </w:pPr>
      <w:r>
        <w:rPr>
          <w:rFonts w:ascii="Times New Roman"/>
          <w:b w:val="false"/>
          <w:i w:val="false"/>
          <w:color w:val="000000"/>
          <w:sz w:val="28"/>
        </w:rPr>
        <w:t>
      26-5) коммуналдық заңды тұлғалардың мүлкін,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145"/>
    <w:bookmarkStart w:name="z186" w:id="14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Байқоңыр мемлекеттік мүлік және жекешелендіру департаменті" мемлекеттік мекемесі туралы ереже" деген </w:t>
      </w:r>
      <w:r>
        <w:rPr>
          <w:rFonts w:ascii="Times New Roman"/>
          <w:b w:val="false"/>
          <w:i w:val="false"/>
          <w:color w:val="000000"/>
          <w:sz w:val="28"/>
        </w:rPr>
        <w:t>18-қосымшада</w:t>
      </w:r>
      <w:r>
        <w:rPr>
          <w:rFonts w:ascii="Times New Roman"/>
          <w:b w:val="false"/>
          <w:i w:val="false"/>
          <w:color w:val="000000"/>
          <w:sz w:val="28"/>
        </w:rPr>
        <w:t>:</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189" w:id="147"/>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147"/>
    <w:bookmarkStart w:name="z190" w:id="148"/>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аумақтық органдарының басшылары:</w:t>
      </w:r>
    </w:p>
    <w:bookmarkEnd w:id="148"/>
    <w:bookmarkStart w:name="z191" w:id="149"/>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туралы" Қазақстан Республикасының Заңында көзделген шараларды қабылдауды;</w:t>
      </w:r>
    </w:p>
    <w:bookmarkEnd w:id="149"/>
    <w:bookmarkStart w:name="z192" w:id="150"/>
    <w:p>
      <w:pPr>
        <w:spacing w:after="0"/>
        <w:ind w:left="0"/>
        <w:jc w:val="both"/>
      </w:pPr>
      <w:r>
        <w:rPr>
          <w:rFonts w:ascii="Times New Roman"/>
          <w:b w:val="false"/>
          <w:i w:val="false"/>
          <w:color w:val="000000"/>
          <w:sz w:val="28"/>
        </w:rPr>
        <w:t>
      2) осы бұйрықтан туындайтын өзге де шараларды қабылдауды қамтамасыз етсін.</w:t>
      </w:r>
    </w:p>
    <w:bookmarkEnd w:id="150"/>
    <w:bookmarkStart w:name="z193" w:id="151"/>
    <w:p>
      <w:pPr>
        <w:spacing w:after="0"/>
        <w:ind w:left="0"/>
        <w:jc w:val="both"/>
      </w:pPr>
      <w:r>
        <w:rPr>
          <w:rFonts w:ascii="Times New Roman"/>
          <w:b w:val="false"/>
          <w:i w:val="false"/>
          <w:color w:val="000000"/>
          <w:sz w:val="28"/>
        </w:rPr>
        <w:t>
      3. Қазақстан Республикасы Қаржы министрлігі Мемлекеттік мүлік және жекешелендіру комитетінің Заң басқармасы заңнамада белгіленген тәртіппен:</w:t>
      </w:r>
    </w:p>
    <w:bookmarkEnd w:id="151"/>
    <w:bookmarkStart w:name="z194" w:id="152"/>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енгізу үшін "Заңнама және құқықтық ақпарат институты" шаруашылық жүргізу құқығындағы республикалық мемлекеттік кәсіпорнына жіберуді;</w:t>
      </w:r>
    </w:p>
    <w:bookmarkEnd w:id="152"/>
    <w:bookmarkStart w:name="z195" w:id="153"/>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153"/>
    <w:bookmarkStart w:name="z196" w:id="15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Тәшенов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