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7b48" w14:textId="12d7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инспекцияларының ережелерін бекіту туралы" Қазақстан Республикасы Ауыл шаруашылығы министрлігі Су ресурстары комитеті төрағасының 2016 жылғы 15 желтоқсандағы № 175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Су ресурстары комитеті Төрағасының 2019 жылғы 8 ақпандағы № 51 бұйрығы. Күші жойылды - Қазақстан Республикасы Ауыл шаруашылығы министрлігі Су ресурстары комитеті Төрағасының м.а. 2019 жылғы 17 маусымдағы № 141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министрлігі Су ресурстары комитеті Төрағасының м.а. 17.06.2019 </w:t>
      </w:r>
      <w:r>
        <w:rPr>
          <w:rFonts w:ascii="Times New Roman"/>
          <w:b w:val="false"/>
          <w:i w:val="false"/>
          <w:color w:val="ff0000"/>
          <w:sz w:val="28"/>
        </w:rPr>
        <w:t>№ 141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инспекцияларының ережелерін бекіту туралы" Қазақстан Республикасы Ауыл шаруашылығы министрлігінің Су ресурстары комитеті төрағасының 2016 жылғы 15 желтоқсандағы № 175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 бөлімнің </w:t>
      </w:r>
      <w:r>
        <w:rPr>
          <w:rFonts w:ascii="Times New Roman"/>
          <w:b w:val="false"/>
          <w:i w:val="false"/>
          <w:color w:val="000000"/>
          <w:sz w:val="28"/>
        </w:rPr>
        <w:t>12–тармағы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xml:space="preserve">
      3 – бөлімнің </w:t>
      </w:r>
      <w:r>
        <w:rPr>
          <w:rFonts w:ascii="Times New Roman"/>
          <w:b w:val="false"/>
          <w:i w:val="false"/>
          <w:color w:val="000000"/>
          <w:sz w:val="28"/>
        </w:rPr>
        <w:t>16–тармағы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"16. Инспекцияға басшылықты Инспекцияға жүктелген міндеттерді орындауға және өз қызметтерін жүзеге асыруға жеке жауапкершілікті атқаратын Инспекция Басшысы жүзеге асырады.".</w:t>
      </w:r>
    </w:p>
    <w:bookmarkEnd w:id="5"/>
    <w:bookmarkStart w:name="z7" w:id="6"/>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Су ресурстары комитеті заңнамада белгіленген тәртіппен: </w:t>
      </w:r>
    </w:p>
    <w:bookmarkEnd w:id="6"/>
    <w:bookmarkStart w:name="z8" w:id="7"/>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9"/>
    <w:bookmarkStart w:name="z11" w:id="10"/>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Әбішев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