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63f7" w14:textId="2c76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агентігінің аумақтық органдары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2019 жылғы 25 шілдедегі № 136 бұйрығы. Күші жойылды - Қазақстан Республикасының Мемлекеттік қызмет істері агенттігі Төрағасының 2022 жылғы 22 қарашадағы № 231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агенттігінің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Мемлекеттік қызмет істері агенттігінің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Мемлекеттік қызмет істері агенттігінің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Республикасының Мемлекеттік қызмет істері агенттігінің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Қазақстан Республикасының Мемлекеттік қызмет істері агенттігінің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Қазақстан Республикасының Мемлекеттік қызмет істері агенттігінің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Қазақстан Республикасының Мемлекеттік қызмет істері агенттігінің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Қазақстан Республикасының Мемлекеттік қызмет істері агенттігінің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Қазақстан Республикасының Мемлекеттік қызмет істері агенттігінің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Қазақстан Республикасының Мемлекеттік қызмет істері агенттігінің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Қазақстан Республикасының Мемлекеттік қызмет істері агенттігінің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Қазақстан Республикасының Мемлекеттік қызмет істері агенттігінің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Қазақстан Республикасының Мемлекеттік қызмет істері агенттігінің Түркістан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Қазақстан Республикасының Мемлекеттік қызмет істері агенттігінің Нұр-Сұлтан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Қазақстан Республикасының Мемлекеттік қызмет істері агенттігінің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Қазақстан Республикасының Мемлекеттік қызмет істері агенттігінің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агенттігінің кейбір бұйрықтарының күші жойылды деп танылсын.</w:t>
      </w:r>
    </w:p>
    <w:bookmarkEnd w:id="19"/>
    <w:bookmarkStart w:name="z21" w:id="20"/>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(бұдан әрі - Агенттік) Заң департаменті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21"/>
    <w:bookmarkStart w:name="z23" w:id="22"/>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22"/>
    <w:bookmarkStart w:name="z24" w:id="23"/>
    <w:p>
      <w:pPr>
        <w:spacing w:after="0"/>
        <w:ind w:left="0"/>
        <w:jc w:val="both"/>
      </w:pPr>
      <w:r>
        <w:rPr>
          <w:rFonts w:ascii="Times New Roman"/>
          <w:b w:val="false"/>
          <w:i w:val="false"/>
          <w:color w:val="000000"/>
          <w:sz w:val="28"/>
        </w:rPr>
        <w:t>
      4. Агенттіктің аумақтық органдарының басшылары осы бұйрықтан туындайтын тиісті шараларды қабылдасын.</w:t>
      </w:r>
    </w:p>
    <w:bookmarkEnd w:id="23"/>
    <w:bookmarkStart w:name="z25" w:id="2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4"/>
    <w:bookmarkStart w:name="z26" w:id="25"/>
    <w:p>
      <w:pPr>
        <w:spacing w:after="0"/>
        <w:ind w:left="0"/>
        <w:jc w:val="both"/>
      </w:pPr>
      <w:r>
        <w:rPr>
          <w:rFonts w:ascii="Times New Roman"/>
          <w:b w:val="false"/>
          <w:i w:val="false"/>
          <w:color w:val="000000"/>
          <w:sz w:val="28"/>
        </w:rPr>
        <w:t>
      6. Осы бұйрық қол қойылған күннен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1-қосымша</w:t>
            </w:r>
          </w:p>
        </w:tc>
      </w:tr>
    </w:tbl>
    <w:bookmarkStart w:name="z28" w:id="26"/>
    <w:p>
      <w:pPr>
        <w:spacing w:after="0"/>
        <w:ind w:left="0"/>
        <w:jc w:val="left"/>
      </w:pPr>
      <w:r>
        <w:rPr>
          <w:rFonts w:ascii="Times New Roman"/>
          <w:b/>
          <w:i w:val="false"/>
          <w:color w:val="000000"/>
        </w:rPr>
        <w:t xml:space="preserve"> Қазақстан Республикасының Мемлекеттік қызмет істері агенттігінің Ақмола облысы бойынша департаменті туралы ЕРЕЖЕ </w:t>
      </w:r>
    </w:p>
    <w:bookmarkEnd w:id="26"/>
    <w:bookmarkStart w:name="z29" w:id="27"/>
    <w:p>
      <w:pPr>
        <w:spacing w:after="0"/>
        <w:ind w:left="0"/>
        <w:jc w:val="left"/>
      </w:pPr>
      <w:r>
        <w:rPr>
          <w:rFonts w:ascii="Times New Roman"/>
          <w:b/>
          <w:i w:val="false"/>
          <w:color w:val="000000"/>
        </w:rPr>
        <w:t xml:space="preserve"> 1-тарау. Жалпы ережелер</w:t>
      </w:r>
    </w:p>
    <w:bookmarkEnd w:id="27"/>
    <w:bookmarkStart w:name="z30" w:id="28"/>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Ақмола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28"/>
    <w:bookmarkStart w:name="z31" w:id="2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29"/>
    <w:bookmarkStart w:name="z32" w:id="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0"/>
    <w:bookmarkStart w:name="z33" w:id="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
    <w:bookmarkStart w:name="z34" w:id="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2"/>
    <w:bookmarkStart w:name="z35" w:id="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3"/>
    <w:bookmarkStart w:name="z36" w:id="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4"/>
    <w:bookmarkStart w:name="z37" w:id="35"/>
    <w:p>
      <w:pPr>
        <w:spacing w:after="0"/>
        <w:ind w:left="0"/>
        <w:jc w:val="both"/>
      </w:pPr>
      <w:r>
        <w:rPr>
          <w:rFonts w:ascii="Times New Roman"/>
          <w:b w:val="false"/>
          <w:i w:val="false"/>
          <w:color w:val="000000"/>
          <w:sz w:val="28"/>
        </w:rPr>
        <w:t>
      8. Департаменттің заңды мекенжайы: 020000, Ақмола облысы, Көкшетау қаласы, Абай көшесі, 87.</w:t>
      </w:r>
    </w:p>
    <w:bookmarkEnd w:id="35"/>
    <w:bookmarkStart w:name="z38" w:id="3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Ақмола облысы бойынша департаменті" республикалық мемлекеттік мекемесі.</w:t>
      </w:r>
    </w:p>
    <w:bookmarkEnd w:id="36"/>
    <w:bookmarkStart w:name="z39" w:id="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
    <w:bookmarkStart w:name="z40" w:id="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
    <w:bookmarkStart w:name="z41" w:id="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9"/>
    <w:bookmarkStart w:name="z42" w:id="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0"/>
    <w:bookmarkStart w:name="z43" w:id="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1"/>
    <w:bookmarkStart w:name="z44" w:id="42"/>
    <w:p>
      <w:pPr>
        <w:spacing w:after="0"/>
        <w:ind w:left="0"/>
        <w:jc w:val="both"/>
      </w:pPr>
      <w:r>
        <w:rPr>
          <w:rFonts w:ascii="Times New Roman"/>
          <w:b w:val="false"/>
          <w:i w:val="false"/>
          <w:color w:val="000000"/>
          <w:sz w:val="28"/>
        </w:rPr>
        <w:t>
      13. Міндеттері:</w:t>
      </w:r>
    </w:p>
    <w:bookmarkEnd w:id="42"/>
    <w:bookmarkStart w:name="z45" w:id="43"/>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43"/>
    <w:bookmarkStart w:name="z46" w:id="44"/>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4"/>
    <w:bookmarkStart w:name="z47" w:id="45"/>
    <w:p>
      <w:pPr>
        <w:spacing w:after="0"/>
        <w:ind w:left="0"/>
        <w:jc w:val="both"/>
      </w:pPr>
      <w:r>
        <w:rPr>
          <w:rFonts w:ascii="Times New Roman"/>
          <w:b w:val="false"/>
          <w:i w:val="false"/>
          <w:color w:val="000000"/>
          <w:sz w:val="28"/>
        </w:rPr>
        <w:t>
      14. Департаменттің функциялары:</w:t>
      </w:r>
    </w:p>
    <w:bookmarkEnd w:id="45"/>
    <w:bookmarkStart w:name="z48" w:id="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46"/>
    <w:bookmarkStart w:name="z49" w:id="4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47"/>
    <w:bookmarkStart w:name="z50" w:id="4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48"/>
    <w:bookmarkStart w:name="z51" w:id="4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49"/>
    <w:bookmarkStart w:name="z52" w:id="50"/>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50"/>
    <w:bookmarkStart w:name="z53" w:id="51"/>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51"/>
    <w:bookmarkStart w:name="z54" w:id="52"/>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52"/>
    <w:bookmarkStart w:name="z55" w:id="53"/>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53"/>
    <w:bookmarkStart w:name="z56" w:id="54"/>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4"/>
    <w:bookmarkStart w:name="z57" w:id="55"/>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5"/>
    <w:bookmarkStart w:name="z58" w:id="56"/>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6"/>
    <w:bookmarkStart w:name="z59" w:id="57"/>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57"/>
    <w:bookmarkStart w:name="z60" w:id="58"/>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60"/>
    <w:bookmarkStart w:name="z65" w:id="6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61"/>
    <w:bookmarkStart w:name="z66" w:id="62"/>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62"/>
    <w:bookmarkStart w:name="z67" w:id="6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3"/>
    <w:bookmarkStart w:name="z68" w:id="6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64"/>
    <w:bookmarkStart w:name="z69" w:id="65"/>
    <w:p>
      <w:pPr>
        <w:spacing w:after="0"/>
        <w:ind w:left="0"/>
        <w:jc w:val="both"/>
      </w:pPr>
      <w:r>
        <w:rPr>
          <w:rFonts w:ascii="Times New Roman"/>
          <w:b w:val="false"/>
          <w:i w:val="false"/>
          <w:color w:val="000000"/>
          <w:sz w:val="28"/>
        </w:rPr>
        <w:t>
      22) Агенттіктің Ақмола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65"/>
    <w:bookmarkStart w:name="z70" w:id="6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6"/>
    <w:bookmarkStart w:name="z71" w:id="6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67"/>
    <w:bookmarkStart w:name="z72" w:id="6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68"/>
    <w:bookmarkStart w:name="z73" w:id="69"/>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69"/>
    <w:bookmarkStart w:name="z74" w:id="7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70"/>
    <w:bookmarkStart w:name="z75" w:id="7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71"/>
    <w:bookmarkStart w:name="z76" w:id="72"/>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72"/>
    <w:bookmarkStart w:name="z77" w:id="73"/>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73"/>
    <w:bookmarkStart w:name="z78" w:id="74"/>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74"/>
    <w:bookmarkStart w:name="z79" w:id="75"/>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75"/>
    <w:bookmarkStart w:name="z80" w:id="76"/>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76"/>
    <w:bookmarkStart w:name="z81" w:id="77"/>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77"/>
    <w:bookmarkStart w:name="z82" w:id="78"/>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15. Департаменттің құқықтары мен міндеттері:</w:t>
      </w:r>
    </w:p>
    <w:bookmarkEnd w:id="79"/>
    <w:bookmarkStart w:name="z84" w:id="8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0"/>
    <w:bookmarkStart w:name="z85" w:id="8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1"/>
    <w:bookmarkStart w:name="z86" w:id="8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2"/>
    <w:bookmarkStart w:name="z87" w:id="8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3"/>
    <w:bookmarkStart w:name="z88" w:id="8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84"/>
    <w:bookmarkStart w:name="z89" w:id="8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85"/>
    <w:bookmarkStart w:name="z90" w:id="8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86"/>
    <w:bookmarkStart w:name="z91" w:id="87"/>
    <w:p>
      <w:pPr>
        <w:spacing w:after="0"/>
        <w:ind w:left="0"/>
        <w:jc w:val="left"/>
      </w:pPr>
      <w:r>
        <w:rPr>
          <w:rFonts w:ascii="Times New Roman"/>
          <w:b/>
          <w:i w:val="false"/>
          <w:color w:val="000000"/>
        </w:rPr>
        <w:t xml:space="preserve"> 3-тарау. Департаменттің қызметін ұйымдастыру</w:t>
      </w:r>
    </w:p>
    <w:bookmarkEnd w:id="87"/>
    <w:bookmarkStart w:name="z92" w:id="8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88"/>
    <w:bookmarkStart w:name="z93" w:id="8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89"/>
    <w:bookmarkStart w:name="z94" w:id="9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19. Департамент басшысының өкілеттігі:</w:t>
      </w:r>
    </w:p>
    <w:bookmarkEnd w:id="91"/>
    <w:bookmarkStart w:name="z96" w:id="9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2"/>
    <w:bookmarkStart w:name="z97" w:id="9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3"/>
    <w:bookmarkStart w:name="z98" w:id="94"/>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94"/>
    <w:bookmarkStart w:name="z99" w:id="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5"/>
    <w:bookmarkStart w:name="z100" w:id="9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96"/>
    <w:bookmarkStart w:name="z101" w:id="9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7"/>
    <w:bookmarkStart w:name="z102" w:id="9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8"/>
    <w:bookmarkStart w:name="z103" w:id="9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00"/>
    <w:bookmarkStart w:name="z105" w:id="101"/>
    <w:p>
      <w:pPr>
        <w:spacing w:after="0"/>
        <w:ind w:left="0"/>
        <w:jc w:val="left"/>
      </w:pPr>
      <w:r>
        <w:rPr>
          <w:rFonts w:ascii="Times New Roman"/>
          <w:b/>
          <w:i w:val="false"/>
          <w:color w:val="000000"/>
        </w:rPr>
        <w:t xml:space="preserve"> 4-тарау. Департаменттің мүлкі</w:t>
      </w:r>
    </w:p>
    <w:bookmarkEnd w:id="101"/>
    <w:bookmarkStart w:name="z106" w:id="10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2"/>
    <w:bookmarkStart w:name="z107" w:id="10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3"/>
    <w:bookmarkStart w:name="z108" w:id="1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4"/>
    <w:bookmarkStart w:name="z109" w:id="10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05"/>
    <w:bookmarkStart w:name="z110" w:id="106"/>
    <w:p>
      <w:pPr>
        <w:spacing w:after="0"/>
        <w:ind w:left="0"/>
        <w:jc w:val="left"/>
      </w:pPr>
      <w:r>
        <w:rPr>
          <w:rFonts w:ascii="Times New Roman"/>
          <w:b/>
          <w:i w:val="false"/>
          <w:color w:val="000000"/>
        </w:rPr>
        <w:t xml:space="preserve"> 5-тарау. Департаментті қайта ұйымдастыру және тарату</w:t>
      </w:r>
    </w:p>
    <w:bookmarkEnd w:id="106"/>
    <w:bookmarkStart w:name="z111" w:id="1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2-қосымша</w:t>
            </w:r>
          </w:p>
        </w:tc>
      </w:tr>
    </w:tbl>
    <w:bookmarkStart w:name="z113" w:id="108"/>
    <w:p>
      <w:pPr>
        <w:spacing w:after="0"/>
        <w:ind w:left="0"/>
        <w:jc w:val="left"/>
      </w:pPr>
      <w:r>
        <w:rPr>
          <w:rFonts w:ascii="Times New Roman"/>
          <w:b/>
          <w:i w:val="false"/>
          <w:color w:val="000000"/>
        </w:rPr>
        <w:t xml:space="preserve"> Қазақстан Республикасының Мемлекеттік қызмет істері агенттігінің Ақтөбе облысы бойынша департаменті туралы ЕРЕЖЕ </w:t>
      </w:r>
    </w:p>
    <w:bookmarkEnd w:id="108"/>
    <w:bookmarkStart w:name="z114" w:id="109"/>
    <w:p>
      <w:pPr>
        <w:spacing w:after="0"/>
        <w:ind w:left="0"/>
        <w:jc w:val="left"/>
      </w:pPr>
      <w:r>
        <w:rPr>
          <w:rFonts w:ascii="Times New Roman"/>
          <w:b/>
          <w:i w:val="false"/>
          <w:color w:val="000000"/>
        </w:rPr>
        <w:t xml:space="preserve"> 1-тарау. Жалпы ережелер</w:t>
      </w:r>
    </w:p>
    <w:bookmarkEnd w:id="109"/>
    <w:bookmarkStart w:name="z115" w:id="110"/>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Ақтөбе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10"/>
    <w:bookmarkStart w:name="z116" w:id="11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11"/>
    <w:bookmarkStart w:name="z117" w:id="1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2"/>
    <w:bookmarkStart w:name="z118" w:id="1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3"/>
    <w:bookmarkStart w:name="z119" w:id="11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4"/>
    <w:bookmarkStart w:name="z120" w:id="1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5"/>
    <w:bookmarkStart w:name="z121" w:id="11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6"/>
    <w:bookmarkStart w:name="z122" w:id="117"/>
    <w:p>
      <w:pPr>
        <w:spacing w:after="0"/>
        <w:ind w:left="0"/>
        <w:jc w:val="both"/>
      </w:pPr>
      <w:r>
        <w:rPr>
          <w:rFonts w:ascii="Times New Roman"/>
          <w:b w:val="false"/>
          <w:i w:val="false"/>
          <w:color w:val="000000"/>
          <w:sz w:val="28"/>
        </w:rPr>
        <w:t>
      8. Департаменттің заңды мекенжайы: 030000, Ақтөбе облысы, Ақтөбе қаласы, Әбілқайыр хан даңғылы, 40.</w:t>
      </w:r>
    </w:p>
    <w:bookmarkEnd w:id="117"/>
    <w:bookmarkStart w:name="z123" w:id="11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Ақтөбе облысы бойынша департаменті" республикалық мемлекеттік мекемесі.</w:t>
      </w:r>
    </w:p>
    <w:bookmarkEnd w:id="118"/>
    <w:bookmarkStart w:name="z124" w:id="1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9"/>
    <w:bookmarkStart w:name="z125" w:id="1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0"/>
    <w:bookmarkStart w:name="z126" w:id="12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21"/>
    <w:bookmarkStart w:name="z127" w:id="12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2"/>
    <w:bookmarkStart w:name="z128" w:id="12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3"/>
    <w:bookmarkStart w:name="z129" w:id="124"/>
    <w:p>
      <w:pPr>
        <w:spacing w:after="0"/>
        <w:ind w:left="0"/>
        <w:jc w:val="both"/>
      </w:pPr>
      <w:r>
        <w:rPr>
          <w:rFonts w:ascii="Times New Roman"/>
          <w:b w:val="false"/>
          <w:i w:val="false"/>
          <w:color w:val="000000"/>
          <w:sz w:val="28"/>
        </w:rPr>
        <w:t>
      13. Міндеттері:</w:t>
      </w:r>
    </w:p>
    <w:bookmarkEnd w:id="124"/>
    <w:bookmarkStart w:name="z130" w:id="125"/>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25"/>
    <w:bookmarkStart w:name="z131" w:id="126"/>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26"/>
    <w:bookmarkStart w:name="z132" w:id="127"/>
    <w:p>
      <w:pPr>
        <w:spacing w:after="0"/>
        <w:ind w:left="0"/>
        <w:jc w:val="both"/>
      </w:pPr>
      <w:r>
        <w:rPr>
          <w:rFonts w:ascii="Times New Roman"/>
          <w:b w:val="false"/>
          <w:i w:val="false"/>
          <w:color w:val="000000"/>
          <w:sz w:val="28"/>
        </w:rPr>
        <w:t>
      14. Департаменттің функциялары:</w:t>
      </w:r>
    </w:p>
    <w:bookmarkEnd w:id="127"/>
    <w:bookmarkStart w:name="z133" w:id="12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28"/>
    <w:bookmarkStart w:name="z134" w:id="12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29"/>
    <w:bookmarkStart w:name="z135" w:id="13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30"/>
    <w:bookmarkStart w:name="z136" w:id="13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31"/>
    <w:bookmarkStart w:name="z137" w:id="132"/>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32"/>
    <w:bookmarkStart w:name="z138" w:id="133"/>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33"/>
    <w:bookmarkStart w:name="z139" w:id="134"/>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34"/>
    <w:bookmarkStart w:name="z140" w:id="135"/>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35"/>
    <w:bookmarkStart w:name="z141" w:id="136"/>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6"/>
    <w:bookmarkStart w:name="z142" w:id="137"/>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7"/>
    <w:bookmarkStart w:name="z143" w:id="13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38"/>
    <w:bookmarkStart w:name="z144" w:id="139"/>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39"/>
    <w:bookmarkStart w:name="z145" w:id="140"/>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42"/>
    <w:bookmarkStart w:name="z150" w:id="143"/>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43"/>
    <w:bookmarkStart w:name="z151" w:id="144"/>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44"/>
    <w:bookmarkStart w:name="z152" w:id="145"/>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45"/>
    <w:bookmarkStart w:name="z153" w:id="146"/>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46"/>
    <w:bookmarkStart w:name="z154" w:id="147"/>
    <w:p>
      <w:pPr>
        <w:spacing w:after="0"/>
        <w:ind w:left="0"/>
        <w:jc w:val="both"/>
      </w:pPr>
      <w:r>
        <w:rPr>
          <w:rFonts w:ascii="Times New Roman"/>
          <w:b w:val="false"/>
          <w:i w:val="false"/>
          <w:color w:val="000000"/>
          <w:sz w:val="28"/>
        </w:rPr>
        <w:t>
      22) Агенттіктің Ақтөбе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47"/>
    <w:bookmarkStart w:name="z155" w:id="148"/>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48"/>
    <w:bookmarkStart w:name="z156" w:id="149"/>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49"/>
    <w:bookmarkStart w:name="z157" w:id="150"/>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50"/>
    <w:bookmarkStart w:name="z158" w:id="151"/>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51"/>
    <w:bookmarkStart w:name="z159" w:id="152"/>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52"/>
    <w:bookmarkStart w:name="z160" w:id="153"/>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53"/>
    <w:bookmarkStart w:name="z161" w:id="154"/>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54"/>
    <w:bookmarkStart w:name="z162" w:id="155"/>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55"/>
    <w:bookmarkStart w:name="z163" w:id="156"/>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56"/>
    <w:bookmarkStart w:name="z164" w:id="157"/>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57"/>
    <w:bookmarkStart w:name="z165" w:id="158"/>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58"/>
    <w:bookmarkStart w:name="z166" w:id="159"/>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59"/>
    <w:bookmarkStart w:name="z167" w:id="160"/>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15. Департаменттің құқықтары мен міндеттері:</w:t>
      </w:r>
    </w:p>
    <w:bookmarkEnd w:id="161"/>
    <w:bookmarkStart w:name="z169" w:id="16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62"/>
    <w:bookmarkStart w:name="z170" w:id="16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63"/>
    <w:bookmarkStart w:name="z171" w:id="16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64"/>
    <w:bookmarkStart w:name="z172" w:id="16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65"/>
    <w:bookmarkStart w:name="z173" w:id="16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66"/>
    <w:bookmarkStart w:name="z174" w:id="16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67"/>
    <w:bookmarkStart w:name="z175" w:id="16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68"/>
    <w:bookmarkStart w:name="z176" w:id="169"/>
    <w:p>
      <w:pPr>
        <w:spacing w:after="0"/>
        <w:ind w:left="0"/>
        <w:jc w:val="left"/>
      </w:pPr>
      <w:r>
        <w:rPr>
          <w:rFonts w:ascii="Times New Roman"/>
          <w:b/>
          <w:i w:val="false"/>
          <w:color w:val="000000"/>
        </w:rPr>
        <w:t xml:space="preserve"> 3-тарау. Департаменттің қызметін ұйымдастыру</w:t>
      </w:r>
    </w:p>
    <w:bookmarkEnd w:id="169"/>
    <w:bookmarkStart w:name="z177" w:id="17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70"/>
    <w:bookmarkStart w:name="z178" w:id="17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71"/>
    <w:bookmarkStart w:name="z179" w:id="172"/>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 w:id="173"/>
    <w:p>
      <w:pPr>
        <w:spacing w:after="0"/>
        <w:ind w:left="0"/>
        <w:jc w:val="both"/>
      </w:pPr>
      <w:r>
        <w:rPr>
          <w:rFonts w:ascii="Times New Roman"/>
          <w:b w:val="false"/>
          <w:i w:val="false"/>
          <w:color w:val="000000"/>
          <w:sz w:val="28"/>
        </w:rPr>
        <w:t>
      19. Департамент басшысының өкілеттігі:</w:t>
      </w:r>
    </w:p>
    <w:bookmarkEnd w:id="173"/>
    <w:bookmarkStart w:name="z181" w:id="17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74"/>
    <w:bookmarkStart w:name="z182" w:id="17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75"/>
    <w:bookmarkStart w:name="z183" w:id="176"/>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76"/>
    <w:bookmarkStart w:name="z184" w:id="17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77"/>
    <w:bookmarkStart w:name="z185" w:id="17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78"/>
    <w:bookmarkStart w:name="z186" w:id="17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79"/>
    <w:bookmarkStart w:name="z187" w:id="18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80"/>
    <w:bookmarkStart w:name="z188" w:id="18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 w:id="18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82"/>
    <w:bookmarkStart w:name="z190" w:id="183"/>
    <w:p>
      <w:pPr>
        <w:spacing w:after="0"/>
        <w:ind w:left="0"/>
        <w:jc w:val="left"/>
      </w:pPr>
      <w:r>
        <w:rPr>
          <w:rFonts w:ascii="Times New Roman"/>
          <w:b/>
          <w:i w:val="false"/>
          <w:color w:val="000000"/>
        </w:rPr>
        <w:t xml:space="preserve"> 4-тарау. Департаменттің мүлкі</w:t>
      </w:r>
    </w:p>
    <w:bookmarkEnd w:id="183"/>
    <w:bookmarkStart w:name="z191" w:id="18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84"/>
    <w:bookmarkStart w:name="z192" w:id="18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85"/>
    <w:bookmarkStart w:name="z193" w:id="18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6"/>
    <w:bookmarkStart w:name="z194" w:id="18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87"/>
    <w:bookmarkStart w:name="z195" w:id="188"/>
    <w:p>
      <w:pPr>
        <w:spacing w:after="0"/>
        <w:ind w:left="0"/>
        <w:jc w:val="left"/>
      </w:pPr>
      <w:r>
        <w:rPr>
          <w:rFonts w:ascii="Times New Roman"/>
          <w:b/>
          <w:i w:val="false"/>
          <w:color w:val="000000"/>
        </w:rPr>
        <w:t xml:space="preserve"> 5-тарау. Департаментті қайта ұйымдастыру және тарату</w:t>
      </w:r>
    </w:p>
    <w:bookmarkEnd w:id="188"/>
    <w:bookmarkStart w:name="z196" w:id="1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3-қосымша</w:t>
            </w:r>
          </w:p>
        </w:tc>
      </w:tr>
    </w:tbl>
    <w:bookmarkStart w:name="z198" w:id="190"/>
    <w:p>
      <w:pPr>
        <w:spacing w:after="0"/>
        <w:ind w:left="0"/>
        <w:jc w:val="left"/>
      </w:pPr>
      <w:r>
        <w:rPr>
          <w:rFonts w:ascii="Times New Roman"/>
          <w:b/>
          <w:i w:val="false"/>
          <w:color w:val="000000"/>
        </w:rPr>
        <w:t xml:space="preserve"> Қазақстан Республикасының Мемлекеттік қызмет істері агенттігінің Алматы облысы бойынша департаменті туралы ЕРЕЖЕ </w:t>
      </w:r>
    </w:p>
    <w:bookmarkEnd w:id="190"/>
    <w:bookmarkStart w:name="z199" w:id="191"/>
    <w:p>
      <w:pPr>
        <w:spacing w:after="0"/>
        <w:ind w:left="0"/>
        <w:jc w:val="left"/>
      </w:pPr>
      <w:r>
        <w:rPr>
          <w:rFonts w:ascii="Times New Roman"/>
          <w:b/>
          <w:i w:val="false"/>
          <w:color w:val="000000"/>
        </w:rPr>
        <w:t xml:space="preserve"> 1-тарау. Жалпы ережелер</w:t>
      </w:r>
    </w:p>
    <w:bookmarkEnd w:id="191"/>
    <w:bookmarkStart w:name="z200" w:id="192"/>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Алматы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92"/>
    <w:bookmarkStart w:name="z201" w:id="19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93"/>
    <w:bookmarkStart w:name="z202" w:id="19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4"/>
    <w:bookmarkStart w:name="z203" w:id="19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5"/>
    <w:bookmarkStart w:name="z204" w:id="19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96"/>
    <w:bookmarkStart w:name="z205" w:id="19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97"/>
    <w:bookmarkStart w:name="z206" w:id="19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98"/>
    <w:bookmarkStart w:name="z207" w:id="199"/>
    <w:p>
      <w:pPr>
        <w:spacing w:after="0"/>
        <w:ind w:left="0"/>
        <w:jc w:val="both"/>
      </w:pPr>
      <w:r>
        <w:rPr>
          <w:rFonts w:ascii="Times New Roman"/>
          <w:b w:val="false"/>
          <w:i w:val="false"/>
          <w:color w:val="000000"/>
          <w:sz w:val="28"/>
        </w:rPr>
        <w:t>
      8. Департаменттің заңды мекенжайы: 040000, Алматы облысы, Талдықорған қаласы, Нұрсұлтан Назарбаев даңғылы, 75.</w:t>
      </w:r>
    </w:p>
    <w:bookmarkEnd w:id="199"/>
    <w:bookmarkStart w:name="z208" w:id="200"/>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Алматы облысы бойынша департаменті" республикалық мемлекеттік мекемесі.</w:t>
      </w:r>
    </w:p>
    <w:bookmarkEnd w:id="200"/>
    <w:bookmarkStart w:name="z209" w:id="2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1"/>
    <w:bookmarkStart w:name="z210" w:id="20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2"/>
    <w:bookmarkStart w:name="z211" w:id="20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203"/>
    <w:bookmarkStart w:name="z212" w:id="20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4"/>
    <w:bookmarkStart w:name="z213" w:id="20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5"/>
    <w:bookmarkStart w:name="z214" w:id="206"/>
    <w:p>
      <w:pPr>
        <w:spacing w:after="0"/>
        <w:ind w:left="0"/>
        <w:jc w:val="both"/>
      </w:pPr>
      <w:r>
        <w:rPr>
          <w:rFonts w:ascii="Times New Roman"/>
          <w:b w:val="false"/>
          <w:i w:val="false"/>
          <w:color w:val="000000"/>
          <w:sz w:val="28"/>
        </w:rPr>
        <w:t>
      13. Міндеттері:</w:t>
      </w:r>
    </w:p>
    <w:bookmarkEnd w:id="206"/>
    <w:bookmarkStart w:name="z215" w:id="207"/>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207"/>
    <w:bookmarkStart w:name="z216" w:id="208"/>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08"/>
    <w:bookmarkStart w:name="z217" w:id="209"/>
    <w:p>
      <w:pPr>
        <w:spacing w:after="0"/>
        <w:ind w:left="0"/>
        <w:jc w:val="both"/>
      </w:pPr>
      <w:r>
        <w:rPr>
          <w:rFonts w:ascii="Times New Roman"/>
          <w:b w:val="false"/>
          <w:i w:val="false"/>
          <w:color w:val="000000"/>
          <w:sz w:val="28"/>
        </w:rPr>
        <w:t>
      14. Департаменттің функциялары:</w:t>
      </w:r>
    </w:p>
    <w:bookmarkEnd w:id="209"/>
    <w:bookmarkStart w:name="z218" w:id="210"/>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210"/>
    <w:bookmarkStart w:name="z219" w:id="211"/>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211"/>
    <w:bookmarkStart w:name="z220" w:id="21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212"/>
    <w:bookmarkStart w:name="z221" w:id="21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213"/>
    <w:bookmarkStart w:name="z222" w:id="214"/>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214"/>
    <w:bookmarkStart w:name="z223" w:id="215"/>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215"/>
    <w:bookmarkStart w:name="z224" w:id="216"/>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216"/>
    <w:bookmarkStart w:name="z225" w:id="217"/>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217"/>
    <w:bookmarkStart w:name="z226" w:id="218"/>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218"/>
    <w:bookmarkStart w:name="z227" w:id="219"/>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219"/>
    <w:bookmarkStart w:name="z228" w:id="220"/>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220"/>
    <w:bookmarkStart w:name="z229" w:id="221"/>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221"/>
    <w:bookmarkStart w:name="z230" w:id="222"/>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2" w:id="223"/>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 w:id="224"/>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224"/>
    <w:bookmarkStart w:name="z235" w:id="225"/>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225"/>
    <w:bookmarkStart w:name="z236" w:id="226"/>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226"/>
    <w:bookmarkStart w:name="z237" w:id="227"/>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227"/>
    <w:bookmarkStart w:name="z238" w:id="228"/>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228"/>
    <w:bookmarkStart w:name="z239" w:id="229"/>
    <w:p>
      <w:pPr>
        <w:spacing w:after="0"/>
        <w:ind w:left="0"/>
        <w:jc w:val="both"/>
      </w:pPr>
      <w:r>
        <w:rPr>
          <w:rFonts w:ascii="Times New Roman"/>
          <w:b w:val="false"/>
          <w:i w:val="false"/>
          <w:color w:val="000000"/>
          <w:sz w:val="28"/>
        </w:rPr>
        <w:t>
      22) Агенттіктің Алматы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229"/>
    <w:bookmarkStart w:name="z240" w:id="230"/>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230"/>
    <w:bookmarkStart w:name="z241" w:id="231"/>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231"/>
    <w:bookmarkStart w:name="z242" w:id="232"/>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232"/>
    <w:bookmarkStart w:name="z243" w:id="233"/>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233"/>
    <w:bookmarkStart w:name="z244" w:id="234"/>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234"/>
    <w:bookmarkStart w:name="z245" w:id="235"/>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235"/>
    <w:bookmarkStart w:name="z246" w:id="236"/>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236"/>
    <w:bookmarkStart w:name="z247" w:id="237"/>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237"/>
    <w:bookmarkStart w:name="z248" w:id="238"/>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238"/>
    <w:bookmarkStart w:name="z249" w:id="239"/>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239"/>
    <w:bookmarkStart w:name="z250" w:id="240"/>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240"/>
    <w:bookmarkStart w:name="z251" w:id="241"/>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241"/>
    <w:bookmarkStart w:name="z252" w:id="242"/>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243"/>
    <w:p>
      <w:pPr>
        <w:spacing w:after="0"/>
        <w:ind w:left="0"/>
        <w:jc w:val="both"/>
      </w:pPr>
      <w:r>
        <w:rPr>
          <w:rFonts w:ascii="Times New Roman"/>
          <w:b w:val="false"/>
          <w:i w:val="false"/>
          <w:color w:val="000000"/>
          <w:sz w:val="28"/>
        </w:rPr>
        <w:t>
      15. Департаменттің құқықтары мен міндеттері:</w:t>
      </w:r>
    </w:p>
    <w:bookmarkEnd w:id="243"/>
    <w:bookmarkStart w:name="z254" w:id="24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44"/>
    <w:bookmarkStart w:name="z255" w:id="24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245"/>
    <w:bookmarkStart w:name="z256" w:id="24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46"/>
    <w:bookmarkStart w:name="z257" w:id="24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47"/>
    <w:bookmarkStart w:name="z258" w:id="24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248"/>
    <w:bookmarkStart w:name="z259" w:id="24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249"/>
    <w:bookmarkStart w:name="z260" w:id="25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250"/>
    <w:bookmarkStart w:name="z261" w:id="251"/>
    <w:p>
      <w:pPr>
        <w:spacing w:after="0"/>
        <w:ind w:left="0"/>
        <w:jc w:val="left"/>
      </w:pPr>
      <w:r>
        <w:rPr>
          <w:rFonts w:ascii="Times New Roman"/>
          <w:b/>
          <w:i w:val="false"/>
          <w:color w:val="000000"/>
        </w:rPr>
        <w:t xml:space="preserve"> 3-тарау. Департаменттің қызметін ұйымдастыру</w:t>
      </w:r>
    </w:p>
    <w:bookmarkEnd w:id="251"/>
    <w:bookmarkStart w:name="z262" w:id="252"/>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252"/>
    <w:bookmarkStart w:name="z263" w:id="25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253"/>
    <w:bookmarkStart w:name="z264" w:id="254"/>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5" w:id="255"/>
    <w:p>
      <w:pPr>
        <w:spacing w:after="0"/>
        <w:ind w:left="0"/>
        <w:jc w:val="both"/>
      </w:pPr>
      <w:r>
        <w:rPr>
          <w:rFonts w:ascii="Times New Roman"/>
          <w:b w:val="false"/>
          <w:i w:val="false"/>
          <w:color w:val="000000"/>
          <w:sz w:val="28"/>
        </w:rPr>
        <w:t>
      19. Департамент басшысының өкілеттігі:</w:t>
      </w:r>
    </w:p>
    <w:bookmarkEnd w:id="255"/>
    <w:bookmarkStart w:name="z266" w:id="25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56"/>
    <w:bookmarkStart w:name="z267" w:id="25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57"/>
    <w:bookmarkStart w:name="z268" w:id="258"/>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258"/>
    <w:bookmarkStart w:name="z269" w:id="25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59"/>
    <w:bookmarkStart w:name="z270" w:id="260"/>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260"/>
    <w:bookmarkStart w:name="z271" w:id="26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61"/>
    <w:bookmarkStart w:name="z272" w:id="26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62"/>
    <w:bookmarkStart w:name="z273" w:id="263"/>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4" w:id="264"/>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264"/>
    <w:bookmarkStart w:name="z275" w:id="265"/>
    <w:p>
      <w:pPr>
        <w:spacing w:after="0"/>
        <w:ind w:left="0"/>
        <w:jc w:val="left"/>
      </w:pPr>
      <w:r>
        <w:rPr>
          <w:rFonts w:ascii="Times New Roman"/>
          <w:b/>
          <w:i w:val="false"/>
          <w:color w:val="000000"/>
        </w:rPr>
        <w:t xml:space="preserve"> 4-тарау. Департаменттің мүлкі</w:t>
      </w:r>
    </w:p>
    <w:bookmarkEnd w:id="265"/>
    <w:bookmarkStart w:name="z276" w:id="26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266"/>
    <w:bookmarkStart w:name="z277" w:id="26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67"/>
    <w:bookmarkStart w:name="z278" w:id="26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68"/>
    <w:bookmarkStart w:name="z279" w:id="26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269"/>
    <w:bookmarkStart w:name="z280" w:id="270"/>
    <w:p>
      <w:pPr>
        <w:spacing w:after="0"/>
        <w:ind w:left="0"/>
        <w:jc w:val="left"/>
      </w:pPr>
      <w:r>
        <w:rPr>
          <w:rFonts w:ascii="Times New Roman"/>
          <w:b/>
          <w:i w:val="false"/>
          <w:color w:val="000000"/>
        </w:rPr>
        <w:t xml:space="preserve"> 5-тарау. Департаментті қайта ұйымдастыру және тарату</w:t>
      </w:r>
    </w:p>
    <w:bookmarkEnd w:id="270"/>
    <w:bookmarkStart w:name="z281" w:id="2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4-қосымша</w:t>
            </w:r>
          </w:p>
        </w:tc>
      </w:tr>
    </w:tbl>
    <w:bookmarkStart w:name="z283" w:id="272"/>
    <w:p>
      <w:pPr>
        <w:spacing w:after="0"/>
        <w:ind w:left="0"/>
        <w:jc w:val="left"/>
      </w:pPr>
      <w:r>
        <w:rPr>
          <w:rFonts w:ascii="Times New Roman"/>
          <w:b/>
          <w:i w:val="false"/>
          <w:color w:val="000000"/>
        </w:rPr>
        <w:t xml:space="preserve"> Қазақстан Республикасының Мемлекеттік қызмет істері агенттігінің Атырау облысы бойынша департаменті туралы ЕРЕЖЕ </w:t>
      </w:r>
    </w:p>
    <w:bookmarkEnd w:id="272"/>
    <w:bookmarkStart w:name="z284" w:id="273"/>
    <w:p>
      <w:pPr>
        <w:spacing w:after="0"/>
        <w:ind w:left="0"/>
        <w:jc w:val="left"/>
      </w:pPr>
      <w:r>
        <w:rPr>
          <w:rFonts w:ascii="Times New Roman"/>
          <w:b/>
          <w:i w:val="false"/>
          <w:color w:val="000000"/>
        </w:rPr>
        <w:t xml:space="preserve"> 1-тарау. Жалпы ережелер</w:t>
      </w:r>
    </w:p>
    <w:bookmarkEnd w:id="273"/>
    <w:bookmarkStart w:name="z285" w:id="274"/>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Атырау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274"/>
    <w:bookmarkStart w:name="z286" w:id="27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275"/>
    <w:bookmarkStart w:name="z287" w:id="2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76"/>
    <w:bookmarkStart w:name="z288" w:id="2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7"/>
    <w:bookmarkStart w:name="z289" w:id="27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78"/>
    <w:bookmarkStart w:name="z290" w:id="27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79"/>
    <w:bookmarkStart w:name="z291" w:id="28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80"/>
    <w:bookmarkStart w:name="z292" w:id="281"/>
    <w:p>
      <w:pPr>
        <w:spacing w:after="0"/>
        <w:ind w:left="0"/>
        <w:jc w:val="both"/>
      </w:pPr>
      <w:r>
        <w:rPr>
          <w:rFonts w:ascii="Times New Roman"/>
          <w:b w:val="false"/>
          <w:i w:val="false"/>
          <w:color w:val="000000"/>
          <w:sz w:val="28"/>
        </w:rPr>
        <w:t>
      8. Департаменттің заңды мекенжайы: 060011, Атырау облысы, Атырау қаласы, Бейбарыс Сұлтан даңғылы, 419.</w:t>
      </w:r>
    </w:p>
    <w:bookmarkEnd w:id="281"/>
    <w:bookmarkStart w:name="z293" w:id="282"/>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Атырау облысы бойынша департаменті" республикалық мемлекеттік мекемесі.</w:t>
      </w:r>
    </w:p>
    <w:bookmarkEnd w:id="282"/>
    <w:bookmarkStart w:name="z294" w:id="2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3"/>
    <w:bookmarkStart w:name="z295" w:id="28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4"/>
    <w:bookmarkStart w:name="z296" w:id="28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285"/>
    <w:bookmarkStart w:name="z297" w:id="2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6"/>
    <w:bookmarkStart w:name="z298" w:id="28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87"/>
    <w:bookmarkStart w:name="z299" w:id="288"/>
    <w:p>
      <w:pPr>
        <w:spacing w:after="0"/>
        <w:ind w:left="0"/>
        <w:jc w:val="both"/>
      </w:pPr>
      <w:r>
        <w:rPr>
          <w:rFonts w:ascii="Times New Roman"/>
          <w:b w:val="false"/>
          <w:i w:val="false"/>
          <w:color w:val="000000"/>
          <w:sz w:val="28"/>
        </w:rPr>
        <w:t>
      13. Міндеттері:</w:t>
      </w:r>
    </w:p>
    <w:bookmarkEnd w:id="288"/>
    <w:bookmarkStart w:name="z300" w:id="289"/>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289"/>
    <w:bookmarkStart w:name="z301" w:id="290"/>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90"/>
    <w:bookmarkStart w:name="z302" w:id="291"/>
    <w:p>
      <w:pPr>
        <w:spacing w:after="0"/>
        <w:ind w:left="0"/>
        <w:jc w:val="both"/>
      </w:pPr>
      <w:r>
        <w:rPr>
          <w:rFonts w:ascii="Times New Roman"/>
          <w:b w:val="false"/>
          <w:i w:val="false"/>
          <w:color w:val="000000"/>
          <w:sz w:val="28"/>
        </w:rPr>
        <w:t>
      14. Департаменттің функциялары:</w:t>
      </w:r>
    </w:p>
    <w:bookmarkEnd w:id="291"/>
    <w:bookmarkStart w:name="z303" w:id="29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292"/>
    <w:bookmarkStart w:name="z304" w:id="293"/>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293"/>
    <w:bookmarkStart w:name="z305" w:id="29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294"/>
    <w:bookmarkStart w:name="z306" w:id="29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295"/>
    <w:bookmarkStart w:name="z307" w:id="296"/>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296"/>
    <w:bookmarkStart w:name="z308" w:id="297"/>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297"/>
    <w:bookmarkStart w:name="z309" w:id="298"/>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298"/>
    <w:bookmarkStart w:name="z310" w:id="299"/>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299"/>
    <w:bookmarkStart w:name="z311" w:id="30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00"/>
    <w:bookmarkStart w:name="z312" w:id="301"/>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01"/>
    <w:bookmarkStart w:name="z313" w:id="302"/>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302"/>
    <w:bookmarkStart w:name="z314" w:id="303"/>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303"/>
    <w:bookmarkStart w:name="z315" w:id="304"/>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305"/>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 w:id="306"/>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306"/>
    <w:bookmarkStart w:name="z320" w:id="307"/>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307"/>
    <w:bookmarkStart w:name="z321" w:id="308"/>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308"/>
    <w:bookmarkStart w:name="z322" w:id="309"/>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09"/>
    <w:bookmarkStart w:name="z323" w:id="310"/>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310"/>
    <w:bookmarkStart w:name="z324" w:id="311"/>
    <w:p>
      <w:pPr>
        <w:spacing w:after="0"/>
        <w:ind w:left="0"/>
        <w:jc w:val="both"/>
      </w:pPr>
      <w:r>
        <w:rPr>
          <w:rFonts w:ascii="Times New Roman"/>
          <w:b w:val="false"/>
          <w:i w:val="false"/>
          <w:color w:val="000000"/>
          <w:sz w:val="28"/>
        </w:rPr>
        <w:t>
      22) Агенттіктің Атырау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311"/>
    <w:bookmarkStart w:name="z325" w:id="312"/>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12"/>
    <w:bookmarkStart w:name="z326" w:id="313"/>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313"/>
    <w:bookmarkStart w:name="z327" w:id="314"/>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314"/>
    <w:bookmarkStart w:name="z328" w:id="315"/>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315"/>
    <w:bookmarkStart w:name="z329" w:id="316"/>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316"/>
    <w:bookmarkStart w:name="z330" w:id="317"/>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317"/>
    <w:bookmarkStart w:name="z331" w:id="318"/>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318"/>
    <w:bookmarkStart w:name="z332" w:id="319"/>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319"/>
    <w:bookmarkStart w:name="z333" w:id="320"/>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320"/>
    <w:bookmarkStart w:name="z334" w:id="321"/>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321"/>
    <w:bookmarkStart w:name="z335" w:id="322"/>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322"/>
    <w:bookmarkStart w:name="z336" w:id="323"/>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323"/>
    <w:bookmarkStart w:name="z337" w:id="324"/>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8" w:id="325"/>
    <w:p>
      <w:pPr>
        <w:spacing w:after="0"/>
        <w:ind w:left="0"/>
        <w:jc w:val="both"/>
      </w:pPr>
      <w:r>
        <w:rPr>
          <w:rFonts w:ascii="Times New Roman"/>
          <w:b w:val="false"/>
          <w:i w:val="false"/>
          <w:color w:val="000000"/>
          <w:sz w:val="28"/>
        </w:rPr>
        <w:t>
      15. Департаменттің құқықтары мен міндеттері:</w:t>
      </w:r>
    </w:p>
    <w:bookmarkEnd w:id="325"/>
    <w:bookmarkStart w:name="z339" w:id="32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326"/>
    <w:bookmarkStart w:name="z340" w:id="32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327"/>
    <w:bookmarkStart w:name="z341" w:id="32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328"/>
    <w:bookmarkStart w:name="z342" w:id="329"/>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29"/>
    <w:bookmarkStart w:name="z343" w:id="33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330"/>
    <w:bookmarkStart w:name="z344" w:id="33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331"/>
    <w:bookmarkStart w:name="z345" w:id="33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332"/>
    <w:bookmarkStart w:name="z346" w:id="333"/>
    <w:p>
      <w:pPr>
        <w:spacing w:after="0"/>
        <w:ind w:left="0"/>
        <w:jc w:val="left"/>
      </w:pPr>
      <w:r>
        <w:rPr>
          <w:rFonts w:ascii="Times New Roman"/>
          <w:b/>
          <w:i w:val="false"/>
          <w:color w:val="000000"/>
        </w:rPr>
        <w:t xml:space="preserve"> 3-тарау. Департаменттің қызметін ұйымдастыру</w:t>
      </w:r>
    </w:p>
    <w:bookmarkEnd w:id="333"/>
    <w:bookmarkStart w:name="z347" w:id="33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334"/>
    <w:bookmarkStart w:name="z348" w:id="33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335"/>
    <w:bookmarkStart w:name="z349" w:id="336"/>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337"/>
    <w:p>
      <w:pPr>
        <w:spacing w:after="0"/>
        <w:ind w:left="0"/>
        <w:jc w:val="both"/>
      </w:pPr>
      <w:r>
        <w:rPr>
          <w:rFonts w:ascii="Times New Roman"/>
          <w:b w:val="false"/>
          <w:i w:val="false"/>
          <w:color w:val="000000"/>
          <w:sz w:val="28"/>
        </w:rPr>
        <w:t>
      19. Департамент басшысының өкілеттігі:</w:t>
      </w:r>
    </w:p>
    <w:bookmarkEnd w:id="337"/>
    <w:bookmarkStart w:name="z351" w:id="33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38"/>
    <w:bookmarkStart w:name="z352" w:id="33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339"/>
    <w:bookmarkStart w:name="z353" w:id="340"/>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340"/>
    <w:bookmarkStart w:name="z354" w:id="3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341"/>
    <w:bookmarkStart w:name="z355" w:id="34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342"/>
    <w:bookmarkStart w:name="z356" w:id="34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343"/>
    <w:bookmarkStart w:name="z357" w:id="34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44"/>
    <w:bookmarkStart w:name="z358" w:id="34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9" w:id="34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346"/>
    <w:bookmarkStart w:name="z360" w:id="347"/>
    <w:p>
      <w:pPr>
        <w:spacing w:after="0"/>
        <w:ind w:left="0"/>
        <w:jc w:val="left"/>
      </w:pPr>
      <w:r>
        <w:rPr>
          <w:rFonts w:ascii="Times New Roman"/>
          <w:b/>
          <w:i w:val="false"/>
          <w:color w:val="000000"/>
        </w:rPr>
        <w:t xml:space="preserve"> 4-тарау. Департаменттің мүлкі</w:t>
      </w:r>
    </w:p>
    <w:bookmarkEnd w:id="347"/>
    <w:bookmarkStart w:name="z361" w:id="34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348"/>
    <w:bookmarkStart w:name="z362" w:id="34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349"/>
    <w:bookmarkStart w:name="z363" w:id="35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
    <w:bookmarkStart w:name="z364" w:id="35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351"/>
    <w:bookmarkStart w:name="z365" w:id="352"/>
    <w:p>
      <w:pPr>
        <w:spacing w:after="0"/>
        <w:ind w:left="0"/>
        <w:jc w:val="left"/>
      </w:pPr>
      <w:r>
        <w:rPr>
          <w:rFonts w:ascii="Times New Roman"/>
          <w:b/>
          <w:i w:val="false"/>
          <w:color w:val="000000"/>
        </w:rPr>
        <w:t xml:space="preserve"> 5-тарау. Департаментті қайта ұйымдастыру және тарату</w:t>
      </w:r>
    </w:p>
    <w:bookmarkEnd w:id="352"/>
    <w:bookmarkStart w:name="z366" w:id="3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5-қосымша</w:t>
            </w:r>
          </w:p>
        </w:tc>
      </w:tr>
    </w:tbl>
    <w:bookmarkStart w:name="z368" w:id="354"/>
    <w:p>
      <w:pPr>
        <w:spacing w:after="0"/>
        <w:ind w:left="0"/>
        <w:jc w:val="left"/>
      </w:pPr>
      <w:r>
        <w:rPr>
          <w:rFonts w:ascii="Times New Roman"/>
          <w:b/>
          <w:i w:val="false"/>
          <w:color w:val="000000"/>
        </w:rPr>
        <w:t xml:space="preserve"> Қазақстан Республикасының Мемлекеттік қызмет істері агенттігінің Шығыс Қазақстан облысы бойынша департаменті туралы ЕРЕЖЕ </w:t>
      </w:r>
    </w:p>
    <w:bookmarkEnd w:id="354"/>
    <w:bookmarkStart w:name="z369" w:id="355"/>
    <w:p>
      <w:pPr>
        <w:spacing w:after="0"/>
        <w:ind w:left="0"/>
        <w:jc w:val="left"/>
      </w:pPr>
      <w:r>
        <w:rPr>
          <w:rFonts w:ascii="Times New Roman"/>
          <w:b/>
          <w:i w:val="false"/>
          <w:color w:val="000000"/>
        </w:rPr>
        <w:t xml:space="preserve"> 1-тарау. Жалпы ережелер</w:t>
      </w:r>
    </w:p>
    <w:bookmarkEnd w:id="355"/>
    <w:bookmarkStart w:name="z370" w:id="356"/>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Шығыс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356"/>
    <w:bookmarkStart w:name="z371" w:id="35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357"/>
    <w:bookmarkStart w:name="z372" w:id="3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8"/>
    <w:bookmarkStart w:name="z373" w:id="3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9"/>
    <w:bookmarkStart w:name="z374" w:id="36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60"/>
    <w:bookmarkStart w:name="z375" w:id="3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61"/>
    <w:bookmarkStart w:name="z376" w:id="36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62"/>
    <w:bookmarkStart w:name="z377" w:id="363"/>
    <w:p>
      <w:pPr>
        <w:spacing w:after="0"/>
        <w:ind w:left="0"/>
        <w:jc w:val="both"/>
      </w:pPr>
      <w:r>
        <w:rPr>
          <w:rFonts w:ascii="Times New Roman"/>
          <w:b w:val="false"/>
          <w:i w:val="false"/>
          <w:color w:val="000000"/>
          <w:sz w:val="28"/>
        </w:rPr>
        <w:t>
      8. Департаменттің заңды мекенжайы: 070003, Шығыс Қазақстан облысы, Өскемен қаласы, Нұрсұлтан Назарбаев даңғылы, 4.</w:t>
      </w:r>
    </w:p>
    <w:bookmarkEnd w:id="363"/>
    <w:bookmarkStart w:name="z378" w:id="364"/>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Шығыс Қазақстан облысы бойынша департаменті" республикалық мемлекеттік мекемесі.</w:t>
      </w:r>
    </w:p>
    <w:bookmarkEnd w:id="364"/>
    <w:bookmarkStart w:name="z379" w:id="3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5"/>
    <w:bookmarkStart w:name="z380" w:id="3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6"/>
    <w:bookmarkStart w:name="z381" w:id="36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67"/>
    <w:bookmarkStart w:name="z382" w:id="36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68"/>
    <w:bookmarkStart w:name="z383" w:id="36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69"/>
    <w:bookmarkStart w:name="z384" w:id="370"/>
    <w:p>
      <w:pPr>
        <w:spacing w:after="0"/>
        <w:ind w:left="0"/>
        <w:jc w:val="both"/>
      </w:pPr>
      <w:r>
        <w:rPr>
          <w:rFonts w:ascii="Times New Roman"/>
          <w:b w:val="false"/>
          <w:i w:val="false"/>
          <w:color w:val="000000"/>
          <w:sz w:val="28"/>
        </w:rPr>
        <w:t>
      13. Міндеттері:</w:t>
      </w:r>
    </w:p>
    <w:bookmarkEnd w:id="370"/>
    <w:bookmarkStart w:name="z385" w:id="371"/>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371"/>
    <w:bookmarkStart w:name="z386" w:id="372"/>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72"/>
    <w:bookmarkStart w:name="z387" w:id="373"/>
    <w:p>
      <w:pPr>
        <w:spacing w:after="0"/>
        <w:ind w:left="0"/>
        <w:jc w:val="both"/>
      </w:pPr>
      <w:r>
        <w:rPr>
          <w:rFonts w:ascii="Times New Roman"/>
          <w:b w:val="false"/>
          <w:i w:val="false"/>
          <w:color w:val="000000"/>
          <w:sz w:val="28"/>
        </w:rPr>
        <w:t>
      14. Департаменттің функциялары:</w:t>
      </w:r>
    </w:p>
    <w:bookmarkEnd w:id="373"/>
    <w:bookmarkStart w:name="z388" w:id="37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374"/>
    <w:bookmarkStart w:name="z389" w:id="375"/>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375"/>
    <w:bookmarkStart w:name="z390" w:id="37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376"/>
    <w:bookmarkStart w:name="z391" w:id="37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377"/>
    <w:bookmarkStart w:name="z392" w:id="378"/>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378"/>
    <w:bookmarkStart w:name="z393" w:id="379"/>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379"/>
    <w:bookmarkStart w:name="z394" w:id="380"/>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380"/>
    <w:bookmarkStart w:name="z395" w:id="381"/>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381"/>
    <w:bookmarkStart w:name="z396" w:id="382"/>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82"/>
    <w:bookmarkStart w:name="z397" w:id="383"/>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83"/>
    <w:bookmarkStart w:name="z398" w:id="384"/>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384"/>
    <w:bookmarkStart w:name="z399" w:id="385"/>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385"/>
    <w:bookmarkStart w:name="z400" w:id="386"/>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2" w:id="387"/>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4" w:id="388"/>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388"/>
    <w:bookmarkStart w:name="z405" w:id="389"/>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389"/>
    <w:bookmarkStart w:name="z406" w:id="390"/>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390"/>
    <w:bookmarkStart w:name="z407" w:id="391"/>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91"/>
    <w:bookmarkStart w:name="z408" w:id="392"/>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392"/>
    <w:bookmarkStart w:name="z409" w:id="393"/>
    <w:p>
      <w:pPr>
        <w:spacing w:after="0"/>
        <w:ind w:left="0"/>
        <w:jc w:val="both"/>
      </w:pPr>
      <w:r>
        <w:rPr>
          <w:rFonts w:ascii="Times New Roman"/>
          <w:b w:val="false"/>
          <w:i w:val="false"/>
          <w:color w:val="000000"/>
          <w:sz w:val="28"/>
        </w:rPr>
        <w:t>
      22) Агенттіктің Шығыс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393"/>
    <w:bookmarkStart w:name="z410" w:id="394"/>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94"/>
    <w:bookmarkStart w:name="z411" w:id="395"/>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395"/>
    <w:bookmarkStart w:name="z412" w:id="396"/>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396"/>
    <w:bookmarkStart w:name="z413" w:id="397"/>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397"/>
    <w:bookmarkStart w:name="z414" w:id="398"/>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398"/>
    <w:bookmarkStart w:name="z415" w:id="399"/>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399"/>
    <w:bookmarkStart w:name="z416" w:id="400"/>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400"/>
    <w:bookmarkStart w:name="z417" w:id="401"/>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401"/>
    <w:bookmarkStart w:name="z418" w:id="402"/>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402"/>
    <w:bookmarkStart w:name="z419" w:id="403"/>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403"/>
    <w:bookmarkStart w:name="z420" w:id="404"/>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404"/>
    <w:bookmarkStart w:name="z421" w:id="405"/>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405"/>
    <w:bookmarkStart w:name="z422" w:id="406"/>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3" w:id="407"/>
    <w:p>
      <w:pPr>
        <w:spacing w:after="0"/>
        <w:ind w:left="0"/>
        <w:jc w:val="both"/>
      </w:pPr>
      <w:r>
        <w:rPr>
          <w:rFonts w:ascii="Times New Roman"/>
          <w:b w:val="false"/>
          <w:i w:val="false"/>
          <w:color w:val="000000"/>
          <w:sz w:val="28"/>
        </w:rPr>
        <w:t>
      15. Департаменттің құқықтары мен міндеттері:</w:t>
      </w:r>
    </w:p>
    <w:bookmarkEnd w:id="407"/>
    <w:bookmarkStart w:name="z424" w:id="40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08"/>
    <w:bookmarkStart w:name="z425" w:id="40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09"/>
    <w:bookmarkStart w:name="z426" w:id="41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10"/>
    <w:bookmarkStart w:name="z427" w:id="411"/>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11"/>
    <w:bookmarkStart w:name="z428" w:id="41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412"/>
    <w:bookmarkStart w:name="z429" w:id="41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413"/>
    <w:bookmarkStart w:name="z430" w:id="41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414"/>
    <w:bookmarkStart w:name="z431" w:id="415"/>
    <w:p>
      <w:pPr>
        <w:spacing w:after="0"/>
        <w:ind w:left="0"/>
        <w:jc w:val="left"/>
      </w:pPr>
      <w:r>
        <w:rPr>
          <w:rFonts w:ascii="Times New Roman"/>
          <w:b/>
          <w:i w:val="false"/>
          <w:color w:val="000000"/>
        </w:rPr>
        <w:t xml:space="preserve"> 3-тарау. Департаменттің қызметін ұйымдастыру</w:t>
      </w:r>
    </w:p>
    <w:bookmarkEnd w:id="415"/>
    <w:bookmarkStart w:name="z432" w:id="416"/>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416"/>
    <w:bookmarkStart w:name="z433" w:id="41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417"/>
    <w:bookmarkStart w:name="z434" w:id="418"/>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5" w:id="419"/>
    <w:p>
      <w:pPr>
        <w:spacing w:after="0"/>
        <w:ind w:left="0"/>
        <w:jc w:val="both"/>
      </w:pPr>
      <w:r>
        <w:rPr>
          <w:rFonts w:ascii="Times New Roman"/>
          <w:b w:val="false"/>
          <w:i w:val="false"/>
          <w:color w:val="000000"/>
          <w:sz w:val="28"/>
        </w:rPr>
        <w:t>
      19. Департамент басшысының өкілеттігі:</w:t>
      </w:r>
    </w:p>
    <w:bookmarkEnd w:id="419"/>
    <w:bookmarkStart w:name="z436" w:id="42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420"/>
    <w:bookmarkStart w:name="z437" w:id="42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421"/>
    <w:bookmarkStart w:name="z438" w:id="422"/>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422"/>
    <w:bookmarkStart w:name="z439" w:id="42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23"/>
    <w:bookmarkStart w:name="z440" w:id="424"/>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424"/>
    <w:bookmarkStart w:name="z441" w:id="42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425"/>
    <w:bookmarkStart w:name="z442" w:id="42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426"/>
    <w:bookmarkStart w:name="z443" w:id="42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4" w:id="428"/>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428"/>
    <w:bookmarkStart w:name="z445" w:id="429"/>
    <w:p>
      <w:pPr>
        <w:spacing w:after="0"/>
        <w:ind w:left="0"/>
        <w:jc w:val="left"/>
      </w:pPr>
      <w:r>
        <w:rPr>
          <w:rFonts w:ascii="Times New Roman"/>
          <w:b/>
          <w:i w:val="false"/>
          <w:color w:val="000000"/>
        </w:rPr>
        <w:t xml:space="preserve"> 4-тарау. Департаменттің мүлкі</w:t>
      </w:r>
    </w:p>
    <w:bookmarkEnd w:id="429"/>
    <w:bookmarkStart w:name="z446" w:id="43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430"/>
    <w:bookmarkStart w:name="z447" w:id="43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431"/>
    <w:bookmarkStart w:name="z448" w:id="43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2"/>
    <w:bookmarkStart w:name="z449" w:id="433"/>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433"/>
    <w:bookmarkStart w:name="z450" w:id="434"/>
    <w:p>
      <w:pPr>
        <w:spacing w:after="0"/>
        <w:ind w:left="0"/>
        <w:jc w:val="left"/>
      </w:pPr>
      <w:r>
        <w:rPr>
          <w:rFonts w:ascii="Times New Roman"/>
          <w:b/>
          <w:i w:val="false"/>
          <w:color w:val="000000"/>
        </w:rPr>
        <w:t xml:space="preserve"> 5-тарау. Департаментті қайта ұйымдастыру және тарату</w:t>
      </w:r>
    </w:p>
    <w:bookmarkEnd w:id="434"/>
    <w:bookmarkStart w:name="z451" w:id="4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6-қосымша</w:t>
            </w:r>
          </w:p>
        </w:tc>
      </w:tr>
    </w:tbl>
    <w:bookmarkStart w:name="z453" w:id="436"/>
    <w:p>
      <w:pPr>
        <w:spacing w:after="0"/>
        <w:ind w:left="0"/>
        <w:jc w:val="left"/>
      </w:pPr>
      <w:r>
        <w:rPr>
          <w:rFonts w:ascii="Times New Roman"/>
          <w:b/>
          <w:i w:val="false"/>
          <w:color w:val="000000"/>
        </w:rPr>
        <w:t xml:space="preserve"> Қазақстан Республикасының Мемлекеттік қызмет істері агенттігінің Жамбыл облысы бойынша департаменті туралы ЕРЕЖЕ </w:t>
      </w:r>
    </w:p>
    <w:bookmarkEnd w:id="436"/>
    <w:bookmarkStart w:name="z454" w:id="437"/>
    <w:p>
      <w:pPr>
        <w:spacing w:after="0"/>
        <w:ind w:left="0"/>
        <w:jc w:val="left"/>
      </w:pPr>
      <w:r>
        <w:rPr>
          <w:rFonts w:ascii="Times New Roman"/>
          <w:b/>
          <w:i w:val="false"/>
          <w:color w:val="000000"/>
        </w:rPr>
        <w:t xml:space="preserve"> 1-тарау. Жалпы ережелер</w:t>
      </w:r>
    </w:p>
    <w:bookmarkEnd w:id="437"/>
    <w:bookmarkStart w:name="z455" w:id="438"/>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Жамбыл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438"/>
    <w:bookmarkStart w:name="z456" w:id="43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439"/>
    <w:bookmarkStart w:name="z457" w:id="4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40"/>
    <w:bookmarkStart w:name="z458" w:id="4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1"/>
    <w:bookmarkStart w:name="z459" w:id="44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442"/>
    <w:bookmarkStart w:name="z460" w:id="44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443"/>
    <w:bookmarkStart w:name="z461" w:id="44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44"/>
    <w:bookmarkStart w:name="z462" w:id="445"/>
    <w:p>
      <w:pPr>
        <w:spacing w:after="0"/>
        <w:ind w:left="0"/>
        <w:jc w:val="both"/>
      </w:pPr>
      <w:r>
        <w:rPr>
          <w:rFonts w:ascii="Times New Roman"/>
          <w:b w:val="false"/>
          <w:i w:val="false"/>
          <w:color w:val="000000"/>
          <w:sz w:val="28"/>
        </w:rPr>
        <w:t>
      8. Департаменттің заңды мекенжайы: 080000, Жамбыл облысы, Тараз қаласы, Рысбек батыр бұрылысы, 8А.</w:t>
      </w:r>
    </w:p>
    <w:bookmarkEnd w:id="445"/>
    <w:bookmarkStart w:name="z463" w:id="44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Жамбыл облысы бойынша департаменті" республикалық мемлекеттік мекемесі.</w:t>
      </w:r>
    </w:p>
    <w:bookmarkEnd w:id="446"/>
    <w:bookmarkStart w:name="z464" w:id="4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7"/>
    <w:bookmarkStart w:name="z465" w:id="4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8"/>
    <w:bookmarkStart w:name="z466" w:id="44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449"/>
    <w:bookmarkStart w:name="z467" w:id="45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50"/>
    <w:bookmarkStart w:name="z468" w:id="45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51"/>
    <w:bookmarkStart w:name="z469" w:id="452"/>
    <w:p>
      <w:pPr>
        <w:spacing w:after="0"/>
        <w:ind w:left="0"/>
        <w:jc w:val="both"/>
      </w:pPr>
      <w:r>
        <w:rPr>
          <w:rFonts w:ascii="Times New Roman"/>
          <w:b w:val="false"/>
          <w:i w:val="false"/>
          <w:color w:val="000000"/>
          <w:sz w:val="28"/>
        </w:rPr>
        <w:t>
      13. Міндеттері:</w:t>
      </w:r>
    </w:p>
    <w:bookmarkEnd w:id="452"/>
    <w:bookmarkStart w:name="z470" w:id="453"/>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453"/>
    <w:bookmarkStart w:name="z471" w:id="454"/>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54"/>
    <w:bookmarkStart w:name="z472" w:id="455"/>
    <w:p>
      <w:pPr>
        <w:spacing w:after="0"/>
        <w:ind w:left="0"/>
        <w:jc w:val="both"/>
      </w:pPr>
      <w:r>
        <w:rPr>
          <w:rFonts w:ascii="Times New Roman"/>
          <w:b w:val="false"/>
          <w:i w:val="false"/>
          <w:color w:val="000000"/>
          <w:sz w:val="28"/>
        </w:rPr>
        <w:t>
      14. Департаменттің функциялары:</w:t>
      </w:r>
    </w:p>
    <w:bookmarkEnd w:id="455"/>
    <w:bookmarkStart w:name="z473" w:id="45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456"/>
    <w:bookmarkStart w:name="z474" w:id="45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457"/>
    <w:bookmarkStart w:name="z475" w:id="45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458"/>
    <w:bookmarkStart w:name="z476" w:id="45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459"/>
    <w:bookmarkStart w:name="z477" w:id="460"/>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460"/>
    <w:bookmarkStart w:name="z478" w:id="461"/>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461"/>
    <w:bookmarkStart w:name="z479" w:id="462"/>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462"/>
    <w:bookmarkStart w:name="z480" w:id="463"/>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463"/>
    <w:bookmarkStart w:name="z481" w:id="464"/>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464"/>
    <w:bookmarkStart w:name="z482" w:id="465"/>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465"/>
    <w:bookmarkStart w:name="z483" w:id="466"/>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466"/>
    <w:bookmarkStart w:name="z484" w:id="467"/>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467"/>
    <w:bookmarkStart w:name="z485" w:id="468"/>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7" w:id="46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9" w:id="47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470"/>
    <w:bookmarkStart w:name="z490" w:id="47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471"/>
    <w:bookmarkStart w:name="z491" w:id="472"/>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472"/>
    <w:bookmarkStart w:name="z492" w:id="47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473"/>
    <w:bookmarkStart w:name="z493" w:id="47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474"/>
    <w:bookmarkStart w:name="z494" w:id="475"/>
    <w:p>
      <w:pPr>
        <w:spacing w:after="0"/>
        <w:ind w:left="0"/>
        <w:jc w:val="both"/>
      </w:pPr>
      <w:r>
        <w:rPr>
          <w:rFonts w:ascii="Times New Roman"/>
          <w:b w:val="false"/>
          <w:i w:val="false"/>
          <w:color w:val="000000"/>
          <w:sz w:val="28"/>
        </w:rPr>
        <w:t>
      22) Агенттіктің Жамбыл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475"/>
    <w:bookmarkStart w:name="z495" w:id="47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476"/>
    <w:bookmarkStart w:name="z496" w:id="47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477"/>
    <w:bookmarkStart w:name="z497" w:id="47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478"/>
    <w:bookmarkStart w:name="z498" w:id="479"/>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479"/>
    <w:bookmarkStart w:name="z499" w:id="48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480"/>
    <w:bookmarkStart w:name="z500" w:id="48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481"/>
    <w:bookmarkStart w:name="z501" w:id="482"/>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482"/>
    <w:bookmarkStart w:name="z502" w:id="483"/>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483"/>
    <w:bookmarkStart w:name="z503" w:id="484"/>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484"/>
    <w:bookmarkStart w:name="z504" w:id="485"/>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485"/>
    <w:bookmarkStart w:name="z505" w:id="486"/>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486"/>
    <w:bookmarkStart w:name="z506" w:id="487"/>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487"/>
    <w:bookmarkStart w:name="z507" w:id="488"/>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8" w:id="489"/>
    <w:p>
      <w:pPr>
        <w:spacing w:after="0"/>
        <w:ind w:left="0"/>
        <w:jc w:val="both"/>
      </w:pPr>
      <w:r>
        <w:rPr>
          <w:rFonts w:ascii="Times New Roman"/>
          <w:b w:val="false"/>
          <w:i w:val="false"/>
          <w:color w:val="000000"/>
          <w:sz w:val="28"/>
        </w:rPr>
        <w:t>
      15. Департаменттің құқықтары мен міндеттері:</w:t>
      </w:r>
    </w:p>
    <w:bookmarkEnd w:id="489"/>
    <w:bookmarkStart w:name="z509" w:id="49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90"/>
    <w:bookmarkStart w:name="z510" w:id="49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91"/>
    <w:bookmarkStart w:name="z511" w:id="49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92"/>
    <w:bookmarkStart w:name="z512" w:id="49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93"/>
    <w:bookmarkStart w:name="z513" w:id="49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494"/>
    <w:bookmarkStart w:name="z514" w:id="49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495"/>
    <w:bookmarkStart w:name="z515" w:id="49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496"/>
    <w:bookmarkStart w:name="z516" w:id="497"/>
    <w:p>
      <w:pPr>
        <w:spacing w:after="0"/>
        <w:ind w:left="0"/>
        <w:jc w:val="left"/>
      </w:pPr>
      <w:r>
        <w:rPr>
          <w:rFonts w:ascii="Times New Roman"/>
          <w:b/>
          <w:i w:val="false"/>
          <w:color w:val="000000"/>
        </w:rPr>
        <w:t xml:space="preserve"> 3-тарау. Департаменттің қызметін ұйымдастыру</w:t>
      </w:r>
    </w:p>
    <w:bookmarkEnd w:id="497"/>
    <w:bookmarkStart w:name="z517" w:id="49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498"/>
    <w:bookmarkStart w:name="z518" w:id="49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499"/>
    <w:bookmarkStart w:name="z519" w:id="50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501"/>
    <w:p>
      <w:pPr>
        <w:spacing w:after="0"/>
        <w:ind w:left="0"/>
        <w:jc w:val="both"/>
      </w:pPr>
      <w:r>
        <w:rPr>
          <w:rFonts w:ascii="Times New Roman"/>
          <w:b w:val="false"/>
          <w:i w:val="false"/>
          <w:color w:val="000000"/>
          <w:sz w:val="28"/>
        </w:rPr>
        <w:t>
      19. Департамент басшысының өкілеттігі:</w:t>
      </w:r>
    </w:p>
    <w:bookmarkEnd w:id="501"/>
    <w:bookmarkStart w:name="z521" w:id="50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502"/>
    <w:bookmarkStart w:name="z522" w:id="50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03"/>
    <w:bookmarkStart w:name="z523" w:id="504"/>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504"/>
    <w:bookmarkStart w:name="z524" w:id="50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505"/>
    <w:bookmarkStart w:name="z525" w:id="50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506"/>
    <w:bookmarkStart w:name="z526" w:id="50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07"/>
    <w:bookmarkStart w:name="z527" w:id="50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08"/>
    <w:bookmarkStart w:name="z528" w:id="50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9" w:id="51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510"/>
    <w:bookmarkStart w:name="z530" w:id="511"/>
    <w:p>
      <w:pPr>
        <w:spacing w:after="0"/>
        <w:ind w:left="0"/>
        <w:jc w:val="left"/>
      </w:pPr>
      <w:r>
        <w:rPr>
          <w:rFonts w:ascii="Times New Roman"/>
          <w:b/>
          <w:i w:val="false"/>
          <w:color w:val="000000"/>
        </w:rPr>
        <w:t xml:space="preserve"> 4-тарау. Департаменттің мүлкі</w:t>
      </w:r>
    </w:p>
    <w:bookmarkEnd w:id="511"/>
    <w:bookmarkStart w:name="z531" w:id="51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512"/>
    <w:bookmarkStart w:name="z532" w:id="51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513"/>
    <w:bookmarkStart w:name="z533" w:id="5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14"/>
    <w:bookmarkStart w:name="z534" w:id="51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515"/>
    <w:bookmarkStart w:name="z535" w:id="516"/>
    <w:p>
      <w:pPr>
        <w:spacing w:after="0"/>
        <w:ind w:left="0"/>
        <w:jc w:val="left"/>
      </w:pPr>
      <w:r>
        <w:rPr>
          <w:rFonts w:ascii="Times New Roman"/>
          <w:b/>
          <w:i w:val="false"/>
          <w:color w:val="000000"/>
        </w:rPr>
        <w:t xml:space="preserve"> 5-тарау. Департаментті қайта ұйымдастыру және тарату</w:t>
      </w:r>
    </w:p>
    <w:bookmarkEnd w:id="516"/>
    <w:bookmarkStart w:name="z536" w:id="5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7-қосымша</w:t>
            </w:r>
          </w:p>
        </w:tc>
      </w:tr>
    </w:tbl>
    <w:bookmarkStart w:name="z538" w:id="518"/>
    <w:p>
      <w:pPr>
        <w:spacing w:after="0"/>
        <w:ind w:left="0"/>
        <w:jc w:val="left"/>
      </w:pPr>
      <w:r>
        <w:rPr>
          <w:rFonts w:ascii="Times New Roman"/>
          <w:b/>
          <w:i w:val="false"/>
          <w:color w:val="000000"/>
        </w:rPr>
        <w:t xml:space="preserve"> Қазақстан Республикасының Мемлекеттік қызмет істері агенттігінің Батыс Қазақстан облысы бойынша департаменті туралы ЕРЕЖЕ </w:t>
      </w:r>
    </w:p>
    <w:bookmarkEnd w:id="518"/>
    <w:bookmarkStart w:name="z539" w:id="519"/>
    <w:p>
      <w:pPr>
        <w:spacing w:after="0"/>
        <w:ind w:left="0"/>
        <w:jc w:val="left"/>
      </w:pPr>
      <w:r>
        <w:rPr>
          <w:rFonts w:ascii="Times New Roman"/>
          <w:b/>
          <w:i w:val="false"/>
          <w:color w:val="000000"/>
        </w:rPr>
        <w:t xml:space="preserve"> 1-тарау. Жалпы ережелер</w:t>
      </w:r>
    </w:p>
    <w:bookmarkEnd w:id="519"/>
    <w:bookmarkStart w:name="z540" w:id="520"/>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Батыс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520"/>
    <w:bookmarkStart w:name="z541" w:id="52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21"/>
    <w:bookmarkStart w:name="z542" w:id="52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22"/>
    <w:bookmarkStart w:name="z543" w:id="52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23"/>
    <w:bookmarkStart w:name="z544" w:id="52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24"/>
    <w:bookmarkStart w:name="z545" w:id="52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525"/>
    <w:bookmarkStart w:name="z546" w:id="52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26"/>
    <w:bookmarkStart w:name="z547" w:id="527"/>
    <w:p>
      <w:pPr>
        <w:spacing w:after="0"/>
        <w:ind w:left="0"/>
        <w:jc w:val="both"/>
      </w:pPr>
      <w:r>
        <w:rPr>
          <w:rFonts w:ascii="Times New Roman"/>
          <w:b w:val="false"/>
          <w:i w:val="false"/>
          <w:color w:val="000000"/>
          <w:sz w:val="28"/>
        </w:rPr>
        <w:t>
      8. Департаменттің заңды мекенжайы: 090006, Батыс Қазақстан облысы, Орал қаласы, Нұрсұлтан Назарбаев даңғылы, 201.</w:t>
      </w:r>
    </w:p>
    <w:bookmarkEnd w:id="527"/>
    <w:bookmarkStart w:name="z548" w:id="52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Батыс Қазақстан облысы бойынша департаменті" республикалық мемлекеттік мекемесі.</w:t>
      </w:r>
    </w:p>
    <w:bookmarkEnd w:id="528"/>
    <w:bookmarkStart w:name="z549" w:id="5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9"/>
    <w:bookmarkStart w:name="z550" w:id="53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30"/>
    <w:bookmarkStart w:name="z551" w:id="53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531"/>
    <w:bookmarkStart w:name="z552" w:id="5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32"/>
    <w:bookmarkStart w:name="z553" w:id="53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33"/>
    <w:bookmarkStart w:name="z554" w:id="534"/>
    <w:p>
      <w:pPr>
        <w:spacing w:after="0"/>
        <w:ind w:left="0"/>
        <w:jc w:val="both"/>
      </w:pPr>
      <w:r>
        <w:rPr>
          <w:rFonts w:ascii="Times New Roman"/>
          <w:b w:val="false"/>
          <w:i w:val="false"/>
          <w:color w:val="000000"/>
          <w:sz w:val="28"/>
        </w:rPr>
        <w:t>
      13. Міндеттері:</w:t>
      </w:r>
    </w:p>
    <w:bookmarkEnd w:id="534"/>
    <w:bookmarkStart w:name="z555" w:id="535"/>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535"/>
    <w:bookmarkStart w:name="z556" w:id="536"/>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536"/>
    <w:bookmarkStart w:name="z557" w:id="537"/>
    <w:p>
      <w:pPr>
        <w:spacing w:after="0"/>
        <w:ind w:left="0"/>
        <w:jc w:val="both"/>
      </w:pPr>
      <w:r>
        <w:rPr>
          <w:rFonts w:ascii="Times New Roman"/>
          <w:b w:val="false"/>
          <w:i w:val="false"/>
          <w:color w:val="000000"/>
          <w:sz w:val="28"/>
        </w:rPr>
        <w:t>
      14. Департаменттің функциялары:</w:t>
      </w:r>
    </w:p>
    <w:bookmarkEnd w:id="537"/>
    <w:bookmarkStart w:name="z558" w:id="53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538"/>
    <w:bookmarkStart w:name="z559" w:id="53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539"/>
    <w:bookmarkStart w:name="z560" w:id="54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540"/>
    <w:bookmarkStart w:name="z561" w:id="54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541"/>
    <w:bookmarkStart w:name="z562" w:id="542"/>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542"/>
    <w:bookmarkStart w:name="z563" w:id="543"/>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543"/>
    <w:bookmarkStart w:name="z564" w:id="544"/>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544"/>
    <w:bookmarkStart w:name="z565" w:id="545"/>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545"/>
    <w:bookmarkStart w:name="z566" w:id="546"/>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46"/>
    <w:bookmarkStart w:name="z567" w:id="547"/>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47"/>
    <w:bookmarkStart w:name="z568" w:id="54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48"/>
    <w:bookmarkStart w:name="z569" w:id="549"/>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549"/>
    <w:bookmarkStart w:name="z570" w:id="550"/>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2" w:id="55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4" w:id="552"/>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552"/>
    <w:bookmarkStart w:name="z575" w:id="553"/>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553"/>
    <w:bookmarkStart w:name="z576" w:id="554"/>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554"/>
    <w:bookmarkStart w:name="z577" w:id="555"/>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555"/>
    <w:bookmarkStart w:name="z578" w:id="556"/>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556"/>
    <w:bookmarkStart w:name="z579" w:id="557"/>
    <w:p>
      <w:pPr>
        <w:spacing w:after="0"/>
        <w:ind w:left="0"/>
        <w:jc w:val="both"/>
      </w:pPr>
      <w:r>
        <w:rPr>
          <w:rFonts w:ascii="Times New Roman"/>
          <w:b w:val="false"/>
          <w:i w:val="false"/>
          <w:color w:val="000000"/>
          <w:sz w:val="28"/>
        </w:rPr>
        <w:t>
      22) Агенттіктің Батыс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557"/>
    <w:bookmarkStart w:name="z580" w:id="558"/>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558"/>
    <w:bookmarkStart w:name="z581" w:id="559"/>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559"/>
    <w:bookmarkStart w:name="z582" w:id="560"/>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560"/>
    <w:bookmarkStart w:name="z583" w:id="561"/>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561"/>
    <w:bookmarkStart w:name="z584" w:id="562"/>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562"/>
    <w:bookmarkStart w:name="z585" w:id="563"/>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563"/>
    <w:bookmarkStart w:name="z586" w:id="564"/>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564"/>
    <w:bookmarkStart w:name="z587" w:id="565"/>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565"/>
    <w:bookmarkStart w:name="z588" w:id="566"/>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566"/>
    <w:bookmarkStart w:name="z589" w:id="567"/>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567"/>
    <w:bookmarkStart w:name="z590" w:id="568"/>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568"/>
    <w:bookmarkStart w:name="z591" w:id="569"/>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569"/>
    <w:bookmarkStart w:name="z592" w:id="570"/>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3" w:id="571"/>
    <w:p>
      <w:pPr>
        <w:spacing w:after="0"/>
        <w:ind w:left="0"/>
        <w:jc w:val="both"/>
      </w:pPr>
      <w:r>
        <w:rPr>
          <w:rFonts w:ascii="Times New Roman"/>
          <w:b w:val="false"/>
          <w:i w:val="false"/>
          <w:color w:val="000000"/>
          <w:sz w:val="28"/>
        </w:rPr>
        <w:t>
      15. Департаменттің құқықтары мен міндеттері:</w:t>
      </w:r>
    </w:p>
    <w:bookmarkEnd w:id="571"/>
    <w:bookmarkStart w:name="z594" w:id="57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572"/>
    <w:bookmarkStart w:name="z595" w:id="57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573"/>
    <w:bookmarkStart w:name="z596" w:id="57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74"/>
    <w:bookmarkStart w:name="z597" w:id="57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75"/>
    <w:bookmarkStart w:name="z598" w:id="57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576"/>
    <w:bookmarkStart w:name="z599" w:id="57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577"/>
    <w:bookmarkStart w:name="z600" w:id="57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578"/>
    <w:bookmarkStart w:name="z601" w:id="579"/>
    <w:p>
      <w:pPr>
        <w:spacing w:after="0"/>
        <w:ind w:left="0"/>
        <w:jc w:val="left"/>
      </w:pPr>
      <w:r>
        <w:rPr>
          <w:rFonts w:ascii="Times New Roman"/>
          <w:b/>
          <w:i w:val="false"/>
          <w:color w:val="000000"/>
        </w:rPr>
        <w:t xml:space="preserve"> 3-тарау. Департаменттің қызметін ұйымдастыру</w:t>
      </w:r>
    </w:p>
    <w:bookmarkEnd w:id="579"/>
    <w:bookmarkStart w:name="z602" w:id="58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580"/>
    <w:bookmarkStart w:name="z603" w:id="58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581"/>
    <w:bookmarkStart w:name="z604" w:id="582"/>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5" w:id="583"/>
    <w:p>
      <w:pPr>
        <w:spacing w:after="0"/>
        <w:ind w:left="0"/>
        <w:jc w:val="both"/>
      </w:pPr>
      <w:r>
        <w:rPr>
          <w:rFonts w:ascii="Times New Roman"/>
          <w:b w:val="false"/>
          <w:i w:val="false"/>
          <w:color w:val="000000"/>
          <w:sz w:val="28"/>
        </w:rPr>
        <w:t>
      19. Департамент басшысының өкілеттігі:</w:t>
      </w:r>
    </w:p>
    <w:bookmarkEnd w:id="583"/>
    <w:bookmarkStart w:name="z606" w:id="58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584"/>
    <w:bookmarkStart w:name="z607" w:id="58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85"/>
    <w:bookmarkStart w:name="z608" w:id="586"/>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586"/>
    <w:bookmarkStart w:name="z609" w:id="58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587"/>
    <w:bookmarkStart w:name="z610" w:id="58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588"/>
    <w:bookmarkStart w:name="z611" w:id="58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89"/>
    <w:bookmarkStart w:name="z612" w:id="59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90"/>
    <w:bookmarkStart w:name="z613" w:id="59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4" w:id="59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592"/>
    <w:bookmarkStart w:name="z615" w:id="593"/>
    <w:p>
      <w:pPr>
        <w:spacing w:after="0"/>
        <w:ind w:left="0"/>
        <w:jc w:val="left"/>
      </w:pPr>
      <w:r>
        <w:rPr>
          <w:rFonts w:ascii="Times New Roman"/>
          <w:b/>
          <w:i w:val="false"/>
          <w:color w:val="000000"/>
        </w:rPr>
        <w:t xml:space="preserve"> 4-тарау. Департаменттің мүлкі</w:t>
      </w:r>
    </w:p>
    <w:bookmarkEnd w:id="593"/>
    <w:bookmarkStart w:name="z616" w:id="59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594"/>
    <w:bookmarkStart w:name="z617" w:id="59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595"/>
    <w:bookmarkStart w:name="z618" w:id="5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96"/>
    <w:bookmarkStart w:name="z619" w:id="59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597"/>
    <w:bookmarkStart w:name="z620" w:id="598"/>
    <w:p>
      <w:pPr>
        <w:spacing w:after="0"/>
        <w:ind w:left="0"/>
        <w:jc w:val="left"/>
      </w:pPr>
      <w:r>
        <w:rPr>
          <w:rFonts w:ascii="Times New Roman"/>
          <w:b/>
          <w:i w:val="false"/>
          <w:color w:val="000000"/>
        </w:rPr>
        <w:t xml:space="preserve"> 5-тарау. Департаментті қайта ұйымдастыру және тарату</w:t>
      </w:r>
    </w:p>
    <w:bookmarkEnd w:id="598"/>
    <w:bookmarkStart w:name="z621" w:id="5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8-қосымша</w:t>
            </w:r>
          </w:p>
        </w:tc>
      </w:tr>
    </w:tbl>
    <w:bookmarkStart w:name="z623" w:id="600"/>
    <w:p>
      <w:pPr>
        <w:spacing w:after="0"/>
        <w:ind w:left="0"/>
        <w:jc w:val="left"/>
      </w:pPr>
      <w:r>
        <w:rPr>
          <w:rFonts w:ascii="Times New Roman"/>
          <w:b/>
          <w:i w:val="false"/>
          <w:color w:val="000000"/>
        </w:rPr>
        <w:t xml:space="preserve"> Қазақстан Республикасының Мемлекеттік қызмет істері агенттігінің Қарағанды облысы бойынша департаменті туралы ЕРЕЖЕ </w:t>
      </w:r>
    </w:p>
    <w:bookmarkEnd w:id="600"/>
    <w:bookmarkStart w:name="z624" w:id="601"/>
    <w:p>
      <w:pPr>
        <w:spacing w:after="0"/>
        <w:ind w:left="0"/>
        <w:jc w:val="left"/>
      </w:pPr>
      <w:r>
        <w:rPr>
          <w:rFonts w:ascii="Times New Roman"/>
          <w:b/>
          <w:i w:val="false"/>
          <w:color w:val="000000"/>
        </w:rPr>
        <w:t xml:space="preserve"> 1-тарау. Жалпы ережелер</w:t>
      </w:r>
    </w:p>
    <w:bookmarkEnd w:id="601"/>
    <w:bookmarkStart w:name="z625" w:id="602"/>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Қарағанды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602"/>
    <w:bookmarkStart w:name="z626" w:id="6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603"/>
    <w:bookmarkStart w:name="z627" w:id="6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04"/>
    <w:bookmarkStart w:name="z628" w:id="6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05"/>
    <w:bookmarkStart w:name="z629" w:id="60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06"/>
    <w:bookmarkStart w:name="z630" w:id="6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07"/>
    <w:bookmarkStart w:name="z631" w:id="60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08"/>
    <w:bookmarkStart w:name="z632" w:id="609"/>
    <w:p>
      <w:pPr>
        <w:spacing w:after="0"/>
        <w:ind w:left="0"/>
        <w:jc w:val="both"/>
      </w:pPr>
      <w:r>
        <w:rPr>
          <w:rFonts w:ascii="Times New Roman"/>
          <w:b w:val="false"/>
          <w:i w:val="false"/>
          <w:color w:val="000000"/>
          <w:sz w:val="28"/>
        </w:rPr>
        <w:t>
      8. Департаменттің заңды мекенжайы: 100012, Қарағанды облысы, Қарағанды қаласы, Нұрсұлтан Назарбаев даңғылы, 39.</w:t>
      </w:r>
    </w:p>
    <w:bookmarkEnd w:id="609"/>
    <w:bookmarkStart w:name="z633" w:id="610"/>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Қарағанды облысы бойынша департаменті" республикалық мемлекеттік мекемесі.</w:t>
      </w:r>
    </w:p>
    <w:bookmarkEnd w:id="610"/>
    <w:bookmarkStart w:name="z634" w:id="6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11"/>
    <w:bookmarkStart w:name="z635" w:id="6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12"/>
    <w:bookmarkStart w:name="z636" w:id="61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613"/>
    <w:bookmarkStart w:name="z637" w:id="6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14"/>
    <w:bookmarkStart w:name="z638" w:id="61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15"/>
    <w:bookmarkStart w:name="z639" w:id="616"/>
    <w:p>
      <w:pPr>
        <w:spacing w:after="0"/>
        <w:ind w:left="0"/>
        <w:jc w:val="both"/>
      </w:pPr>
      <w:r>
        <w:rPr>
          <w:rFonts w:ascii="Times New Roman"/>
          <w:b w:val="false"/>
          <w:i w:val="false"/>
          <w:color w:val="000000"/>
          <w:sz w:val="28"/>
        </w:rPr>
        <w:t>
      13. Міндеттері:</w:t>
      </w:r>
    </w:p>
    <w:bookmarkEnd w:id="616"/>
    <w:bookmarkStart w:name="z640" w:id="617"/>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617"/>
    <w:bookmarkStart w:name="z641" w:id="618"/>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618"/>
    <w:bookmarkStart w:name="z642" w:id="619"/>
    <w:p>
      <w:pPr>
        <w:spacing w:after="0"/>
        <w:ind w:left="0"/>
        <w:jc w:val="both"/>
      </w:pPr>
      <w:r>
        <w:rPr>
          <w:rFonts w:ascii="Times New Roman"/>
          <w:b w:val="false"/>
          <w:i w:val="false"/>
          <w:color w:val="000000"/>
          <w:sz w:val="28"/>
        </w:rPr>
        <w:t>
      14. Департаменттің функциялары:</w:t>
      </w:r>
    </w:p>
    <w:bookmarkEnd w:id="619"/>
    <w:bookmarkStart w:name="z643" w:id="620"/>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620"/>
    <w:bookmarkStart w:name="z644" w:id="621"/>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621"/>
    <w:bookmarkStart w:name="z645" w:id="62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622"/>
    <w:bookmarkStart w:name="z646" w:id="62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623"/>
    <w:bookmarkStart w:name="z647" w:id="624"/>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624"/>
    <w:bookmarkStart w:name="z648" w:id="625"/>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625"/>
    <w:bookmarkStart w:name="z649" w:id="626"/>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626"/>
    <w:bookmarkStart w:name="z650" w:id="627"/>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627"/>
    <w:bookmarkStart w:name="z651" w:id="628"/>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28"/>
    <w:bookmarkStart w:name="z652" w:id="629"/>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29"/>
    <w:bookmarkStart w:name="z653" w:id="630"/>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630"/>
    <w:bookmarkStart w:name="z654" w:id="631"/>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631"/>
    <w:bookmarkStart w:name="z655" w:id="632"/>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7" w:id="633"/>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9" w:id="634"/>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634"/>
    <w:bookmarkStart w:name="z660" w:id="635"/>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635"/>
    <w:bookmarkStart w:name="z661" w:id="636"/>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636"/>
    <w:bookmarkStart w:name="z662" w:id="637"/>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37"/>
    <w:bookmarkStart w:name="z663" w:id="638"/>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638"/>
    <w:bookmarkStart w:name="z664" w:id="639"/>
    <w:p>
      <w:pPr>
        <w:spacing w:after="0"/>
        <w:ind w:left="0"/>
        <w:jc w:val="both"/>
      </w:pPr>
      <w:r>
        <w:rPr>
          <w:rFonts w:ascii="Times New Roman"/>
          <w:b w:val="false"/>
          <w:i w:val="false"/>
          <w:color w:val="000000"/>
          <w:sz w:val="28"/>
        </w:rPr>
        <w:t>
      22) Агенттіктің Қарағанды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639"/>
    <w:bookmarkStart w:name="z665" w:id="640"/>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40"/>
    <w:bookmarkStart w:name="z666" w:id="641"/>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641"/>
    <w:bookmarkStart w:name="z667" w:id="642"/>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642"/>
    <w:bookmarkStart w:name="z668" w:id="643"/>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643"/>
    <w:bookmarkStart w:name="z669" w:id="644"/>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644"/>
    <w:bookmarkStart w:name="z670" w:id="645"/>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645"/>
    <w:bookmarkStart w:name="z671" w:id="646"/>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646"/>
    <w:bookmarkStart w:name="z672" w:id="647"/>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647"/>
    <w:bookmarkStart w:name="z673" w:id="648"/>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648"/>
    <w:bookmarkStart w:name="z674" w:id="649"/>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649"/>
    <w:bookmarkStart w:name="z675" w:id="650"/>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650"/>
    <w:bookmarkStart w:name="z676" w:id="651"/>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651"/>
    <w:bookmarkStart w:name="z677" w:id="652"/>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653"/>
    <w:p>
      <w:pPr>
        <w:spacing w:after="0"/>
        <w:ind w:left="0"/>
        <w:jc w:val="both"/>
      </w:pPr>
      <w:r>
        <w:rPr>
          <w:rFonts w:ascii="Times New Roman"/>
          <w:b w:val="false"/>
          <w:i w:val="false"/>
          <w:color w:val="000000"/>
          <w:sz w:val="28"/>
        </w:rPr>
        <w:t>
      15. Департаменттің құқықтары мен міндеттері:</w:t>
      </w:r>
    </w:p>
    <w:bookmarkEnd w:id="653"/>
    <w:bookmarkStart w:name="z679" w:id="65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654"/>
    <w:bookmarkStart w:name="z680" w:id="65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655"/>
    <w:bookmarkStart w:name="z681" w:id="65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656"/>
    <w:bookmarkStart w:name="z682" w:id="65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657"/>
    <w:bookmarkStart w:name="z683" w:id="65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658"/>
    <w:bookmarkStart w:name="z684" w:id="65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659"/>
    <w:bookmarkStart w:name="z685" w:id="66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660"/>
    <w:bookmarkStart w:name="z686" w:id="661"/>
    <w:p>
      <w:pPr>
        <w:spacing w:after="0"/>
        <w:ind w:left="0"/>
        <w:jc w:val="left"/>
      </w:pPr>
      <w:r>
        <w:rPr>
          <w:rFonts w:ascii="Times New Roman"/>
          <w:b/>
          <w:i w:val="false"/>
          <w:color w:val="000000"/>
        </w:rPr>
        <w:t xml:space="preserve"> 3-тарау. Департаменттің қызметін ұйымдастыру</w:t>
      </w:r>
    </w:p>
    <w:bookmarkEnd w:id="661"/>
    <w:bookmarkStart w:name="z687" w:id="662"/>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662"/>
    <w:bookmarkStart w:name="z688" w:id="66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663"/>
    <w:bookmarkStart w:name="z689" w:id="664"/>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0" w:id="665"/>
    <w:p>
      <w:pPr>
        <w:spacing w:after="0"/>
        <w:ind w:left="0"/>
        <w:jc w:val="both"/>
      </w:pPr>
      <w:r>
        <w:rPr>
          <w:rFonts w:ascii="Times New Roman"/>
          <w:b w:val="false"/>
          <w:i w:val="false"/>
          <w:color w:val="000000"/>
          <w:sz w:val="28"/>
        </w:rPr>
        <w:t>
      19. Департамент басшысының өкілеттігі:</w:t>
      </w:r>
    </w:p>
    <w:bookmarkEnd w:id="665"/>
    <w:bookmarkStart w:name="z691" w:id="66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666"/>
    <w:bookmarkStart w:name="z692" w:id="66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667"/>
    <w:bookmarkStart w:name="z693" w:id="668"/>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668"/>
    <w:bookmarkStart w:name="z694" w:id="66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669"/>
    <w:bookmarkStart w:name="z695" w:id="670"/>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670"/>
    <w:bookmarkStart w:name="z696" w:id="67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671"/>
    <w:bookmarkStart w:name="z697" w:id="67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72"/>
    <w:bookmarkStart w:name="z698" w:id="673"/>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9" w:id="674"/>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674"/>
    <w:bookmarkStart w:name="z700" w:id="675"/>
    <w:p>
      <w:pPr>
        <w:spacing w:after="0"/>
        <w:ind w:left="0"/>
        <w:jc w:val="left"/>
      </w:pPr>
      <w:r>
        <w:rPr>
          <w:rFonts w:ascii="Times New Roman"/>
          <w:b/>
          <w:i w:val="false"/>
          <w:color w:val="000000"/>
        </w:rPr>
        <w:t xml:space="preserve"> 4-тарау. Департаменттің мүлкі</w:t>
      </w:r>
    </w:p>
    <w:bookmarkEnd w:id="675"/>
    <w:bookmarkStart w:name="z701" w:id="67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676"/>
    <w:bookmarkStart w:name="z702" w:id="67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677"/>
    <w:bookmarkStart w:name="z703" w:id="67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78"/>
    <w:bookmarkStart w:name="z704" w:id="67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679"/>
    <w:bookmarkStart w:name="z705" w:id="680"/>
    <w:p>
      <w:pPr>
        <w:spacing w:after="0"/>
        <w:ind w:left="0"/>
        <w:jc w:val="left"/>
      </w:pPr>
      <w:r>
        <w:rPr>
          <w:rFonts w:ascii="Times New Roman"/>
          <w:b/>
          <w:i w:val="false"/>
          <w:color w:val="000000"/>
        </w:rPr>
        <w:t xml:space="preserve"> 5-тарау. Департаментті қайта ұйымдастыру және тарату</w:t>
      </w:r>
    </w:p>
    <w:bookmarkEnd w:id="680"/>
    <w:bookmarkStart w:name="z706" w:id="6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9-қосымша</w:t>
            </w:r>
          </w:p>
        </w:tc>
      </w:tr>
    </w:tbl>
    <w:bookmarkStart w:name="z708" w:id="682"/>
    <w:p>
      <w:pPr>
        <w:spacing w:after="0"/>
        <w:ind w:left="0"/>
        <w:jc w:val="left"/>
      </w:pPr>
      <w:r>
        <w:rPr>
          <w:rFonts w:ascii="Times New Roman"/>
          <w:b/>
          <w:i w:val="false"/>
          <w:color w:val="000000"/>
        </w:rPr>
        <w:t xml:space="preserve"> Қазақстан Республикасының Мемлекеттік қызмет істері агенттігінің Қостанай облысы бойынша департаменті туралы ЕРЕЖЕ </w:t>
      </w:r>
    </w:p>
    <w:bookmarkEnd w:id="682"/>
    <w:bookmarkStart w:name="z709" w:id="683"/>
    <w:p>
      <w:pPr>
        <w:spacing w:after="0"/>
        <w:ind w:left="0"/>
        <w:jc w:val="left"/>
      </w:pPr>
      <w:r>
        <w:rPr>
          <w:rFonts w:ascii="Times New Roman"/>
          <w:b/>
          <w:i w:val="false"/>
          <w:color w:val="000000"/>
        </w:rPr>
        <w:t xml:space="preserve"> 1-тарау. Жалпы ережелер</w:t>
      </w:r>
    </w:p>
    <w:bookmarkEnd w:id="683"/>
    <w:bookmarkStart w:name="z710" w:id="684"/>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Қостанай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684"/>
    <w:bookmarkStart w:name="z711" w:id="68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685"/>
    <w:bookmarkStart w:name="z712" w:id="68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86"/>
    <w:bookmarkStart w:name="z713" w:id="6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87"/>
    <w:bookmarkStart w:name="z714" w:id="68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88"/>
    <w:bookmarkStart w:name="z715" w:id="68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89"/>
    <w:bookmarkStart w:name="z716" w:id="69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90"/>
    <w:bookmarkStart w:name="z717" w:id="691"/>
    <w:p>
      <w:pPr>
        <w:spacing w:after="0"/>
        <w:ind w:left="0"/>
        <w:jc w:val="both"/>
      </w:pPr>
      <w:r>
        <w:rPr>
          <w:rFonts w:ascii="Times New Roman"/>
          <w:b w:val="false"/>
          <w:i w:val="false"/>
          <w:color w:val="000000"/>
          <w:sz w:val="28"/>
        </w:rPr>
        <w:t>
      8. Департаменттің заңды мекенжайы: 110000, Қостанай облысы, Қостанай қаласы, Қасымқанов көшесі, 34.</w:t>
      </w:r>
    </w:p>
    <w:bookmarkEnd w:id="691"/>
    <w:bookmarkStart w:name="z718" w:id="692"/>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Қостанай облысы бойынша департаменті" республикалық мемлекеттік мекемесі.</w:t>
      </w:r>
    </w:p>
    <w:bookmarkEnd w:id="692"/>
    <w:bookmarkStart w:name="z719" w:id="6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93"/>
    <w:bookmarkStart w:name="z720" w:id="69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4"/>
    <w:bookmarkStart w:name="z721" w:id="69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695"/>
    <w:bookmarkStart w:name="z722" w:id="69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96"/>
    <w:bookmarkStart w:name="z723" w:id="69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97"/>
    <w:bookmarkStart w:name="z724" w:id="698"/>
    <w:p>
      <w:pPr>
        <w:spacing w:after="0"/>
        <w:ind w:left="0"/>
        <w:jc w:val="both"/>
      </w:pPr>
      <w:r>
        <w:rPr>
          <w:rFonts w:ascii="Times New Roman"/>
          <w:b w:val="false"/>
          <w:i w:val="false"/>
          <w:color w:val="000000"/>
          <w:sz w:val="28"/>
        </w:rPr>
        <w:t>
      13. Міндеттері:</w:t>
      </w:r>
    </w:p>
    <w:bookmarkEnd w:id="698"/>
    <w:bookmarkStart w:name="z725" w:id="699"/>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699"/>
    <w:bookmarkStart w:name="z726" w:id="700"/>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700"/>
    <w:bookmarkStart w:name="z727" w:id="701"/>
    <w:p>
      <w:pPr>
        <w:spacing w:after="0"/>
        <w:ind w:left="0"/>
        <w:jc w:val="both"/>
      </w:pPr>
      <w:r>
        <w:rPr>
          <w:rFonts w:ascii="Times New Roman"/>
          <w:b w:val="false"/>
          <w:i w:val="false"/>
          <w:color w:val="000000"/>
          <w:sz w:val="28"/>
        </w:rPr>
        <w:t>
      14. Департаменттің функциялары:</w:t>
      </w:r>
    </w:p>
    <w:bookmarkEnd w:id="701"/>
    <w:bookmarkStart w:name="z728" w:id="70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702"/>
    <w:bookmarkStart w:name="z729" w:id="703"/>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703"/>
    <w:bookmarkStart w:name="z730" w:id="70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704"/>
    <w:bookmarkStart w:name="z731" w:id="70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705"/>
    <w:bookmarkStart w:name="z732" w:id="706"/>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706"/>
    <w:bookmarkStart w:name="z733" w:id="707"/>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707"/>
    <w:bookmarkStart w:name="z734" w:id="708"/>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708"/>
    <w:bookmarkStart w:name="z735" w:id="709"/>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709"/>
    <w:bookmarkStart w:name="z736" w:id="71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10"/>
    <w:bookmarkStart w:name="z737" w:id="711"/>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11"/>
    <w:bookmarkStart w:name="z738" w:id="712"/>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712"/>
    <w:bookmarkStart w:name="z739" w:id="713"/>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713"/>
    <w:bookmarkStart w:name="z740" w:id="714"/>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715"/>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4" w:id="716"/>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716"/>
    <w:bookmarkStart w:name="z745" w:id="717"/>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717"/>
    <w:bookmarkStart w:name="z746" w:id="718"/>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718"/>
    <w:bookmarkStart w:name="z747" w:id="719"/>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19"/>
    <w:bookmarkStart w:name="z748" w:id="720"/>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720"/>
    <w:bookmarkStart w:name="z749" w:id="721"/>
    <w:p>
      <w:pPr>
        <w:spacing w:after="0"/>
        <w:ind w:left="0"/>
        <w:jc w:val="both"/>
      </w:pPr>
      <w:r>
        <w:rPr>
          <w:rFonts w:ascii="Times New Roman"/>
          <w:b w:val="false"/>
          <w:i w:val="false"/>
          <w:color w:val="000000"/>
          <w:sz w:val="28"/>
        </w:rPr>
        <w:t>
      22) Агенттіктің Қостанай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721"/>
    <w:bookmarkStart w:name="z750" w:id="722"/>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722"/>
    <w:bookmarkStart w:name="z751" w:id="723"/>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723"/>
    <w:bookmarkStart w:name="z752" w:id="724"/>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724"/>
    <w:bookmarkStart w:name="z753" w:id="725"/>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725"/>
    <w:bookmarkStart w:name="z754" w:id="726"/>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726"/>
    <w:bookmarkStart w:name="z755" w:id="727"/>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727"/>
    <w:bookmarkStart w:name="z756" w:id="728"/>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728"/>
    <w:bookmarkStart w:name="z757" w:id="729"/>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729"/>
    <w:bookmarkStart w:name="z758" w:id="730"/>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730"/>
    <w:bookmarkStart w:name="z759" w:id="731"/>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731"/>
    <w:bookmarkStart w:name="z760" w:id="732"/>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732"/>
    <w:bookmarkStart w:name="z761" w:id="733"/>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733"/>
    <w:bookmarkStart w:name="z762" w:id="734"/>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3" w:id="735"/>
    <w:p>
      <w:pPr>
        <w:spacing w:after="0"/>
        <w:ind w:left="0"/>
        <w:jc w:val="both"/>
      </w:pPr>
      <w:r>
        <w:rPr>
          <w:rFonts w:ascii="Times New Roman"/>
          <w:b w:val="false"/>
          <w:i w:val="false"/>
          <w:color w:val="000000"/>
          <w:sz w:val="28"/>
        </w:rPr>
        <w:t>
      15. Департаменттің құқықтары мен міндеттері:</w:t>
      </w:r>
    </w:p>
    <w:bookmarkEnd w:id="735"/>
    <w:bookmarkStart w:name="z764" w:id="73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36"/>
    <w:bookmarkStart w:name="z765" w:id="73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737"/>
    <w:bookmarkStart w:name="z766" w:id="73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738"/>
    <w:bookmarkStart w:name="z767" w:id="739"/>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739"/>
    <w:bookmarkStart w:name="z768" w:id="74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740"/>
    <w:bookmarkStart w:name="z769" w:id="74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741"/>
    <w:bookmarkStart w:name="z770" w:id="74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742"/>
    <w:bookmarkStart w:name="z771" w:id="743"/>
    <w:p>
      <w:pPr>
        <w:spacing w:after="0"/>
        <w:ind w:left="0"/>
        <w:jc w:val="left"/>
      </w:pPr>
      <w:r>
        <w:rPr>
          <w:rFonts w:ascii="Times New Roman"/>
          <w:b/>
          <w:i w:val="false"/>
          <w:color w:val="000000"/>
        </w:rPr>
        <w:t xml:space="preserve"> 3-тарау. Департаменттің қызметін ұйымдастыру</w:t>
      </w:r>
    </w:p>
    <w:bookmarkEnd w:id="743"/>
    <w:bookmarkStart w:name="z772" w:id="74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744"/>
    <w:bookmarkStart w:name="z773" w:id="74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745"/>
    <w:bookmarkStart w:name="z774" w:id="746"/>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5" w:id="747"/>
    <w:p>
      <w:pPr>
        <w:spacing w:after="0"/>
        <w:ind w:left="0"/>
        <w:jc w:val="both"/>
      </w:pPr>
      <w:r>
        <w:rPr>
          <w:rFonts w:ascii="Times New Roman"/>
          <w:b w:val="false"/>
          <w:i w:val="false"/>
          <w:color w:val="000000"/>
          <w:sz w:val="28"/>
        </w:rPr>
        <w:t>
      19. Департамент басшысының өкілеттігі:</w:t>
      </w:r>
    </w:p>
    <w:bookmarkEnd w:id="747"/>
    <w:bookmarkStart w:name="z776" w:id="74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748"/>
    <w:bookmarkStart w:name="z777" w:id="74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749"/>
    <w:bookmarkStart w:name="z778" w:id="750"/>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750"/>
    <w:bookmarkStart w:name="z779" w:id="7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751"/>
    <w:bookmarkStart w:name="z780" w:id="75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752"/>
    <w:bookmarkStart w:name="z781" w:id="75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753"/>
    <w:bookmarkStart w:name="z782" w:id="75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754"/>
    <w:bookmarkStart w:name="z783" w:id="75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4" w:id="75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756"/>
    <w:bookmarkStart w:name="z785" w:id="757"/>
    <w:p>
      <w:pPr>
        <w:spacing w:after="0"/>
        <w:ind w:left="0"/>
        <w:jc w:val="left"/>
      </w:pPr>
      <w:r>
        <w:rPr>
          <w:rFonts w:ascii="Times New Roman"/>
          <w:b/>
          <w:i w:val="false"/>
          <w:color w:val="000000"/>
        </w:rPr>
        <w:t xml:space="preserve"> 4-тарау. Департаменттің мүлкі</w:t>
      </w:r>
    </w:p>
    <w:bookmarkEnd w:id="757"/>
    <w:bookmarkStart w:name="z786" w:id="75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758"/>
    <w:bookmarkStart w:name="z787" w:id="75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759"/>
    <w:bookmarkStart w:name="z788" w:id="76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60"/>
    <w:bookmarkStart w:name="z789" w:id="76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761"/>
    <w:bookmarkStart w:name="z790" w:id="762"/>
    <w:p>
      <w:pPr>
        <w:spacing w:after="0"/>
        <w:ind w:left="0"/>
        <w:jc w:val="left"/>
      </w:pPr>
      <w:r>
        <w:rPr>
          <w:rFonts w:ascii="Times New Roman"/>
          <w:b/>
          <w:i w:val="false"/>
          <w:color w:val="000000"/>
        </w:rPr>
        <w:t xml:space="preserve"> 5-тарау. Департаментті қайта ұйымдастыру және тарату</w:t>
      </w:r>
    </w:p>
    <w:bookmarkEnd w:id="762"/>
    <w:bookmarkStart w:name="z791" w:id="7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10-қосымша</w:t>
            </w:r>
          </w:p>
        </w:tc>
      </w:tr>
    </w:tbl>
    <w:bookmarkStart w:name="z793" w:id="764"/>
    <w:p>
      <w:pPr>
        <w:spacing w:after="0"/>
        <w:ind w:left="0"/>
        <w:jc w:val="left"/>
      </w:pPr>
      <w:r>
        <w:rPr>
          <w:rFonts w:ascii="Times New Roman"/>
          <w:b/>
          <w:i w:val="false"/>
          <w:color w:val="000000"/>
        </w:rPr>
        <w:t xml:space="preserve"> Қазақстан Республикасының Мемлекеттік қызмет істері агенттігінің Қызылорда облысы бойынша департаменті туралы ЕРЕЖЕ </w:t>
      </w:r>
    </w:p>
    <w:bookmarkEnd w:id="764"/>
    <w:bookmarkStart w:name="z794" w:id="765"/>
    <w:p>
      <w:pPr>
        <w:spacing w:after="0"/>
        <w:ind w:left="0"/>
        <w:jc w:val="left"/>
      </w:pPr>
      <w:r>
        <w:rPr>
          <w:rFonts w:ascii="Times New Roman"/>
          <w:b/>
          <w:i w:val="false"/>
          <w:color w:val="000000"/>
        </w:rPr>
        <w:t xml:space="preserve"> 1-тарау. Жалпы ережелер</w:t>
      </w:r>
    </w:p>
    <w:bookmarkEnd w:id="765"/>
    <w:bookmarkStart w:name="z795" w:id="766"/>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Қызылорда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766"/>
    <w:bookmarkStart w:name="z796" w:id="76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767"/>
    <w:bookmarkStart w:name="z797" w:id="7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68"/>
    <w:bookmarkStart w:name="z798" w:id="7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69"/>
    <w:bookmarkStart w:name="z799" w:id="77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770"/>
    <w:bookmarkStart w:name="z800" w:id="77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771"/>
    <w:bookmarkStart w:name="z801" w:id="77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772"/>
    <w:bookmarkStart w:name="z802" w:id="773"/>
    <w:p>
      <w:pPr>
        <w:spacing w:after="0"/>
        <w:ind w:left="0"/>
        <w:jc w:val="both"/>
      </w:pPr>
      <w:r>
        <w:rPr>
          <w:rFonts w:ascii="Times New Roman"/>
          <w:b w:val="false"/>
          <w:i w:val="false"/>
          <w:color w:val="000000"/>
          <w:sz w:val="28"/>
        </w:rPr>
        <w:t>
      8. Департаменттің заңды мекенжайы: 120003, Қызылорда облысы, Қызылорда қаласы, Бейбарыс Сұлтан көшесі, 1.</w:t>
      </w:r>
    </w:p>
    <w:bookmarkEnd w:id="773"/>
    <w:bookmarkStart w:name="z803" w:id="774"/>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Қызылорда облысы бойынша департаменті" республикалық мемлекеттік мекемесі.</w:t>
      </w:r>
    </w:p>
    <w:bookmarkEnd w:id="774"/>
    <w:bookmarkStart w:name="z804" w:id="7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5"/>
    <w:bookmarkStart w:name="z805" w:id="77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76"/>
    <w:bookmarkStart w:name="z806" w:id="77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777"/>
    <w:bookmarkStart w:name="z807" w:id="7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78"/>
    <w:bookmarkStart w:name="z808" w:id="77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79"/>
    <w:bookmarkStart w:name="z809" w:id="780"/>
    <w:p>
      <w:pPr>
        <w:spacing w:after="0"/>
        <w:ind w:left="0"/>
        <w:jc w:val="both"/>
      </w:pPr>
      <w:r>
        <w:rPr>
          <w:rFonts w:ascii="Times New Roman"/>
          <w:b w:val="false"/>
          <w:i w:val="false"/>
          <w:color w:val="000000"/>
          <w:sz w:val="28"/>
        </w:rPr>
        <w:t>
      13. Міндеттері:</w:t>
      </w:r>
    </w:p>
    <w:bookmarkEnd w:id="780"/>
    <w:bookmarkStart w:name="z810" w:id="781"/>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781"/>
    <w:bookmarkStart w:name="z811" w:id="782"/>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782"/>
    <w:bookmarkStart w:name="z812" w:id="783"/>
    <w:p>
      <w:pPr>
        <w:spacing w:after="0"/>
        <w:ind w:left="0"/>
        <w:jc w:val="both"/>
      </w:pPr>
      <w:r>
        <w:rPr>
          <w:rFonts w:ascii="Times New Roman"/>
          <w:b w:val="false"/>
          <w:i w:val="false"/>
          <w:color w:val="000000"/>
          <w:sz w:val="28"/>
        </w:rPr>
        <w:t>
      14. Департаменттің функциялары:</w:t>
      </w:r>
    </w:p>
    <w:bookmarkEnd w:id="783"/>
    <w:bookmarkStart w:name="z813" w:id="78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784"/>
    <w:bookmarkStart w:name="z814" w:id="785"/>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785"/>
    <w:bookmarkStart w:name="z815" w:id="78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786"/>
    <w:bookmarkStart w:name="z816" w:id="78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787"/>
    <w:bookmarkStart w:name="z817" w:id="788"/>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788"/>
    <w:bookmarkStart w:name="z818" w:id="789"/>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789"/>
    <w:bookmarkStart w:name="z819" w:id="790"/>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790"/>
    <w:bookmarkStart w:name="z820" w:id="791"/>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791"/>
    <w:bookmarkStart w:name="z821" w:id="792"/>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92"/>
    <w:bookmarkStart w:name="z822" w:id="793"/>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93"/>
    <w:bookmarkStart w:name="z823" w:id="794"/>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794"/>
    <w:bookmarkStart w:name="z824" w:id="795"/>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795"/>
    <w:bookmarkStart w:name="z825" w:id="796"/>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7" w:id="797"/>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9" w:id="798"/>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798"/>
    <w:bookmarkStart w:name="z830" w:id="799"/>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799"/>
    <w:bookmarkStart w:name="z831" w:id="800"/>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800"/>
    <w:bookmarkStart w:name="z832" w:id="801"/>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01"/>
    <w:bookmarkStart w:name="z833" w:id="802"/>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802"/>
    <w:bookmarkStart w:name="z834" w:id="803"/>
    <w:p>
      <w:pPr>
        <w:spacing w:after="0"/>
        <w:ind w:left="0"/>
        <w:jc w:val="both"/>
      </w:pPr>
      <w:r>
        <w:rPr>
          <w:rFonts w:ascii="Times New Roman"/>
          <w:b w:val="false"/>
          <w:i w:val="false"/>
          <w:color w:val="000000"/>
          <w:sz w:val="28"/>
        </w:rPr>
        <w:t>
      22) Агенттіктің Қызылорда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803"/>
    <w:bookmarkStart w:name="z835" w:id="804"/>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04"/>
    <w:bookmarkStart w:name="z836" w:id="805"/>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805"/>
    <w:bookmarkStart w:name="z837" w:id="806"/>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806"/>
    <w:bookmarkStart w:name="z838" w:id="807"/>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807"/>
    <w:bookmarkStart w:name="z839" w:id="808"/>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808"/>
    <w:bookmarkStart w:name="z840" w:id="809"/>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809"/>
    <w:bookmarkStart w:name="z841" w:id="810"/>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10"/>
    <w:bookmarkStart w:name="z842" w:id="811"/>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811"/>
    <w:bookmarkStart w:name="z843" w:id="812"/>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812"/>
    <w:bookmarkStart w:name="z844" w:id="813"/>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813"/>
    <w:bookmarkStart w:name="z845" w:id="814"/>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814"/>
    <w:bookmarkStart w:name="z846" w:id="815"/>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15"/>
    <w:bookmarkStart w:name="z847" w:id="816"/>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8" w:id="817"/>
    <w:p>
      <w:pPr>
        <w:spacing w:after="0"/>
        <w:ind w:left="0"/>
        <w:jc w:val="both"/>
      </w:pPr>
      <w:r>
        <w:rPr>
          <w:rFonts w:ascii="Times New Roman"/>
          <w:b w:val="false"/>
          <w:i w:val="false"/>
          <w:color w:val="000000"/>
          <w:sz w:val="28"/>
        </w:rPr>
        <w:t>
      15. Департаменттің құқықтары мен міндеттері:</w:t>
      </w:r>
    </w:p>
    <w:bookmarkEnd w:id="817"/>
    <w:bookmarkStart w:name="z849" w:id="81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18"/>
    <w:bookmarkStart w:name="z850" w:id="81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19"/>
    <w:bookmarkStart w:name="z851" w:id="82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20"/>
    <w:bookmarkStart w:name="z852" w:id="821"/>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21"/>
    <w:bookmarkStart w:name="z853" w:id="82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822"/>
    <w:bookmarkStart w:name="z854" w:id="82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823"/>
    <w:bookmarkStart w:name="z855" w:id="82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824"/>
    <w:bookmarkStart w:name="z856" w:id="825"/>
    <w:p>
      <w:pPr>
        <w:spacing w:after="0"/>
        <w:ind w:left="0"/>
        <w:jc w:val="left"/>
      </w:pPr>
      <w:r>
        <w:rPr>
          <w:rFonts w:ascii="Times New Roman"/>
          <w:b/>
          <w:i w:val="false"/>
          <w:color w:val="000000"/>
        </w:rPr>
        <w:t xml:space="preserve"> 3-тарау. Департаменттің қызметін ұйымдастыру</w:t>
      </w:r>
    </w:p>
    <w:bookmarkEnd w:id="825"/>
    <w:bookmarkStart w:name="z857" w:id="826"/>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826"/>
    <w:bookmarkStart w:name="z858" w:id="82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827"/>
    <w:bookmarkStart w:name="z859" w:id="828"/>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 w:id="829"/>
    <w:p>
      <w:pPr>
        <w:spacing w:after="0"/>
        <w:ind w:left="0"/>
        <w:jc w:val="both"/>
      </w:pPr>
      <w:r>
        <w:rPr>
          <w:rFonts w:ascii="Times New Roman"/>
          <w:b w:val="false"/>
          <w:i w:val="false"/>
          <w:color w:val="000000"/>
          <w:sz w:val="28"/>
        </w:rPr>
        <w:t>
      19. Департамент басшысының өкілеттігі:</w:t>
      </w:r>
    </w:p>
    <w:bookmarkEnd w:id="829"/>
    <w:bookmarkStart w:name="z861" w:id="83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830"/>
    <w:bookmarkStart w:name="z862" w:id="83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831"/>
    <w:bookmarkStart w:name="z863" w:id="832"/>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832"/>
    <w:bookmarkStart w:name="z864" w:id="83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833"/>
    <w:bookmarkStart w:name="z865" w:id="834"/>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834"/>
    <w:bookmarkStart w:name="z866" w:id="83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835"/>
    <w:bookmarkStart w:name="z867" w:id="83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836"/>
    <w:bookmarkStart w:name="z868" w:id="83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9" w:id="838"/>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838"/>
    <w:bookmarkStart w:name="z870" w:id="839"/>
    <w:p>
      <w:pPr>
        <w:spacing w:after="0"/>
        <w:ind w:left="0"/>
        <w:jc w:val="left"/>
      </w:pPr>
      <w:r>
        <w:rPr>
          <w:rFonts w:ascii="Times New Roman"/>
          <w:b/>
          <w:i w:val="false"/>
          <w:color w:val="000000"/>
        </w:rPr>
        <w:t xml:space="preserve"> 4-тарау. Департаменттің мүлкі</w:t>
      </w:r>
    </w:p>
    <w:bookmarkEnd w:id="839"/>
    <w:bookmarkStart w:name="z871" w:id="84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840"/>
    <w:bookmarkStart w:name="z872" w:id="84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41"/>
    <w:bookmarkStart w:name="z873" w:id="84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42"/>
    <w:bookmarkStart w:name="z874" w:id="843"/>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843"/>
    <w:bookmarkStart w:name="z875" w:id="844"/>
    <w:p>
      <w:pPr>
        <w:spacing w:after="0"/>
        <w:ind w:left="0"/>
        <w:jc w:val="left"/>
      </w:pPr>
      <w:r>
        <w:rPr>
          <w:rFonts w:ascii="Times New Roman"/>
          <w:b/>
          <w:i w:val="false"/>
          <w:color w:val="000000"/>
        </w:rPr>
        <w:t xml:space="preserve"> 5-тарау. Департаментті қайта ұйымдастыру және тарату</w:t>
      </w:r>
    </w:p>
    <w:bookmarkEnd w:id="844"/>
    <w:bookmarkStart w:name="z876" w:id="8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11-қосымша</w:t>
            </w:r>
          </w:p>
        </w:tc>
      </w:tr>
    </w:tbl>
    <w:bookmarkStart w:name="z878" w:id="846"/>
    <w:p>
      <w:pPr>
        <w:spacing w:after="0"/>
        <w:ind w:left="0"/>
        <w:jc w:val="left"/>
      </w:pPr>
      <w:r>
        <w:rPr>
          <w:rFonts w:ascii="Times New Roman"/>
          <w:b/>
          <w:i w:val="false"/>
          <w:color w:val="000000"/>
        </w:rPr>
        <w:t xml:space="preserve"> Қазақстан Республикасының Мемлекеттік қызмет істері агенттігінің Маңғыстау облысы бойынша департаменті туралы ЕРЕЖЕ </w:t>
      </w:r>
    </w:p>
    <w:bookmarkEnd w:id="846"/>
    <w:bookmarkStart w:name="z879" w:id="847"/>
    <w:p>
      <w:pPr>
        <w:spacing w:after="0"/>
        <w:ind w:left="0"/>
        <w:jc w:val="left"/>
      </w:pPr>
      <w:r>
        <w:rPr>
          <w:rFonts w:ascii="Times New Roman"/>
          <w:b/>
          <w:i w:val="false"/>
          <w:color w:val="000000"/>
        </w:rPr>
        <w:t xml:space="preserve"> 1-тарау. Жалпы ережелер</w:t>
      </w:r>
    </w:p>
    <w:bookmarkEnd w:id="847"/>
    <w:bookmarkStart w:name="z880" w:id="848"/>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Маңғыстау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848"/>
    <w:bookmarkStart w:name="z881" w:id="84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849"/>
    <w:bookmarkStart w:name="z882" w:id="8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50"/>
    <w:bookmarkStart w:name="z883" w:id="85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1"/>
    <w:bookmarkStart w:name="z884" w:id="85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852"/>
    <w:bookmarkStart w:name="z885" w:id="8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853"/>
    <w:bookmarkStart w:name="z886" w:id="85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854"/>
    <w:bookmarkStart w:name="z887" w:id="855"/>
    <w:p>
      <w:pPr>
        <w:spacing w:after="0"/>
        <w:ind w:left="0"/>
        <w:jc w:val="both"/>
      </w:pPr>
      <w:r>
        <w:rPr>
          <w:rFonts w:ascii="Times New Roman"/>
          <w:b w:val="false"/>
          <w:i w:val="false"/>
          <w:color w:val="000000"/>
          <w:sz w:val="28"/>
        </w:rPr>
        <w:t>
      8. Департаменттің заңды мекенжайы: 130000, Маңғыстау облысы, Ақтау қаласы, 31А шағын ауданы, 5.</w:t>
      </w:r>
    </w:p>
    <w:bookmarkEnd w:id="855"/>
    <w:bookmarkStart w:name="z888" w:id="85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Маңғыстау облысы бойынша департаменті" республикалық мемлекеттік мекемесі.</w:t>
      </w:r>
    </w:p>
    <w:bookmarkEnd w:id="856"/>
    <w:bookmarkStart w:name="z889" w:id="8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57"/>
    <w:bookmarkStart w:name="z890" w:id="8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58"/>
    <w:bookmarkStart w:name="z891" w:id="85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859"/>
    <w:bookmarkStart w:name="z892" w:id="86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60"/>
    <w:bookmarkStart w:name="z893" w:id="86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61"/>
    <w:bookmarkStart w:name="z894" w:id="862"/>
    <w:p>
      <w:pPr>
        <w:spacing w:after="0"/>
        <w:ind w:left="0"/>
        <w:jc w:val="both"/>
      </w:pPr>
      <w:r>
        <w:rPr>
          <w:rFonts w:ascii="Times New Roman"/>
          <w:b w:val="false"/>
          <w:i w:val="false"/>
          <w:color w:val="000000"/>
          <w:sz w:val="28"/>
        </w:rPr>
        <w:t>
      13. Міндеттері:</w:t>
      </w:r>
    </w:p>
    <w:bookmarkEnd w:id="862"/>
    <w:bookmarkStart w:name="z895" w:id="863"/>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863"/>
    <w:bookmarkStart w:name="z896" w:id="864"/>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864"/>
    <w:bookmarkStart w:name="z897" w:id="865"/>
    <w:p>
      <w:pPr>
        <w:spacing w:after="0"/>
        <w:ind w:left="0"/>
        <w:jc w:val="both"/>
      </w:pPr>
      <w:r>
        <w:rPr>
          <w:rFonts w:ascii="Times New Roman"/>
          <w:b w:val="false"/>
          <w:i w:val="false"/>
          <w:color w:val="000000"/>
          <w:sz w:val="28"/>
        </w:rPr>
        <w:t>
      14. Департаменттің функциялары:</w:t>
      </w:r>
    </w:p>
    <w:bookmarkEnd w:id="865"/>
    <w:bookmarkStart w:name="z898" w:id="86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866"/>
    <w:bookmarkStart w:name="z899" w:id="86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867"/>
    <w:bookmarkStart w:name="z900" w:id="86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868"/>
    <w:bookmarkStart w:name="z901" w:id="86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869"/>
    <w:bookmarkStart w:name="z902" w:id="870"/>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870"/>
    <w:bookmarkStart w:name="z903" w:id="871"/>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871"/>
    <w:bookmarkStart w:name="z904" w:id="872"/>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872"/>
    <w:bookmarkStart w:name="z905" w:id="873"/>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873"/>
    <w:bookmarkStart w:name="z906" w:id="874"/>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874"/>
    <w:bookmarkStart w:name="z907" w:id="875"/>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875"/>
    <w:bookmarkStart w:name="z908" w:id="876"/>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876"/>
    <w:bookmarkStart w:name="z909" w:id="877"/>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877"/>
    <w:bookmarkStart w:name="z910" w:id="878"/>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2" w:id="87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4" w:id="88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880"/>
    <w:bookmarkStart w:name="z915" w:id="88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881"/>
    <w:bookmarkStart w:name="z916" w:id="882"/>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882"/>
    <w:bookmarkStart w:name="z917" w:id="88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83"/>
    <w:bookmarkStart w:name="z918" w:id="88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884"/>
    <w:bookmarkStart w:name="z919" w:id="885"/>
    <w:p>
      <w:pPr>
        <w:spacing w:after="0"/>
        <w:ind w:left="0"/>
        <w:jc w:val="both"/>
      </w:pPr>
      <w:r>
        <w:rPr>
          <w:rFonts w:ascii="Times New Roman"/>
          <w:b w:val="false"/>
          <w:i w:val="false"/>
          <w:color w:val="000000"/>
          <w:sz w:val="28"/>
        </w:rPr>
        <w:t>
      22) Агенттіктің Маңғыстау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885"/>
    <w:bookmarkStart w:name="z920" w:id="88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86"/>
    <w:bookmarkStart w:name="z921" w:id="88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887"/>
    <w:bookmarkStart w:name="z922" w:id="88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888"/>
    <w:bookmarkStart w:name="z923" w:id="889"/>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889"/>
    <w:bookmarkStart w:name="z924" w:id="89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890"/>
    <w:bookmarkStart w:name="z925" w:id="89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891"/>
    <w:bookmarkStart w:name="z926" w:id="892"/>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92"/>
    <w:bookmarkStart w:name="z927" w:id="893"/>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893"/>
    <w:bookmarkStart w:name="z928" w:id="894"/>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894"/>
    <w:bookmarkStart w:name="z929" w:id="895"/>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895"/>
    <w:bookmarkStart w:name="z930" w:id="896"/>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896"/>
    <w:bookmarkStart w:name="z931" w:id="897"/>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97"/>
    <w:bookmarkStart w:name="z932" w:id="898"/>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3" w:id="899"/>
    <w:p>
      <w:pPr>
        <w:spacing w:after="0"/>
        <w:ind w:left="0"/>
        <w:jc w:val="both"/>
      </w:pPr>
      <w:r>
        <w:rPr>
          <w:rFonts w:ascii="Times New Roman"/>
          <w:b w:val="false"/>
          <w:i w:val="false"/>
          <w:color w:val="000000"/>
          <w:sz w:val="28"/>
        </w:rPr>
        <w:t>
      15. Департаменттің құқықтары мен міндеттері:</w:t>
      </w:r>
    </w:p>
    <w:bookmarkEnd w:id="899"/>
    <w:bookmarkStart w:name="z934" w:id="90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00"/>
    <w:bookmarkStart w:name="z935" w:id="90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01"/>
    <w:bookmarkStart w:name="z936" w:id="90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02"/>
    <w:bookmarkStart w:name="z937" w:id="90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03"/>
    <w:bookmarkStart w:name="z938" w:id="90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904"/>
    <w:bookmarkStart w:name="z939" w:id="90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905"/>
    <w:bookmarkStart w:name="z940" w:id="90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906"/>
    <w:bookmarkStart w:name="z941" w:id="907"/>
    <w:p>
      <w:pPr>
        <w:spacing w:after="0"/>
        <w:ind w:left="0"/>
        <w:jc w:val="left"/>
      </w:pPr>
      <w:r>
        <w:rPr>
          <w:rFonts w:ascii="Times New Roman"/>
          <w:b/>
          <w:i w:val="false"/>
          <w:color w:val="000000"/>
        </w:rPr>
        <w:t xml:space="preserve"> 3-тарау. Департаменттің қызметін ұйымдастыру</w:t>
      </w:r>
    </w:p>
    <w:bookmarkEnd w:id="907"/>
    <w:bookmarkStart w:name="z942" w:id="90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908"/>
    <w:bookmarkStart w:name="z943" w:id="90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909"/>
    <w:bookmarkStart w:name="z944" w:id="91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бұйрығымен.</w:t>
      </w:r>
      <w:r>
        <w:br/>
      </w:r>
      <w:r>
        <w:rPr>
          <w:rFonts w:ascii="Times New Roman"/>
          <w:b w:val="false"/>
          <w:i w:val="false"/>
          <w:color w:val="000000"/>
          <w:sz w:val="28"/>
        </w:rPr>
        <w:t>
</w:t>
      </w:r>
    </w:p>
    <w:bookmarkStart w:name="z945" w:id="911"/>
    <w:p>
      <w:pPr>
        <w:spacing w:after="0"/>
        <w:ind w:left="0"/>
        <w:jc w:val="both"/>
      </w:pPr>
      <w:r>
        <w:rPr>
          <w:rFonts w:ascii="Times New Roman"/>
          <w:b w:val="false"/>
          <w:i w:val="false"/>
          <w:color w:val="000000"/>
          <w:sz w:val="28"/>
        </w:rPr>
        <w:t>
      19. Департамент басшысының өкілеттігі:</w:t>
      </w:r>
    </w:p>
    <w:bookmarkEnd w:id="911"/>
    <w:bookmarkStart w:name="z946" w:id="91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12"/>
    <w:bookmarkStart w:name="z947" w:id="91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13"/>
    <w:bookmarkStart w:name="z948" w:id="914"/>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914"/>
    <w:bookmarkStart w:name="z949" w:id="91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15"/>
    <w:bookmarkStart w:name="z950" w:id="91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916"/>
    <w:bookmarkStart w:name="z951" w:id="91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17"/>
    <w:bookmarkStart w:name="z952" w:id="91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18"/>
    <w:bookmarkStart w:name="z953" w:id="91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4" w:id="92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920"/>
    <w:bookmarkStart w:name="z955" w:id="921"/>
    <w:p>
      <w:pPr>
        <w:spacing w:after="0"/>
        <w:ind w:left="0"/>
        <w:jc w:val="left"/>
      </w:pPr>
      <w:r>
        <w:rPr>
          <w:rFonts w:ascii="Times New Roman"/>
          <w:b/>
          <w:i w:val="false"/>
          <w:color w:val="000000"/>
        </w:rPr>
        <w:t xml:space="preserve"> 4-тарау. Департаменттің мүлкі</w:t>
      </w:r>
    </w:p>
    <w:bookmarkEnd w:id="921"/>
    <w:bookmarkStart w:name="z956" w:id="92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922"/>
    <w:bookmarkStart w:name="z957" w:id="92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923"/>
    <w:bookmarkStart w:name="z958" w:id="9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24"/>
    <w:bookmarkStart w:name="z959" w:id="92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925"/>
    <w:bookmarkStart w:name="z960" w:id="926"/>
    <w:p>
      <w:pPr>
        <w:spacing w:after="0"/>
        <w:ind w:left="0"/>
        <w:jc w:val="left"/>
      </w:pPr>
      <w:r>
        <w:rPr>
          <w:rFonts w:ascii="Times New Roman"/>
          <w:b/>
          <w:i w:val="false"/>
          <w:color w:val="000000"/>
        </w:rPr>
        <w:t xml:space="preserve"> 5-тарау. Департаментті қайта ұйымдастыру және тарату</w:t>
      </w:r>
    </w:p>
    <w:bookmarkEnd w:id="926"/>
    <w:bookmarkStart w:name="z961" w:id="9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12-қосымша</w:t>
            </w:r>
          </w:p>
        </w:tc>
      </w:tr>
    </w:tbl>
    <w:bookmarkStart w:name="z963" w:id="928"/>
    <w:p>
      <w:pPr>
        <w:spacing w:after="0"/>
        <w:ind w:left="0"/>
        <w:jc w:val="left"/>
      </w:pPr>
      <w:r>
        <w:rPr>
          <w:rFonts w:ascii="Times New Roman"/>
          <w:b/>
          <w:i w:val="false"/>
          <w:color w:val="000000"/>
        </w:rPr>
        <w:t xml:space="preserve"> Қазақстан Республикасының Мемлекеттік қызмет істері агенттігінің Павлодар облысы бойынша департаменті туралы ЕРЕЖЕ </w:t>
      </w:r>
    </w:p>
    <w:bookmarkEnd w:id="928"/>
    <w:bookmarkStart w:name="z964" w:id="929"/>
    <w:p>
      <w:pPr>
        <w:spacing w:after="0"/>
        <w:ind w:left="0"/>
        <w:jc w:val="left"/>
      </w:pPr>
      <w:r>
        <w:rPr>
          <w:rFonts w:ascii="Times New Roman"/>
          <w:b/>
          <w:i w:val="false"/>
          <w:color w:val="000000"/>
        </w:rPr>
        <w:t xml:space="preserve"> 1-тарау. Жалпы ережелер</w:t>
      </w:r>
    </w:p>
    <w:bookmarkEnd w:id="929"/>
    <w:bookmarkStart w:name="z965" w:id="930"/>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Павлодар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930"/>
    <w:bookmarkStart w:name="z966" w:id="93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931"/>
    <w:bookmarkStart w:name="z967" w:id="9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32"/>
    <w:bookmarkStart w:name="z968" w:id="9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33"/>
    <w:bookmarkStart w:name="z969" w:id="93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934"/>
    <w:bookmarkStart w:name="z970" w:id="93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935"/>
    <w:bookmarkStart w:name="z971" w:id="93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936"/>
    <w:bookmarkStart w:name="z972" w:id="937"/>
    <w:p>
      <w:pPr>
        <w:spacing w:after="0"/>
        <w:ind w:left="0"/>
        <w:jc w:val="both"/>
      </w:pPr>
      <w:r>
        <w:rPr>
          <w:rFonts w:ascii="Times New Roman"/>
          <w:b w:val="false"/>
          <w:i w:val="false"/>
          <w:color w:val="000000"/>
          <w:sz w:val="28"/>
        </w:rPr>
        <w:t>
      8. Департаменттің заңды мекенжайы: 140000, Павлодар облысы, Павлодар қаласы, Жеңіс алаңы, 5А.</w:t>
      </w:r>
    </w:p>
    <w:bookmarkEnd w:id="937"/>
    <w:bookmarkStart w:name="z973" w:id="93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Павлодар облысы бойынша департаменті" республикалық мемлекеттік мекемесі.</w:t>
      </w:r>
    </w:p>
    <w:bookmarkEnd w:id="938"/>
    <w:bookmarkStart w:name="z974" w:id="9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9"/>
    <w:bookmarkStart w:name="z975" w:id="94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40"/>
    <w:bookmarkStart w:name="z976" w:id="94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941"/>
    <w:bookmarkStart w:name="z977" w:id="94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42"/>
    <w:bookmarkStart w:name="z978" w:id="94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43"/>
    <w:bookmarkStart w:name="z979" w:id="944"/>
    <w:p>
      <w:pPr>
        <w:spacing w:after="0"/>
        <w:ind w:left="0"/>
        <w:jc w:val="both"/>
      </w:pPr>
      <w:r>
        <w:rPr>
          <w:rFonts w:ascii="Times New Roman"/>
          <w:b w:val="false"/>
          <w:i w:val="false"/>
          <w:color w:val="000000"/>
          <w:sz w:val="28"/>
        </w:rPr>
        <w:t>
      13. Міндеттері:</w:t>
      </w:r>
    </w:p>
    <w:bookmarkEnd w:id="944"/>
    <w:bookmarkStart w:name="z980" w:id="945"/>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945"/>
    <w:bookmarkStart w:name="z981" w:id="946"/>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946"/>
    <w:bookmarkStart w:name="z982" w:id="947"/>
    <w:p>
      <w:pPr>
        <w:spacing w:after="0"/>
        <w:ind w:left="0"/>
        <w:jc w:val="both"/>
      </w:pPr>
      <w:r>
        <w:rPr>
          <w:rFonts w:ascii="Times New Roman"/>
          <w:b w:val="false"/>
          <w:i w:val="false"/>
          <w:color w:val="000000"/>
          <w:sz w:val="28"/>
        </w:rPr>
        <w:t>
      14. Департаменттің функциялары:</w:t>
      </w:r>
    </w:p>
    <w:bookmarkEnd w:id="947"/>
    <w:bookmarkStart w:name="z983" w:id="94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948"/>
    <w:bookmarkStart w:name="z984" w:id="94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949"/>
    <w:bookmarkStart w:name="z985" w:id="95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950"/>
    <w:bookmarkStart w:name="z986" w:id="95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951"/>
    <w:bookmarkStart w:name="z987" w:id="952"/>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952"/>
    <w:bookmarkStart w:name="z988" w:id="953"/>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953"/>
    <w:bookmarkStart w:name="z989" w:id="954"/>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954"/>
    <w:bookmarkStart w:name="z990" w:id="955"/>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955"/>
    <w:bookmarkStart w:name="z991" w:id="956"/>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956"/>
    <w:bookmarkStart w:name="z992" w:id="957"/>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957"/>
    <w:bookmarkStart w:name="z993" w:id="95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958"/>
    <w:bookmarkStart w:name="z994" w:id="959"/>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959"/>
    <w:bookmarkStart w:name="z995" w:id="960"/>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7" w:id="96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9" w:id="962"/>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962"/>
    <w:bookmarkStart w:name="z1000" w:id="963"/>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963"/>
    <w:bookmarkStart w:name="z1001" w:id="964"/>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964"/>
    <w:bookmarkStart w:name="z1002" w:id="965"/>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965"/>
    <w:bookmarkStart w:name="z1003" w:id="966"/>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966"/>
    <w:bookmarkStart w:name="z1004" w:id="967"/>
    <w:p>
      <w:pPr>
        <w:spacing w:after="0"/>
        <w:ind w:left="0"/>
        <w:jc w:val="both"/>
      </w:pPr>
      <w:r>
        <w:rPr>
          <w:rFonts w:ascii="Times New Roman"/>
          <w:b w:val="false"/>
          <w:i w:val="false"/>
          <w:color w:val="000000"/>
          <w:sz w:val="28"/>
        </w:rPr>
        <w:t>
      22) Агенттіктің Павлодар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967"/>
    <w:bookmarkStart w:name="z1005" w:id="968"/>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968"/>
    <w:bookmarkStart w:name="z1006" w:id="969"/>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969"/>
    <w:bookmarkStart w:name="z1007" w:id="970"/>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970"/>
    <w:bookmarkStart w:name="z1008" w:id="971"/>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971"/>
    <w:bookmarkStart w:name="z1009" w:id="972"/>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972"/>
    <w:bookmarkStart w:name="z1010" w:id="973"/>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973"/>
    <w:bookmarkStart w:name="z1011" w:id="974"/>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974"/>
    <w:bookmarkStart w:name="z1012" w:id="975"/>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975"/>
    <w:bookmarkStart w:name="z1013" w:id="976"/>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976"/>
    <w:bookmarkStart w:name="z1014" w:id="977"/>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977"/>
    <w:bookmarkStart w:name="z1015" w:id="978"/>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978"/>
    <w:bookmarkStart w:name="z1016" w:id="979"/>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979"/>
    <w:bookmarkStart w:name="z1017" w:id="980"/>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8" w:id="981"/>
    <w:p>
      <w:pPr>
        <w:spacing w:after="0"/>
        <w:ind w:left="0"/>
        <w:jc w:val="both"/>
      </w:pPr>
      <w:r>
        <w:rPr>
          <w:rFonts w:ascii="Times New Roman"/>
          <w:b w:val="false"/>
          <w:i w:val="false"/>
          <w:color w:val="000000"/>
          <w:sz w:val="28"/>
        </w:rPr>
        <w:t>
      15. Департаменттің құқықтары мен міндеттері:</w:t>
      </w:r>
    </w:p>
    <w:bookmarkEnd w:id="981"/>
    <w:bookmarkStart w:name="z1019" w:id="98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82"/>
    <w:bookmarkStart w:name="z1020" w:id="98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83"/>
    <w:bookmarkStart w:name="z1021" w:id="98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84"/>
    <w:bookmarkStart w:name="z1022" w:id="98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85"/>
    <w:bookmarkStart w:name="z1023" w:id="98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986"/>
    <w:bookmarkStart w:name="z1024" w:id="98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987"/>
    <w:bookmarkStart w:name="z1025" w:id="98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988"/>
    <w:bookmarkStart w:name="z1026" w:id="989"/>
    <w:p>
      <w:pPr>
        <w:spacing w:after="0"/>
        <w:ind w:left="0"/>
        <w:jc w:val="left"/>
      </w:pPr>
      <w:r>
        <w:rPr>
          <w:rFonts w:ascii="Times New Roman"/>
          <w:b/>
          <w:i w:val="false"/>
          <w:color w:val="000000"/>
        </w:rPr>
        <w:t xml:space="preserve"> 3-тарау. Департаменттің қызметін ұйымдастыру</w:t>
      </w:r>
    </w:p>
    <w:bookmarkEnd w:id="989"/>
    <w:bookmarkStart w:name="z1027" w:id="99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990"/>
    <w:bookmarkStart w:name="z1028" w:id="99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991"/>
    <w:bookmarkStart w:name="z1029" w:id="992"/>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0" w:id="993"/>
    <w:p>
      <w:pPr>
        <w:spacing w:after="0"/>
        <w:ind w:left="0"/>
        <w:jc w:val="both"/>
      </w:pPr>
      <w:r>
        <w:rPr>
          <w:rFonts w:ascii="Times New Roman"/>
          <w:b w:val="false"/>
          <w:i w:val="false"/>
          <w:color w:val="000000"/>
          <w:sz w:val="28"/>
        </w:rPr>
        <w:t>
      19. Департамент басшысының өкілеттігі:</w:t>
      </w:r>
    </w:p>
    <w:bookmarkEnd w:id="993"/>
    <w:bookmarkStart w:name="z1031" w:id="99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94"/>
    <w:bookmarkStart w:name="z1032" w:id="99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95"/>
    <w:bookmarkStart w:name="z1033" w:id="996"/>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996"/>
    <w:bookmarkStart w:name="z1034" w:id="99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97"/>
    <w:bookmarkStart w:name="z1035" w:id="99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998"/>
    <w:bookmarkStart w:name="z1036" w:id="99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99"/>
    <w:bookmarkStart w:name="z1037" w:id="100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00"/>
    <w:bookmarkStart w:name="z1038" w:id="100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9" w:id="100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002"/>
    <w:bookmarkStart w:name="z1040" w:id="1003"/>
    <w:p>
      <w:pPr>
        <w:spacing w:after="0"/>
        <w:ind w:left="0"/>
        <w:jc w:val="left"/>
      </w:pPr>
      <w:r>
        <w:rPr>
          <w:rFonts w:ascii="Times New Roman"/>
          <w:b/>
          <w:i w:val="false"/>
          <w:color w:val="000000"/>
        </w:rPr>
        <w:t xml:space="preserve"> 4-тарау. Департаменттің мүлкі</w:t>
      </w:r>
    </w:p>
    <w:bookmarkEnd w:id="1003"/>
    <w:bookmarkStart w:name="z1041" w:id="100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04"/>
    <w:bookmarkStart w:name="z1042" w:id="100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05"/>
    <w:bookmarkStart w:name="z1043" w:id="10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06"/>
    <w:bookmarkStart w:name="z1044" w:id="100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007"/>
    <w:bookmarkStart w:name="z1045" w:id="1008"/>
    <w:p>
      <w:pPr>
        <w:spacing w:after="0"/>
        <w:ind w:left="0"/>
        <w:jc w:val="left"/>
      </w:pPr>
      <w:r>
        <w:rPr>
          <w:rFonts w:ascii="Times New Roman"/>
          <w:b/>
          <w:i w:val="false"/>
          <w:color w:val="000000"/>
        </w:rPr>
        <w:t xml:space="preserve"> 5-тарау. Департаментті қайта ұйымдастыру және тарату</w:t>
      </w:r>
    </w:p>
    <w:bookmarkEnd w:id="1008"/>
    <w:bookmarkStart w:name="z1046" w:id="10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13-қосымша</w:t>
            </w:r>
          </w:p>
        </w:tc>
      </w:tr>
    </w:tbl>
    <w:bookmarkStart w:name="z1048" w:id="1010"/>
    <w:p>
      <w:pPr>
        <w:spacing w:after="0"/>
        <w:ind w:left="0"/>
        <w:jc w:val="left"/>
      </w:pPr>
      <w:r>
        <w:rPr>
          <w:rFonts w:ascii="Times New Roman"/>
          <w:b/>
          <w:i w:val="false"/>
          <w:color w:val="000000"/>
        </w:rPr>
        <w:t xml:space="preserve"> Қазақстан Республикасының Мемлекеттік қызмет істері агенттігінің Солтүстік Қазақстан облысы бойынша департаменті туралы ЕРЕЖЕ </w:t>
      </w:r>
    </w:p>
    <w:bookmarkEnd w:id="1010"/>
    <w:bookmarkStart w:name="z1049" w:id="1011"/>
    <w:p>
      <w:pPr>
        <w:spacing w:after="0"/>
        <w:ind w:left="0"/>
        <w:jc w:val="left"/>
      </w:pPr>
      <w:r>
        <w:rPr>
          <w:rFonts w:ascii="Times New Roman"/>
          <w:b/>
          <w:i w:val="false"/>
          <w:color w:val="000000"/>
        </w:rPr>
        <w:t xml:space="preserve"> 1-тарау. Жалпы ережелер</w:t>
      </w:r>
    </w:p>
    <w:bookmarkEnd w:id="1011"/>
    <w:bookmarkStart w:name="z1050" w:id="1012"/>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Солтүстік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012"/>
    <w:bookmarkStart w:name="z1051" w:id="101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013"/>
    <w:bookmarkStart w:name="z1052" w:id="101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14"/>
    <w:bookmarkStart w:name="z1053" w:id="10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15"/>
    <w:bookmarkStart w:name="z1054" w:id="101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16"/>
    <w:bookmarkStart w:name="z1055" w:id="101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17"/>
    <w:bookmarkStart w:name="z1056" w:id="101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018"/>
    <w:bookmarkStart w:name="z1057" w:id="1019"/>
    <w:p>
      <w:pPr>
        <w:spacing w:after="0"/>
        <w:ind w:left="0"/>
        <w:jc w:val="both"/>
      </w:pPr>
      <w:r>
        <w:rPr>
          <w:rFonts w:ascii="Times New Roman"/>
          <w:b w:val="false"/>
          <w:i w:val="false"/>
          <w:color w:val="000000"/>
          <w:sz w:val="28"/>
        </w:rPr>
        <w:t>
      8. Департаменттің заңды мекенжайы: 150008, Солтүстік Қазақстан облысы, Петропавл қаласы, Қазақстан Конституциясы көшесі, 38.</w:t>
      </w:r>
    </w:p>
    <w:bookmarkEnd w:id="1019"/>
    <w:bookmarkStart w:name="z1058" w:id="1020"/>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Солтүстік Қазақстан облысы бойынша департаменті" республикалық мемлекеттік мекемесі.</w:t>
      </w:r>
    </w:p>
    <w:bookmarkEnd w:id="1020"/>
    <w:bookmarkStart w:name="z1059" w:id="10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21"/>
    <w:bookmarkStart w:name="z1060" w:id="10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22"/>
    <w:bookmarkStart w:name="z1061" w:id="102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023"/>
    <w:bookmarkStart w:name="z1062" w:id="102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24"/>
    <w:bookmarkStart w:name="z1063" w:id="102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25"/>
    <w:bookmarkStart w:name="z1064" w:id="1026"/>
    <w:p>
      <w:pPr>
        <w:spacing w:after="0"/>
        <w:ind w:left="0"/>
        <w:jc w:val="both"/>
      </w:pPr>
      <w:r>
        <w:rPr>
          <w:rFonts w:ascii="Times New Roman"/>
          <w:b w:val="false"/>
          <w:i w:val="false"/>
          <w:color w:val="000000"/>
          <w:sz w:val="28"/>
        </w:rPr>
        <w:t>
      13. Міндеттері:</w:t>
      </w:r>
    </w:p>
    <w:bookmarkEnd w:id="1026"/>
    <w:bookmarkStart w:name="z1065" w:id="1027"/>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027"/>
    <w:bookmarkStart w:name="z1066" w:id="1028"/>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028"/>
    <w:bookmarkStart w:name="z1067" w:id="1029"/>
    <w:p>
      <w:pPr>
        <w:spacing w:after="0"/>
        <w:ind w:left="0"/>
        <w:jc w:val="both"/>
      </w:pPr>
      <w:r>
        <w:rPr>
          <w:rFonts w:ascii="Times New Roman"/>
          <w:b w:val="false"/>
          <w:i w:val="false"/>
          <w:color w:val="000000"/>
          <w:sz w:val="28"/>
        </w:rPr>
        <w:t>
      14. Департаменттің функциялары:</w:t>
      </w:r>
    </w:p>
    <w:bookmarkEnd w:id="1029"/>
    <w:bookmarkStart w:name="z1068" w:id="1030"/>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030"/>
    <w:bookmarkStart w:name="z1069" w:id="1031"/>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031"/>
    <w:bookmarkStart w:name="z1070" w:id="103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032"/>
    <w:bookmarkStart w:name="z1071" w:id="103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033"/>
    <w:bookmarkStart w:name="z1072" w:id="1034"/>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034"/>
    <w:bookmarkStart w:name="z1073" w:id="1035"/>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035"/>
    <w:bookmarkStart w:name="z1074" w:id="1036"/>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036"/>
    <w:bookmarkStart w:name="z1075" w:id="1037"/>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037"/>
    <w:bookmarkStart w:name="z1076" w:id="1038"/>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38"/>
    <w:bookmarkStart w:name="z1077" w:id="1039"/>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39"/>
    <w:bookmarkStart w:name="z1078" w:id="1040"/>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040"/>
    <w:bookmarkStart w:name="z1079" w:id="1041"/>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041"/>
    <w:bookmarkStart w:name="z1080" w:id="1042"/>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2" w:id="1043"/>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4" w:id="1044"/>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044"/>
    <w:bookmarkStart w:name="z1085" w:id="1045"/>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045"/>
    <w:bookmarkStart w:name="z1086" w:id="1046"/>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046"/>
    <w:bookmarkStart w:name="z1087" w:id="1047"/>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047"/>
    <w:bookmarkStart w:name="z1088" w:id="1048"/>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048"/>
    <w:bookmarkStart w:name="z1089" w:id="1049"/>
    <w:p>
      <w:pPr>
        <w:spacing w:after="0"/>
        <w:ind w:left="0"/>
        <w:jc w:val="both"/>
      </w:pPr>
      <w:r>
        <w:rPr>
          <w:rFonts w:ascii="Times New Roman"/>
          <w:b w:val="false"/>
          <w:i w:val="false"/>
          <w:color w:val="000000"/>
          <w:sz w:val="28"/>
        </w:rPr>
        <w:t>
      22) Агенттіктің Солтүстік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049"/>
    <w:bookmarkStart w:name="z1090" w:id="1050"/>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050"/>
    <w:bookmarkStart w:name="z1091" w:id="1051"/>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051"/>
    <w:bookmarkStart w:name="z1092" w:id="1052"/>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052"/>
    <w:bookmarkStart w:name="z1093" w:id="1053"/>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053"/>
    <w:bookmarkStart w:name="z1094" w:id="1054"/>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054"/>
    <w:bookmarkStart w:name="z1095" w:id="1055"/>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055"/>
    <w:bookmarkStart w:name="z1096" w:id="1056"/>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056"/>
    <w:bookmarkStart w:name="z1097" w:id="1057"/>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057"/>
    <w:bookmarkStart w:name="z1098" w:id="1058"/>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058"/>
    <w:bookmarkStart w:name="z1099" w:id="1059"/>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059"/>
    <w:bookmarkStart w:name="z1100" w:id="1060"/>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060"/>
    <w:bookmarkStart w:name="z1101" w:id="1061"/>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061"/>
    <w:bookmarkStart w:name="z1102" w:id="1062"/>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3" w:id="1063"/>
    <w:p>
      <w:pPr>
        <w:spacing w:after="0"/>
        <w:ind w:left="0"/>
        <w:jc w:val="both"/>
      </w:pPr>
      <w:r>
        <w:rPr>
          <w:rFonts w:ascii="Times New Roman"/>
          <w:b w:val="false"/>
          <w:i w:val="false"/>
          <w:color w:val="000000"/>
          <w:sz w:val="28"/>
        </w:rPr>
        <w:t>
      15. Департаменттің құқықтары мен міндеттері:</w:t>
      </w:r>
    </w:p>
    <w:bookmarkEnd w:id="1063"/>
    <w:bookmarkStart w:name="z1104" w:id="106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064"/>
    <w:bookmarkStart w:name="z1105" w:id="106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065"/>
    <w:bookmarkStart w:name="z1106" w:id="106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066"/>
    <w:bookmarkStart w:name="z1107" w:id="106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067"/>
    <w:bookmarkStart w:name="z1108" w:id="106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068"/>
    <w:bookmarkStart w:name="z1109" w:id="106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069"/>
    <w:bookmarkStart w:name="z1110" w:id="107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070"/>
    <w:bookmarkStart w:name="z1111" w:id="1071"/>
    <w:p>
      <w:pPr>
        <w:spacing w:after="0"/>
        <w:ind w:left="0"/>
        <w:jc w:val="left"/>
      </w:pPr>
      <w:r>
        <w:rPr>
          <w:rFonts w:ascii="Times New Roman"/>
          <w:b/>
          <w:i w:val="false"/>
          <w:color w:val="000000"/>
        </w:rPr>
        <w:t xml:space="preserve"> 3-тарау. Департаменттің қызметін ұйымдастыру</w:t>
      </w:r>
    </w:p>
    <w:bookmarkEnd w:id="1071"/>
    <w:bookmarkStart w:name="z1112" w:id="1072"/>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072"/>
    <w:bookmarkStart w:name="z1113" w:id="107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073"/>
    <w:bookmarkStart w:name="z1114" w:id="1074"/>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5" w:id="1075"/>
    <w:p>
      <w:pPr>
        <w:spacing w:after="0"/>
        <w:ind w:left="0"/>
        <w:jc w:val="both"/>
      </w:pPr>
      <w:r>
        <w:rPr>
          <w:rFonts w:ascii="Times New Roman"/>
          <w:b w:val="false"/>
          <w:i w:val="false"/>
          <w:color w:val="000000"/>
          <w:sz w:val="28"/>
        </w:rPr>
        <w:t>
      19. Департамент басшысының өкілеттігі:</w:t>
      </w:r>
    </w:p>
    <w:bookmarkEnd w:id="1075"/>
    <w:bookmarkStart w:name="z1116" w:id="107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76"/>
    <w:bookmarkStart w:name="z1117" w:id="107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77"/>
    <w:bookmarkStart w:name="z1118" w:id="1078"/>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078"/>
    <w:bookmarkStart w:name="z1119" w:id="107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79"/>
    <w:bookmarkStart w:name="z1120" w:id="1080"/>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080"/>
    <w:bookmarkStart w:name="z1121" w:id="108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081"/>
    <w:bookmarkStart w:name="z1122" w:id="108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82"/>
    <w:bookmarkStart w:name="z1123" w:id="1083"/>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4" w:id="1084"/>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084"/>
    <w:bookmarkStart w:name="z1125" w:id="1085"/>
    <w:p>
      <w:pPr>
        <w:spacing w:after="0"/>
        <w:ind w:left="0"/>
        <w:jc w:val="left"/>
      </w:pPr>
      <w:r>
        <w:rPr>
          <w:rFonts w:ascii="Times New Roman"/>
          <w:b/>
          <w:i w:val="false"/>
          <w:color w:val="000000"/>
        </w:rPr>
        <w:t xml:space="preserve"> 4-тарау. Департаменттің мүлкі</w:t>
      </w:r>
    </w:p>
    <w:bookmarkEnd w:id="1085"/>
    <w:bookmarkStart w:name="z1126" w:id="108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86"/>
    <w:bookmarkStart w:name="z1127" w:id="108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87"/>
    <w:bookmarkStart w:name="z1128" w:id="10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88"/>
    <w:bookmarkStart w:name="z1129" w:id="108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089"/>
    <w:bookmarkStart w:name="z1130" w:id="1090"/>
    <w:p>
      <w:pPr>
        <w:spacing w:after="0"/>
        <w:ind w:left="0"/>
        <w:jc w:val="left"/>
      </w:pPr>
      <w:r>
        <w:rPr>
          <w:rFonts w:ascii="Times New Roman"/>
          <w:b/>
          <w:i w:val="false"/>
          <w:color w:val="000000"/>
        </w:rPr>
        <w:t xml:space="preserve"> 5-тарау. Департаментті қайта ұйымдастыру және тарату</w:t>
      </w:r>
    </w:p>
    <w:bookmarkEnd w:id="1090"/>
    <w:bookmarkStart w:name="z1131" w:id="10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14-қосымша</w:t>
            </w:r>
          </w:p>
        </w:tc>
      </w:tr>
    </w:tbl>
    <w:bookmarkStart w:name="z1133" w:id="1092"/>
    <w:p>
      <w:pPr>
        <w:spacing w:after="0"/>
        <w:ind w:left="0"/>
        <w:jc w:val="left"/>
      </w:pPr>
      <w:r>
        <w:rPr>
          <w:rFonts w:ascii="Times New Roman"/>
          <w:b/>
          <w:i w:val="false"/>
          <w:color w:val="000000"/>
        </w:rPr>
        <w:t xml:space="preserve"> Қазақстан Республикасының Мемлекеттік қызмет істері агенттігінің Түркістан облысы бойынша департаменті туралы ЕРЕЖЕ </w:t>
      </w:r>
    </w:p>
    <w:bookmarkEnd w:id="1092"/>
    <w:bookmarkStart w:name="z1134" w:id="1093"/>
    <w:p>
      <w:pPr>
        <w:spacing w:after="0"/>
        <w:ind w:left="0"/>
        <w:jc w:val="left"/>
      </w:pPr>
      <w:r>
        <w:rPr>
          <w:rFonts w:ascii="Times New Roman"/>
          <w:b/>
          <w:i w:val="false"/>
          <w:color w:val="000000"/>
        </w:rPr>
        <w:t xml:space="preserve"> 1-тарау. Жалпы ережелер</w:t>
      </w:r>
    </w:p>
    <w:bookmarkEnd w:id="1093"/>
    <w:bookmarkStart w:name="z1135" w:id="1094"/>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Түркістан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094"/>
    <w:bookmarkStart w:name="z1136" w:id="109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095"/>
    <w:bookmarkStart w:name="z1137" w:id="10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96"/>
    <w:bookmarkStart w:name="z1138" w:id="10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97"/>
    <w:bookmarkStart w:name="z1139" w:id="109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98"/>
    <w:bookmarkStart w:name="z1140" w:id="10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99"/>
    <w:bookmarkStart w:name="z1141" w:id="110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00"/>
    <w:bookmarkStart w:name="z1142" w:id="1101"/>
    <w:p>
      <w:pPr>
        <w:spacing w:after="0"/>
        <w:ind w:left="0"/>
        <w:jc w:val="both"/>
      </w:pPr>
      <w:r>
        <w:rPr>
          <w:rFonts w:ascii="Times New Roman"/>
          <w:b w:val="false"/>
          <w:i w:val="false"/>
          <w:color w:val="000000"/>
          <w:sz w:val="28"/>
        </w:rPr>
        <w:t>
      8. Департаменттің заңды мекенжайы: 161200, Түркістан облысы, Түркістан қаласы, Жаңа қала шағын ауданы, 32-көше, 16-ғимарат.</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26.10.2021 </w:t>
      </w:r>
      <w:r>
        <w:rPr>
          <w:rFonts w:ascii="Times New Roman"/>
          <w:b w:val="false"/>
          <w:i w:val="false"/>
          <w:color w:val="ff0000"/>
          <w:sz w:val="28"/>
        </w:rPr>
        <w:t>№ 185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3" w:id="1102"/>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Түркістан облысы бойынша департаменті" республикалық мемлекеттік мекемесі.</w:t>
      </w:r>
    </w:p>
    <w:bookmarkEnd w:id="1102"/>
    <w:bookmarkStart w:name="z1144" w:id="11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03"/>
    <w:bookmarkStart w:name="z1145" w:id="11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04"/>
    <w:bookmarkStart w:name="z1146" w:id="110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105"/>
    <w:bookmarkStart w:name="z1147" w:id="11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06"/>
    <w:bookmarkStart w:name="z1148" w:id="110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07"/>
    <w:bookmarkStart w:name="z1149" w:id="1108"/>
    <w:p>
      <w:pPr>
        <w:spacing w:after="0"/>
        <w:ind w:left="0"/>
        <w:jc w:val="both"/>
      </w:pPr>
      <w:r>
        <w:rPr>
          <w:rFonts w:ascii="Times New Roman"/>
          <w:b w:val="false"/>
          <w:i w:val="false"/>
          <w:color w:val="000000"/>
          <w:sz w:val="28"/>
        </w:rPr>
        <w:t>
      13. Міндеттері:</w:t>
      </w:r>
    </w:p>
    <w:bookmarkEnd w:id="1108"/>
    <w:bookmarkStart w:name="z1150" w:id="1109"/>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109"/>
    <w:bookmarkStart w:name="z1151" w:id="1110"/>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110"/>
    <w:bookmarkStart w:name="z1152" w:id="1111"/>
    <w:p>
      <w:pPr>
        <w:spacing w:after="0"/>
        <w:ind w:left="0"/>
        <w:jc w:val="both"/>
      </w:pPr>
      <w:r>
        <w:rPr>
          <w:rFonts w:ascii="Times New Roman"/>
          <w:b w:val="false"/>
          <w:i w:val="false"/>
          <w:color w:val="000000"/>
          <w:sz w:val="28"/>
        </w:rPr>
        <w:t>
      14. Департаменттің функциялары:</w:t>
      </w:r>
    </w:p>
    <w:bookmarkEnd w:id="1111"/>
    <w:bookmarkStart w:name="z1153" w:id="111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112"/>
    <w:bookmarkStart w:name="z1154" w:id="1113"/>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113"/>
    <w:bookmarkStart w:name="z1155" w:id="111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114"/>
    <w:bookmarkStart w:name="z1156" w:id="111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115"/>
    <w:bookmarkStart w:name="z1157" w:id="1116"/>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116"/>
    <w:bookmarkStart w:name="z1158" w:id="1117"/>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117"/>
    <w:bookmarkStart w:name="z1159" w:id="1118"/>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118"/>
    <w:bookmarkStart w:name="z1160" w:id="1119"/>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119"/>
    <w:bookmarkStart w:name="z1161" w:id="112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120"/>
    <w:bookmarkStart w:name="z1162" w:id="1121"/>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121"/>
    <w:bookmarkStart w:name="z1163" w:id="1122"/>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122"/>
    <w:bookmarkStart w:name="z1164" w:id="1123"/>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123"/>
    <w:bookmarkStart w:name="z1165" w:id="1124"/>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7" w:id="1125"/>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 w:id="1126"/>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126"/>
    <w:bookmarkStart w:name="z1170" w:id="1127"/>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127"/>
    <w:bookmarkStart w:name="z1171" w:id="1128"/>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128"/>
    <w:bookmarkStart w:name="z1172" w:id="1129"/>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129"/>
    <w:bookmarkStart w:name="z1173" w:id="1130"/>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130"/>
    <w:bookmarkStart w:name="z1174" w:id="1131"/>
    <w:p>
      <w:pPr>
        <w:spacing w:after="0"/>
        <w:ind w:left="0"/>
        <w:jc w:val="both"/>
      </w:pPr>
      <w:r>
        <w:rPr>
          <w:rFonts w:ascii="Times New Roman"/>
          <w:b w:val="false"/>
          <w:i w:val="false"/>
          <w:color w:val="000000"/>
          <w:sz w:val="28"/>
        </w:rPr>
        <w:t>
      22) Агенттіктің Түркістан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131"/>
    <w:bookmarkStart w:name="z1175" w:id="1132"/>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132"/>
    <w:bookmarkStart w:name="z1176" w:id="1133"/>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133"/>
    <w:bookmarkStart w:name="z1177" w:id="1134"/>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134"/>
    <w:bookmarkStart w:name="z1178" w:id="1135"/>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135"/>
    <w:bookmarkStart w:name="z1179" w:id="1136"/>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136"/>
    <w:bookmarkStart w:name="z1180" w:id="1137"/>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137"/>
    <w:bookmarkStart w:name="z1181" w:id="1138"/>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138"/>
    <w:bookmarkStart w:name="z1182" w:id="1139"/>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139"/>
    <w:bookmarkStart w:name="z1183" w:id="1140"/>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140"/>
    <w:bookmarkStart w:name="z1184" w:id="1141"/>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141"/>
    <w:bookmarkStart w:name="z1185" w:id="1142"/>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142"/>
    <w:bookmarkStart w:name="z1186" w:id="1143"/>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143"/>
    <w:bookmarkStart w:name="z1187" w:id="1144"/>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8" w:id="1145"/>
    <w:p>
      <w:pPr>
        <w:spacing w:after="0"/>
        <w:ind w:left="0"/>
        <w:jc w:val="both"/>
      </w:pPr>
      <w:r>
        <w:rPr>
          <w:rFonts w:ascii="Times New Roman"/>
          <w:b w:val="false"/>
          <w:i w:val="false"/>
          <w:color w:val="000000"/>
          <w:sz w:val="28"/>
        </w:rPr>
        <w:t>
      15. Департаменттің құқықтары мен міндеттері:</w:t>
      </w:r>
    </w:p>
    <w:bookmarkEnd w:id="1145"/>
    <w:bookmarkStart w:name="z1189" w:id="114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146"/>
    <w:bookmarkStart w:name="z1190" w:id="114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147"/>
    <w:bookmarkStart w:name="z1191" w:id="114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148"/>
    <w:bookmarkStart w:name="z1192" w:id="1149"/>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149"/>
    <w:bookmarkStart w:name="z1193" w:id="115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150"/>
    <w:bookmarkStart w:name="z1194" w:id="115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151"/>
    <w:bookmarkStart w:name="z1195" w:id="115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152"/>
    <w:bookmarkStart w:name="z1196" w:id="1153"/>
    <w:p>
      <w:pPr>
        <w:spacing w:after="0"/>
        <w:ind w:left="0"/>
        <w:jc w:val="left"/>
      </w:pPr>
      <w:r>
        <w:rPr>
          <w:rFonts w:ascii="Times New Roman"/>
          <w:b/>
          <w:i w:val="false"/>
          <w:color w:val="000000"/>
        </w:rPr>
        <w:t xml:space="preserve"> 3-тарау. Департаменттің қызметін ұйымдастыру</w:t>
      </w:r>
    </w:p>
    <w:bookmarkEnd w:id="1153"/>
    <w:bookmarkStart w:name="z1197" w:id="115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154"/>
    <w:bookmarkStart w:name="z1198" w:id="115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155"/>
    <w:bookmarkStart w:name="z1199" w:id="1156"/>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 w:id="1157"/>
    <w:p>
      <w:pPr>
        <w:spacing w:after="0"/>
        <w:ind w:left="0"/>
        <w:jc w:val="both"/>
      </w:pPr>
      <w:r>
        <w:rPr>
          <w:rFonts w:ascii="Times New Roman"/>
          <w:b w:val="false"/>
          <w:i w:val="false"/>
          <w:color w:val="000000"/>
          <w:sz w:val="28"/>
        </w:rPr>
        <w:t>
      19. Департамент басшысының өкілеттігі:</w:t>
      </w:r>
    </w:p>
    <w:bookmarkEnd w:id="1157"/>
    <w:bookmarkStart w:name="z1201" w:id="115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158"/>
    <w:bookmarkStart w:name="z1202" w:id="115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159"/>
    <w:bookmarkStart w:name="z1203" w:id="1160"/>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160"/>
    <w:bookmarkStart w:name="z1204" w:id="116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161"/>
    <w:bookmarkStart w:name="z1205" w:id="116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162"/>
    <w:bookmarkStart w:name="z1206" w:id="116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63"/>
    <w:bookmarkStart w:name="z1207" w:id="116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64"/>
    <w:bookmarkStart w:name="z1208" w:id="116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9" w:id="116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166"/>
    <w:bookmarkStart w:name="z1210" w:id="1167"/>
    <w:p>
      <w:pPr>
        <w:spacing w:after="0"/>
        <w:ind w:left="0"/>
        <w:jc w:val="left"/>
      </w:pPr>
      <w:r>
        <w:rPr>
          <w:rFonts w:ascii="Times New Roman"/>
          <w:b/>
          <w:i w:val="false"/>
          <w:color w:val="000000"/>
        </w:rPr>
        <w:t xml:space="preserve"> 4-тарау. Департаменттің мүлкі</w:t>
      </w:r>
    </w:p>
    <w:bookmarkEnd w:id="1167"/>
    <w:bookmarkStart w:name="z1211" w:id="116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168"/>
    <w:bookmarkStart w:name="z1212" w:id="116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69"/>
    <w:bookmarkStart w:name="z1213" w:id="11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70"/>
    <w:bookmarkStart w:name="z1214" w:id="117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171"/>
    <w:bookmarkStart w:name="z1215" w:id="1172"/>
    <w:p>
      <w:pPr>
        <w:spacing w:after="0"/>
        <w:ind w:left="0"/>
        <w:jc w:val="left"/>
      </w:pPr>
      <w:r>
        <w:rPr>
          <w:rFonts w:ascii="Times New Roman"/>
          <w:b/>
          <w:i w:val="false"/>
          <w:color w:val="000000"/>
        </w:rPr>
        <w:t xml:space="preserve"> 5-тарау. Департаментті қайта ұйымдастыру және тарату</w:t>
      </w:r>
    </w:p>
    <w:bookmarkEnd w:id="1172"/>
    <w:bookmarkStart w:name="z1216" w:id="11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15-қосымша</w:t>
            </w:r>
          </w:p>
        </w:tc>
      </w:tr>
    </w:tbl>
    <w:bookmarkStart w:name="z1218" w:id="1174"/>
    <w:p>
      <w:pPr>
        <w:spacing w:after="0"/>
        <w:ind w:left="0"/>
        <w:jc w:val="left"/>
      </w:pPr>
      <w:r>
        <w:rPr>
          <w:rFonts w:ascii="Times New Roman"/>
          <w:b/>
          <w:i w:val="false"/>
          <w:color w:val="000000"/>
        </w:rPr>
        <w:t xml:space="preserve"> Қазақстан Республикасының Мемлекеттік қызмет істері агенттігінің Нұр-Сұлтан қаласы бойынша департаменті туралы ЕРЕЖЕ </w:t>
      </w:r>
    </w:p>
    <w:bookmarkEnd w:id="1174"/>
    <w:bookmarkStart w:name="z1219" w:id="1175"/>
    <w:p>
      <w:pPr>
        <w:spacing w:after="0"/>
        <w:ind w:left="0"/>
        <w:jc w:val="left"/>
      </w:pPr>
      <w:r>
        <w:rPr>
          <w:rFonts w:ascii="Times New Roman"/>
          <w:b/>
          <w:i w:val="false"/>
          <w:color w:val="000000"/>
        </w:rPr>
        <w:t xml:space="preserve"> 1-тарау. Жалпы ережелер</w:t>
      </w:r>
    </w:p>
    <w:bookmarkEnd w:id="1175"/>
    <w:bookmarkStart w:name="z1220" w:id="1176"/>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Нұр-Сұлтан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176"/>
    <w:bookmarkStart w:name="z1221" w:id="117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177"/>
    <w:bookmarkStart w:name="z1222" w:id="11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78"/>
    <w:bookmarkStart w:name="z1223" w:id="11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79"/>
    <w:bookmarkStart w:name="z1224" w:id="118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80"/>
    <w:bookmarkStart w:name="z1225" w:id="11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81"/>
    <w:bookmarkStart w:name="z1226" w:id="118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82"/>
    <w:bookmarkStart w:name="z1227" w:id="1183"/>
    <w:p>
      <w:pPr>
        <w:spacing w:after="0"/>
        <w:ind w:left="0"/>
        <w:jc w:val="both"/>
      </w:pPr>
      <w:r>
        <w:rPr>
          <w:rFonts w:ascii="Times New Roman"/>
          <w:b w:val="false"/>
          <w:i w:val="false"/>
          <w:color w:val="000000"/>
          <w:sz w:val="28"/>
        </w:rPr>
        <w:t>
      8. Департаменттің заңды мекенжайы: 010000, Нұр-Сұлтан қаласы, Сарыарқа ауданы, Абай даңғылы, 33 а.</w:t>
      </w:r>
    </w:p>
    <w:bookmarkEnd w:id="1183"/>
    <w:bookmarkStart w:name="z1228" w:id="1184"/>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Нұр-Сұлтан қаласы бойынша департаменті" республикалық мемлекеттік мекемесі.</w:t>
      </w:r>
    </w:p>
    <w:bookmarkEnd w:id="1184"/>
    <w:bookmarkStart w:name="z1229" w:id="11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5"/>
    <w:bookmarkStart w:name="z1230" w:id="11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86"/>
    <w:bookmarkStart w:name="z1231" w:id="118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187"/>
    <w:bookmarkStart w:name="z1232" w:id="11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88"/>
    <w:bookmarkStart w:name="z1233" w:id="118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89"/>
    <w:bookmarkStart w:name="z1234" w:id="1190"/>
    <w:p>
      <w:pPr>
        <w:spacing w:after="0"/>
        <w:ind w:left="0"/>
        <w:jc w:val="both"/>
      </w:pPr>
      <w:r>
        <w:rPr>
          <w:rFonts w:ascii="Times New Roman"/>
          <w:b w:val="false"/>
          <w:i w:val="false"/>
          <w:color w:val="000000"/>
          <w:sz w:val="28"/>
        </w:rPr>
        <w:t>
      13. Міндеттері:</w:t>
      </w:r>
    </w:p>
    <w:bookmarkEnd w:id="1190"/>
    <w:bookmarkStart w:name="z1235" w:id="1191"/>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191"/>
    <w:bookmarkStart w:name="z1236" w:id="1192"/>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192"/>
    <w:bookmarkStart w:name="z1237" w:id="1193"/>
    <w:p>
      <w:pPr>
        <w:spacing w:after="0"/>
        <w:ind w:left="0"/>
        <w:jc w:val="both"/>
      </w:pPr>
      <w:r>
        <w:rPr>
          <w:rFonts w:ascii="Times New Roman"/>
          <w:b w:val="false"/>
          <w:i w:val="false"/>
          <w:color w:val="000000"/>
          <w:sz w:val="28"/>
        </w:rPr>
        <w:t>
      14. Департаменттің функциялары:</w:t>
      </w:r>
    </w:p>
    <w:bookmarkEnd w:id="1193"/>
    <w:bookmarkStart w:name="z1238" w:id="119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194"/>
    <w:bookmarkStart w:name="z1239" w:id="1195"/>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195"/>
    <w:bookmarkStart w:name="z1240" w:id="119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196"/>
    <w:bookmarkStart w:name="z1241" w:id="119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197"/>
    <w:bookmarkStart w:name="z1242" w:id="1198"/>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198"/>
    <w:bookmarkStart w:name="z1243" w:id="1199"/>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199"/>
    <w:bookmarkStart w:name="z1244" w:id="1200"/>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200"/>
    <w:bookmarkStart w:name="z1245" w:id="1201"/>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201"/>
    <w:bookmarkStart w:name="z1246" w:id="1202"/>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02"/>
    <w:bookmarkStart w:name="z1247" w:id="1203"/>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03"/>
    <w:bookmarkStart w:name="z1248" w:id="1204"/>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204"/>
    <w:bookmarkStart w:name="z1249" w:id="1205"/>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205"/>
    <w:bookmarkStart w:name="z1250" w:id="1206"/>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 w:id="1207"/>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4" w:id="1208"/>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208"/>
    <w:bookmarkStart w:name="z1255" w:id="1209"/>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209"/>
    <w:bookmarkStart w:name="z1256" w:id="1210"/>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210"/>
    <w:bookmarkStart w:name="z1257" w:id="1211"/>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11"/>
    <w:bookmarkStart w:name="z1258" w:id="1212"/>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212"/>
    <w:bookmarkStart w:name="z1259" w:id="1213"/>
    <w:p>
      <w:pPr>
        <w:spacing w:after="0"/>
        <w:ind w:left="0"/>
        <w:jc w:val="both"/>
      </w:pPr>
      <w:r>
        <w:rPr>
          <w:rFonts w:ascii="Times New Roman"/>
          <w:b w:val="false"/>
          <w:i w:val="false"/>
          <w:color w:val="000000"/>
          <w:sz w:val="28"/>
        </w:rPr>
        <w:t>
      22) Агенттіктің Нұр-Сұлтан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213"/>
    <w:bookmarkStart w:name="z1260" w:id="1214"/>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14"/>
    <w:bookmarkStart w:name="z1261" w:id="1215"/>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215"/>
    <w:bookmarkStart w:name="z1262" w:id="1216"/>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216"/>
    <w:bookmarkStart w:name="z1263" w:id="1217"/>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217"/>
    <w:bookmarkStart w:name="z1264" w:id="1218"/>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218"/>
    <w:bookmarkStart w:name="z1265" w:id="1219"/>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219"/>
    <w:bookmarkStart w:name="z1266" w:id="1220"/>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220"/>
    <w:bookmarkStart w:name="z1267" w:id="1221"/>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221"/>
    <w:bookmarkStart w:name="z1268" w:id="1222"/>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222"/>
    <w:bookmarkStart w:name="z1269" w:id="1223"/>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223"/>
    <w:bookmarkStart w:name="z1270" w:id="1224"/>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224"/>
    <w:bookmarkStart w:name="z1271" w:id="1225"/>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225"/>
    <w:bookmarkStart w:name="z1272" w:id="1226"/>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3" w:id="1227"/>
    <w:p>
      <w:pPr>
        <w:spacing w:after="0"/>
        <w:ind w:left="0"/>
        <w:jc w:val="both"/>
      </w:pPr>
      <w:r>
        <w:rPr>
          <w:rFonts w:ascii="Times New Roman"/>
          <w:b w:val="false"/>
          <w:i w:val="false"/>
          <w:color w:val="000000"/>
          <w:sz w:val="28"/>
        </w:rPr>
        <w:t>
      15. Департаменттің құқықтары мен міндеттері:</w:t>
      </w:r>
    </w:p>
    <w:bookmarkEnd w:id="1227"/>
    <w:bookmarkStart w:name="z1274" w:id="122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228"/>
    <w:bookmarkStart w:name="z1275" w:id="122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229"/>
    <w:bookmarkStart w:name="z1276" w:id="123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230"/>
    <w:bookmarkStart w:name="z1277" w:id="1231"/>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231"/>
    <w:bookmarkStart w:name="z1278" w:id="123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232"/>
    <w:bookmarkStart w:name="z1279" w:id="123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233"/>
    <w:bookmarkStart w:name="z1280" w:id="123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234"/>
    <w:bookmarkStart w:name="z1281" w:id="1235"/>
    <w:p>
      <w:pPr>
        <w:spacing w:after="0"/>
        <w:ind w:left="0"/>
        <w:jc w:val="left"/>
      </w:pPr>
      <w:r>
        <w:rPr>
          <w:rFonts w:ascii="Times New Roman"/>
          <w:b/>
          <w:i w:val="false"/>
          <w:color w:val="000000"/>
        </w:rPr>
        <w:t xml:space="preserve"> 3-тарау. Департаменттің қызметін ұйымдастыру</w:t>
      </w:r>
    </w:p>
    <w:bookmarkEnd w:id="1235"/>
    <w:bookmarkStart w:name="z1282" w:id="1236"/>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236"/>
    <w:bookmarkStart w:name="z1283" w:id="123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237"/>
    <w:bookmarkStart w:name="z1284" w:id="1238"/>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5" w:id="1239"/>
    <w:p>
      <w:pPr>
        <w:spacing w:after="0"/>
        <w:ind w:left="0"/>
        <w:jc w:val="both"/>
      </w:pPr>
      <w:r>
        <w:rPr>
          <w:rFonts w:ascii="Times New Roman"/>
          <w:b w:val="false"/>
          <w:i w:val="false"/>
          <w:color w:val="000000"/>
          <w:sz w:val="28"/>
        </w:rPr>
        <w:t>
      19. Департамент басшысының өкілеттігі:</w:t>
      </w:r>
    </w:p>
    <w:bookmarkEnd w:id="1239"/>
    <w:bookmarkStart w:name="z1286" w:id="124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240"/>
    <w:bookmarkStart w:name="z1287" w:id="124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241"/>
    <w:bookmarkStart w:name="z1288" w:id="1242"/>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242"/>
    <w:bookmarkStart w:name="z1289" w:id="12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243"/>
    <w:bookmarkStart w:name="z1290" w:id="1244"/>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244"/>
    <w:bookmarkStart w:name="z1291" w:id="124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245"/>
    <w:bookmarkStart w:name="z1292" w:id="124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246"/>
    <w:bookmarkStart w:name="z1293" w:id="124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4" w:id="1248"/>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248"/>
    <w:bookmarkStart w:name="z1295" w:id="1249"/>
    <w:p>
      <w:pPr>
        <w:spacing w:after="0"/>
        <w:ind w:left="0"/>
        <w:jc w:val="left"/>
      </w:pPr>
      <w:r>
        <w:rPr>
          <w:rFonts w:ascii="Times New Roman"/>
          <w:b/>
          <w:i w:val="false"/>
          <w:color w:val="000000"/>
        </w:rPr>
        <w:t xml:space="preserve"> 4-тарау. Департаменттің мүлкі</w:t>
      </w:r>
    </w:p>
    <w:bookmarkEnd w:id="1249"/>
    <w:bookmarkStart w:name="z1296" w:id="125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250"/>
    <w:bookmarkStart w:name="z1297" w:id="125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51"/>
    <w:bookmarkStart w:name="z1298" w:id="125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52"/>
    <w:bookmarkStart w:name="z1299" w:id="1253"/>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253"/>
    <w:bookmarkStart w:name="z1300" w:id="1254"/>
    <w:p>
      <w:pPr>
        <w:spacing w:after="0"/>
        <w:ind w:left="0"/>
        <w:jc w:val="left"/>
      </w:pPr>
      <w:r>
        <w:rPr>
          <w:rFonts w:ascii="Times New Roman"/>
          <w:b/>
          <w:i w:val="false"/>
          <w:color w:val="000000"/>
        </w:rPr>
        <w:t xml:space="preserve"> 5-тарау. Департаментті қайта ұйымдастыру және тарату</w:t>
      </w:r>
    </w:p>
    <w:bookmarkEnd w:id="1254"/>
    <w:bookmarkStart w:name="z1301" w:id="12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16-қосымша</w:t>
            </w:r>
          </w:p>
        </w:tc>
      </w:tr>
    </w:tbl>
    <w:bookmarkStart w:name="z1303" w:id="1256"/>
    <w:p>
      <w:pPr>
        <w:spacing w:after="0"/>
        <w:ind w:left="0"/>
        <w:jc w:val="left"/>
      </w:pPr>
      <w:r>
        <w:rPr>
          <w:rFonts w:ascii="Times New Roman"/>
          <w:b/>
          <w:i w:val="false"/>
          <w:color w:val="000000"/>
        </w:rPr>
        <w:t xml:space="preserve"> Қазақстан Республикасының Мемлекеттік қызмет істері агенттігінің Алматы қаласы бойынша департаменті туралы ЕРЕЖЕ</w:t>
      </w:r>
    </w:p>
    <w:bookmarkEnd w:id="1256"/>
    <w:bookmarkStart w:name="z1304" w:id="1257"/>
    <w:p>
      <w:pPr>
        <w:spacing w:after="0"/>
        <w:ind w:left="0"/>
        <w:jc w:val="both"/>
      </w:pPr>
      <w:r>
        <w:rPr>
          <w:rFonts w:ascii="Times New Roman"/>
          <w:b w:val="false"/>
          <w:i w:val="false"/>
          <w:color w:val="000000"/>
          <w:sz w:val="28"/>
        </w:rPr>
        <w:t>
      1-тарау. Жалпы ережелер</w:t>
      </w:r>
    </w:p>
    <w:bookmarkEnd w:id="1257"/>
    <w:bookmarkStart w:name="z1305" w:id="1258"/>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Алматы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258"/>
    <w:bookmarkStart w:name="z1306" w:id="125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259"/>
    <w:bookmarkStart w:name="z1307" w:id="12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60"/>
    <w:bookmarkStart w:name="z1308" w:id="12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61"/>
    <w:bookmarkStart w:name="z1309" w:id="126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62"/>
    <w:bookmarkStart w:name="z1310" w:id="12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63"/>
    <w:bookmarkStart w:name="z1311" w:id="126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64"/>
    <w:bookmarkStart w:name="z1312" w:id="1265"/>
    <w:p>
      <w:pPr>
        <w:spacing w:after="0"/>
        <w:ind w:left="0"/>
        <w:jc w:val="both"/>
      </w:pPr>
      <w:r>
        <w:rPr>
          <w:rFonts w:ascii="Times New Roman"/>
          <w:b w:val="false"/>
          <w:i w:val="false"/>
          <w:color w:val="000000"/>
          <w:sz w:val="28"/>
        </w:rPr>
        <w:t>
      8. Департаменттің заңды мекенжайы: 050051, Алматы қаласы, Медеу ауданы, Достық даңғылы, 134.</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22.02.2022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13" w:id="126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Алматы қаласы бойынша департаменті" республикалық мемлекеттік мекемесі.</w:t>
      </w:r>
    </w:p>
    <w:bookmarkEnd w:id="1266"/>
    <w:bookmarkStart w:name="z1314" w:id="12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7"/>
    <w:bookmarkStart w:name="z1315" w:id="12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8"/>
    <w:bookmarkStart w:name="z1316" w:id="126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269"/>
    <w:bookmarkStart w:name="z1317" w:id="12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70"/>
    <w:bookmarkStart w:name="z1318" w:id="1271"/>
    <w:p>
      <w:pPr>
        <w:spacing w:after="0"/>
        <w:ind w:left="0"/>
        <w:jc w:val="both"/>
      </w:pPr>
      <w:r>
        <w:rPr>
          <w:rFonts w:ascii="Times New Roman"/>
          <w:b w:val="false"/>
          <w:i w:val="false"/>
          <w:color w:val="000000"/>
          <w:sz w:val="28"/>
        </w:rPr>
        <w:t>
      2-тарау. Департаменттің негізгі міндеттері, функциялары, құқықтары мен міндеттері</w:t>
      </w:r>
    </w:p>
    <w:bookmarkEnd w:id="1271"/>
    <w:bookmarkStart w:name="z1319" w:id="1272"/>
    <w:p>
      <w:pPr>
        <w:spacing w:after="0"/>
        <w:ind w:left="0"/>
        <w:jc w:val="both"/>
      </w:pPr>
      <w:r>
        <w:rPr>
          <w:rFonts w:ascii="Times New Roman"/>
          <w:b w:val="false"/>
          <w:i w:val="false"/>
          <w:color w:val="000000"/>
          <w:sz w:val="28"/>
        </w:rPr>
        <w:t>
      13. Міндеттері:</w:t>
      </w:r>
    </w:p>
    <w:bookmarkEnd w:id="1272"/>
    <w:bookmarkStart w:name="z1320" w:id="1273"/>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273"/>
    <w:bookmarkStart w:name="z1321" w:id="1274"/>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ведомсволарының, жергілікті бюджеттерден қаржыландырылатын атқарушы органдардың (бұдан әрі - мемлекеттік органдар) қызметін үйлестіру;</w:t>
      </w:r>
    </w:p>
    <w:bookmarkEnd w:id="1274"/>
    <w:bookmarkStart w:name="z1322" w:id="1275"/>
    <w:p>
      <w:pPr>
        <w:spacing w:after="0"/>
        <w:ind w:left="0"/>
        <w:jc w:val="both"/>
      </w:pPr>
      <w:r>
        <w:rPr>
          <w:rFonts w:ascii="Times New Roman"/>
          <w:b w:val="false"/>
          <w:i w:val="false"/>
          <w:color w:val="000000"/>
          <w:sz w:val="28"/>
        </w:rPr>
        <w:t>
      14. Департаменттің функциялары:</w:t>
      </w:r>
    </w:p>
    <w:bookmarkEnd w:id="1275"/>
    <w:bookmarkStart w:name="z1323" w:id="127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276"/>
    <w:bookmarkStart w:name="z1324" w:id="127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277"/>
    <w:bookmarkStart w:name="z1325" w:id="127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278"/>
    <w:bookmarkStart w:name="z1326" w:id="127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279"/>
    <w:bookmarkStart w:name="z1327" w:id="1280"/>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280"/>
    <w:bookmarkStart w:name="z1328" w:id="1281"/>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281"/>
    <w:bookmarkStart w:name="z1329" w:id="1282"/>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282"/>
    <w:bookmarkStart w:name="z1330" w:id="1283"/>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283"/>
    <w:bookmarkStart w:name="z1331" w:id="1284"/>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84"/>
    <w:bookmarkStart w:name="z1332" w:id="1285"/>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85"/>
    <w:bookmarkStart w:name="z1333" w:id="1286"/>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286"/>
    <w:bookmarkStart w:name="z1334" w:id="1287"/>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287"/>
    <w:bookmarkStart w:name="z1335" w:id="1288"/>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7" w:id="128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9" w:id="129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290"/>
    <w:bookmarkStart w:name="z1340" w:id="129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291"/>
    <w:bookmarkStart w:name="z1341" w:id="1292"/>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292"/>
    <w:bookmarkStart w:name="z1342" w:id="129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93"/>
    <w:bookmarkStart w:name="z1343" w:id="129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294"/>
    <w:bookmarkStart w:name="z1344" w:id="1295"/>
    <w:p>
      <w:pPr>
        <w:spacing w:after="0"/>
        <w:ind w:left="0"/>
        <w:jc w:val="both"/>
      </w:pPr>
      <w:r>
        <w:rPr>
          <w:rFonts w:ascii="Times New Roman"/>
          <w:b w:val="false"/>
          <w:i w:val="false"/>
          <w:color w:val="000000"/>
          <w:sz w:val="28"/>
        </w:rPr>
        <w:t>
      22) Агенттіктің Алматы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295"/>
    <w:bookmarkStart w:name="z1345" w:id="129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96"/>
    <w:bookmarkStart w:name="z1346" w:id="129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297"/>
    <w:bookmarkStart w:name="z1347" w:id="129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298"/>
    <w:bookmarkStart w:name="z1348" w:id="1299"/>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299"/>
    <w:bookmarkStart w:name="z1349" w:id="130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300"/>
    <w:bookmarkStart w:name="z1350" w:id="130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301"/>
    <w:bookmarkStart w:name="z1351" w:id="1302"/>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302"/>
    <w:bookmarkStart w:name="z1352" w:id="1303"/>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303"/>
    <w:bookmarkStart w:name="z1353" w:id="1304"/>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304"/>
    <w:bookmarkStart w:name="z1354" w:id="1305"/>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305"/>
    <w:bookmarkStart w:name="z1355" w:id="1306"/>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306"/>
    <w:bookmarkStart w:name="z1356" w:id="1307"/>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307"/>
    <w:bookmarkStart w:name="z1357" w:id="1308"/>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8" w:id="1309"/>
    <w:p>
      <w:pPr>
        <w:spacing w:after="0"/>
        <w:ind w:left="0"/>
        <w:jc w:val="both"/>
      </w:pPr>
      <w:r>
        <w:rPr>
          <w:rFonts w:ascii="Times New Roman"/>
          <w:b w:val="false"/>
          <w:i w:val="false"/>
          <w:color w:val="000000"/>
          <w:sz w:val="28"/>
        </w:rPr>
        <w:t>
      15. Департаменттің құқықтары мен міндеттері:</w:t>
      </w:r>
    </w:p>
    <w:bookmarkEnd w:id="1309"/>
    <w:bookmarkStart w:name="z1359" w:id="131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10"/>
    <w:bookmarkStart w:name="z1360" w:id="131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311"/>
    <w:bookmarkStart w:name="z1361" w:id="131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12"/>
    <w:bookmarkStart w:name="z1362" w:id="131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313"/>
    <w:bookmarkStart w:name="z1363" w:id="131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314"/>
    <w:bookmarkStart w:name="z1364" w:id="131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315"/>
    <w:bookmarkStart w:name="z1365" w:id="131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316"/>
    <w:bookmarkStart w:name="z1366" w:id="1317"/>
    <w:p>
      <w:pPr>
        <w:spacing w:after="0"/>
        <w:ind w:left="0"/>
        <w:jc w:val="both"/>
      </w:pPr>
      <w:r>
        <w:rPr>
          <w:rFonts w:ascii="Times New Roman"/>
          <w:b w:val="false"/>
          <w:i w:val="false"/>
          <w:color w:val="000000"/>
          <w:sz w:val="28"/>
        </w:rPr>
        <w:t>
      3-тарау. Департаменттің қызметін ұйымдастыру</w:t>
      </w:r>
    </w:p>
    <w:bookmarkEnd w:id="1317"/>
    <w:bookmarkStart w:name="z1367" w:id="131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318"/>
    <w:bookmarkStart w:name="z1368" w:id="131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319"/>
    <w:bookmarkStart w:name="z1369" w:id="132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0" w:id="1321"/>
    <w:p>
      <w:pPr>
        <w:spacing w:after="0"/>
        <w:ind w:left="0"/>
        <w:jc w:val="both"/>
      </w:pPr>
      <w:r>
        <w:rPr>
          <w:rFonts w:ascii="Times New Roman"/>
          <w:b w:val="false"/>
          <w:i w:val="false"/>
          <w:color w:val="000000"/>
          <w:sz w:val="28"/>
        </w:rPr>
        <w:t>
      19. Департамент басшысының өкілеттігі:</w:t>
      </w:r>
    </w:p>
    <w:bookmarkEnd w:id="1321"/>
    <w:bookmarkStart w:name="z1371" w:id="132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322"/>
    <w:bookmarkStart w:name="z1372" w:id="132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323"/>
    <w:bookmarkStart w:name="z1373" w:id="1324"/>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324"/>
    <w:bookmarkStart w:name="z1374" w:id="132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325"/>
    <w:bookmarkStart w:name="z1375" w:id="132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326"/>
    <w:bookmarkStart w:name="z1376" w:id="132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327"/>
    <w:bookmarkStart w:name="z1377" w:id="132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328"/>
    <w:bookmarkStart w:name="z1378" w:id="132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9" w:id="133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330"/>
    <w:bookmarkStart w:name="z1380" w:id="1331"/>
    <w:p>
      <w:pPr>
        <w:spacing w:after="0"/>
        <w:ind w:left="0"/>
        <w:jc w:val="both"/>
      </w:pPr>
      <w:r>
        <w:rPr>
          <w:rFonts w:ascii="Times New Roman"/>
          <w:b w:val="false"/>
          <w:i w:val="false"/>
          <w:color w:val="000000"/>
          <w:sz w:val="28"/>
        </w:rPr>
        <w:t>
      4-тарау. Департаменттің мүлкі</w:t>
      </w:r>
    </w:p>
    <w:bookmarkEnd w:id="1331"/>
    <w:bookmarkStart w:name="z1381" w:id="133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332"/>
    <w:bookmarkStart w:name="z1382" w:id="133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333"/>
    <w:bookmarkStart w:name="z1383" w:id="133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34"/>
    <w:bookmarkStart w:name="z1384" w:id="133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335"/>
    <w:bookmarkStart w:name="z1385" w:id="1336"/>
    <w:p>
      <w:pPr>
        <w:spacing w:after="0"/>
        <w:ind w:left="0"/>
        <w:jc w:val="both"/>
      </w:pPr>
      <w:r>
        <w:rPr>
          <w:rFonts w:ascii="Times New Roman"/>
          <w:b w:val="false"/>
          <w:i w:val="false"/>
          <w:color w:val="000000"/>
          <w:sz w:val="28"/>
        </w:rPr>
        <w:t>
      5-тарау. Департаментті қайта ұйымдастыру және тарату</w:t>
      </w:r>
    </w:p>
    <w:bookmarkEnd w:id="1336"/>
    <w:bookmarkStart w:name="z1386" w:id="13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17-қосымша</w:t>
            </w:r>
          </w:p>
        </w:tc>
      </w:tr>
    </w:tbl>
    <w:bookmarkStart w:name="z1388" w:id="1338"/>
    <w:p>
      <w:pPr>
        <w:spacing w:after="0"/>
        <w:ind w:left="0"/>
        <w:jc w:val="left"/>
      </w:pPr>
      <w:r>
        <w:rPr>
          <w:rFonts w:ascii="Times New Roman"/>
          <w:b/>
          <w:i w:val="false"/>
          <w:color w:val="000000"/>
        </w:rPr>
        <w:t xml:space="preserve"> Қазақстан Республикасының Мемлекеттік қызмет істері агенттігінің Шымкент қаласы бойынша департаменті туралы ЕРЕЖЕ </w:t>
      </w:r>
    </w:p>
    <w:bookmarkEnd w:id="1338"/>
    <w:bookmarkStart w:name="z1389" w:id="1339"/>
    <w:p>
      <w:pPr>
        <w:spacing w:after="0"/>
        <w:ind w:left="0"/>
        <w:jc w:val="left"/>
      </w:pPr>
      <w:r>
        <w:rPr>
          <w:rFonts w:ascii="Times New Roman"/>
          <w:b/>
          <w:i w:val="false"/>
          <w:color w:val="000000"/>
        </w:rPr>
        <w:t xml:space="preserve"> 1-тарау. Жалпы ережелер</w:t>
      </w:r>
    </w:p>
    <w:bookmarkEnd w:id="1339"/>
    <w:bookmarkStart w:name="z1390" w:id="1340"/>
    <w:p>
      <w:pPr>
        <w:spacing w:after="0"/>
        <w:ind w:left="0"/>
        <w:jc w:val="both"/>
      </w:pPr>
      <w:r>
        <w:rPr>
          <w:rFonts w:ascii="Times New Roman"/>
          <w:b w:val="false"/>
          <w:i w:val="false"/>
          <w:color w:val="000000"/>
          <w:sz w:val="28"/>
        </w:rPr>
        <w:t>
      1. Қазақстан Республикасының Мемлекеттік қызмет істері агенттігінің Шымкент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340"/>
    <w:bookmarkStart w:name="z1391" w:id="134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341"/>
    <w:bookmarkStart w:name="z1392" w:id="13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42"/>
    <w:bookmarkStart w:name="z1393" w:id="13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43"/>
    <w:bookmarkStart w:name="z1394" w:id="134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44"/>
    <w:bookmarkStart w:name="z1395" w:id="13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45"/>
    <w:bookmarkStart w:name="z1396" w:id="134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46"/>
    <w:bookmarkStart w:name="z1397" w:id="1347"/>
    <w:p>
      <w:pPr>
        <w:spacing w:after="0"/>
        <w:ind w:left="0"/>
        <w:jc w:val="both"/>
      </w:pPr>
      <w:r>
        <w:rPr>
          <w:rFonts w:ascii="Times New Roman"/>
          <w:b w:val="false"/>
          <w:i w:val="false"/>
          <w:color w:val="000000"/>
          <w:sz w:val="28"/>
        </w:rPr>
        <w:t>
      8. Департаменттің заңды мекенжайы: 060012, Шымкент қаласы, Әл-Фараби ауданы, Тәуке хан даңғылы, 3А.</w:t>
      </w:r>
    </w:p>
    <w:bookmarkEnd w:id="1347"/>
    <w:bookmarkStart w:name="z1398" w:id="134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агенттігінің Шымкент қаласы бойынша департаменті" республикалық мемлекеттік мекемесі.</w:t>
      </w:r>
    </w:p>
    <w:bookmarkEnd w:id="1348"/>
    <w:bookmarkStart w:name="z1399" w:id="13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49"/>
    <w:bookmarkStart w:name="z1400" w:id="13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0"/>
    <w:bookmarkStart w:name="z1401" w:id="135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351"/>
    <w:bookmarkStart w:name="z1402" w:id="13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52"/>
    <w:bookmarkStart w:name="z1403" w:id="135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53"/>
    <w:bookmarkStart w:name="z1404" w:id="1354"/>
    <w:p>
      <w:pPr>
        <w:spacing w:after="0"/>
        <w:ind w:left="0"/>
        <w:jc w:val="both"/>
      </w:pPr>
      <w:r>
        <w:rPr>
          <w:rFonts w:ascii="Times New Roman"/>
          <w:b w:val="false"/>
          <w:i w:val="false"/>
          <w:color w:val="000000"/>
          <w:sz w:val="28"/>
        </w:rPr>
        <w:t>
      13. Міндеттері:</w:t>
      </w:r>
    </w:p>
    <w:bookmarkEnd w:id="1354"/>
    <w:bookmarkStart w:name="z1405" w:id="1355"/>
    <w:p>
      <w:pPr>
        <w:spacing w:after="0"/>
        <w:ind w:left="0"/>
        <w:jc w:val="both"/>
      </w:pPr>
      <w:r>
        <w:rPr>
          <w:rFonts w:ascii="Times New Roman"/>
          <w:b w:val="false"/>
          <w:i w:val="false"/>
          <w:color w:val="000000"/>
          <w:sz w:val="28"/>
        </w:rPr>
        <w:t>
      1) тиісті 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w:t>
      </w:r>
    </w:p>
    <w:bookmarkEnd w:id="1355"/>
    <w:bookmarkStart w:name="z1406" w:id="1356"/>
    <w:p>
      <w:pPr>
        <w:spacing w:after="0"/>
        <w:ind w:left="0"/>
        <w:jc w:val="both"/>
      </w:pPr>
      <w:r>
        <w:rPr>
          <w:rFonts w:ascii="Times New Roman"/>
          <w:b w:val="false"/>
          <w:i w:val="false"/>
          <w:color w:val="000000"/>
          <w:sz w:val="28"/>
        </w:rPr>
        <w:t>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356"/>
    <w:bookmarkStart w:name="z1407" w:id="1357"/>
    <w:p>
      <w:pPr>
        <w:spacing w:after="0"/>
        <w:ind w:left="0"/>
        <w:jc w:val="both"/>
      </w:pPr>
      <w:r>
        <w:rPr>
          <w:rFonts w:ascii="Times New Roman"/>
          <w:b w:val="false"/>
          <w:i w:val="false"/>
          <w:color w:val="000000"/>
          <w:sz w:val="28"/>
        </w:rPr>
        <w:t>
      14. Департаменттің функциялары:</w:t>
      </w:r>
    </w:p>
    <w:bookmarkEnd w:id="1357"/>
    <w:bookmarkStart w:name="z1408" w:id="135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358"/>
    <w:bookmarkStart w:name="z1409" w:id="135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359"/>
    <w:bookmarkStart w:name="z1410" w:id="136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360"/>
    <w:bookmarkStart w:name="z1411" w:id="136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361"/>
    <w:bookmarkStart w:name="z1412" w:id="1362"/>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362"/>
    <w:bookmarkStart w:name="z1413" w:id="1363"/>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363"/>
    <w:bookmarkStart w:name="z1414" w:id="1364"/>
    <w:p>
      <w:pPr>
        <w:spacing w:after="0"/>
        <w:ind w:left="0"/>
        <w:jc w:val="both"/>
      </w:pPr>
      <w:r>
        <w:rPr>
          <w:rFonts w:ascii="Times New Roman"/>
          <w:b w:val="false"/>
          <w:i w:val="false"/>
          <w:color w:val="000000"/>
          <w:sz w:val="28"/>
        </w:rPr>
        <w:t>
      7) мемлекеттік қызмет, мемлекеттік қызметтер көрсету салаларында басқа мемлекеттік органдармен өзара іс-қимыл жасау;</w:t>
      </w:r>
    </w:p>
    <w:bookmarkEnd w:id="1364"/>
    <w:bookmarkStart w:name="z1415" w:id="1365"/>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365"/>
    <w:bookmarkStart w:name="z1416" w:id="1366"/>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66"/>
    <w:bookmarkStart w:name="z1417" w:id="1367"/>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67"/>
    <w:bookmarkStart w:name="z1418" w:id="136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368"/>
    <w:bookmarkStart w:name="z1419" w:id="1369"/>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369"/>
    <w:bookmarkStart w:name="z1420" w:id="1370"/>
    <w:p>
      <w:pPr>
        <w:spacing w:after="0"/>
        <w:ind w:left="0"/>
        <w:jc w:val="both"/>
      </w:pPr>
      <w:r>
        <w:rPr>
          <w:rFonts w:ascii="Times New Roman"/>
          <w:b w:val="false"/>
          <w:i w:val="false"/>
          <w:color w:val="000000"/>
          <w:sz w:val="28"/>
        </w:rPr>
        <w:t>
      13)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 ұйымдастыру;</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2" w:id="137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4" w:id="1372"/>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372"/>
    <w:bookmarkStart w:name="z1425" w:id="1373"/>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373"/>
    <w:bookmarkStart w:name="z1426" w:id="1374"/>
    <w:p>
      <w:pPr>
        <w:spacing w:after="0"/>
        <w:ind w:left="0"/>
        <w:jc w:val="both"/>
      </w:pPr>
      <w:r>
        <w:rPr>
          <w:rFonts w:ascii="Times New Roman"/>
          <w:b w:val="false"/>
          <w:i w:val="false"/>
          <w:color w:val="000000"/>
          <w:sz w:val="28"/>
        </w:rPr>
        <w:t>
      19) мемлекеттік органдардың немесе лауазымды адамдардың Қазақстан Республикасының мемлекеттік қызмет саласындағы заңнаманы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1374"/>
    <w:bookmarkStart w:name="z1427" w:id="1375"/>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375"/>
    <w:bookmarkStart w:name="z1428" w:id="1376"/>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376"/>
    <w:bookmarkStart w:name="z1429" w:id="1377"/>
    <w:p>
      <w:pPr>
        <w:spacing w:after="0"/>
        <w:ind w:left="0"/>
        <w:jc w:val="both"/>
      </w:pPr>
      <w:r>
        <w:rPr>
          <w:rFonts w:ascii="Times New Roman"/>
          <w:b w:val="false"/>
          <w:i w:val="false"/>
          <w:color w:val="000000"/>
          <w:sz w:val="28"/>
        </w:rPr>
        <w:t>
      22) Агенттіктің Шымкент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377"/>
    <w:bookmarkStart w:name="z1430" w:id="1378"/>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78"/>
    <w:bookmarkStart w:name="z1431" w:id="1379"/>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379"/>
    <w:bookmarkStart w:name="z1432" w:id="1380"/>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380"/>
    <w:bookmarkStart w:name="z1433" w:id="1381"/>
    <w:p>
      <w:pPr>
        <w:spacing w:after="0"/>
        <w:ind w:left="0"/>
        <w:jc w:val="both"/>
      </w:pPr>
      <w:r>
        <w:rPr>
          <w:rFonts w:ascii="Times New Roman"/>
          <w:b w:val="false"/>
          <w:i w:val="false"/>
          <w:color w:val="000000"/>
          <w:sz w:val="28"/>
        </w:rPr>
        <w:t>
      26) лауазымды адамдар мен мемлекеттік органдарға олардың мемлекеттік қызмет саласындағы заңнаманы және Қазақстан Республикасының өзге де нормативтік құқықтық актілерін бұза отырып қабылдаған шешімдерінің күшін жою туралы ұсыныстар енгізу;</w:t>
      </w:r>
    </w:p>
    <w:bookmarkEnd w:id="1381"/>
    <w:bookmarkStart w:name="z1434" w:id="1382"/>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382"/>
    <w:bookmarkStart w:name="z1435" w:id="1383"/>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383"/>
    <w:bookmarkStart w:name="z1436" w:id="1384"/>
    <w:p>
      <w:pPr>
        <w:spacing w:after="0"/>
        <w:ind w:left="0"/>
        <w:jc w:val="both"/>
      </w:pPr>
      <w:r>
        <w:rPr>
          <w:rFonts w:ascii="Times New Roman"/>
          <w:b w:val="false"/>
          <w:i w:val="false"/>
          <w:color w:val="000000"/>
          <w:sz w:val="28"/>
        </w:rPr>
        <w:t>
      29)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384"/>
    <w:bookmarkStart w:name="z1437" w:id="1385"/>
    <w:p>
      <w:pPr>
        <w:spacing w:after="0"/>
        <w:ind w:left="0"/>
        <w:jc w:val="both"/>
      </w:pPr>
      <w:r>
        <w:rPr>
          <w:rFonts w:ascii="Times New Roman"/>
          <w:b w:val="false"/>
          <w:i w:val="false"/>
          <w:color w:val="000000"/>
          <w:sz w:val="28"/>
        </w:rPr>
        <w:t>
      30) мемлекеттік органдардан мемлекеттік қызмет көрсету сапасын ішкі бақылау нәтижелері туралы ақпаратты сұрату;</w:t>
      </w:r>
    </w:p>
    <w:bookmarkEnd w:id="1385"/>
    <w:bookmarkStart w:name="z1438" w:id="1386"/>
    <w:p>
      <w:pPr>
        <w:spacing w:after="0"/>
        <w:ind w:left="0"/>
        <w:jc w:val="both"/>
      </w:pPr>
      <w:r>
        <w:rPr>
          <w:rFonts w:ascii="Times New Roman"/>
          <w:b w:val="false"/>
          <w:i w:val="false"/>
          <w:color w:val="000000"/>
          <w:sz w:val="28"/>
        </w:rPr>
        <w:t>
      31) мемлекеттік қызметтер көрсету сапасына мемлекеттік бақылауды жүзеге асыру;</w:t>
      </w:r>
    </w:p>
    <w:bookmarkEnd w:id="1386"/>
    <w:bookmarkStart w:name="z1439" w:id="1387"/>
    <w:p>
      <w:pPr>
        <w:spacing w:after="0"/>
        <w:ind w:left="0"/>
        <w:jc w:val="both"/>
      </w:pPr>
      <w:r>
        <w:rPr>
          <w:rFonts w:ascii="Times New Roman"/>
          <w:b w:val="false"/>
          <w:i w:val="false"/>
          <w:color w:val="000000"/>
          <w:sz w:val="28"/>
        </w:rPr>
        <w:t>
      32) мемлекеттік қызмет көрсету сапасын арттыру жөнінде ұсыныстар әзірлеу;</w:t>
      </w:r>
    </w:p>
    <w:bookmarkEnd w:id="1387"/>
    <w:bookmarkStart w:name="z1440" w:id="1388"/>
    <w:p>
      <w:pPr>
        <w:spacing w:after="0"/>
        <w:ind w:left="0"/>
        <w:jc w:val="both"/>
      </w:pPr>
      <w:r>
        <w:rPr>
          <w:rFonts w:ascii="Times New Roman"/>
          <w:b w:val="false"/>
          <w:i w:val="false"/>
          <w:color w:val="000000"/>
          <w:sz w:val="28"/>
        </w:rPr>
        <w:t>
      33) мемлекеттік қызмет көрсету мәселелері бойынша жеке және заңды тұлғалардың шағымдарын қарау;</w:t>
      </w:r>
    </w:p>
    <w:bookmarkEnd w:id="1388"/>
    <w:bookmarkStart w:name="z1441" w:id="1389"/>
    <w:p>
      <w:pPr>
        <w:spacing w:after="0"/>
        <w:ind w:left="0"/>
        <w:jc w:val="both"/>
      </w:pPr>
      <w:r>
        <w:rPr>
          <w:rFonts w:ascii="Times New Roman"/>
          <w:b w:val="false"/>
          <w:i w:val="false"/>
          <w:color w:val="000000"/>
          <w:sz w:val="28"/>
        </w:rPr>
        <w:t>
      34)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389"/>
    <w:bookmarkStart w:name="z1442" w:id="1390"/>
    <w:p>
      <w:pPr>
        <w:spacing w:after="0"/>
        <w:ind w:left="0"/>
        <w:jc w:val="both"/>
      </w:pPr>
      <w:r>
        <w:rPr>
          <w:rFonts w:ascii="Times New Roman"/>
          <w:b w:val="false"/>
          <w:i w:val="false"/>
          <w:color w:val="000000"/>
          <w:sz w:val="28"/>
        </w:rPr>
        <w:t>
      35) Қазақстан Республикасының заңнамасында жүктелген өзге де функцияларды жүзеге асыру.</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3" w:id="1391"/>
    <w:p>
      <w:pPr>
        <w:spacing w:after="0"/>
        <w:ind w:left="0"/>
        <w:jc w:val="both"/>
      </w:pPr>
      <w:r>
        <w:rPr>
          <w:rFonts w:ascii="Times New Roman"/>
          <w:b w:val="false"/>
          <w:i w:val="false"/>
          <w:color w:val="000000"/>
          <w:sz w:val="28"/>
        </w:rPr>
        <w:t>
      15. Департаменттің құқықтары мен міндеттері:</w:t>
      </w:r>
    </w:p>
    <w:bookmarkEnd w:id="1391"/>
    <w:bookmarkStart w:name="z1444" w:id="139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92"/>
    <w:bookmarkStart w:name="z1445" w:id="139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393"/>
    <w:bookmarkStart w:name="z1446" w:id="139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94"/>
    <w:bookmarkStart w:name="z1447" w:id="139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395"/>
    <w:bookmarkStart w:name="z1448" w:id="139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396"/>
    <w:bookmarkStart w:name="z1449" w:id="139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397"/>
    <w:bookmarkStart w:name="z1450" w:id="139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398"/>
    <w:bookmarkStart w:name="z1451" w:id="1399"/>
    <w:p>
      <w:pPr>
        <w:spacing w:after="0"/>
        <w:ind w:left="0"/>
        <w:jc w:val="left"/>
      </w:pPr>
      <w:r>
        <w:rPr>
          <w:rFonts w:ascii="Times New Roman"/>
          <w:b/>
          <w:i w:val="false"/>
          <w:color w:val="000000"/>
        </w:rPr>
        <w:t xml:space="preserve"> 3-тарау. Департаменттің қызметін ұйымдастыру</w:t>
      </w:r>
    </w:p>
    <w:bookmarkEnd w:id="1399"/>
    <w:bookmarkStart w:name="z1452" w:id="140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400"/>
    <w:bookmarkStart w:name="z1453" w:id="140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401"/>
    <w:bookmarkStart w:name="z1454" w:id="1402"/>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55" w:id="1403"/>
    <w:p>
      <w:pPr>
        <w:spacing w:after="0"/>
        <w:ind w:left="0"/>
        <w:jc w:val="both"/>
      </w:pPr>
      <w:r>
        <w:rPr>
          <w:rFonts w:ascii="Times New Roman"/>
          <w:b w:val="false"/>
          <w:i w:val="false"/>
          <w:color w:val="000000"/>
          <w:sz w:val="28"/>
        </w:rPr>
        <w:t>
      19. Департамент басшысының өкілеттігі:</w:t>
      </w:r>
    </w:p>
    <w:bookmarkEnd w:id="1403"/>
    <w:bookmarkStart w:name="z1456" w:id="140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404"/>
    <w:bookmarkStart w:name="z1457" w:id="140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405"/>
    <w:bookmarkStart w:name="z1458" w:id="1406"/>
    <w:p>
      <w:pPr>
        <w:spacing w:after="0"/>
        <w:ind w:left="0"/>
        <w:jc w:val="both"/>
      </w:pPr>
      <w:r>
        <w:rPr>
          <w:rFonts w:ascii="Times New Roman"/>
          <w:b w:val="false"/>
          <w:i w:val="false"/>
          <w:color w:val="000000"/>
          <w:sz w:val="28"/>
        </w:rPr>
        <w:t>
      3) өз өкілеттіктері шегінде Департаменттің жұмыскерлерінің (қызметкерлерінің) орындауы үшін міндетті бұйрықтар шығарады және нұсқаулар береді;</w:t>
      </w:r>
    </w:p>
    <w:bookmarkEnd w:id="1406"/>
    <w:bookmarkStart w:name="z1459" w:id="140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407"/>
    <w:bookmarkStart w:name="z1460" w:id="140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408"/>
    <w:bookmarkStart w:name="z1461" w:id="140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409"/>
    <w:bookmarkStart w:name="z1462" w:id="141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410"/>
    <w:bookmarkStart w:name="z1463" w:id="141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Мемлекеттік қызмет істері агенттігі Төрағасының 07.07.2021 </w:t>
      </w:r>
      <w:r>
        <w:rPr>
          <w:rFonts w:ascii="Times New Roman"/>
          <w:b w:val="false"/>
          <w:i w:val="false"/>
          <w:color w:val="000000"/>
          <w:sz w:val="28"/>
        </w:rPr>
        <w:t>№ 118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4" w:id="141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412"/>
    <w:bookmarkStart w:name="z1465" w:id="1413"/>
    <w:p>
      <w:pPr>
        <w:spacing w:after="0"/>
        <w:ind w:left="0"/>
        <w:jc w:val="left"/>
      </w:pPr>
      <w:r>
        <w:rPr>
          <w:rFonts w:ascii="Times New Roman"/>
          <w:b/>
          <w:i w:val="false"/>
          <w:color w:val="000000"/>
        </w:rPr>
        <w:t xml:space="preserve"> 4-тарау. Департаменттің мүлкі</w:t>
      </w:r>
    </w:p>
    <w:bookmarkEnd w:id="1413"/>
    <w:bookmarkStart w:name="z1466" w:id="141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414"/>
    <w:bookmarkStart w:name="z1467" w:id="141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415"/>
    <w:bookmarkStart w:name="z1468" w:id="14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16"/>
    <w:bookmarkStart w:name="z1469" w:id="141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 тәсілмен билік етуіне құқығы жоқ. </w:t>
      </w:r>
    </w:p>
    <w:bookmarkEnd w:id="1417"/>
    <w:bookmarkStart w:name="z1470" w:id="1418"/>
    <w:p>
      <w:pPr>
        <w:spacing w:after="0"/>
        <w:ind w:left="0"/>
        <w:jc w:val="left"/>
      </w:pPr>
      <w:r>
        <w:rPr>
          <w:rFonts w:ascii="Times New Roman"/>
          <w:b/>
          <w:i w:val="false"/>
          <w:color w:val="000000"/>
        </w:rPr>
        <w:t xml:space="preserve"> 5-тарау. Департаментті қайта ұйымдастыру және тарату</w:t>
      </w:r>
    </w:p>
    <w:bookmarkEnd w:id="1418"/>
    <w:bookmarkStart w:name="z1471" w:id="14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25 шілдедегі № 136</w:t>
            </w:r>
            <w:r>
              <w:br/>
            </w:r>
            <w:r>
              <w:rPr>
                <w:rFonts w:ascii="Times New Roman"/>
                <w:b w:val="false"/>
                <w:i w:val="false"/>
                <w:color w:val="000000"/>
                <w:sz w:val="20"/>
              </w:rPr>
              <w:t>бұйрығына 18-қосымша</w:t>
            </w:r>
          </w:p>
        </w:tc>
      </w:tr>
    </w:tbl>
    <w:bookmarkStart w:name="z1473" w:id="1420"/>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күші жойылуға жататын бұйрықтарының тізбесі</w:t>
      </w:r>
    </w:p>
    <w:bookmarkEnd w:id="1420"/>
    <w:bookmarkStart w:name="z1474" w:id="142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w:t>
      </w:r>
      <w:r>
        <w:rPr>
          <w:rFonts w:ascii="Times New Roman"/>
          <w:b w:val="false"/>
          <w:i w:val="false"/>
          <w:color w:val="000000"/>
          <w:sz w:val="28"/>
        </w:rPr>
        <w:t>бұйрығы</w:t>
      </w:r>
      <w:r>
        <w:rPr>
          <w:rFonts w:ascii="Times New Roman"/>
          <w:b w:val="false"/>
          <w:i w:val="false"/>
          <w:color w:val="000000"/>
          <w:sz w:val="28"/>
        </w:rPr>
        <w:t>.</w:t>
      </w:r>
    </w:p>
    <w:bookmarkEnd w:id="1421"/>
    <w:bookmarkStart w:name="z1475" w:id="1422"/>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 Қазақстан Республикасы Мемлекеттік қызмет істері және сыбайлас жемқорлыққа қарсы іс-қимыл агенттігі төрағасының 2017 жылғы 5 сәуірдегі № 72 </w:t>
      </w:r>
      <w:r>
        <w:rPr>
          <w:rFonts w:ascii="Times New Roman"/>
          <w:b w:val="false"/>
          <w:i w:val="false"/>
          <w:color w:val="000000"/>
          <w:sz w:val="28"/>
        </w:rPr>
        <w:t>бұйрығы</w:t>
      </w:r>
      <w:r>
        <w:rPr>
          <w:rFonts w:ascii="Times New Roman"/>
          <w:b w:val="false"/>
          <w:i w:val="false"/>
          <w:color w:val="000000"/>
          <w:sz w:val="28"/>
        </w:rPr>
        <w:t>.</w:t>
      </w:r>
    </w:p>
    <w:bookmarkEnd w:id="1422"/>
    <w:bookmarkStart w:name="z1476" w:id="1423"/>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бұйрығына өзгеріс енгізу туралы" Қазақстан Республикасының Мемлекеттік қызмет істері және сыбайлас жемқорлыққа қарсы іс-қимыл агенттігі төрағасының 2018 жылғы 12 сәуірдегі № 102 </w:t>
      </w:r>
      <w:r>
        <w:rPr>
          <w:rFonts w:ascii="Times New Roman"/>
          <w:b w:val="false"/>
          <w:i w:val="false"/>
          <w:color w:val="000000"/>
          <w:sz w:val="28"/>
        </w:rPr>
        <w:t>бұйрығы</w:t>
      </w:r>
      <w:r>
        <w:rPr>
          <w:rFonts w:ascii="Times New Roman"/>
          <w:b w:val="false"/>
          <w:i w:val="false"/>
          <w:color w:val="000000"/>
          <w:sz w:val="28"/>
        </w:rPr>
        <w:t>.</w:t>
      </w:r>
    </w:p>
    <w:bookmarkEnd w:id="1423"/>
    <w:bookmarkStart w:name="z1477" w:id="1424"/>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2018 жылғы 7 тамыздағы № 195 </w:t>
      </w:r>
      <w:r>
        <w:rPr>
          <w:rFonts w:ascii="Times New Roman"/>
          <w:b w:val="false"/>
          <w:i w:val="false"/>
          <w:color w:val="000000"/>
          <w:sz w:val="28"/>
        </w:rPr>
        <w:t>бұйрығы</w:t>
      </w:r>
      <w:r>
        <w:rPr>
          <w:rFonts w:ascii="Times New Roman"/>
          <w:b w:val="false"/>
          <w:i w:val="false"/>
          <w:color w:val="000000"/>
          <w:sz w:val="28"/>
        </w:rPr>
        <w:t>.</w:t>
      </w:r>
    </w:p>
    <w:bookmarkEnd w:id="1424"/>
    <w:bookmarkStart w:name="z1478" w:id="1425"/>
    <w:p>
      <w:pPr>
        <w:spacing w:after="0"/>
        <w:ind w:left="0"/>
        <w:jc w:val="both"/>
      </w:pPr>
      <w:r>
        <w:rPr>
          <w:rFonts w:ascii="Times New Roman"/>
          <w:b w:val="false"/>
          <w:i w:val="false"/>
          <w:color w:val="000000"/>
          <w:sz w:val="28"/>
        </w:rPr>
        <w:t xml:space="preserve">
      5. "Қазақстан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 Қазақстан Республикасының Мемлекеттік қызмет істері және сыбайлас жемқорлыққа қарсы іс-қимыл агенттігі төрағасының 2019 жылғы 6 наурыздағы № 60 </w:t>
      </w:r>
      <w:r>
        <w:rPr>
          <w:rFonts w:ascii="Times New Roman"/>
          <w:b w:val="false"/>
          <w:i w:val="false"/>
          <w:color w:val="000000"/>
          <w:sz w:val="28"/>
        </w:rPr>
        <w:t>бұйрығы</w:t>
      </w:r>
      <w:r>
        <w:rPr>
          <w:rFonts w:ascii="Times New Roman"/>
          <w:b w:val="false"/>
          <w:i w:val="false"/>
          <w:color w:val="000000"/>
          <w:sz w:val="28"/>
        </w:rPr>
        <w:t>.</w:t>
      </w:r>
    </w:p>
    <w:bookmarkEnd w:id="14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