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cc17" w14:textId="112c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31 қазандағы № 288/НҚ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15.09.2022 </w:t>
      </w:r>
      <w:r>
        <w:rPr>
          <w:rFonts w:ascii="Times New Roman"/>
          <w:b w:val="false"/>
          <w:i w:val="false"/>
          <w:color w:val="ff0000"/>
          <w:sz w:val="28"/>
        </w:rPr>
        <w:t>№ 327/НҚ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министрлігінің Мемлекеттік көрсетілетін қызметтер комитетін құру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 Қазақстан Республикасы Үкіметінің 2019 жылғы 15 қазандағы № 765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"Электрондық үкіметті" және мемлекеттік көрсетілетін қызметтерді дамыту департаменті: </w:t>
      </w:r>
    </w:p>
    <w:bookmarkEnd w:id="2"/>
    <w:p>
      <w:pPr>
        <w:spacing w:after="0"/>
        <w:ind w:left="0"/>
        <w:jc w:val="both"/>
      </w:pPr>
      <w:r>
        <w:rPr>
          <w:rFonts w:ascii="Times New Roman"/>
          <w:b w:val="false"/>
          <w:i w:val="false"/>
          <w:color w:val="000000"/>
          <w:sz w:val="28"/>
        </w:rPr>
        <w:t>
      1) осы бұйрықты бекітілген күнінен бастап күнтізбелік он күн ішінде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p>
      <w:pPr>
        <w:spacing w:after="0"/>
        <w:ind w:left="0"/>
        <w:jc w:val="both"/>
      </w:pPr>
      <w:r>
        <w:rPr>
          <w:rFonts w:ascii="Times New Roman"/>
          <w:b w:val="false"/>
          <w:i w:val="false"/>
          <w:color w:val="000000"/>
          <w:sz w:val="28"/>
        </w:rPr>
        <w:t>
      3) осы бұйрықтан туындайтын өзге де шараларды қабылдасын.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288/НҚ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Мемлекеттік көрсетілген қызметтер комитеті" республикалық мемлекеттік мекемесі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15.09.2022 </w:t>
      </w:r>
      <w:r>
        <w:rPr>
          <w:rFonts w:ascii="Times New Roman"/>
          <w:b w:val="false"/>
          <w:i w:val="false"/>
          <w:color w:val="ff0000"/>
          <w:sz w:val="28"/>
        </w:rPr>
        <w:t>№ 327/НҚ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4" w:id="6"/>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мемлекеттік көрсетілетін қызметтер салаcында басшылықты жүзеге асыратын ведомствосы болып табылады.</w:t>
      </w:r>
    </w:p>
    <w:bookmarkEnd w:id="6"/>
    <w:bookmarkStart w:name="z15" w:id="7"/>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16" w:id="8"/>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17" w:id="9"/>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9"/>
    <w:bookmarkStart w:name="z18" w:id="10"/>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 атынан азаматтық-құқықтық қатынастардың тарапы болуға құқылы.</w:t>
      </w:r>
    </w:p>
    <w:bookmarkEnd w:id="10"/>
    <w:bookmarkStart w:name="z19" w:id="11"/>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20" w:id="12"/>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2"/>
    <w:bookmarkStart w:name="z21" w:id="13"/>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55/5.</w:t>
      </w:r>
    </w:p>
    <w:bookmarkEnd w:id="13"/>
    <w:bookmarkStart w:name="z22" w:id="14"/>
    <w:p>
      <w:pPr>
        <w:spacing w:after="0"/>
        <w:ind w:left="0"/>
        <w:jc w:val="both"/>
      </w:pPr>
      <w:r>
        <w:rPr>
          <w:rFonts w:ascii="Times New Roman"/>
          <w:b w:val="false"/>
          <w:i w:val="false"/>
          <w:color w:val="000000"/>
          <w:sz w:val="28"/>
        </w:rPr>
        <w:t xml:space="preserve">
      9. Комитеттің толық атауы –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w:t>
      </w:r>
    </w:p>
    <w:bookmarkEnd w:id="14"/>
    <w:bookmarkStart w:name="z23" w:id="1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
    <w:bookmarkStart w:name="z24" w:id="16"/>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6"/>
    <w:bookmarkStart w:name="z25" w:id="17"/>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қатынастарға түсуге тыйым салынады.</w:t>
      </w:r>
    </w:p>
    <w:bookmarkEnd w:id="17"/>
    <w:bookmarkStart w:name="z26" w:id="18"/>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бұндай қызметтен алынған кіріс мемлекеттік бюджет кірісіне жіберіледі.</w:t>
      </w:r>
    </w:p>
    <w:bookmarkEnd w:id="18"/>
    <w:bookmarkStart w:name="z27" w:id="19"/>
    <w:p>
      <w:pPr>
        <w:spacing w:after="0"/>
        <w:ind w:left="0"/>
        <w:jc w:val="left"/>
      </w:pPr>
      <w:r>
        <w:rPr>
          <w:rFonts w:ascii="Times New Roman"/>
          <w:b/>
          <w:i w:val="false"/>
          <w:color w:val="000000"/>
        </w:rPr>
        <w:t xml:space="preserve"> 2-тарау. Комитеттің мақсаттары, құқықтары мен міндеттері</w:t>
      </w:r>
    </w:p>
    <w:bookmarkEnd w:id="19"/>
    <w:bookmarkStart w:name="z28" w:id="20"/>
    <w:p>
      <w:pPr>
        <w:spacing w:after="0"/>
        <w:ind w:left="0"/>
        <w:jc w:val="both"/>
      </w:pPr>
      <w:r>
        <w:rPr>
          <w:rFonts w:ascii="Times New Roman"/>
          <w:b w:val="false"/>
          <w:i w:val="false"/>
          <w:color w:val="000000"/>
          <w:sz w:val="28"/>
        </w:rPr>
        <w:t>
      13. Мақсаттары:</w:t>
      </w:r>
    </w:p>
    <w:bookmarkEnd w:id="20"/>
    <w:bookmarkStart w:name="z29" w:id="21"/>
    <w:p>
      <w:pPr>
        <w:spacing w:after="0"/>
        <w:ind w:left="0"/>
        <w:jc w:val="both"/>
      </w:pPr>
      <w:r>
        <w:rPr>
          <w:rFonts w:ascii="Times New Roman"/>
          <w:b w:val="false"/>
          <w:i w:val="false"/>
          <w:color w:val="000000"/>
          <w:sz w:val="28"/>
        </w:rPr>
        <w:t>
      1) өз құзыреті шегінде мемлекеттік көрсетілетін қызметтер саласында мемлекеттік саясатты іске асыруды қамтамасыз ету;</w:t>
      </w:r>
    </w:p>
    <w:bookmarkEnd w:id="21"/>
    <w:bookmarkStart w:name="z30" w:id="22"/>
    <w:p>
      <w:pPr>
        <w:spacing w:after="0"/>
        <w:ind w:left="0"/>
        <w:jc w:val="both"/>
      </w:pPr>
      <w:r>
        <w:rPr>
          <w:rFonts w:ascii="Times New Roman"/>
          <w:b w:val="false"/>
          <w:i w:val="false"/>
          <w:color w:val="000000"/>
          <w:sz w:val="28"/>
        </w:rPr>
        <w:t>
      2) мемлекеттік қызметтер көрсету және "электрондық үкімет" саласындағы басшылықты және салааралық үйлестiрудi жүзеге асыру;</w:t>
      </w:r>
    </w:p>
    <w:bookmarkEnd w:id="22"/>
    <w:bookmarkStart w:name="z31" w:id="23"/>
    <w:p>
      <w:pPr>
        <w:spacing w:after="0"/>
        <w:ind w:left="0"/>
        <w:jc w:val="both"/>
      </w:pPr>
      <w:r>
        <w:rPr>
          <w:rFonts w:ascii="Times New Roman"/>
          <w:b w:val="false"/>
          <w:i w:val="false"/>
          <w:color w:val="000000"/>
          <w:sz w:val="28"/>
        </w:rPr>
        <w:t>
      3) өз құзыреті шегінде Қазақстан Республикасы заңнамасының сақталуын бақылауды қамтамасыз ету;</w:t>
      </w:r>
    </w:p>
    <w:bookmarkEnd w:id="23"/>
    <w:bookmarkStart w:name="z32" w:id="24"/>
    <w:p>
      <w:pPr>
        <w:spacing w:after="0"/>
        <w:ind w:left="0"/>
        <w:jc w:val="both"/>
      </w:pPr>
      <w:r>
        <w:rPr>
          <w:rFonts w:ascii="Times New Roman"/>
          <w:b w:val="false"/>
          <w:i w:val="false"/>
          <w:color w:val="000000"/>
          <w:sz w:val="28"/>
        </w:rPr>
        <w:t>
      4) Қазақстан Республикасының заңнамасына сәйкес өз құзыреті шегінде мемлекеттік қызметтер көрсету және "электрондық үкімет" саласындағы халықаралық ынтымақтастық;</w:t>
      </w:r>
    </w:p>
    <w:bookmarkEnd w:id="24"/>
    <w:bookmarkStart w:name="z33" w:id="25"/>
    <w:p>
      <w:pPr>
        <w:spacing w:after="0"/>
        <w:ind w:left="0"/>
        <w:jc w:val="both"/>
      </w:pPr>
      <w:r>
        <w:rPr>
          <w:rFonts w:ascii="Times New Roman"/>
          <w:b w:val="false"/>
          <w:i w:val="false"/>
          <w:color w:val="000000"/>
          <w:sz w:val="28"/>
        </w:rPr>
        <w:t>
      5) өз құзыретi шегiнде Комитетке жүктелген өзге де мiндеттердi жүзеге асыру.</w:t>
      </w:r>
    </w:p>
    <w:bookmarkEnd w:id="25"/>
    <w:bookmarkStart w:name="z34" w:id="26"/>
    <w:p>
      <w:pPr>
        <w:spacing w:after="0"/>
        <w:ind w:left="0"/>
        <w:jc w:val="both"/>
      </w:pPr>
      <w:r>
        <w:rPr>
          <w:rFonts w:ascii="Times New Roman"/>
          <w:b w:val="false"/>
          <w:i w:val="false"/>
          <w:color w:val="000000"/>
          <w:sz w:val="28"/>
        </w:rPr>
        <w:t>
      14. Құқықтары мен міндеттері:</w:t>
      </w:r>
    </w:p>
    <w:bookmarkEnd w:id="26"/>
    <w:bookmarkStart w:name="z35" w:id="27"/>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27"/>
    <w:bookmarkStart w:name="z36" w:id="28"/>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bookmarkEnd w:id="28"/>
    <w:bookmarkStart w:name="z37" w:id="29"/>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 мен заңмен қорғалатын мүдделерін сақтайды;</w:t>
      </w:r>
    </w:p>
    <w:bookmarkEnd w:id="29"/>
    <w:bookmarkStart w:name="z38" w:id="30"/>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30"/>
    <w:bookmarkStart w:name="z39" w:id="31"/>
    <w:p>
      <w:pPr>
        <w:spacing w:after="0"/>
        <w:ind w:left="0"/>
        <w:jc w:val="both"/>
      </w:pPr>
      <w:r>
        <w:rPr>
          <w:rFonts w:ascii="Times New Roman"/>
          <w:b w:val="false"/>
          <w:i w:val="false"/>
          <w:color w:val="000000"/>
          <w:sz w:val="28"/>
        </w:rPr>
        <w:t>
      5)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1"/>
    <w:bookmarkStart w:name="z40" w:id="32"/>
    <w:p>
      <w:pPr>
        <w:spacing w:after="0"/>
        <w:ind w:left="0"/>
        <w:jc w:val="both"/>
      </w:pPr>
      <w:r>
        <w:rPr>
          <w:rFonts w:ascii="Times New Roman"/>
          <w:b w:val="false"/>
          <w:i w:val="false"/>
          <w:color w:val="000000"/>
          <w:sz w:val="28"/>
        </w:rPr>
        <w:t>
      6) Комитеттің құзыретіне кіретін мәселелер бойынша кеңестер, конференциялар, дөңгелек үстелдер, конкурстар және өзге де іс-шаралар өткізеді;</w:t>
      </w:r>
    </w:p>
    <w:bookmarkEnd w:id="32"/>
    <w:bookmarkStart w:name="z41" w:id="33"/>
    <w:p>
      <w:pPr>
        <w:spacing w:after="0"/>
        <w:ind w:left="0"/>
        <w:jc w:val="both"/>
      </w:pPr>
      <w:r>
        <w:rPr>
          <w:rFonts w:ascii="Times New Roman"/>
          <w:b w:val="false"/>
          <w:i w:val="false"/>
          <w:color w:val="000000"/>
          <w:sz w:val="28"/>
        </w:rPr>
        <w:t>
      7) жетекшілік ететін қызмет бағыттары бойынша консультативтік-кеңесші органдар (жұмыс топтарын, комиссиялар, кеңестер) құру жөнінде ұсыныс енгізеді;</w:t>
      </w:r>
    </w:p>
    <w:bookmarkEnd w:id="33"/>
    <w:bookmarkStart w:name="z42" w:id="34"/>
    <w:p>
      <w:pPr>
        <w:spacing w:after="0"/>
        <w:ind w:left="0"/>
        <w:jc w:val="both"/>
      </w:pPr>
      <w:r>
        <w:rPr>
          <w:rFonts w:ascii="Times New Roman"/>
          <w:b w:val="false"/>
          <w:i w:val="false"/>
          <w:color w:val="000000"/>
          <w:sz w:val="28"/>
        </w:rPr>
        <w:t>
      8)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34"/>
    <w:bookmarkStart w:name="z43" w:id="35"/>
    <w:p>
      <w:pPr>
        <w:spacing w:after="0"/>
        <w:ind w:left="0"/>
        <w:jc w:val="both"/>
      </w:pPr>
      <w:r>
        <w:rPr>
          <w:rFonts w:ascii="Times New Roman"/>
          <w:b w:val="false"/>
          <w:i w:val="false"/>
          <w:color w:val="000000"/>
          <w:sz w:val="28"/>
        </w:rPr>
        <w:t>
      9) Комитеттің құзыретіне кіретін мәселелер бойынша түсіндірмелер дайындайды;</w:t>
      </w:r>
    </w:p>
    <w:bookmarkEnd w:id="35"/>
    <w:bookmarkStart w:name="z44" w:id="36"/>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bookmarkEnd w:id="36"/>
    <w:bookmarkStart w:name="z45" w:id="37"/>
    <w:p>
      <w:pPr>
        <w:spacing w:after="0"/>
        <w:ind w:left="0"/>
        <w:jc w:val="both"/>
      </w:pPr>
      <w:r>
        <w:rPr>
          <w:rFonts w:ascii="Times New Roman"/>
          <w:b w:val="false"/>
          <w:i w:val="false"/>
          <w:color w:val="000000"/>
          <w:sz w:val="28"/>
        </w:rPr>
        <w:t>
      11) Комитеттің балансындағы мемлекеттік меншіктің сақталуын қамтамасыз етеді;</w:t>
      </w:r>
    </w:p>
    <w:bookmarkEnd w:id="37"/>
    <w:bookmarkStart w:name="z46" w:id="38"/>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міндеттемелерді жүзеге асырады.</w:t>
      </w:r>
    </w:p>
    <w:bookmarkEnd w:id="38"/>
    <w:bookmarkStart w:name="z47" w:id="39"/>
    <w:p>
      <w:pPr>
        <w:spacing w:after="0"/>
        <w:ind w:left="0"/>
        <w:jc w:val="both"/>
      </w:pPr>
      <w:r>
        <w:rPr>
          <w:rFonts w:ascii="Times New Roman"/>
          <w:b w:val="false"/>
          <w:i w:val="false"/>
          <w:color w:val="000000"/>
          <w:sz w:val="28"/>
        </w:rPr>
        <w:t>
      15. Функциялары:</w:t>
      </w:r>
    </w:p>
    <w:bookmarkEnd w:id="39"/>
    <w:bookmarkStart w:name="z48" w:id="40"/>
    <w:p>
      <w:pPr>
        <w:spacing w:after="0"/>
        <w:ind w:left="0"/>
        <w:jc w:val="both"/>
      </w:pPr>
      <w:r>
        <w:rPr>
          <w:rFonts w:ascii="Times New Roman"/>
          <w:b w:val="false"/>
          <w:i w:val="false"/>
          <w:color w:val="000000"/>
          <w:sz w:val="28"/>
        </w:rPr>
        <w:t>
      1) "электрондық үкіметтің" ақпараттандыру объектілерін интеграциялау қағидаларын әзірлеу;</w:t>
      </w:r>
    </w:p>
    <w:bookmarkEnd w:id="40"/>
    <w:bookmarkStart w:name="z49" w:id="41"/>
    <w:p>
      <w:pPr>
        <w:spacing w:after="0"/>
        <w:ind w:left="0"/>
        <w:jc w:val="both"/>
      </w:pPr>
      <w:r>
        <w:rPr>
          <w:rFonts w:ascii="Times New Roman"/>
          <w:b w:val="false"/>
          <w:i w:val="false"/>
          <w:color w:val="000000"/>
          <w:sz w:val="28"/>
        </w:rPr>
        <w:t>
      2) "электрондық үкіметтің" сыртқы шлюзінің жұмыс істеу қағидаларын және оған қойылатын техникалық талаптарды әзірлеу;</w:t>
      </w:r>
    </w:p>
    <w:bookmarkEnd w:id="41"/>
    <w:p>
      <w:pPr>
        <w:spacing w:after="0"/>
        <w:ind w:left="0"/>
        <w:jc w:val="both"/>
      </w:pPr>
      <w:r>
        <w:rPr>
          <w:rFonts w:ascii="Times New Roman"/>
          <w:b w:val="false"/>
          <w:i w:val="false"/>
          <w:color w:val="000000"/>
          <w:sz w:val="28"/>
        </w:rPr>
        <w:t>
      2-1)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әзірлеу;</w:t>
      </w:r>
    </w:p>
    <w:bookmarkStart w:name="z50" w:id="42"/>
    <w:p>
      <w:pPr>
        <w:spacing w:after="0"/>
        <w:ind w:left="0"/>
        <w:jc w:val="both"/>
      </w:pPr>
      <w:r>
        <w:rPr>
          <w:rFonts w:ascii="Times New Roman"/>
          <w:b w:val="false"/>
          <w:i w:val="false"/>
          <w:color w:val="000000"/>
          <w:sz w:val="28"/>
        </w:rPr>
        <w:t>
      3)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әзірлеу;</w:t>
      </w:r>
    </w:p>
    <w:bookmarkEnd w:id="42"/>
    <w:bookmarkStart w:name="z51" w:id="43"/>
    <w:p>
      <w:pPr>
        <w:spacing w:after="0"/>
        <w:ind w:left="0"/>
        <w:jc w:val="both"/>
      </w:pPr>
      <w:r>
        <w:rPr>
          <w:rFonts w:ascii="Times New Roman"/>
          <w:b w:val="false"/>
          <w:i w:val="false"/>
          <w:color w:val="000000"/>
          <w:sz w:val="28"/>
        </w:rPr>
        <w:t>
      4) көрсетілетін қызметті алушыны сәйкестендіру тәсілін айқындау үшін электрондық нысандағы мемлекеттік көрсетілетін қызметтерді сыныптау қағидаларын әзірлеу;</w:t>
      </w:r>
    </w:p>
    <w:bookmarkEnd w:id="43"/>
    <w:bookmarkStart w:name="z52" w:id="44"/>
    <w:p>
      <w:pPr>
        <w:spacing w:after="0"/>
        <w:ind w:left="0"/>
        <w:jc w:val="both"/>
      </w:pPr>
      <w:r>
        <w:rPr>
          <w:rFonts w:ascii="Times New Roman"/>
          <w:b w:val="false"/>
          <w:i w:val="false"/>
          <w:color w:val="000000"/>
          <w:sz w:val="28"/>
        </w:rPr>
        <w:t>
      5)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дәйектілігін тексеру тәртібін әзірлеу;</w:t>
      </w:r>
    </w:p>
    <w:bookmarkEnd w:id="44"/>
    <w:bookmarkStart w:name="z53" w:id="45"/>
    <w:p>
      <w:pPr>
        <w:spacing w:after="0"/>
        <w:ind w:left="0"/>
        <w:jc w:val="both"/>
      </w:pPr>
      <w:r>
        <w:rPr>
          <w:rFonts w:ascii="Times New Roman"/>
          <w:b w:val="false"/>
          <w:i w:val="false"/>
          <w:color w:val="000000"/>
          <w:sz w:val="28"/>
        </w:rPr>
        <w:t>
      6) "Азаматтарға арналған үкімет" мемлекеттік корпорациясы қызметінің қағидаларын әзірлеу;</w:t>
      </w:r>
    </w:p>
    <w:bookmarkEnd w:id="45"/>
    <w:bookmarkStart w:name="z54" w:id="46"/>
    <w:p>
      <w:pPr>
        <w:spacing w:after="0"/>
        <w:ind w:left="0"/>
        <w:jc w:val="both"/>
      </w:pPr>
      <w:r>
        <w:rPr>
          <w:rFonts w:ascii="Times New Roman"/>
          <w:b w:val="false"/>
          <w:i w:val="false"/>
          <w:color w:val="000000"/>
          <w:sz w:val="28"/>
        </w:rPr>
        <w:t>
      7) аймаққа бөлу коэффициентін есептеу әдістемесін әзірлеу;</w:t>
      </w:r>
    </w:p>
    <w:bookmarkEnd w:id="46"/>
    <w:bookmarkStart w:name="z55" w:id="47"/>
    <w:p>
      <w:pPr>
        <w:spacing w:after="0"/>
        <w:ind w:left="0"/>
        <w:jc w:val="both"/>
      </w:pPr>
      <w:r>
        <w:rPr>
          <w:rFonts w:ascii="Times New Roman"/>
          <w:b w:val="false"/>
          <w:i w:val="false"/>
          <w:color w:val="000000"/>
          <w:sz w:val="28"/>
        </w:rPr>
        <w:t>
      8) "Азаматтарға арналған үкімет" мемлекеттік корпорациясы көрсететін қызметтерге баға белгілеу қағидаларын әзірлеу;</w:t>
      </w:r>
    </w:p>
    <w:bookmarkEnd w:id="47"/>
    <w:p>
      <w:pPr>
        <w:spacing w:after="0"/>
        <w:ind w:left="0"/>
        <w:jc w:val="both"/>
      </w:pPr>
      <w:r>
        <w:rPr>
          <w:rFonts w:ascii="Times New Roman"/>
          <w:b w:val="false"/>
          <w:i w:val="false"/>
          <w:color w:val="000000"/>
          <w:sz w:val="28"/>
        </w:rPr>
        <w:t>
      8-1) монополияға қарсы органмен келісу бойынша "электрондық үкiметтің" ақпараттық-коммуникациялық инфрақұрылымының операторы өндіретін және (немесе) өткізетін тауарларға (жұмыстарға, көрсетілетін қызметтерге) бағаларды белгілеуді қамтамасыз ету;</w:t>
      </w:r>
    </w:p>
    <w:p>
      <w:pPr>
        <w:spacing w:after="0"/>
        <w:ind w:left="0"/>
        <w:jc w:val="both"/>
      </w:pPr>
      <w:r>
        <w:rPr>
          <w:rFonts w:ascii="Times New Roman"/>
          <w:b w:val="false"/>
          <w:i w:val="false"/>
          <w:color w:val="000000"/>
          <w:sz w:val="28"/>
        </w:rPr>
        <w:t xml:space="preserve">
      8-2) жер ресурстарын басқару жөніндегі орталық уәкілетті органмен және монополияға қарсы органмен келісу бойынша Қазақстан Республикасы Жер кодексінің 153-бабы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іздестіру жұмыстарын қоспағанда, Қазақстан Республикасының мемлекеттік жер кадастрын жүргізу жөніндегі қызметін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p>
      <w:pPr>
        <w:spacing w:after="0"/>
        <w:ind w:left="0"/>
        <w:jc w:val="both"/>
      </w:pPr>
      <w:r>
        <w:rPr>
          <w:rFonts w:ascii="Times New Roman"/>
          <w:b w:val="false"/>
          <w:i w:val="false"/>
          <w:color w:val="000000"/>
          <w:sz w:val="28"/>
        </w:rPr>
        <w:t>
      8-3) жылжымайтын мүлікке құқықтарды, оның ішінде жеделдетілген тәртіппен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органмен және оның ішінде жеделдетілген тәртіппен монополияға қарсы органмен келісу бойынша жылжымайтын мүлікке құқықтарды мемлекеттік тіркеу және ғимараттарды, құрылыстарды және (немесе) олардың құрамдастарын мемлекеттік техникалық зерттеп-қарау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p>
      <w:pPr>
        <w:spacing w:after="0"/>
        <w:ind w:left="0"/>
        <w:jc w:val="both"/>
      </w:pPr>
      <w:r>
        <w:rPr>
          <w:rFonts w:ascii="Times New Roman"/>
          <w:b w:val="false"/>
          <w:i w:val="false"/>
          <w:color w:val="000000"/>
          <w:sz w:val="28"/>
        </w:rPr>
        <w:t>
      8-4) монополияға қарсы органмен және жылжымалы мүлiк кепiлiн тiркеу органдарымен (тiркеушi органдар) келісу бойынша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p>
      <w:pPr>
        <w:spacing w:after="0"/>
        <w:ind w:left="0"/>
        <w:jc w:val="both"/>
      </w:pPr>
      <w:r>
        <w:rPr>
          <w:rFonts w:ascii="Times New Roman"/>
          <w:b w:val="false"/>
          <w:i w:val="false"/>
          <w:color w:val="000000"/>
          <w:sz w:val="28"/>
        </w:rPr>
        <w:t>
      8-5) денсаулық сақтау саласындағы уәкілетті органмен және монополияға қарсы органмен келісу бойынша міндетті әлеуметтік медициналық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p>
      <w:pPr>
        <w:spacing w:after="0"/>
        <w:ind w:left="0"/>
        <w:jc w:val="both"/>
      </w:pPr>
      <w:r>
        <w:rPr>
          <w:rFonts w:ascii="Times New Roman"/>
          <w:b w:val="false"/>
          <w:i w:val="false"/>
          <w:color w:val="000000"/>
          <w:sz w:val="28"/>
        </w:rPr>
        <w:t>
      8-6) монополияға қарсы органмен және халықты әлеуметтік қорғау саласында басшылықты, қордың қызметiн реттеуді, бақылау функцияларын жүзеге асыратын мемлекеттік органмен келісу бойынша міндетті әлеуметтік сақтандыру саласындағы "Азаматтарға арналған үкімет" мемлекеттік корпорациясы көрсететін қызметтердің бағаларын белгілеуді қамтамасыз ету;</w:t>
      </w:r>
    </w:p>
    <w:p>
      <w:pPr>
        <w:spacing w:after="0"/>
        <w:ind w:left="0"/>
        <w:jc w:val="both"/>
      </w:pPr>
      <w:r>
        <w:rPr>
          <w:rFonts w:ascii="Times New Roman"/>
          <w:b w:val="false"/>
          <w:i w:val="false"/>
          <w:color w:val="000000"/>
          <w:sz w:val="28"/>
        </w:rPr>
        <w:t>
      8-7)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органмен және монополияға қарсы органмен келісу бойынша зейнетақымен қамсыздандыру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p>
      <w:pPr>
        <w:spacing w:after="0"/>
        <w:ind w:left="0"/>
        <w:jc w:val="both"/>
      </w:pPr>
      <w:r>
        <w:rPr>
          <w:rFonts w:ascii="Times New Roman"/>
          <w:b w:val="false"/>
          <w:i w:val="false"/>
          <w:color w:val="000000"/>
          <w:sz w:val="28"/>
        </w:rPr>
        <w:t>
      8-8) монополияға қарсы органмен және бюджетке төленетін салықтар мен төлемдердің түсуін қамтамасыз ету саласында басшылықты жүзеге асыратын мемлекеттік органмен келісу бойынша бірыңғай жиынтық төлем шеңберінде "Азаматтарға арналған үкімет" мемлекеттік корпорациясы өндіретін және (немесе) өткізетін жұмыстардың, көрсетілетін қызметтердің бағаларын белгілеуді қамтамасыз ету;</w:t>
      </w:r>
    </w:p>
    <w:p>
      <w:pPr>
        <w:spacing w:after="0"/>
        <w:ind w:left="0"/>
        <w:jc w:val="both"/>
      </w:pPr>
      <w:r>
        <w:rPr>
          <w:rFonts w:ascii="Times New Roman"/>
          <w:b w:val="false"/>
          <w:i w:val="false"/>
          <w:color w:val="000000"/>
          <w:sz w:val="28"/>
        </w:rPr>
        <w:t>
      8-9) Қазақстан Республикасының Әділет министрлігімен және монополияға қарсы органмен келісу бойынша азаматтық хал актілерін мемлекеттік тіркеу қызметтерін көрсетуге ақы төлеу мөлшерін айқындауды қамтамасыз ету;</w:t>
      </w:r>
    </w:p>
    <w:p>
      <w:pPr>
        <w:spacing w:after="0"/>
        <w:ind w:left="0"/>
        <w:jc w:val="both"/>
      </w:pPr>
      <w:r>
        <w:rPr>
          <w:rFonts w:ascii="Times New Roman"/>
          <w:b w:val="false"/>
          <w:i w:val="false"/>
          <w:color w:val="000000"/>
          <w:sz w:val="28"/>
        </w:rPr>
        <w:t>
      8-10)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белгілеуді қамтамасыз ету;</w:t>
      </w:r>
    </w:p>
    <w:bookmarkStart w:name="z56" w:id="48"/>
    <w:p>
      <w:pPr>
        <w:spacing w:after="0"/>
        <w:ind w:left="0"/>
        <w:jc w:val="both"/>
      </w:pPr>
      <w:r>
        <w:rPr>
          <w:rFonts w:ascii="Times New Roman"/>
          <w:b w:val="false"/>
          <w:i w:val="false"/>
          <w:color w:val="000000"/>
          <w:sz w:val="28"/>
        </w:rPr>
        <w:t>
      9) өтiнiш беруші туралы ақпараттық жүйелердегі мәліметтерді сәйкес келтіру тәртібін және мерзімдерді әзірлеу;</w:t>
      </w:r>
    </w:p>
    <w:bookmarkEnd w:id="48"/>
    <w:bookmarkStart w:name="z57" w:id="49"/>
    <w:p>
      <w:pPr>
        <w:spacing w:after="0"/>
        <w:ind w:left="0"/>
        <w:jc w:val="both"/>
      </w:pPr>
      <w:r>
        <w:rPr>
          <w:rFonts w:ascii="Times New Roman"/>
          <w:b w:val="false"/>
          <w:i w:val="false"/>
          <w:color w:val="000000"/>
          <w:sz w:val="28"/>
        </w:rPr>
        <w:t>
      10) Бірыңғай байланыс орталығы қызметінің қағидаларын әзірлеу;</w:t>
      </w:r>
    </w:p>
    <w:bookmarkEnd w:id="49"/>
    <w:p>
      <w:pPr>
        <w:spacing w:after="0"/>
        <w:ind w:left="0"/>
        <w:jc w:val="both"/>
      </w:pPr>
      <w:r>
        <w:rPr>
          <w:rFonts w:ascii="Times New Roman"/>
          <w:b w:val="false"/>
          <w:i w:val="false"/>
          <w:color w:val="000000"/>
          <w:sz w:val="28"/>
        </w:rPr>
        <w:t>
      10-1) "111" байланыс орталығы қызметінің және оның орталық мемлекеттік органдармен, жергілікті атқарушы органдармен өзара іс-қимыл жасасу қағидаларын әзірлеу;</w:t>
      </w:r>
    </w:p>
    <w:p>
      <w:pPr>
        <w:spacing w:after="0"/>
        <w:ind w:left="0"/>
        <w:jc w:val="both"/>
      </w:pPr>
      <w:r>
        <w:rPr>
          <w:rFonts w:ascii="Times New Roman"/>
          <w:b w:val="false"/>
          <w:i w:val="false"/>
          <w:color w:val="000000"/>
          <w:sz w:val="28"/>
        </w:rPr>
        <w:t>
      10-2) "111" байланыс орталығының қызметін ұйымдастыру және қамтамасыз ету;</w:t>
      </w:r>
    </w:p>
    <w:p>
      <w:pPr>
        <w:spacing w:after="0"/>
        <w:ind w:left="0"/>
        <w:jc w:val="both"/>
      </w:pPr>
      <w:r>
        <w:rPr>
          <w:rFonts w:ascii="Times New Roman"/>
          <w:b w:val="false"/>
          <w:i w:val="false"/>
          <w:color w:val="000000"/>
          <w:sz w:val="28"/>
        </w:rPr>
        <w:t>
      10-3) әкімшілік органдардың байланыс орталықтарының жұмысын ұйымдастыру жөніндегі үлгілік талаптарды әзірлеу;</w:t>
      </w:r>
    </w:p>
    <w:p>
      <w:pPr>
        <w:spacing w:after="0"/>
        <w:ind w:left="0"/>
        <w:jc w:val="both"/>
      </w:pPr>
      <w:r>
        <w:rPr>
          <w:rFonts w:ascii="Times New Roman"/>
          <w:b w:val="false"/>
          <w:i w:val="false"/>
          <w:color w:val="000000"/>
          <w:sz w:val="28"/>
        </w:rPr>
        <w:t>
      10-4) әкімшілік органдардың байланыс орталықтарының жұмысын ұйымдастыру жөніндегі үлгілік талаптарды орындау бойынша жұмысты үйлестіру;</w:t>
      </w:r>
    </w:p>
    <w:bookmarkStart w:name="z58" w:id="50"/>
    <w:p>
      <w:pPr>
        <w:spacing w:after="0"/>
        <w:ind w:left="0"/>
        <w:jc w:val="both"/>
      </w:pPr>
      <w:r>
        <w:rPr>
          <w:rFonts w:ascii="Times New Roman"/>
          <w:b w:val="false"/>
          <w:i w:val="false"/>
          <w:color w:val="000000"/>
          <w:sz w:val="28"/>
        </w:rPr>
        <w:t>
      11) проактивті қызметтер көрсету тәртібін әзірлеу;</w:t>
      </w:r>
    </w:p>
    <w:bookmarkEnd w:id="50"/>
    <w:bookmarkStart w:name="z59" w:id="51"/>
    <w:p>
      <w:pPr>
        <w:spacing w:after="0"/>
        <w:ind w:left="0"/>
        <w:jc w:val="both"/>
      </w:pPr>
      <w:r>
        <w:rPr>
          <w:rFonts w:ascii="Times New Roman"/>
          <w:b w:val="false"/>
          <w:i w:val="false"/>
          <w:color w:val="000000"/>
          <w:sz w:val="28"/>
        </w:rPr>
        <w:t>
      12)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қызметкерлерін тексеру қағидаларын әзірлеу;</w:t>
      </w:r>
    </w:p>
    <w:bookmarkEnd w:id="51"/>
    <w:bookmarkStart w:name="z60" w:id="52"/>
    <w:p>
      <w:pPr>
        <w:spacing w:after="0"/>
        <w:ind w:left="0"/>
        <w:jc w:val="both"/>
      </w:pPr>
      <w:r>
        <w:rPr>
          <w:rFonts w:ascii="Times New Roman"/>
          <w:b w:val="false"/>
          <w:i w:val="false"/>
          <w:color w:val="000000"/>
          <w:sz w:val="28"/>
        </w:rPr>
        <w:t>
      13)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әзірлеу;</w:t>
      </w:r>
    </w:p>
    <w:bookmarkEnd w:id="52"/>
    <w:bookmarkStart w:name="z61" w:id="53"/>
    <w:p>
      <w:pPr>
        <w:spacing w:after="0"/>
        <w:ind w:left="0"/>
        <w:jc w:val="both"/>
      </w:pPr>
      <w:r>
        <w:rPr>
          <w:rFonts w:ascii="Times New Roman"/>
          <w:b w:val="false"/>
          <w:i w:val="false"/>
          <w:color w:val="000000"/>
          <w:sz w:val="28"/>
        </w:rPr>
        <w:t>
      14) автоматтандыруға жататын және жатпайтын рұқсаттар тізбесін бекіту туралы рұқсаттар және хабарламалар саласындағы уәкілетті органмен бірлескен бұйрық әзірлеу;</w:t>
      </w:r>
    </w:p>
    <w:bookmarkEnd w:id="53"/>
    <w:bookmarkStart w:name="z62" w:id="54"/>
    <w:p>
      <w:pPr>
        <w:spacing w:after="0"/>
        <w:ind w:left="0"/>
        <w:jc w:val="both"/>
      </w:pPr>
      <w:r>
        <w:rPr>
          <w:rFonts w:ascii="Times New Roman"/>
          <w:b w:val="false"/>
          <w:i w:val="false"/>
          <w:color w:val="000000"/>
          <w:sz w:val="28"/>
        </w:rPr>
        <w:t>
      15)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bookmarkEnd w:id="54"/>
    <w:p>
      <w:pPr>
        <w:spacing w:after="0"/>
        <w:ind w:left="0"/>
        <w:jc w:val="both"/>
      </w:pPr>
      <w:r>
        <w:rPr>
          <w:rFonts w:ascii="Times New Roman"/>
          <w:b w:val="false"/>
          <w:i w:val="false"/>
          <w:color w:val="000000"/>
          <w:sz w:val="28"/>
        </w:rPr>
        <w:t>
      15-1) өтініш берушіні біліктілік немесе рұқсат беру талаптарына сәйкестігі тұрғысынан тексеру және рұқсат беру не уәжді бас тарту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w:t>
      </w:r>
    </w:p>
    <w:bookmarkStart w:name="z63" w:id="55"/>
    <w:p>
      <w:pPr>
        <w:spacing w:after="0"/>
        <w:ind w:left="0"/>
        <w:jc w:val="both"/>
      </w:pPr>
      <w:r>
        <w:rPr>
          <w:rFonts w:ascii="Times New Roman"/>
          <w:b w:val="false"/>
          <w:i w:val="false"/>
          <w:color w:val="000000"/>
          <w:sz w:val="28"/>
        </w:rPr>
        <w:t>
      16)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үйлестіру;</w:t>
      </w:r>
    </w:p>
    <w:bookmarkEnd w:id="55"/>
    <w:bookmarkStart w:name="z64" w:id="56"/>
    <w:p>
      <w:pPr>
        <w:spacing w:after="0"/>
        <w:ind w:left="0"/>
        <w:jc w:val="both"/>
      </w:pPr>
      <w:r>
        <w:rPr>
          <w:rFonts w:ascii="Times New Roman"/>
          <w:b w:val="false"/>
          <w:i w:val="false"/>
          <w:color w:val="000000"/>
          <w:sz w:val="28"/>
        </w:rPr>
        <w:t>
      17) электрондық түрде және (немесе) "Азаматтарға арналған үкімет" мемлекеттік корпорациясы арқылы көрсетілетін мемлекеттік қызметтердің мемлекеттік қызметтер көрсету тәртібін айқындайтын заңға тәуелді нормативтік құқықтық актілерді жетілдіру жөнінде ұсыныстар әзірлеу;</w:t>
      </w:r>
    </w:p>
    <w:bookmarkEnd w:id="56"/>
    <w:bookmarkStart w:name="z65" w:id="57"/>
    <w:p>
      <w:pPr>
        <w:spacing w:after="0"/>
        <w:ind w:left="0"/>
        <w:jc w:val="both"/>
      </w:pPr>
      <w:r>
        <w:rPr>
          <w:rFonts w:ascii="Times New Roman"/>
          <w:b w:val="false"/>
          <w:i w:val="false"/>
          <w:color w:val="000000"/>
          <w:sz w:val="28"/>
        </w:rPr>
        <w:t>
      18) "Азаматтарға арналған үкімет" мемлекеттік корпорациясы қызметін тексеруді жүзеге асыру;</w:t>
      </w:r>
    </w:p>
    <w:bookmarkEnd w:id="57"/>
    <w:bookmarkStart w:name="z66" w:id="58"/>
    <w:p>
      <w:pPr>
        <w:spacing w:after="0"/>
        <w:ind w:left="0"/>
        <w:jc w:val="both"/>
      </w:pPr>
      <w:r>
        <w:rPr>
          <w:rFonts w:ascii="Times New Roman"/>
          <w:b w:val="false"/>
          <w:i w:val="false"/>
          <w:color w:val="000000"/>
          <w:sz w:val="28"/>
        </w:rPr>
        <w:t>
      19) рұқсаттар және хабарламалар саласындағы уәкілетті органмен келісу бойынша рұқсаттар мен хабарламалардың мемлекеттік электрондық тізілімін жүргізу қағидаларын әзірлеу;</w:t>
      </w:r>
    </w:p>
    <w:bookmarkEnd w:id="58"/>
    <w:bookmarkStart w:name="z67" w:id="59"/>
    <w:p>
      <w:pPr>
        <w:spacing w:after="0"/>
        <w:ind w:left="0"/>
        <w:jc w:val="both"/>
      </w:pPr>
      <w:r>
        <w:rPr>
          <w:rFonts w:ascii="Times New Roman"/>
          <w:b w:val="false"/>
          <w:i w:val="false"/>
          <w:color w:val="000000"/>
          <w:sz w:val="28"/>
        </w:rPr>
        <w:t>
      20) "Азаматтарға арналған үкімет" мемлекеттік корпорациясының қызметін ұйымдастыруды және бақылауды жүзеге асыру;</w:t>
      </w:r>
    </w:p>
    <w:bookmarkEnd w:id="59"/>
    <w:bookmarkStart w:name="z68" w:id="60"/>
    <w:p>
      <w:pPr>
        <w:spacing w:after="0"/>
        <w:ind w:left="0"/>
        <w:jc w:val="both"/>
      </w:pPr>
      <w:r>
        <w:rPr>
          <w:rFonts w:ascii="Times New Roman"/>
          <w:b w:val="false"/>
          <w:i w:val="false"/>
          <w:color w:val="000000"/>
          <w:sz w:val="28"/>
        </w:rPr>
        <w:t>
      21) "Азаматтарға арналған үкімет" мемлекеттік корпорациясының қызметін және олардың көрсетілетін қызметті берушілермен өзара іс-қимылын үйлестіру;</w:t>
      </w:r>
    </w:p>
    <w:bookmarkEnd w:id="60"/>
    <w:bookmarkStart w:name="z69" w:id="61"/>
    <w:p>
      <w:pPr>
        <w:spacing w:after="0"/>
        <w:ind w:left="0"/>
        <w:jc w:val="both"/>
      </w:pPr>
      <w:r>
        <w:rPr>
          <w:rFonts w:ascii="Times New Roman"/>
          <w:b w:val="false"/>
          <w:i w:val="false"/>
          <w:color w:val="000000"/>
          <w:sz w:val="28"/>
        </w:rPr>
        <w:t>
      22) "Азаматтарға арналған үкімет" мемлекеттік корпорациясының қызметін әдіснамалық қамтамасыз етуді жүзеге асыру;</w:t>
      </w:r>
    </w:p>
    <w:bookmarkEnd w:id="61"/>
    <w:bookmarkStart w:name="z70" w:id="62"/>
    <w:p>
      <w:pPr>
        <w:spacing w:after="0"/>
        <w:ind w:left="0"/>
        <w:jc w:val="both"/>
      </w:pPr>
      <w:r>
        <w:rPr>
          <w:rFonts w:ascii="Times New Roman"/>
          <w:b w:val="false"/>
          <w:i w:val="false"/>
          <w:color w:val="000000"/>
          <w:sz w:val="28"/>
        </w:rPr>
        <w:t>
      23) Бірыңғай байланыс орталығының жұмысын ұйымдастыру және үйлестіру;</w:t>
      </w:r>
    </w:p>
    <w:bookmarkEnd w:id="62"/>
    <w:bookmarkStart w:name="z71" w:id="63"/>
    <w:p>
      <w:pPr>
        <w:spacing w:after="0"/>
        <w:ind w:left="0"/>
        <w:jc w:val="both"/>
      </w:pPr>
      <w:r>
        <w:rPr>
          <w:rFonts w:ascii="Times New Roman"/>
          <w:b w:val="false"/>
          <w:i w:val="false"/>
          <w:color w:val="000000"/>
          <w:sz w:val="28"/>
        </w:rPr>
        <w:t>
      24) электрондық нысанда көрсетілетін мемлекеттік қызметтер көрсету сапасын бағалауды жүргізу;</w:t>
      </w:r>
    </w:p>
    <w:bookmarkEnd w:id="63"/>
    <w:p>
      <w:pPr>
        <w:spacing w:after="0"/>
        <w:ind w:left="0"/>
        <w:jc w:val="both"/>
      </w:pPr>
      <w:r>
        <w:rPr>
          <w:rFonts w:ascii="Times New Roman"/>
          <w:b w:val="false"/>
          <w:i w:val="false"/>
          <w:color w:val="000000"/>
          <w:sz w:val="28"/>
        </w:rPr>
        <w:t>
      24-1) мемлекеттік көрсетілетін қызметтерді автоматтандыру процестерін бағалауды жүзеге асыру;</w:t>
      </w:r>
    </w:p>
    <w:bookmarkStart w:name="z72" w:id="64"/>
    <w:p>
      <w:pPr>
        <w:spacing w:after="0"/>
        <w:ind w:left="0"/>
        <w:jc w:val="both"/>
      </w:pPr>
      <w:r>
        <w:rPr>
          <w:rFonts w:ascii="Times New Roman"/>
          <w:b w:val="false"/>
          <w:i w:val="false"/>
          <w:color w:val="000000"/>
          <w:sz w:val="28"/>
        </w:rPr>
        <w:t>
      25) мемлекеттік көрсетілетін қызметтер тізілімін жүргізу қағидаларын әзірлеу;</w:t>
      </w:r>
    </w:p>
    <w:bookmarkEnd w:id="64"/>
    <w:bookmarkStart w:name="z73" w:id="65"/>
    <w:p>
      <w:pPr>
        <w:spacing w:after="0"/>
        <w:ind w:left="0"/>
        <w:jc w:val="both"/>
      </w:pPr>
      <w:r>
        <w:rPr>
          <w:rFonts w:ascii="Times New Roman"/>
          <w:b w:val="false"/>
          <w:i w:val="false"/>
          <w:color w:val="000000"/>
          <w:sz w:val="28"/>
        </w:rPr>
        <w:t>
      26) мемлекеттік көрсетілетін қызметтер тізілімін әзірлеуді және жүргізуді жүзеге асыру;</w:t>
      </w:r>
    </w:p>
    <w:bookmarkEnd w:id="65"/>
    <w:p>
      <w:pPr>
        <w:spacing w:after="0"/>
        <w:ind w:left="0"/>
        <w:jc w:val="both"/>
      </w:pPr>
      <w:r>
        <w:rPr>
          <w:rFonts w:ascii="Times New Roman"/>
          <w:b w:val="false"/>
          <w:i w:val="false"/>
          <w:color w:val="000000"/>
          <w:sz w:val="28"/>
        </w:rPr>
        <w:t>
      26-1) жасырын мемлекеттік көрсетілетін қызметтерді анықтау және оларды мемлекеттік көрсетілетін қызметтердің тізіліміне енгізу тәртібін әзірлеу;</w:t>
      </w:r>
    </w:p>
    <w:bookmarkStart w:name="z74" w:id="66"/>
    <w:p>
      <w:pPr>
        <w:spacing w:after="0"/>
        <w:ind w:left="0"/>
        <w:jc w:val="both"/>
      </w:pPr>
      <w:r>
        <w:rPr>
          <w:rFonts w:ascii="Times New Roman"/>
          <w:b w:val="false"/>
          <w:i w:val="false"/>
          <w:color w:val="000000"/>
          <w:sz w:val="28"/>
        </w:rPr>
        <w:t>
      27) мемлекеттік қызметтер көрсету тәртібін айқындайтын заңға тәуелді нормативтік құқықтық актілердің жобаларын келісуді жүзеге асыру;</w:t>
      </w:r>
    </w:p>
    <w:bookmarkEnd w:id="66"/>
    <w:bookmarkStart w:name="z75" w:id="67"/>
    <w:p>
      <w:pPr>
        <w:spacing w:after="0"/>
        <w:ind w:left="0"/>
        <w:jc w:val="both"/>
      </w:pPr>
      <w:r>
        <w:rPr>
          <w:rFonts w:ascii="Times New Roman"/>
          <w:b w:val="false"/>
          <w:i w:val="false"/>
          <w:color w:val="000000"/>
          <w:sz w:val="28"/>
        </w:rPr>
        <w:t>
      28)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жүргізу;</w:t>
      </w:r>
    </w:p>
    <w:bookmarkEnd w:id="67"/>
    <w:bookmarkStart w:name="z76" w:id="68"/>
    <w:p>
      <w:pPr>
        <w:spacing w:after="0"/>
        <w:ind w:left="0"/>
        <w:jc w:val="both"/>
      </w:pPr>
      <w:r>
        <w:rPr>
          <w:rFonts w:ascii="Times New Roman"/>
          <w:b w:val="false"/>
          <w:i w:val="false"/>
          <w:color w:val="000000"/>
          <w:sz w:val="28"/>
        </w:rPr>
        <w:t>
      29) орталық мемлекеттік органдардың, облыстардың, республикалық маңызы бар қаланың, астананың, аудандардың, облыстық маңызы бар қалалардың жергілікті атқарушы органдарының, қаладағы аудандар, аудандық маңызы бар қалалардың, кенттердің, ауылдардың, ауылдық округтер әкімдерінің мемлекеттік қызметтерді көрсету мәселелері жөніндегі қызметі есебін қалыптастыру тәртібін, ұсыну мерзімдері мен үлгілік нысандарын әзірлеу;</w:t>
      </w:r>
    </w:p>
    <w:bookmarkEnd w:id="68"/>
    <w:bookmarkStart w:name="z77" w:id="69"/>
    <w:p>
      <w:pPr>
        <w:spacing w:after="0"/>
        <w:ind w:left="0"/>
        <w:jc w:val="both"/>
      </w:pPr>
      <w:r>
        <w:rPr>
          <w:rFonts w:ascii="Times New Roman"/>
          <w:b w:val="false"/>
          <w:i w:val="false"/>
          <w:color w:val="000000"/>
          <w:sz w:val="28"/>
        </w:rPr>
        <w:t>
      30) мемлекеттік қызметтер көрсету тәртібін айқындайтын заңға тәуелді нормативтік құқықтық актілерді жетілдіру бойынша ұсыныстар әзірлеу;</w:t>
      </w:r>
    </w:p>
    <w:bookmarkEnd w:id="69"/>
    <w:bookmarkStart w:name="z78" w:id="70"/>
    <w:p>
      <w:pPr>
        <w:spacing w:after="0"/>
        <w:ind w:left="0"/>
        <w:jc w:val="both"/>
      </w:pPr>
      <w:r>
        <w:rPr>
          <w:rFonts w:ascii="Times New Roman"/>
          <w:b w:val="false"/>
          <w:i w:val="false"/>
          <w:color w:val="000000"/>
          <w:sz w:val="28"/>
        </w:rPr>
        <w:t>
      31) мемлекеттік ақпараттандыру объектілерінің интеграциясы мәселелері бойынша ұсыныстар енгізу;</w:t>
      </w:r>
    </w:p>
    <w:bookmarkEnd w:id="70"/>
    <w:bookmarkStart w:name="z79" w:id="71"/>
    <w:p>
      <w:pPr>
        <w:spacing w:after="0"/>
        <w:ind w:left="0"/>
        <w:jc w:val="both"/>
      </w:pPr>
      <w:r>
        <w:rPr>
          <w:rFonts w:ascii="Times New Roman"/>
          <w:b w:val="false"/>
          <w:i w:val="false"/>
          <w:color w:val="000000"/>
          <w:sz w:val="28"/>
        </w:rPr>
        <w:t>
      32) мемлекеттік ақпараттандыру объектілерінде қамтылған азаматтар мен заңды тұлғалар туралы мәліметтерді түзету қағидаларын әзірлеу;</w:t>
      </w:r>
    </w:p>
    <w:bookmarkEnd w:id="71"/>
    <w:bookmarkStart w:name="z102" w:id="72"/>
    <w:p>
      <w:pPr>
        <w:spacing w:after="0"/>
        <w:ind w:left="0"/>
        <w:jc w:val="both"/>
      </w:pPr>
      <w:r>
        <w:rPr>
          <w:rFonts w:ascii="Times New Roman"/>
          <w:b w:val="false"/>
          <w:i w:val="false"/>
          <w:color w:val="000000"/>
          <w:sz w:val="28"/>
        </w:rPr>
        <w:t>
      32-1) Ұлттық пошта операторының ауылдық елдімекендерде көрсететін мемлекеттік қызметтері бойынша шығындарды өтеу қағидаларын әзірлеу;</w:t>
      </w:r>
    </w:p>
    <w:bookmarkEnd w:id="72"/>
    <w:bookmarkStart w:name="z103" w:id="73"/>
    <w:p>
      <w:pPr>
        <w:spacing w:after="0"/>
        <w:ind w:left="0"/>
        <w:jc w:val="both"/>
      </w:pPr>
      <w:r>
        <w:rPr>
          <w:rFonts w:ascii="Times New Roman"/>
          <w:b w:val="false"/>
          <w:i w:val="false"/>
          <w:color w:val="000000"/>
          <w:sz w:val="28"/>
        </w:rPr>
        <w:t>
      32-2) жеке және заңды тұлғалардың өтініштерін қабылдау және өңдеу бойынша ақпараттық жүйені сүйемелдеуді ұйымдастыру;</w:t>
      </w:r>
    </w:p>
    <w:bookmarkEnd w:id="73"/>
    <w:p>
      <w:pPr>
        <w:spacing w:after="0"/>
        <w:ind w:left="0"/>
        <w:jc w:val="both"/>
      </w:pPr>
      <w:r>
        <w:rPr>
          <w:rFonts w:ascii="Times New Roman"/>
          <w:b w:val="false"/>
          <w:i w:val="false"/>
          <w:color w:val="000000"/>
          <w:sz w:val="28"/>
        </w:rPr>
        <w:t>
      32-3) мемлекеттік қызметтер көрсету мониторингі ақпараттық жүйесінің ақпараттық жүйелермен ақпараттық өзара іс-қимылы қағидаларын әзірлеу;</w:t>
      </w:r>
    </w:p>
    <w:p>
      <w:pPr>
        <w:spacing w:after="0"/>
        <w:ind w:left="0"/>
        <w:jc w:val="both"/>
      </w:pPr>
      <w:r>
        <w:rPr>
          <w:rFonts w:ascii="Times New Roman"/>
          <w:b w:val="false"/>
          <w:i w:val="false"/>
          <w:color w:val="000000"/>
          <w:sz w:val="28"/>
        </w:rPr>
        <w:t>
      32-4) қызмет көрсетушінің мемлекеттік көрсетілетін қызмет сатысы туралы деректерді мемлекеттік көрсетілетін қызметтер мониторингінің ақпараттық жүйесіне енгізу қағидаларын әзірлеу;</w:t>
      </w:r>
    </w:p>
    <w:p>
      <w:pPr>
        <w:spacing w:after="0"/>
        <w:ind w:left="0"/>
        <w:jc w:val="both"/>
      </w:pPr>
      <w:r>
        <w:rPr>
          <w:rFonts w:ascii="Times New Roman"/>
          <w:b w:val="false"/>
          <w:i w:val="false"/>
          <w:color w:val="000000"/>
          <w:sz w:val="28"/>
        </w:rPr>
        <w:t>
      32-5) үлгілік әріптестік келісімді әзірлеу;</w:t>
      </w:r>
    </w:p>
    <w:p>
      <w:pPr>
        <w:spacing w:after="0"/>
        <w:ind w:left="0"/>
        <w:jc w:val="both"/>
      </w:pPr>
      <w:r>
        <w:rPr>
          <w:rFonts w:ascii="Times New Roman"/>
          <w:b w:val="false"/>
          <w:i w:val="false"/>
          <w:color w:val="000000"/>
          <w:sz w:val="28"/>
        </w:rPr>
        <w:t>
      32-6) әріптестік келісім жасасу үшін кәсіпкерлік субъектілерін іріктеу қағидаларын әзірлеу;</w:t>
      </w:r>
    </w:p>
    <w:p>
      <w:pPr>
        <w:spacing w:after="0"/>
        <w:ind w:left="0"/>
        <w:jc w:val="both"/>
      </w:pPr>
      <w:r>
        <w:rPr>
          <w:rFonts w:ascii="Times New Roman"/>
          <w:b w:val="false"/>
          <w:i w:val="false"/>
          <w:color w:val="000000"/>
          <w:sz w:val="28"/>
        </w:rPr>
        <w:t>
      32-7) әріптестік келісім жасасу үшін кәсіпкерлік субъектілерін іріктеуді жүргізу;</w:t>
      </w:r>
    </w:p>
    <w:p>
      <w:pPr>
        <w:spacing w:after="0"/>
        <w:ind w:left="0"/>
        <w:jc w:val="both"/>
      </w:pPr>
      <w:r>
        <w:rPr>
          <w:rFonts w:ascii="Times New Roman"/>
          <w:b w:val="false"/>
          <w:i w:val="false"/>
          <w:color w:val="000000"/>
          <w:sz w:val="28"/>
        </w:rPr>
        <w:t>
      32-8)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жүзеге асыру;</w:t>
      </w:r>
    </w:p>
    <w:p>
      <w:pPr>
        <w:spacing w:after="0"/>
        <w:ind w:left="0"/>
        <w:jc w:val="both"/>
      </w:pPr>
      <w:r>
        <w:rPr>
          <w:rFonts w:ascii="Times New Roman"/>
          <w:b w:val="false"/>
          <w:i w:val="false"/>
          <w:color w:val="000000"/>
          <w:sz w:val="28"/>
        </w:rPr>
        <w:t>
      32-9) мемлекеттік қызметтер көрсету сапасын бағалау және бақылау жөніндегі уәкілетті органмен келісу бойынша әріптестік келісім жасасу үшін кәсіпкерлік субъектілеріне қойылатын талаптарды әзірлеу;</w:t>
      </w:r>
    </w:p>
    <w:bookmarkStart w:name="z80" w:id="74"/>
    <w:p>
      <w:pPr>
        <w:spacing w:after="0"/>
        <w:ind w:left="0"/>
        <w:jc w:val="both"/>
      </w:pPr>
      <w:r>
        <w:rPr>
          <w:rFonts w:ascii="Times New Roman"/>
          <w:b w:val="false"/>
          <w:i w:val="false"/>
          <w:color w:val="000000"/>
          <w:sz w:val="28"/>
        </w:rPr>
        <w:t>
      33) Қазақстан Республикасының заңдарында, Қазақстан Республикасы Президентiнiң, Үкiметiнiң актiлерiнде және Қазақстан Республикасы Цифрлық даму, инновациялар және аэроғарыш өнеркәсібі министрінің бұйрықтарында көзделген өзге де өкiлеттiктердi жүзеге асыру.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30.06.2023 </w:t>
      </w:r>
      <w:r>
        <w:rPr>
          <w:rFonts w:ascii="Times New Roman"/>
          <w:b w:val="false"/>
          <w:i w:val="false"/>
          <w:color w:val="000000"/>
          <w:sz w:val="28"/>
        </w:rPr>
        <w:t>№ 222/НҚ</w:t>
      </w:r>
      <w:r>
        <w:rPr>
          <w:rFonts w:ascii="Times New Roman"/>
          <w:b w:val="false"/>
          <w:i w:val="false"/>
          <w:color w:val="ff0000"/>
          <w:sz w:val="28"/>
        </w:rPr>
        <w:t xml:space="preserve">; 10.12.2024 </w:t>
      </w:r>
      <w:r>
        <w:rPr>
          <w:rFonts w:ascii="Times New Roman"/>
          <w:b w:val="false"/>
          <w:i w:val="false"/>
          <w:color w:val="000000"/>
          <w:sz w:val="28"/>
        </w:rPr>
        <w:t>№ 784/НҚ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 w:id="75"/>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және өкілеттіктері</w:t>
      </w:r>
    </w:p>
    <w:bookmarkEnd w:id="75"/>
    <w:bookmarkStart w:name="z82" w:id="76"/>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Комитет төрағасы жүзеге асырады.</w:t>
      </w:r>
    </w:p>
    <w:bookmarkEnd w:id="76"/>
    <w:bookmarkStart w:name="z83" w:id="77"/>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77"/>
    <w:bookmarkStart w:name="z84" w:id="7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78"/>
    <w:bookmarkStart w:name="z85" w:id="79"/>
    <w:p>
      <w:pPr>
        <w:spacing w:after="0"/>
        <w:ind w:left="0"/>
        <w:jc w:val="both"/>
      </w:pPr>
      <w:r>
        <w:rPr>
          <w:rFonts w:ascii="Times New Roman"/>
          <w:b w:val="false"/>
          <w:i w:val="false"/>
          <w:color w:val="000000"/>
          <w:sz w:val="28"/>
        </w:rPr>
        <w:t>
      19. Комитет төрағасының өкілеттігі:</w:t>
      </w:r>
    </w:p>
    <w:bookmarkEnd w:id="79"/>
    <w:bookmarkStart w:name="z86" w:id="80"/>
    <w:p>
      <w:pPr>
        <w:spacing w:after="0"/>
        <w:ind w:left="0"/>
        <w:jc w:val="both"/>
      </w:pPr>
      <w:r>
        <w:rPr>
          <w:rFonts w:ascii="Times New Roman"/>
          <w:b w:val="false"/>
          <w:i w:val="false"/>
          <w:color w:val="000000"/>
          <w:sz w:val="28"/>
        </w:rPr>
        <w:t>
      1) өз құзыреті шегінде бұйрықтар шығарады;</w:t>
      </w:r>
    </w:p>
    <w:bookmarkEnd w:id="80"/>
    <w:bookmarkStart w:name="z87" w:id="81"/>
    <w:p>
      <w:pPr>
        <w:spacing w:after="0"/>
        <w:ind w:left="0"/>
        <w:jc w:val="both"/>
      </w:pPr>
      <w:r>
        <w:rPr>
          <w:rFonts w:ascii="Times New Roman"/>
          <w:b w:val="false"/>
          <w:i w:val="false"/>
          <w:color w:val="000000"/>
          <w:sz w:val="28"/>
        </w:rPr>
        <w:t>
      2) мемлекеттік органдарда және өзге де ұйымдарда Комитет атынан өкілдік етеді;</w:t>
      </w:r>
    </w:p>
    <w:bookmarkEnd w:id="81"/>
    <w:bookmarkStart w:name="z88" w:id="82"/>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лауазымға тағайындайды және лауазымнан босатады;</w:t>
      </w:r>
    </w:p>
    <w:bookmarkEnd w:id="82"/>
    <w:bookmarkStart w:name="z89" w:id="83"/>
    <w:p>
      <w:pPr>
        <w:spacing w:after="0"/>
        <w:ind w:left="0"/>
        <w:jc w:val="both"/>
      </w:pPr>
      <w:r>
        <w:rPr>
          <w:rFonts w:ascii="Times New Roman"/>
          <w:b w:val="false"/>
          <w:i w:val="false"/>
          <w:color w:val="000000"/>
          <w:sz w:val="28"/>
        </w:rPr>
        <w:t>
      4) Комитет қызметкерлерін іссапарға жіберу оларға, демалыс беру, материалдық көмек көрсету, көтермелеу, үстеме ақылар төлеу және сыйлықақы беру мәселелерін шешеді;</w:t>
      </w:r>
    </w:p>
    <w:bookmarkEnd w:id="83"/>
    <w:bookmarkStart w:name="z90" w:id="84"/>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қызметкерлерінің тәртіптік жауапкершілігі мәселелерін шешеді;</w:t>
      </w:r>
    </w:p>
    <w:bookmarkEnd w:id="84"/>
    <w:bookmarkStart w:name="z91" w:id="85"/>
    <w:p>
      <w:pPr>
        <w:spacing w:after="0"/>
        <w:ind w:left="0"/>
        <w:jc w:val="both"/>
      </w:pPr>
      <w:r>
        <w:rPr>
          <w:rFonts w:ascii="Times New Roman"/>
          <w:b w:val="false"/>
          <w:i w:val="false"/>
          <w:color w:val="000000"/>
          <w:sz w:val="28"/>
        </w:rPr>
        <w:t>
      6) Комитетте сыбайлас жемқорлыққа қарсы іс-қимыл жасауға бағытталған шаралар қабылдайды және бұл үшін дербес жауапты болады;</w:t>
      </w:r>
    </w:p>
    <w:bookmarkEnd w:id="85"/>
    <w:bookmarkStart w:name="z92" w:id="86"/>
    <w:p>
      <w:pPr>
        <w:spacing w:after="0"/>
        <w:ind w:left="0"/>
        <w:jc w:val="both"/>
      </w:pPr>
      <w:r>
        <w:rPr>
          <w:rFonts w:ascii="Times New Roman"/>
          <w:b w:val="false"/>
          <w:i w:val="false"/>
          <w:color w:val="000000"/>
          <w:sz w:val="28"/>
        </w:rPr>
        <w:t>
      7) өз құзыретіне жататын өзге де мәселелер бойынша шешімдер қабылдайды.</w:t>
      </w:r>
    </w:p>
    <w:bookmarkEnd w:id="86"/>
    <w:bookmarkStart w:name="z93" w:id="87"/>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87"/>
    <w:bookmarkStart w:name="z94" w:id="88"/>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88"/>
    <w:bookmarkStart w:name="z95" w:id="89"/>
    <w:p>
      <w:pPr>
        <w:spacing w:after="0"/>
        <w:ind w:left="0"/>
        <w:jc w:val="left"/>
      </w:pPr>
      <w:r>
        <w:rPr>
          <w:rFonts w:ascii="Times New Roman"/>
          <w:b/>
          <w:i w:val="false"/>
          <w:color w:val="000000"/>
        </w:rPr>
        <w:t xml:space="preserve"> 4-тарау. Комитеттің мүлкі</w:t>
      </w:r>
    </w:p>
    <w:bookmarkEnd w:id="89"/>
    <w:bookmarkStart w:name="z96" w:id="9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90"/>
    <w:bookmarkStart w:name="z97" w:id="9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98" w:id="9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92"/>
    <w:bookmarkStart w:name="z99" w:id="93"/>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93"/>
    <w:bookmarkStart w:name="z100" w:id="94"/>
    <w:p>
      <w:pPr>
        <w:spacing w:after="0"/>
        <w:ind w:left="0"/>
        <w:jc w:val="left"/>
      </w:pPr>
      <w:r>
        <w:rPr>
          <w:rFonts w:ascii="Times New Roman"/>
          <w:b/>
          <w:i w:val="false"/>
          <w:color w:val="000000"/>
        </w:rPr>
        <w:t xml:space="preserve"> 5-тарау. Комитетті қайта ұйымдастыру және тарату</w:t>
      </w:r>
    </w:p>
    <w:bookmarkEnd w:id="94"/>
    <w:bookmarkStart w:name="z101" w:id="9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