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7c23" w14:textId="45b7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және оның аумақтық бөлімшелерінің ережелерін бекіту туралы" Қазақстан Республикасы Индустрия және инфрақұрылымдық даму министрінің 2019 жылғы 7 ақпандағы № 67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 қазандағы № 747 бұйрығы. Күші жойылды - Қазақстан Республикасы Индустрия және инфрақұрылымдық даму министрінің м.а. 2020 жылғы 28 қазандағы № 561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28.10.2020 </w:t>
      </w:r>
      <w:r>
        <w:rPr>
          <w:rFonts w:ascii="Times New Roman"/>
          <w:b w:val="false"/>
          <w:i w:val="false"/>
          <w:color w:val="ff0000"/>
          <w:sz w:val="28"/>
        </w:rPr>
        <w:t>№ 561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және оның аумақтық бөлімшелерінің ережелерін бекіту туралы" Қазақстан Республикасы Индустрия және инфрақұрылымдық даму министрінің 2019 жылғы 7 ақпандағы № 67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Индустриялық даму және өнеркәсіптік қауіпсіздік комитетінің Нұр - Сұлтан қаласы бойынша департаменті" республикалық мемлекеттік мекемесінің ережесі;";</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"8. Комитеттің орналасқан жері: Қазақстан Республикасы, 010000, Нұр - Сұлтан қаласы, Есіл ауданы, Қабанбай батыр даңғылы, 32/1, "Транспорт Тауэр" ғимараты.";</w:t>
      </w:r>
    </w:p>
    <w:bookmarkEnd w:id="5"/>
    <w:bookmarkStart w:name="z8" w:id="6"/>
    <w:p>
      <w:pPr>
        <w:spacing w:after="0"/>
        <w:ind w:left="0"/>
        <w:jc w:val="both"/>
      </w:pPr>
      <w:r>
        <w:rPr>
          <w:rFonts w:ascii="Times New Roman"/>
          <w:b w:val="false"/>
          <w:i w:val="false"/>
          <w:color w:val="000000"/>
          <w:sz w:val="28"/>
        </w:rPr>
        <w:t xml:space="preserve">
      осы бұйрықпен бекітілген "Қазақстан Республикасы Индустрия және инфрақұрылымдық даму министрлігі Индустриялық даму және өнеркәсіптік қауіпсіздік комитеті" республикалық мемлекеттік мекемесінің қарамағындағы аумақтық бөлімшелердің </w:t>
      </w:r>
      <w:r>
        <w:rPr>
          <w:rFonts w:ascii="Times New Roman"/>
          <w:b w:val="false"/>
          <w:i w:val="false"/>
          <w:color w:val="000000"/>
          <w:sz w:val="28"/>
        </w:rPr>
        <w:t>тізбесінде</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1) тармақша мынадай редакцияда жазылсын:</w:t>
      </w:r>
    </w:p>
    <w:bookmarkEnd w:id="7"/>
    <w:bookmarkStart w:name="z10" w:id="8"/>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Индустриялық даму және өнеркәсіптік қауіпсіздік комитетінің Нұр - Сұлтан қаласы бойынша департаменті" республикалық мемлекеттік мекемесі;";</w:t>
      </w:r>
    </w:p>
    <w:bookmarkEnd w:id="8"/>
    <w:bookmarkStart w:name="z11" w:id="9"/>
    <w:p>
      <w:pPr>
        <w:spacing w:after="0"/>
        <w:ind w:left="0"/>
        <w:jc w:val="both"/>
      </w:pPr>
      <w:r>
        <w:rPr>
          <w:rFonts w:ascii="Times New Roman"/>
          <w:b w:val="false"/>
          <w:i w:val="false"/>
          <w:color w:val="000000"/>
          <w:sz w:val="28"/>
        </w:rPr>
        <w:t xml:space="preserve">
      осы бұйрықпен бекітілген "Қазақстан Республикасы Индустрия және инфрақұрылымдық даму министрлігі Индустриялық даму және өнеркәсіптік қауіпсіздік комитетінің Астана қаласы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тақырыбы мынадай редакцияда жазылсын:</w:t>
      </w:r>
    </w:p>
    <w:bookmarkEnd w:id="10"/>
    <w:bookmarkStart w:name="z13" w:id="11"/>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Индустриялық даму және өнеркәсіптік қауіпсіздік комитетінің Нұр - Сұлтан қаласы бойынша департаменті" республикалық мемлекеттік мекемесінің ережесі";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Индустриялық даму және өнеркәсіптік қауіпсіздік комитетінің Нұр - Сұлтан қаласы бойынша департаменті" республикалық мемлекеттік мекемесі (бұдан әрі - Департамент)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қадағалауды қамтамасыз етуді жүзеге асыратын аумақтық бөлімшесі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"8. Департаменттің орналасқан жері: Қазақстан Республикасы, индексі 010000, Нұр - Сұлтан қаласы, Сарыарқа ауданы, Бөгенбай батыр даңғылы, 6А.</w:t>
      </w:r>
    </w:p>
    <w:bookmarkEnd w:id="13"/>
    <w:bookmarkStart w:name="z18" w:id="14"/>
    <w:p>
      <w:pPr>
        <w:spacing w:after="0"/>
        <w:ind w:left="0"/>
        <w:jc w:val="both"/>
      </w:pPr>
      <w:r>
        <w:rPr>
          <w:rFonts w:ascii="Times New Roman"/>
          <w:b w:val="false"/>
          <w:i w:val="false"/>
          <w:color w:val="000000"/>
          <w:sz w:val="28"/>
        </w:rPr>
        <w:t>
      9. Департаменттің толық атауы - "Қазақстан Республикасы Индустрия және инфрақұрылымдық даму министрлігі Индустриялық даму және өнеркәсіптік қауіпсіздік комитетінің Нұр - Сұлтан қаласы бойынша департаменті" республикалық мемлекеттiк мекемесi.";</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"16. Департаментті Министрліктің Жауапты хатшысының бұйрығымен лауазымға тағайындалатын және лауазымынан босатылатын Басшы - Нұр - Сұлтан қаласы бойынша өнеркәсіптік қауіпсіздік саласындағы мемлекеттік қадағалау жөніндегі бас мемлекеттік инспектор басқарады.</w:t>
      </w:r>
    </w:p>
    <w:bookmarkEnd w:id="15"/>
    <w:bookmarkStart w:name="z21" w:id="16"/>
    <w:p>
      <w:pPr>
        <w:spacing w:after="0"/>
        <w:ind w:left="0"/>
        <w:jc w:val="both"/>
      </w:pPr>
      <w:r>
        <w:rPr>
          <w:rFonts w:ascii="Times New Roman"/>
          <w:b w:val="false"/>
          <w:i w:val="false"/>
          <w:color w:val="000000"/>
          <w:sz w:val="28"/>
        </w:rPr>
        <w:t>
      17. Нұр - Сұлтан қаласы бойынша өнеркәсіптік қауіпсіздік саласындағы мемлекеттік қадағалау жөніндегі бас мемлекеттік инспектордың Министрліктің Жауапты хатшысының бұйрығымен лауазымға тағайындалатын және лауазымынан босатылатын орынбасары болады.</w:t>
      </w:r>
    </w:p>
    <w:bookmarkEnd w:id="16"/>
    <w:bookmarkStart w:name="z22" w:id="17"/>
    <w:p>
      <w:pPr>
        <w:spacing w:after="0"/>
        <w:ind w:left="0"/>
        <w:jc w:val="both"/>
      </w:pPr>
      <w:r>
        <w:rPr>
          <w:rFonts w:ascii="Times New Roman"/>
          <w:b w:val="false"/>
          <w:i w:val="false"/>
          <w:color w:val="000000"/>
          <w:sz w:val="28"/>
        </w:rPr>
        <w:t>
      18. Нұр - Сұлтан қаласы бойынша өнеркәсіптік қауіпсіздік саласындағы мемлекеттік қадағалау жөніндегі бас мемлекеттік инспектор Департаменттің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абзацы мынадай редакцияда жазылсын:</w:t>
      </w:r>
    </w:p>
    <w:bookmarkStart w:name="z24" w:id="18"/>
    <w:p>
      <w:pPr>
        <w:spacing w:after="0"/>
        <w:ind w:left="0"/>
        <w:jc w:val="both"/>
      </w:pPr>
      <w:r>
        <w:rPr>
          <w:rFonts w:ascii="Times New Roman"/>
          <w:b w:val="false"/>
          <w:i w:val="false"/>
          <w:color w:val="000000"/>
          <w:sz w:val="28"/>
        </w:rPr>
        <w:t>
      "20. Осы мақсаттарда Нұр - Сұлтан қаласы бойынша өнеркәсіптік қауіпсіздік саласындағы мемлекеттік қадағалау жөніндегі бас мемлекеттік инспектор:";</w:t>
      </w:r>
    </w:p>
    <w:bookmarkEnd w:id="18"/>
    <w:bookmarkStart w:name="z25" w:id="19"/>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 Индустриялық даму және өнеркәсіптік қауіпсіздік комитетінің Маңғыстау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"8. Департаменттің орналасқан жері: Қазақстан Республикасы, индексі 130000, Маңғыстау облысы, Ақтау қаласы, 3 "Б" шағын аудан, 16-ғимарат.".</w:t>
      </w:r>
    </w:p>
    <w:bookmarkEnd w:id="20"/>
    <w:bookmarkStart w:name="z28" w:id="2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w:t>
      </w:r>
    </w:p>
    <w:bookmarkEnd w:id="21"/>
    <w:bookmarkStart w:name="z29" w:id="22"/>
    <w:p>
      <w:pPr>
        <w:spacing w:after="0"/>
        <w:ind w:left="0"/>
        <w:jc w:val="both"/>
      </w:pPr>
      <w:r>
        <w:rPr>
          <w:rFonts w:ascii="Times New Roman"/>
          <w:b w:val="false"/>
          <w:i w:val="false"/>
          <w:color w:val="000000"/>
          <w:sz w:val="28"/>
        </w:rPr>
        <w:t>
      1)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2"/>
    <w:bookmarkStart w:name="z30" w:id="2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3"/>
    <w:bookmarkStart w:name="z31"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4"/>
    <w:bookmarkStart w:name="z32" w:id="2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