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0da9" w14:textId="4cf0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8 мамырдағы № 30/қе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 Төрағасының өзгерістер мен толықтырулар енгізілетін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w:t>
      </w:r>
    </w:p>
    <w:bookmarkEnd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өзгерістер туралы Қазақстан Республикасы Әділет министрлігінің тиісті аумақтық органдарын бір айлық мерзім ішінде хабардар етсін;</w:t>
      </w:r>
    </w:p>
    <w:p>
      <w:pPr>
        <w:spacing w:after="0"/>
        <w:ind w:left="0"/>
        <w:jc w:val="both"/>
      </w:pPr>
      <w:r>
        <w:rPr>
          <w:rFonts w:ascii="Times New Roman"/>
          <w:b w:val="false"/>
          <w:i w:val="false"/>
          <w:color w:val="000000"/>
          <w:sz w:val="28"/>
        </w:rPr>
        <w:t>
      2) екі ай мерзімі ішінде Қазақстан Республикасы Ұлттық қауіпсіздік комитетінің Заң департаментін осы тармақтың 1) тармақшасында көзделген іс-шаралардың орындалғаны жөнінде ақпараттандыруды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заңмен белгіленген тәртіпте:</w:t>
      </w:r>
    </w:p>
    <w:bookmarkEnd w:id="3"/>
    <w:p>
      <w:pPr>
        <w:spacing w:after="0"/>
        <w:ind w:left="0"/>
        <w:jc w:val="both"/>
      </w:pPr>
      <w:r>
        <w:rPr>
          <w:rFonts w:ascii="Times New Roman"/>
          <w:b w:val="false"/>
          <w:i w:val="false"/>
          <w:color w:val="000000"/>
          <w:sz w:val="28"/>
        </w:rPr>
        <w:t>
      1) осы бұйрық қол қойылған күнінен бастап күнтізбелік он күн ішінде оның мемлекеттік және орыс тілдеріндегі қағаз және электронды түрдегі көшірмесін ресми жариялауға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қосу үшін жіберілуін;</w:t>
      </w:r>
    </w:p>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Жарлығына</w:t>
      </w:r>
      <w:r>
        <w:rPr>
          <w:rFonts w:ascii="Times New Roman"/>
          <w:b w:val="false"/>
          <w:i w:val="false"/>
          <w:color w:val="000000"/>
          <w:sz w:val="28"/>
        </w:rPr>
        <w:t xml:space="preserve"> тиісті өзгерістер енгізілген соң күшіне енетін жоғарыда көрсетілген тізбе 1 тармағының екінші, үшінші, төртінші, бесінші, алтыншы, жетінші, сегізінші және тоғызыншы абзацтарынан басқалары,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ұлттық қауіпсіздік генерал-майоры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8 мамырдағы</w:t>
            </w:r>
            <w:r>
              <w:br/>
            </w:r>
            <w:r>
              <w:rPr>
                <w:rFonts w:ascii="Times New Roman"/>
                <w:b w:val="false"/>
                <w:i w:val="false"/>
                <w:color w:val="000000"/>
                <w:sz w:val="20"/>
              </w:rPr>
              <w:t>№ 30/қе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мен толықтырулар енгізілетін бұйрықтарының тізбесі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Астана қаласы бойынша департаменті туралы ережені бекіту туралы" Қазақстан Республикасы Ұлттық қауіпсіздік комитеті Төрағасының 2015 жылғы 6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12265 болып тіркелген, "Әділет" ақпараттық-құқықтық жүйесінде 2015 жылғы 10 қарашада жарияланған):</w:t>
      </w:r>
    </w:p>
    <w:bookmarkEnd w:id="6"/>
    <w:bookmarkStart w:name="z9" w:id="7"/>
    <w:p>
      <w:pPr>
        <w:spacing w:after="0"/>
        <w:ind w:left="0"/>
        <w:jc w:val="both"/>
      </w:pPr>
      <w:r>
        <w:rPr>
          <w:rFonts w:ascii="Times New Roman"/>
          <w:b w:val="false"/>
          <w:i w:val="false"/>
          <w:color w:val="000000"/>
          <w:sz w:val="28"/>
        </w:rPr>
        <w:t>
      бұйрықтың тақырыбы мынадай редакцияда жазылсын:</w:t>
      </w:r>
    </w:p>
    <w:bookmarkEnd w:id="7"/>
    <w:p>
      <w:pPr>
        <w:spacing w:after="0"/>
        <w:ind w:left="0"/>
        <w:jc w:val="both"/>
      </w:pPr>
      <w:r>
        <w:rPr>
          <w:rFonts w:ascii="Times New Roman"/>
          <w:b w:val="false"/>
          <w:i w:val="false"/>
          <w:color w:val="000000"/>
          <w:sz w:val="28"/>
        </w:rPr>
        <w:t>
      "Қазақстан Республикасы Ұлттық қауіпсіздік комитетінің Нұр-Сұлтан қаласы бойынша департаменті туралы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комитетінің Астана қаласы бойынша департаменті туралы ереже бекітілсін".</w:t>
      </w:r>
    </w:p>
    <w:bookmarkStart w:name="z11" w:id="8"/>
    <w:p>
      <w:pPr>
        <w:spacing w:after="0"/>
        <w:ind w:left="0"/>
        <w:jc w:val="both"/>
      </w:pPr>
      <w:r>
        <w:rPr>
          <w:rFonts w:ascii="Times New Roman"/>
          <w:b w:val="false"/>
          <w:i w:val="false"/>
          <w:color w:val="000000"/>
          <w:sz w:val="28"/>
        </w:rPr>
        <w:t xml:space="preserve">
      Аталаған бұйрықпен бекітілген Қазақстан Республикасы Ұлттық қауіпсіздік комитетінің Астана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"Қазақстан Республикасы Ұлттық қауіпсіздік комитетінің Нұр-Сұлтан қаласы бойынша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Қазақстан Республикасы Ұлттық қауіпсіздік комитетінің Нұр-Сұлтан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4) тармақшамен толықтырылсын:</w:t>
      </w:r>
    </w:p>
    <w:p>
      <w:pPr>
        <w:spacing w:after="0"/>
        <w:ind w:left="0"/>
        <w:jc w:val="both"/>
      </w:pPr>
      <w:r>
        <w:rPr>
          <w:rFonts w:ascii="Times New Roman"/>
          <w:b w:val="false"/>
          <w:i w:val="false"/>
          <w:color w:val="000000"/>
          <w:sz w:val="28"/>
        </w:rPr>
        <w:t>
      "4) Байқоңыр аудандық бөлімі. Қызмет көрсету аймағы – Нұр-Сұлтан қаласының Байқоңыр ауданы.";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010000, Қазақстан Республикасы, Нұр-Сұлтан қаласы, Ә.Жангелдин көшесі, 21.".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19" w:id="9"/>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желтоқсандағы № 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10010 тіркелген, "Әділет" ақпараттық-құқықтық жүйесінде 2014 жылғы 25 желтоқсанда жарияланған):</w:t>
      </w:r>
    </w:p>
    <w:bookmarkEnd w:id="9"/>
    <w:bookmarkStart w:name="z20" w:id="10"/>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Ақмола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25" w:id="11"/>
    <w:p>
      <w:pPr>
        <w:spacing w:after="0"/>
        <w:ind w:left="0"/>
        <w:jc w:val="both"/>
      </w:pPr>
      <w:r>
        <w:rPr>
          <w:rFonts w:ascii="Times New Roman"/>
          <w:b w:val="false"/>
          <w:i w:val="false"/>
          <w:color w:val="000000"/>
          <w:sz w:val="28"/>
        </w:rPr>
        <w:t xml:space="preserve">
      3. "Қазақстан Республикасы Ұлттық қауіпсіздік комитетінің Алматы қаласы бойынша департаменті туралы ережені бекіту туралы" Қазақстан Республикасы Ұлттық қауіпсіздік комитеті Төрағасының 2015 жылғы 21 қыркүйектегі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12206 тіркелген, "Әділет" ақпараттық-құқықтық жүйесінде 2015 жылы 28 қазанда жарияланған):</w:t>
      </w:r>
    </w:p>
    <w:bookmarkEnd w:id="11"/>
    <w:bookmarkStart w:name="z26" w:id="1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Алматы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мiндеттердi орындау үшiн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31" w:id="13"/>
    <w:p>
      <w:pPr>
        <w:spacing w:after="0"/>
        <w:ind w:left="0"/>
        <w:jc w:val="both"/>
      </w:pPr>
      <w:r>
        <w:rPr>
          <w:rFonts w:ascii="Times New Roman"/>
          <w:b w:val="false"/>
          <w:i w:val="false"/>
          <w:color w:val="000000"/>
          <w:sz w:val="28"/>
        </w:rPr>
        <w:t xml:space="preserve">
      4.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қарашасындағы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9886 тіркелген, "Әділет" ақпараттық-құқықтық жүйесінде 2014 жылғы 20 қарашада жарияланған):</w:t>
      </w:r>
    </w:p>
    <w:bookmarkEnd w:id="13"/>
    <w:bookmarkStart w:name="z32" w:id="14"/>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Қазақстан Республикасы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ұлттық қауіпсіздік органдарына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Қарулы Күштерден, басқа да әскерлерден, әскери құралымдар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37" w:id="15"/>
    <w:p>
      <w:pPr>
        <w:spacing w:after="0"/>
        <w:ind w:left="0"/>
        <w:jc w:val="both"/>
      </w:pPr>
      <w:r>
        <w:rPr>
          <w:rFonts w:ascii="Times New Roman"/>
          <w:b w:val="false"/>
          <w:i w:val="false"/>
          <w:color w:val="000000"/>
          <w:sz w:val="28"/>
        </w:rPr>
        <w:t xml:space="preserve">
      5. "Қазақстан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9 сәуірдегі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12212 тіркелген, "Әділет" ақпараттық-құқықтық жүйесінде 2015 жылғы 29 қазанда жарияланған):</w:t>
      </w:r>
    </w:p>
    <w:bookmarkEnd w:id="15"/>
    <w:bookmarkStart w:name="z38" w:id="16"/>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Ақтөбе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мiндеттердi орындау үшiн қажетті ақпаратты мемлекеттік органдардан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43" w:id="17"/>
    <w:p>
      <w:pPr>
        <w:spacing w:after="0"/>
        <w:ind w:left="0"/>
        <w:jc w:val="both"/>
      </w:pPr>
      <w:r>
        <w:rPr>
          <w:rFonts w:ascii="Times New Roman"/>
          <w:b w:val="false"/>
          <w:i w:val="false"/>
          <w:color w:val="000000"/>
          <w:sz w:val="28"/>
        </w:rPr>
        <w:t xml:space="preserve">
      6. "Қазақстан Республикасы Ұлттық қауіпсіздік комитетінің Атырау облысы бойынша департаменті туралы ережені бекіту туралы" Қазақстан Республикасы Ұлттық қауіпсіздік комитеті Төрағасының 2015 жылғы 13 қазандағы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12279 болып тіркелген, "Әділет" ақпараттық-құқықтық жүйесінде 2015 жылғы 12 қарашада жарияланған):</w:t>
      </w:r>
    </w:p>
    <w:bookmarkEnd w:id="17"/>
    <w:bookmarkStart w:name="z44" w:id="18"/>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мiндеттердi орындау үшiн қажетті ақпаратты мемлекеттік органдардан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49" w:id="19"/>
    <w:p>
      <w:pPr>
        <w:spacing w:after="0"/>
        <w:ind w:left="0"/>
        <w:jc w:val="both"/>
      </w:pPr>
      <w:r>
        <w:rPr>
          <w:rFonts w:ascii="Times New Roman"/>
          <w:b w:val="false"/>
          <w:i w:val="false"/>
          <w:color w:val="000000"/>
          <w:sz w:val="28"/>
        </w:rPr>
        <w:t xml:space="preserve">
      7. "Қазақстан Республикасы Ұлттық қауіпсіздік комитетінің Шығыс Қазақстан облысы бойынша департаменті туралы ережені бекіту туралы" Қазақстан Республикасы Ұлттық қауіпсіздік комитеті Төрағасының 2015 жылғы 6 қазандағы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12253 тіркелген, "Әділет" ақпараттық-құқықтық жүйесінде 2015 жылғы 9 қарашада жарияланған):</w:t>
      </w:r>
    </w:p>
    <w:bookmarkEnd w:id="19"/>
    <w:bookmarkStart w:name="z50" w:id="20"/>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Шығыс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55" w:id="21"/>
    <w:p>
      <w:pPr>
        <w:spacing w:after="0"/>
        <w:ind w:left="0"/>
        <w:jc w:val="both"/>
      </w:pPr>
      <w:r>
        <w:rPr>
          <w:rFonts w:ascii="Times New Roman"/>
          <w:b w:val="false"/>
          <w:i w:val="false"/>
          <w:color w:val="000000"/>
          <w:sz w:val="28"/>
        </w:rPr>
        <w:t xml:space="preserve">
      8. "Қазақстан Республикасы Ұлттық қауіпсіздік комитетінің Жамбыл облысы бойынша департаменті туралы ережені бекіту туралы" Қазақстан Республикасы Ұлттық қауіпсіздік комитеті Төрағасының 2015 жылғы 17 маусымдағы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11707 тіркелген, "Әділет" ақпараттық-құқықтық жүйесінде 2015 жылғы 21 шілдеде жарияланған):</w:t>
      </w:r>
    </w:p>
    <w:bookmarkEnd w:id="21"/>
    <w:bookmarkStart w:name="z56" w:id="2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Жамбыл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59" w:id="23"/>
    <w:p>
      <w:pPr>
        <w:spacing w:after="0"/>
        <w:ind w:left="0"/>
        <w:jc w:val="both"/>
      </w:pPr>
      <w:r>
        <w:rPr>
          <w:rFonts w:ascii="Times New Roman"/>
          <w:b w:val="false"/>
          <w:i w:val="false"/>
          <w:color w:val="000000"/>
          <w:sz w:val="28"/>
        </w:rPr>
        <w:t xml:space="preserve">
      9. "Қазақстан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12271 тіркелген, "Әділет" ақпараттық-құқықтық жүйесінде 2015 жылы 11 қарашада жарияланған):</w:t>
      </w:r>
    </w:p>
    <w:bookmarkEnd w:id="23"/>
    <w:bookmarkStart w:name="z60" w:id="24"/>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Батыс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"Бәйтерек аудандық бөлімі, орналасқан жері: Батыс Қазақстан облысы, Переметное ауылы. Қамтамасыз ету аймағы – Бәйтерек және Тасқала аудандары;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67" w:id="25"/>
    <w:p>
      <w:pPr>
        <w:spacing w:after="0"/>
        <w:ind w:left="0"/>
        <w:jc w:val="both"/>
      </w:pPr>
      <w:r>
        <w:rPr>
          <w:rFonts w:ascii="Times New Roman"/>
          <w:b w:val="false"/>
          <w:i w:val="false"/>
          <w:color w:val="000000"/>
          <w:sz w:val="28"/>
        </w:rPr>
        <w:t xml:space="preserve">
      10. "Қазақстан Республикасы Ұлттық қауіпсіздік комитетінің Қарағанды облысы бойынша департаменті туралы ережені бекіту туралы" Қазақстан Республикасы Ұлттық қауіпсіздік комитеті Төрағасының 2015 жылғы 6 қазандағы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12261 болып тіркелген, "Әділет" ақпараттық-құқықтық жүйесінде 2015 жылғы 10 қарашада жарияланған):</w:t>
      </w:r>
    </w:p>
    <w:bookmarkEnd w:id="25"/>
    <w:bookmarkStart w:name="z68" w:id="26"/>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Қарағанды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Қазақстан Республикасы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Қарулы Күштерден, басқа да әскерлерден, әскери құралымдар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73" w:id="27"/>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Қостанай облысы бойынша департаменті туралы ережені бекіту туралы" Қазақстан Республикасы Ұлттық қауіпсіздік комитеті Төрағасының 2015 жылғы 9 сәуірдегі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10771 тіркелген, "Әділет" ақпараттық-құқықтық жүйесінде 2015 жылғы 22 сәуірдегі жарияланған):</w:t>
      </w:r>
    </w:p>
    <w:bookmarkEnd w:id="27"/>
    <w:bookmarkStart w:name="z74" w:id="28"/>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Қостанай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мiндеттердi орындау үшiн қажетті ақпаратты мемлекеттік органдардан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79" w:id="29"/>
    <w:p>
      <w:pPr>
        <w:spacing w:after="0"/>
        <w:ind w:left="0"/>
        <w:jc w:val="both"/>
      </w:pPr>
      <w:r>
        <w:rPr>
          <w:rFonts w:ascii="Times New Roman"/>
          <w:b w:val="false"/>
          <w:i w:val="false"/>
          <w:color w:val="000000"/>
          <w:sz w:val="28"/>
        </w:rPr>
        <w:t xml:space="preserve">
      12. "Қазақстан Республикасы Ұлттық қауіпсіздік комитетінің Қызылорда облысы және Байқоңыр қаласы бойынша департаменті туралы ережені бекіту туралы" Қазақстан Республикасы Ұлттық қауіпсіздік комитеті Төрағасының 2015 жылғы 6 қазандағы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12262 тіркелген, "Әділет" ақпараттық-құқықтық жүйесінде 2015 жылғы 10 қарашада жарияланған):</w:t>
      </w:r>
    </w:p>
    <w:bookmarkEnd w:id="29"/>
    <w:bookmarkStart w:name="z80" w:id="30"/>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Қызылорда облысы және Байқоңыр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85" w:id="31"/>
    <w:p>
      <w:pPr>
        <w:spacing w:after="0"/>
        <w:ind w:left="0"/>
        <w:jc w:val="both"/>
      </w:pPr>
      <w:r>
        <w:rPr>
          <w:rFonts w:ascii="Times New Roman"/>
          <w:b w:val="false"/>
          <w:i w:val="false"/>
          <w:color w:val="000000"/>
          <w:sz w:val="28"/>
        </w:rPr>
        <w:t xml:space="preserve">
      13. "Қазақстан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11022 тіркелген, "Әділет" ақпараттық-құқықтық жүйесінде 2015 жылғы 27 сәуірде жарияланған):</w:t>
      </w:r>
    </w:p>
    <w:bookmarkEnd w:id="31"/>
    <w:bookmarkStart w:name="z86" w:id="3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91" w:id="33"/>
    <w:p>
      <w:pPr>
        <w:spacing w:after="0"/>
        <w:ind w:left="0"/>
        <w:jc w:val="both"/>
      </w:pPr>
      <w:r>
        <w:rPr>
          <w:rFonts w:ascii="Times New Roman"/>
          <w:b w:val="false"/>
          <w:i w:val="false"/>
          <w:color w:val="000000"/>
          <w:sz w:val="28"/>
        </w:rPr>
        <w:t xml:space="preserve">
      14. "Қазақстан Республикасы Ұлттық қауіпсіздік комитетінің Павлодар облысы бойынша департаменті туралы ережені бекіту туралы" Қазақстан Республикасы Ұлттық қауіпсіздік комитеті Төрағасының 2015 жылғы 6 қазандағы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12254 болып тіркелген, "Әділет" ақпараттық-құқықтық жүйесінде 2016 жылғы 21 қаңтарда жарияланған):</w:t>
      </w:r>
    </w:p>
    <w:bookmarkEnd w:id="33"/>
    <w:bookmarkStart w:name="z92" w:id="34"/>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Павлодар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23-3) тармақшамен толықтырылсын:</w:t>
      </w:r>
    </w:p>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мiндеттердi орындау үшiн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97" w:id="35"/>
    <w:p>
      <w:pPr>
        <w:spacing w:after="0"/>
        <w:ind w:left="0"/>
        <w:jc w:val="both"/>
      </w:pPr>
      <w:r>
        <w:rPr>
          <w:rFonts w:ascii="Times New Roman"/>
          <w:b w:val="false"/>
          <w:i w:val="false"/>
          <w:color w:val="000000"/>
          <w:sz w:val="28"/>
        </w:rPr>
        <w:t xml:space="preserve">
      15. "Қазақстан Республикасы Ұлттық қауіпсіздік комитетінің Солтүстік Қазақстан облысы бойынша департаменті туралы ережені бекіту туралы" Қазақстан Республикасы Ұлттық қауіпсіздік комитеті Төрағасының 2015 жылғы 27 шілдедегі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12002 тіркелген, "Әділет" ақпараттық-құқықтық жүйесінде 2015 жылдың 6 қазанда жарияланған):</w:t>
      </w:r>
    </w:p>
    <w:bookmarkEnd w:id="35"/>
    <w:bookmarkStart w:name="z98" w:id="36"/>
    <w:p>
      <w:pPr>
        <w:spacing w:after="0"/>
        <w:ind w:left="0"/>
        <w:jc w:val="both"/>
      </w:pPr>
      <w:r>
        <w:rPr>
          <w:rFonts w:ascii="Times New Roman"/>
          <w:b w:val="false"/>
          <w:i w:val="false"/>
          <w:color w:val="000000"/>
          <w:sz w:val="28"/>
        </w:rPr>
        <w:t>
      жоғарыда аталған бұйрықпен бекітілген Қазақстан Республикасы Ұлттық қауіпсіздік комитетінің Солтүстік Қазақстан облысы бойынша департаменті туралы ережеде:</w:t>
      </w:r>
    </w:p>
    <w:bookmarkEnd w:id="36"/>
    <w:bookmarkStart w:name="z99" w:id="37"/>
    <w:p>
      <w:pPr>
        <w:spacing w:after="0"/>
        <w:ind w:left="0"/>
        <w:jc w:val="both"/>
      </w:pPr>
      <w:r>
        <w:rPr>
          <w:rFonts w:ascii="Times New Roman"/>
          <w:b w:val="false"/>
          <w:i w:val="false"/>
          <w:color w:val="000000"/>
          <w:sz w:val="28"/>
        </w:rPr>
        <w:t>
      14-тармақ мынадай мазмұндағы 23-3) тармақшамен толықтырылсын:</w:t>
      </w:r>
    </w:p>
    <w:bookmarkEnd w:id="37"/>
    <w:p>
      <w:pPr>
        <w:spacing w:after="0"/>
        <w:ind w:left="0"/>
        <w:jc w:val="both"/>
      </w:pPr>
      <w:r>
        <w:rPr>
          <w:rFonts w:ascii="Times New Roman"/>
          <w:b w:val="false"/>
          <w:i w:val="false"/>
          <w:color w:val="000000"/>
          <w:sz w:val="28"/>
        </w:rPr>
        <w:t>
      "23-3)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bookmarkStart w:name="z100" w:id="38"/>
    <w:p>
      <w:pPr>
        <w:spacing w:after="0"/>
        <w:ind w:left="0"/>
        <w:jc w:val="both"/>
      </w:pPr>
      <w:r>
        <w:rPr>
          <w:rFonts w:ascii="Times New Roman"/>
          <w:b w:val="false"/>
          <w:i w:val="false"/>
          <w:color w:val="000000"/>
          <w:sz w:val="28"/>
        </w:rPr>
        <w:t xml:space="preserve">
      16-тармақта: </w:t>
      </w:r>
    </w:p>
    <w:bookmarkEnd w:id="38"/>
    <w:bookmarkStart w:name="z101" w:id="39"/>
    <w:p>
      <w:pPr>
        <w:spacing w:after="0"/>
        <w:ind w:left="0"/>
        <w:jc w:val="both"/>
      </w:pPr>
      <w:r>
        <w:rPr>
          <w:rFonts w:ascii="Times New Roman"/>
          <w:b w:val="false"/>
          <w:i w:val="false"/>
          <w:color w:val="000000"/>
          <w:sz w:val="28"/>
        </w:rPr>
        <w:t>
      1) тармақша мынадай редакцияда жазылсын:</w:t>
      </w:r>
    </w:p>
    <w:bookmarkEnd w:id="39"/>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bookmarkStart w:name="z103" w:id="40"/>
    <w:p>
      <w:pPr>
        <w:spacing w:after="0"/>
        <w:ind w:left="0"/>
        <w:jc w:val="both"/>
      </w:pPr>
      <w:r>
        <w:rPr>
          <w:rFonts w:ascii="Times New Roman"/>
          <w:b w:val="false"/>
          <w:i w:val="false"/>
          <w:color w:val="000000"/>
          <w:sz w:val="28"/>
        </w:rPr>
        <w:t xml:space="preserve">
      16.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124014 болып тіркелген, "Әділет" ақпараттық-құқықтық жүйесінде 2018 жылғы 9 тамызда жарияланған):</w:t>
      </w:r>
    </w:p>
    <w:bookmarkEnd w:id="40"/>
    <w:bookmarkStart w:name="z104" w:id="41"/>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Түркістан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мынандай мазмұндағы 9-1) тармақшамен толықтырылсын: </w:t>
      </w:r>
    </w:p>
    <w:p>
      <w:pPr>
        <w:spacing w:after="0"/>
        <w:ind w:left="0"/>
        <w:jc w:val="both"/>
      </w:pPr>
      <w:r>
        <w:rPr>
          <w:rFonts w:ascii="Times New Roman"/>
          <w:b w:val="false"/>
          <w:i w:val="false"/>
          <w:color w:val="000000"/>
          <w:sz w:val="28"/>
        </w:rPr>
        <w:t>
      "9-1) Ұлттық қауіпсіздік комитетінің Төрағасы белгілейтін тәртіпте Департаменттің ұлттық қауіпсіздік органдарының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міндеттерді орындау үшін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алуға;".</w:t>
      </w:r>
    </w:p>
    <w:bookmarkStart w:name="z109" w:id="4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Шымкент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23-1) тармақшамен толықтырылсын:</w:t>
      </w:r>
    </w:p>
    <w:p>
      <w:pPr>
        <w:spacing w:after="0"/>
        <w:ind w:left="0"/>
        <w:jc w:val="both"/>
      </w:pPr>
      <w:r>
        <w:rPr>
          <w:rFonts w:ascii="Times New Roman"/>
          <w:b w:val="false"/>
          <w:i w:val="false"/>
          <w:color w:val="000000"/>
          <w:sz w:val="28"/>
        </w:rPr>
        <w:t>
      "23-1) Ұлттық қауіпсіздік комитетінің Төрағасы белгілейтін тәртіпте Департаменттің ақпараттандыру объектілерінің ақпараттық қауіпсіздігін қамтамасыз ету бойынша қызметті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Департаментке жүктелген мiндеттердi орындау үшiн қажетті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тәртіппен берілетін электрондық ақпараттық ресурстарды қоса алғанда, мемлекеттік органдардан, әскери құралымдардан, бөлімдер мен ұйымдардан өтеусіз және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