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4438" w14:textId="a894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8 сәуірдегі № 1363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әкімдігінің кейбір қаулылары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"Қызылорда облысы әкімінің аппараты" мемлекеттік мекемесінің басшысы М.Н. Делмұхановқа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1363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әкімдігінің жойылатын кейбір қаулыларының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қойнауын пайдалану саласындағы жұмыс тобы туралы" Қызылорда облысы әкімдігінің 2012 жылғы 30 қазандағы № 609 қаулысы;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облысының әкімдігі жанынан діни бірлестіктермен байланыстар жөніндегі кеңесті құру туралы" Қызылорда облысы әкімдігінің 2016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жылдың наурыз-маусымында және қыркүйек-желтоқсанында азаматтарды мерзімді әскери қызметке шақыруды жүргізуді ұйымдастыру және қамтамасыз ету туралы" Қызылорда облысы әкімдігінің 2018 жылғы 6 наурыздағы № 1065 қаулысы.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