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0af9" w14:textId="01e0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Премьер–Министрінің Орынбасары – Қазақстан Республикасы Ауыл шаруашылығы министрінің кейбір бұйрықтарын жоққа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2019 жылғы 30 қыркүйектегі № 43-Ө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Жарлығына, 2016 жылғы 6 сәуірдегі "Қазақстан Республикасы Экология, геология және табиғи ресурстар министрлігінің кейбір мәселелері" Қазақстан Республикасы Үкіметінің 2019 жылғы 5 шілдедегі № 479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Келесі бұйрықтар жоққа шығарылсын: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Ауыл шаруашылығы министрлігінің Орман шаруашылығы және жануарлар дүниесі комитеті туралы ережені бекіту туралы" Қазақстан Республикасы Премьер-Министрінің Орынбасары - Қазақстан Республикасы Ауыл шаруашылығы министрінің 2016 жылғы 29 қыркүйектегі № 408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Ауыл шаруашылығы министрлігінің Су ресурстары комитеті туралы ережені бекіту туралы" Қазақстан Республикасы Премьер-Министрінің Орынбасары - Қазақстан Республикасы Ауыл шаруашылығы министрінің 2016 жылғы 11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Су ресурстары комитетіне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Нормативтік құқықтық актілерінің эталондық бақылау банкіне ресми жариялау және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Экология, геология және табиғи ресурстар министрлігінің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Экология, геология және табиғи ресурстар министрлігінің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1-тармағы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2019 жылдың 30 шілдесінен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