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10ad" w14:textId="a921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2019 жылғы 14 ақпандағы № 24 бұйрығы. Күші жойылды - Қазақстан Республикасы Ұлттық экономика министрлігі Статистика комитеті Төрағасының 2020 жылғы 3 шілдедегі № 86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03.07.2020 </w:t>
      </w:r>
      <w:r>
        <w:rPr>
          <w:rFonts w:ascii="Times New Roman"/>
          <w:b w:val="false"/>
          <w:i w:val="false"/>
          <w:color w:val="ff0000"/>
          <w:sz w:val="28"/>
        </w:rPr>
        <w:t>№ 86</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9834 болып тіркелген, 2015 жылғы 20 сәуірде "Әділет" ақпараттық-құқықтық жүйесінде жарияланған) мынадай өзгерістер мен толықтырулар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Ақмола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3"/>
    <w:bookmarkStart w:name="z11" w:id="4"/>
    <w:p>
      <w:pPr>
        <w:spacing w:after="0"/>
        <w:ind w:left="0"/>
        <w:jc w:val="both"/>
      </w:pPr>
      <w:r>
        <w:rPr>
          <w:rFonts w:ascii="Times New Roman"/>
          <w:b w:val="false"/>
          <w:i w:val="false"/>
          <w:color w:val="000000"/>
          <w:sz w:val="28"/>
        </w:rPr>
        <w:t>
      7-2) тармақша мынадай редакцияда жазылсын:</w:t>
      </w:r>
    </w:p>
    <w:bookmarkEnd w:id="4"/>
    <w:bookmarkStart w:name="z12" w:id="5"/>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5"/>
    <w:bookmarkStart w:name="z13" w:id="6"/>
    <w:p>
      <w:pPr>
        <w:spacing w:after="0"/>
        <w:ind w:left="0"/>
        <w:jc w:val="both"/>
      </w:pPr>
      <w:r>
        <w:rPr>
          <w:rFonts w:ascii="Times New Roman"/>
          <w:b w:val="false"/>
          <w:i w:val="false"/>
          <w:color w:val="000000"/>
          <w:sz w:val="28"/>
        </w:rPr>
        <w:t>
      7-5) тармақша мынадай редакцияда жазылсын:</w:t>
      </w:r>
    </w:p>
    <w:bookmarkEnd w:id="6"/>
    <w:bookmarkStart w:name="z14" w:id="7"/>
    <w:p>
      <w:pPr>
        <w:spacing w:after="0"/>
        <w:ind w:left="0"/>
        <w:jc w:val="both"/>
      </w:pPr>
      <w:r>
        <w:rPr>
          <w:rFonts w:ascii="Times New Roman"/>
          <w:b w:val="false"/>
          <w:i w:val="false"/>
          <w:color w:val="000000"/>
          <w:sz w:val="28"/>
        </w:rPr>
        <w:t>
      "7-5) бағаларды тіркеуді жүргізеді;";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6" w:id="8"/>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8"/>
    <w:bookmarkStart w:name="z17" w:id="9"/>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9"/>
    <w:bookmarkStart w:name="z18" w:id="10"/>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0"/>
    <w:bookmarkStart w:name="z19" w:id="11"/>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1"/>
    <w:bookmarkStart w:name="z20" w:id="12"/>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2"/>
    <w:bookmarkStart w:name="z21"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Ақтөбе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4"/>
    <w:bookmarkStart w:name="z25" w:id="15"/>
    <w:p>
      <w:pPr>
        <w:spacing w:after="0"/>
        <w:ind w:left="0"/>
        <w:jc w:val="both"/>
      </w:pPr>
      <w:r>
        <w:rPr>
          <w:rFonts w:ascii="Times New Roman"/>
          <w:b w:val="false"/>
          <w:i w:val="false"/>
          <w:color w:val="000000"/>
          <w:sz w:val="28"/>
        </w:rPr>
        <w:t>
      7-2) тармақша мынадай редакцияда жазылсын:</w:t>
      </w:r>
    </w:p>
    <w:bookmarkEnd w:id="15"/>
    <w:bookmarkStart w:name="z26" w:id="16"/>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6"/>
    <w:bookmarkStart w:name="z27" w:id="17"/>
    <w:p>
      <w:pPr>
        <w:spacing w:after="0"/>
        <w:ind w:left="0"/>
        <w:jc w:val="both"/>
      </w:pPr>
      <w:r>
        <w:rPr>
          <w:rFonts w:ascii="Times New Roman"/>
          <w:b w:val="false"/>
          <w:i w:val="false"/>
          <w:color w:val="000000"/>
          <w:sz w:val="28"/>
        </w:rPr>
        <w:t>
      7-5) тармақша мынадай редакцияда жазылсын:</w:t>
      </w:r>
    </w:p>
    <w:bookmarkEnd w:id="17"/>
    <w:bookmarkStart w:name="z28" w:id="18"/>
    <w:p>
      <w:pPr>
        <w:spacing w:after="0"/>
        <w:ind w:left="0"/>
        <w:jc w:val="both"/>
      </w:pPr>
      <w:r>
        <w:rPr>
          <w:rFonts w:ascii="Times New Roman"/>
          <w:b w:val="false"/>
          <w:i w:val="false"/>
          <w:color w:val="000000"/>
          <w:sz w:val="28"/>
        </w:rPr>
        <w:t>
      "7-5) бағаларды тіркеуді жүргізеді;";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30" w:id="19"/>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9"/>
    <w:bookmarkStart w:name="z31" w:id="20"/>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20"/>
    <w:bookmarkStart w:name="z32" w:id="21"/>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21"/>
    <w:bookmarkStart w:name="z33" w:id="22"/>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22"/>
    <w:bookmarkStart w:name="z34" w:id="23"/>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23"/>
    <w:bookmarkStart w:name="z35"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Алматы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25"/>
    <w:bookmarkStart w:name="z39" w:id="26"/>
    <w:p>
      <w:pPr>
        <w:spacing w:after="0"/>
        <w:ind w:left="0"/>
        <w:jc w:val="both"/>
      </w:pPr>
      <w:r>
        <w:rPr>
          <w:rFonts w:ascii="Times New Roman"/>
          <w:b w:val="false"/>
          <w:i w:val="false"/>
          <w:color w:val="000000"/>
          <w:sz w:val="28"/>
        </w:rPr>
        <w:t>
      7-2) тармақша мынадай редакцияда жазылсын:</w:t>
      </w:r>
    </w:p>
    <w:bookmarkEnd w:id="26"/>
    <w:bookmarkStart w:name="z40" w:id="27"/>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27"/>
    <w:bookmarkStart w:name="z41" w:id="28"/>
    <w:p>
      <w:pPr>
        <w:spacing w:after="0"/>
        <w:ind w:left="0"/>
        <w:jc w:val="both"/>
      </w:pPr>
      <w:r>
        <w:rPr>
          <w:rFonts w:ascii="Times New Roman"/>
          <w:b w:val="false"/>
          <w:i w:val="false"/>
          <w:color w:val="000000"/>
          <w:sz w:val="28"/>
        </w:rPr>
        <w:t>
      7-5) тармақша мынадай редакцияда жазылсын:</w:t>
      </w:r>
    </w:p>
    <w:bookmarkEnd w:id="28"/>
    <w:bookmarkStart w:name="z42" w:id="29"/>
    <w:p>
      <w:pPr>
        <w:spacing w:after="0"/>
        <w:ind w:left="0"/>
        <w:jc w:val="both"/>
      </w:pPr>
      <w:r>
        <w:rPr>
          <w:rFonts w:ascii="Times New Roman"/>
          <w:b w:val="false"/>
          <w:i w:val="false"/>
          <w:color w:val="000000"/>
          <w:sz w:val="28"/>
        </w:rPr>
        <w:t>
      "7-5) бағаларды тіркеуді жүргізеді;";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44" w:id="30"/>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30"/>
    <w:bookmarkStart w:name="z45" w:id="31"/>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31"/>
    <w:bookmarkStart w:name="z46" w:id="32"/>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32"/>
    <w:bookmarkStart w:name="z47" w:id="33"/>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33"/>
    <w:bookmarkStart w:name="z48" w:id="34"/>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34"/>
    <w:bookmarkStart w:name="z49" w:id="3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Атырау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52" w:id="36"/>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36"/>
    <w:bookmarkStart w:name="z53" w:id="37"/>
    <w:p>
      <w:pPr>
        <w:spacing w:after="0"/>
        <w:ind w:left="0"/>
        <w:jc w:val="both"/>
      </w:pPr>
      <w:r>
        <w:rPr>
          <w:rFonts w:ascii="Times New Roman"/>
          <w:b w:val="false"/>
          <w:i w:val="false"/>
          <w:color w:val="000000"/>
          <w:sz w:val="28"/>
        </w:rPr>
        <w:t>
      7-2) тармақша мынадай редакцияда жазылсын:</w:t>
      </w:r>
    </w:p>
    <w:bookmarkEnd w:id="37"/>
    <w:bookmarkStart w:name="z54" w:id="38"/>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38"/>
    <w:bookmarkStart w:name="z55" w:id="39"/>
    <w:p>
      <w:pPr>
        <w:spacing w:after="0"/>
        <w:ind w:left="0"/>
        <w:jc w:val="both"/>
      </w:pPr>
      <w:r>
        <w:rPr>
          <w:rFonts w:ascii="Times New Roman"/>
          <w:b w:val="false"/>
          <w:i w:val="false"/>
          <w:color w:val="000000"/>
          <w:sz w:val="28"/>
        </w:rPr>
        <w:t>
      7-5) тармақша мынадай редакцияда жазылсын:</w:t>
      </w:r>
    </w:p>
    <w:bookmarkEnd w:id="39"/>
    <w:bookmarkStart w:name="z56" w:id="40"/>
    <w:p>
      <w:pPr>
        <w:spacing w:after="0"/>
        <w:ind w:left="0"/>
        <w:jc w:val="both"/>
      </w:pPr>
      <w:r>
        <w:rPr>
          <w:rFonts w:ascii="Times New Roman"/>
          <w:b w:val="false"/>
          <w:i w:val="false"/>
          <w:color w:val="000000"/>
          <w:sz w:val="28"/>
        </w:rPr>
        <w:t>
      "7-5) бағаларды тіркеуді жүргізеді;";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58" w:id="41"/>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41"/>
    <w:bookmarkStart w:name="z59" w:id="42"/>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42"/>
    <w:bookmarkStart w:name="z60" w:id="43"/>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43"/>
    <w:bookmarkStart w:name="z61" w:id="44"/>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44"/>
    <w:bookmarkStart w:name="z62" w:id="45"/>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45"/>
    <w:bookmarkStart w:name="z63"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Шығыс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47"/>
    <w:bookmarkStart w:name="z67" w:id="48"/>
    <w:p>
      <w:pPr>
        <w:spacing w:after="0"/>
        <w:ind w:left="0"/>
        <w:jc w:val="both"/>
      </w:pPr>
      <w:r>
        <w:rPr>
          <w:rFonts w:ascii="Times New Roman"/>
          <w:b w:val="false"/>
          <w:i w:val="false"/>
          <w:color w:val="000000"/>
          <w:sz w:val="28"/>
        </w:rPr>
        <w:t>
      7-2) тармақша мынадай редакцияда жазылсын:</w:t>
      </w:r>
    </w:p>
    <w:bookmarkEnd w:id="48"/>
    <w:bookmarkStart w:name="z68" w:id="49"/>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49"/>
    <w:bookmarkStart w:name="z69" w:id="50"/>
    <w:p>
      <w:pPr>
        <w:spacing w:after="0"/>
        <w:ind w:left="0"/>
        <w:jc w:val="both"/>
      </w:pPr>
      <w:r>
        <w:rPr>
          <w:rFonts w:ascii="Times New Roman"/>
          <w:b w:val="false"/>
          <w:i w:val="false"/>
          <w:color w:val="000000"/>
          <w:sz w:val="28"/>
        </w:rPr>
        <w:t>
      7-5) тармақша мынадай редакцияда жазылсын:</w:t>
      </w:r>
    </w:p>
    <w:bookmarkEnd w:id="50"/>
    <w:bookmarkStart w:name="z70" w:id="51"/>
    <w:p>
      <w:pPr>
        <w:spacing w:after="0"/>
        <w:ind w:left="0"/>
        <w:jc w:val="both"/>
      </w:pPr>
      <w:r>
        <w:rPr>
          <w:rFonts w:ascii="Times New Roman"/>
          <w:b w:val="false"/>
          <w:i w:val="false"/>
          <w:color w:val="000000"/>
          <w:sz w:val="28"/>
        </w:rPr>
        <w:t>
      "7-5) бағаларды тіркеуді жүргізеді;";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72" w:id="52"/>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52"/>
    <w:bookmarkStart w:name="z73" w:id="53"/>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53"/>
    <w:bookmarkStart w:name="z74" w:id="54"/>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54"/>
    <w:bookmarkStart w:name="z75" w:id="55"/>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55"/>
    <w:bookmarkStart w:name="z76" w:id="56"/>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56"/>
    <w:bookmarkStart w:name="z77" w:id="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Жамбыл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80" w:id="58"/>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58"/>
    <w:bookmarkStart w:name="z81" w:id="59"/>
    <w:p>
      <w:pPr>
        <w:spacing w:after="0"/>
        <w:ind w:left="0"/>
        <w:jc w:val="both"/>
      </w:pPr>
      <w:r>
        <w:rPr>
          <w:rFonts w:ascii="Times New Roman"/>
          <w:b w:val="false"/>
          <w:i w:val="false"/>
          <w:color w:val="000000"/>
          <w:sz w:val="28"/>
        </w:rPr>
        <w:t>
      7-2) тармақша мынадай редакцияда жазылсын:</w:t>
      </w:r>
    </w:p>
    <w:bookmarkEnd w:id="59"/>
    <w:bookmarkStart w:name="z82" w:id="60"/>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60"/>
    <w:bookmarkStart w:name="z83" w:id="61"/>
    <w:p>
      <w:pPr>
        <w:spacing w:after="0"/>
        <w:ind w:left="0"/>
        <w:jc w:val="both"/>
      </w:pPr>
      <w:r>
        <w:rPr>
          <w:rFonts w:ascii="Times New Roman"/>
          <w:b w:val="false"/>
          <w:i w:val="false"/>
          <w:color w:val="000000"/>
          <w:sz w:val="28"/>
        </w:rPr>
        <w:t>
      7-5) тармақша мынадай редакцияда жазылсын:</w:t>
      </w:r>
    </w:p>
    <w:bookmarkEnd w:id="61"/>
    <w:bookmarkStart w:name="z84" w:id="62"/>
    <w:p>
      <w:pPr>
        <w:spacing w:after="0"/>
        <w:ind w:left="0"/>
        <w:jc w:val="both"/>
      </w:pPr>
      <w:r>
        <w:rPr>
          <w:rFonts w:ascii="Times New Roman"/>
          <w:b w:val="false"/>
          <w:i w:val="false"/>
          <w:color w:val="000000"/>
          <w:sz w:val="28"/>
        </w:rPr>
        <w:t>
      "7-5) бағаларды тіркеуді жүргізеді;";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86" w:id="63"/>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63"/>
    <w:bookmarkStart w:name="z87" w:id="64"/>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64"/>
    <w:bookmarkStart w:name="z88" w:id="65"/>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65"/>
    <w:bookmarkStart w:name="z89" w:id="66"/>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66"/>
    <w:bookmarkStart w:name="z90" w:id="67"/>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67"/>
    <w:bookmarkStart w:name="z91" w:id="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Батыс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94" w:id="69"/>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69"/>
    <w:bookmarkStart w:name="z95" w:id="70"/>
    <w:p>
      <w:pPr>
        <w:spacing w:after="0"/>
        <w:ind w:left="0"/>
        <w:jc w:val="both"/>
      </w:pPr>
      <w:r>
        <w:rPr>
          <w:rFonts w:ascii="Times New Roman"/>
          <w:b w:val="false"/>
          <w:i w:val="false"/>
          <w:color w:val="000000"/>
          <w:sz w:val="28"/>
        </w:rPr>
        <w:t>
      7-2) тармақша мынадай редакцияда жазылсын:</w:t>
      </w:r>
    </w:p>
    <w:bookmarkEnd w:id="70"/>
    <w:bookmarkStart w:name="z96" w:id="71"/>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71"/>
    <w:bookmarkStart w:name="z97" w:id="72"/>
    <w:p>
      <w:pPr>
        <w:spacing w:after="0"/>
        <w:ind w:left="0"/>
        <w:jc w:val="both"/>
      </w:pPr>
      <w:r>
        <w:rPr>
          <w:rFonts w:ascii="Times New Roman"/>
          <w:b w:val="false"/>
          <w:i w:val="false"/>
          <w:color w:val="000000"/>
          <w:sz w:val="28"/>
        </w:rPr>
        <w:t>
      7-5) тармақша мынадай редакцияда жазылсын:</w:t>
      </w:r>
    </w:p>
    <w:bookmarkEnd w:id="72"/>
    <w:bookmarkStart w:name="z98" w:id="73"/>
    <w:p>
      <w:pPr>
        <w:spacing w:after="0"/>
        <w:ind w:left="0"/>
        <w:jc w:val="both"/>
      </w:pPr>
      <w:r>
        <w:rPr>
          <w:rFonts w:ascii="Times New Roman"/>
          <w:b w:val="false"/>
          <w:i w:val="false"/>
          <w:color w:val="000000"/>
          <w:sz w:val="28"/>
        </w:rPr>
        <w:t>
      "7-5) бағаларды тіркеуді жүргізеді;";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00" w:id="74"/>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74"/>
    <w:bookmarkStart w:name="z101" w:id="75"/>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75"/>
    <w:bookmarkStart w:name="z102" w:id="76"/>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76"/>
    <w:bookmarkStart w:name="z103" w:id="77"/>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77"/>
    <w:bookmarkStart w:name="z104" w:id="78"/>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78"/>
    <w:bookmarkStart w:name="z105" w:id="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Қарағанды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08" w:id="80"/>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80"/>
    <w:bookmarkStart w:name="z109" w:id="81"/>
    <w:p>
      <w:pPr>
        <w:spacing w:after="0"/>
        <w:ind w:left="0"/>
        <w:jc w:val="both"/>
      </w:pPr>
      <w:r>
        <w:rPr>
          <w:rFonts w:ascii="Times New Roman"/>
          <w:b w:val="false"/>
          <w:i w:val="false"/>
          <w:color w:val="000000"/>
          <w:sz w:val="28"/>
        </w:rPr>
        <w:t>
      7-2) тармақша мынадай редакцияда жазылсын:</w:t>
      </w:r>
    </w:p>
    <w:bookmarkEnd w:id="81"/>
    <w:bookmarkStart w:name="z110" w:id="82"/>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82"/>
    <w:bookmarkStart w:name="z111" w:id="83"/>
    <w:p>
      <w:pPr>
        <w:spacing w:after="0"/>
        <w:ind w:left="0"/>
        <w:jc w:val="both"/>
      </w:pPr>
      <w:r>
        <w:rPr>
          <w:rFonts w:ascii="Times New Roman"/>
          <w:b w:val="false"/>
          <w:i w:val="false"/>
          <w:color w:val="000000"/>
          <w:sz w:val="28"/>
        </w:rPr>
        <w:t>
      7-5) тармақша мынадай редакцияда жазылсын:</w:t>
      </w:r>
    </w:p>
    <w:bookmarkEnd w:id="83"/>
    <w:bookmarkStart w:name="z112" w:id="84"/>
    <w:p>
      <w:pPr>
        <w:spacing w:after="0"/>
        <w:ind w:left="0"/>
        <w:jc w:val="both"/>
      </w:pPr>
      <w:r>
        <w:rPr>
          <w:rFonts w:ascii="Times New Roman"/>
          <w:b w:val="false"/>
          <w:i w:val="false"/>
          <w:color w:val="000000"/>
          <w:sz w:val="28"/>
        </w:rPr>
        <w:t>
      "7-5) бағаларды тіркеуді жүргізеді;";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14" w:id="85"/>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85"/>
    <w:bookmarkStart w:name="z115" w:id="86"/>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86"/>
    <w:bookmarkStart w:name="z116" w:id="87"/>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87"/>
    <w:bookmarkStart w:name="z117" w:id="88"/>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88"/>
    <w:bookmarkStart w:name="z118" w:id="89"/>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89"/>
    <w:bookmarkStart w:name="z119" w:id="9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Қызылорда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22" w:id="91"/>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91"/>
    <w:bookmarkStart w:name="z123" w:id="92"/>
    <w:p>
      <w:pPr>
        <w:spacing w:after="0"/>
        <w:ind w:left="0"/>
        <w:jc w:val="both"/>
      </w:pPr>
      <w:r>
        <w:rPr>
          <w:rFonts w:ascii="Times New Roman"/>
          <w:b w:val="false"/>
          <w:i w:val="false"/>
          <w:color w:val="000000"/>
          <w:sz w:val="28"/>
        </w:rPr>
        <w:t>
      7-2) тармақша мынадай редакцияда жазылсын:</w:t>
      </w:r>
    </w:p>
    <w:bookmarkEnd w:id="92"/>
    <w:bookmarkStart w:name="z124" w:id="93"/>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93"/>
    <w:bookmarkStart w:name="z125" w:id="94"/>
    <w:p>
      <w:pPr>
        <w:spacing w:after="0"/>
        <w:ind w:left="0"/>
        <w:jc w:val="both"/>
      </w:pPr>
      <w:r>
        <w:rPr>
          <w:rFonts w:ascii="Times New Roman"/>
          <w:b w:val="false"/>
          <w:i w:val="false"/>
          <w:color w:val="000000"/>
          <w:sz w:val="28"/>
        </w:rPr>
        <w:t>
      7-5) тармақша мынадай редакцияда жазылсын:</w:t>
      </w:r>
    </w:p>
    <w:bookmarkEnd w:id="94"/>
    <w:bookmarkStart w:name="z126" w:id="95"/>
    <w:p>
      <w:pPr>
        <w:spacing w:after="0"/>
        <w:ind w:left="0"/>
        <w:jc w:val="both"/>
      </w:pPr>
      <w:r>
        <w:rPr>
          <w:rFonts w:ascii="Times New Roman"/>
          <w:b w:val="false"/>
          <w:i w:val="false"/>
          <w:color w:val="000000"/>
          <w:sz w:val="28"/>
        </w:rPr>
        <w:t>
      "7-5) бағаларды тіркеуді жүргізеді;";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28" w:id="96"/>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96"/>
    <w:bookmarkStart w:name="z129" w:id="97"/>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97"/>
    <w:bookmarkStart w:name="z130" w:id="98"/>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98"/>
    <w:bookmarkStart w:name="z131" w:id="99"/>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99"/>
    <w:bookmarkStart w:name="z132" w:id="100"/>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00"/>
    <w:bookmarkStart w:name="z133" w:id="10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Қостанай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36" w:id="102"/>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02"/>
    <w:bookmarkStart w:name="z137" w:id="103"/>
    <w:p>
      <w:pPr>
        <w:spacing w:after="0"/>
        <w:ind w:left="0"/>
        <w:jc w:val="both"/>
      </w:pPr>
      <w:r>
        <w:rPr>
          <w:rFonts w:ascii="Times New Roman"/>
          <w:b w:val="false"/>
          <w:i w:val="false"/>
          <w:color w:val="000000"/>
          <w:sz w:val="28"/>
        </w:rPr>
        <w:t>
      7-2) тармақша мынадай редакцияда жазылсын:</w:t>
      </w:r>
    </w:p>
    <w:bookmarkEnd w:id="103"/>
    <w:bookmarkStart w:name="z138" w:id="104"/>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04"/>
    <w:bookmarkStart w:name="z139" w:id="105"/>
    <w:p>
      <w:pPr>
        <w:spacing w:after="0"/>
        <w:ind w:left="0"/>
        <w:jc w:val="both"/>
      </w:pPr>
      <w:r>
        <w:rPr>
          <w:rFonts w:ascii="Times New Roman"/>
          <w:b w:val="false"/>
          <w:i w:val="false"/>
          <w:color w:val="000000"/>
          <w:sz w:val="28"/>
        </w:rPr>
        <w:t>
      7-5) тармақша мынадай редакцияда жазылсын:</w:t>
      </w:r>
    </w:p>
    <w:bookmarkEnd w:id="105"/>
    <w:bookmarkStart w:name="z140" w:id="106"/>
    <w:p>
      <w:pPr>
        <w:spacing w:after="0"/>
        <w:ind w:left="0"/>
        <w:jc w:val="both"/>
      </w:pPr>
      <w:r>
        <w:rPr>
          <w:rFonts w:ascii="Times New Roman"/>
          <w:b w:val="false"/>
          <w:i w:val="false"/>
          <w:color w:val="000000"/>
          <w:sz w:val="28"/>
        </w:rPr>
        <w:t>
      "7-5) бағаларды тіркеуді жүргізеді;";</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42" w:id="107"/>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07"/>
    <w:bookmarkStart w:name="z143" w:id="108"/>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08"/>
    <w:bookmarkStart w:name="z144" w:id="109"/>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09"/>
    <w:bookmarkStart w:name="z145" w:id="110"/>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10"/>
    <w:bookmarkStart w:name="z146" w:id="111"/>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11"/>
    <w:bookmarkStart w:name="z147" w:id="1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Маңғыстау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50" w:id="113"/>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13"/>
    <w:bookmarkStart w:name="z151" w:id="114"/>
    <w:p>
      <w:pPr>
        <w:spacing w:after="0"/>
        <w:ind w:left="0"/>
        <w:jc w:val="both"/>
      </w:pPr>
      <w:r>
        <w:rPr>
          <w:rFonts w:ascii="Times New Roman"/>
          <w:b w:val="false"/>
          <w:i w:val="false"/>
          <w:color w:val="000000"/>
          <w:sz w:val="28"/>
        </w:rPr>
        <w:t>
      7-2) тармақша мынадай редакцияда жазылсын:</w:t>
      </w:r>
    </w:p>
    <w:bookmarkEnd w:id="114"/>
    <w:bookmarkStart w:name="z152" w:id="115"/>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15"/>
    <w:bookmarkStart w:name="z153" w:id="116"/>
    <w:p>
      <w:pPr>
        <w:spacing w:after="0"/>
        <w:ind w:left="0"/>
        <w:jc w:val="both"/>
      </w:pPr>
      <w:r>
        <w:rPr>
          <w:rFonts w:ascii="Times New Roman"/>
          <w:b w:val="false"/>
          <w:i w:val="false"/>
          <w:color w:val="000000"/>
          <w:sz w:val="28"/>
        </w:rPr>
        <w:t>
      7-5) тармақша мынадай редакцияда жазылсын:</w:t>
      </w:r>
    </w:p>
    <w:bookmarkEnd w:id="116"/>
    <w:bookmarkStart w:name="z154" w:id="117"/>
    <w:p>
      <w:pPr>
        <w:spacing w:after="0"/>
        <w:ind w:left="0"/>
        <w:jc w:val="both"/>
      </w:pPr>
      <w:r>
        <w:rPr>
          <w:rFonts w:ascii="Times New Roman"/>
          <w:b w:val="false"/>
          <w:i w:val="false"/>
          <w:color w:val="000000"/>
          <w:sz w:val="28"/>
        </w:rPr>
        <w:t>
      "7-5) бағаларды тіркеуді жүргізеді;";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56" w:id="118"/>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18"/>
    <w:bookmarkStart w:name="z157" w:id="119"/>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19"/>
    <w:bookmarkStart w:name="z158" w:id="120"/>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20"/>
    <w:bookmarkStart w:name="z159" w:id="121"/>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21"/>
    <w:bookmarkStart w:name="z160" w:id="122"/>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22"/>
    <w:bookmarkStart w:name="z161" w:id="1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Павлодар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4" w:id="124"/>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24"/>
    <w:bookmarkStart w:name="z165" w:id="125"/>
    <w:p>
      <w:pPr>
        <w:spacing w:after="0"/>
        <w:ind w:left="0"/>
        <w:jc w:val="both"/>
      </w:pPr>
      <w:r>
        <w:rPr>
          <w:rFonts w:ascii="Times New Roman"/>
          <w:b w:val="false"/>
          <w:i w:val="false"/>
          <w:color w:val="000000"/>
          <w:sz w:val="28"/>
        </w:rPr>
        <w:t>
      7-2) тармақша мынадай редакцияда жазылсын:</w:t>
      </w:r>
    </w:p>
    <w:bookmarkEnd w:id="125"/>
    <w:bookmarkStart w:name="z166" w:id="126"/>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26"/>
    <w:bookmarkStart w:name="z167" w:id="127"/>
    <w:p>
      <w:pPr>
        <w:spacing w:after="0"/>
        <w:ind w:left="0"/>
        <w:jc w:val="both"/>
      </w:pPr>
      <w:r>
        <w:rPr>
          <w:rFonts w:ascii="Times New Roman"/>
          <w:b w:val="false"/>
          <w:i w:val="false"/>
          <w:color w:val="000000"/>
          <w:sz w:val="28"/>
        </w:rPr>
        <w:t>
      7-5) тармақша мынадай редакцияда жазылсын:</w:t>
      </w:r>
    </w:p>
    <w:bookmarkEnd w:id="127"/>
    <w:bookmarkStart w:name="z168" w:id="128"/>
    <w:p>
      <w:pPr>
        <w:spacing w:after="0"/>
        <w:ind w:left="0"/>
        <w:jc w:val="both"/>
      </w:pPr>
      <w:r>
        <w:rPr>
          <w:rFonts w:ascii="Times New Roman"/>
          <w:b w:val="false"/>
          <w:i w:val="false"/>
          <w:color w:val="000000"/>
          <w:sz w:val="28"/>
        </w:rPr>
        <w:t>
      "7-5) бағаларды тіркеуді жүргізеді;";</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70" w:id="129"/>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29"/>
    <w:bookmarkStart w:name="z171" w:id="130"/>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30"/>
    <w:bookmarkStart w:name="z172" w:id="131"/>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31"/>
    <w:bookmarkStart w:name="z173" w:id="132"/>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32"/>
    <w:bookmarkStart w:name="z174" w:id="133"/>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33"/>
    <w:bookmarkStart w:name="z175" w:id="1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Солтүстiк Қазақстан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78" w:id="135"/>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35"/>
    <w:bookmarkStart w:name="z179" w:id="136"/>
    <w:p>
      <w:pPr>
        <w:spacing w:after="0"/>
        <w:ind w:left="0"/>
        <w:jc w:val="both"/>
      </w:pPr>
      <w:r>
        <w:rPr>
          <w:rFonts w:ascii="Times New Roman"/>
          <w:b w:val="false"/>
          <w:i w:val="false"/>
          <w:color w:val="000000"/>
          <w:sz w:val="28"/>
        </w:rPr>
        <w:t>
      7-2) тармақша мынадай редакцияда жазылсын:</w:t>
      </w:r>
    </w:p>
    <w:bookmarkEnd w:id="136"/>
    <w:bookmarkStart w:name="z180" w:id="137"/>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37"/>
    <w:bookmarkStart w:name="z181" w:id="138"/>
    <w:p>
      <w:pPr>
        <w:spacing w:after="0"/>
        <w:ind w:left="0"/>
        <w:jc w:val="both"/>
      </w:pPr>
      <w:r>
        <w:rPr>
          <w:rFonts w:ascii="Times New Roman"/>
          <w:b w:val="false"/>
          <w:i w:val="false"/>
          <w:color w:val="000000"/>
          <w:sz w:val="28"/>
        </w:rPr>
        <w:t>
      7-5) тармақша мынадай редакцияда жазылсын:</w:t>
      </w:r>
    </w:p>
    <w:bookmarkEnd w:id="138"/>
    <w:bookmarkStart w:name="z182" w:id="139"/>
    <w:p>
      <w:pPr>
        <w:spacing w:after="0"/>
        <w:ind w:left="0"/>
        <w:jc w:val="both"/>
      </w:pPr>
      <w:r>
        <w:rPr>
          <w:rFonts w:ascii="Times New Roman"/>
          <w:b w:val="false"/>
          <w:i w:val="false"/>
          <w:color w:val="000000"/>
          <w:sz w:val="28"/>
        </w:rPr>
        <w:t>
      "7-5) бағаларды тіркеуді жүргізеді;";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84" w:id="140"/>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40"/>
    <w:bookmarkStart w:name="z185" w:id="141"/>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41"/>
    <w:bookmarkStart w:name="z186" w:id="142"/>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42"/>
    <w:bookmarkStart w:name="z187" w:id="143"/>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43"/>
    <w:bookmarkStart w:name="z188" w:id="144"/>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44"/>
    <w:bookmarkStart w:name="z189" w:id="14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Түркістан облысының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191" w:id="146"/>
    <w:p>
      <w:pPr>
        <w:spacing w:after="0"/>
        <w:ind w:left="0"/>
        <w:jc w:val="both"/>
      </w:pPr>
      <w:r>
        <w:rPr>
          <w:rFonts w:ascii="Times New Roman"/>
          <w:b w:val="false"/>
          <w:i w:val="false"/>
          <w:color w:val="000000"/>
          <w:sz w:val="28"/>
        </w:rPr>
        <w:t>
      7) тармақша мынадай редакцияда жазылсын:</w:t>
      </w:r>
    </w:p>
    <w:bookmarkEnd w:id="146"/>
    <w:bookmarkStart w:name="z192" w:id="147"/>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47"/>
    <w:bookmarkStart w:name="z193" w:id="148"/>
    <w:p>
      <w:pPr>
        <w:spacing w:after="0"/>
        <w:ind w:left="0"/>
        <w:jc w:val="both"/>
      </w:pPr>
      <w:r>
        <w:rPr>
          <w:rFonts w:ascii="Times New Roman"/>
          <w:b w:val="false"/>
          <w:i w:val="false"/>
          <w:color w:val="000000"/>
          <w:sz w:val="28"/>
        </w:rPr>
        <w:t>
      9) тармақша мынадай редакцияда жазылсын:</w:t>
      </w:r>
    </w:p>
    <w:bookmarkEnd w:id="148"/>
    <w:bookmarkStart w:name="z194" w:id="149"/>
    <w:p>
      <w:pPr>
        <w:spacing w:after="0"/>
        <w:ind w:left="0"/>
        <w:jc w:val="both"/>
      </w:pPr>
      <w:r>
        <w:rPr>
          <w:rFonts w:ascii="Times New Roman"/>
          <w:b w:val="false"/>
          <w:i w:val="false"/>
          <w:color w:val="000000"/>
          <w:sz w:val="28"/>
        </w:rPr>
        <w:t>
      "9)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49"/>
    <w:bookmarkStart w:name="z195" w:id="150"/>
    <w:p>
      <w:pPr>
        <w:spacing w:after="0"/>
        <w:ind w:left="0"/>
        <w:jc w:val="both"/>
      </w:pPr>
      <w:r>
        <w:rPr>
          <w:rFonts w:ascii="Times New Roman"/>
          <w:b w:val="false"/>
          <w:i w:val="false"/>
          <w:color w:val="000000"/>
          <w:sz w:val="28"/>
        </w:rPr>
        <w:t>
      12) тармақша мынадай редакцияда жазылсын:</w:t>
      </w:r>
    </w:p>
    <w:bookmarkEnd w:id="150"/>
    <w:bookmarkStart w:name="z196" w:id="151"/>
    <w:p>
      <w:pPr>
        <w:spacing w:after="0"/>
        <w:ind w:left="0"/>
        <w:jc w:val="both"/>
      </w:pPr>
      <w:r>
        <w:rPr>
          <w:rFonts w:ascii="Times New Roman"/>
          <w:b w:val="false"/>
          <w:i w:val="false"/>
          <w:color w:val="000000"/>
          <w:sz w:val="28"/>
        </w:rPr>
        <w:t>
      "12) бағаларды тіркеуді жүргізеді;";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198" w:id="152"/>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52"/>
    <w:bookmarkStart w:name="z199" w:id="153"/>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53"/>
    <w:bookmarkStart w:name="z200" w:id="154"/>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54"/>
    <w:bookmarkStart w:name="z201" w:id="155"/>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55"/>
    <w:bookmarkStart w:name="z202" w:id="156"/>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56"/>
    <w:bookmarkStart w:name="z203" w:id="15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Астана қаласының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6" w:id="158"/>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58"/>
    <w:bookmarkStart w:name="z207" w:id="159"/>
    <w:p>
      <w:pPr>
        <w:spacing w:after="0"/>
        <w:ind w:left="0"/>
        <w:jc w:val="both"/>
      </w:pPr>
      <w:r>
        <w:rPr>
          <w:rFonts w:ascii="Times New Roman"/>
          <w:b w:val="false"/>
          <w:i w:val="false"/>
          <w:color w:val="000000"/>
          <w:sz w:val="28"/>
        </w:rPr>
        <w:t>
      7-2) тармақша мынадай редакцияда жазылсын:</w:t>
      </w:r>
    </w:p>
    <w:bookmarkEnd w:id="159"/>
    <w:bookmarkStart w:name="z208" w:id="160"/>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60"/>
    <w:bookmarkStart w:name="z209" w:id="161"/>
    <w:p>
      <w:pPr>
        <w:spacing w:after="0"/>
        <w:ind w:left="0"/>
        <w:jc w:val="both"/>
      </w:pPr>
      <w:r>
        <w:rPr>
          <w:rFonts w:ascii="Times New Roman"/>
          <w:b w:val="false"/>
          <w:i w:val="false"/>
          <w:color w:val="000000"/>
          <w:sz w:val="28"/>
        </w:rPr>
        <w:t>
      7-5) тармақша мынадай редакцияда жазылсын:</w:t>
      </w:r>
    </w:p>
    <w:bookmarkEnd w:id="161"/>
    <w:bookmarkStart w:name="z210" w:id="162"/>
    <w:p>
      <w:pPr>
        <w:spacing w:after="0"/>
        <w:ind w:left="0"/>
        <w:jc w:val="both"/>
      </w:pPr>
      <w:r>
        <w:rPr>
          <w:rFonts w:ascii="Times New Roman"/>
          <w:b w:val="false"/>
          <w:i w:val="false"/>
          <w:color w:val="000000"/>
          <w:sz w:val="28"/>
        </w:rPr>
        <w:t>
      "7-5) бағаларды тіркеуді жүргізеді;";</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212" w:id="163"/>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63"/>
    <w:bookmarkStart w:name="z213" w:id="164"/>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64"/>
    <w:bookmarkStart w:name="z214" w:id="165"/>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65"/>
    <w:bookmarkStart w:name="z215" w:id="166"/>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66"/>
    <w:bookmarkStart w:name="z216" w:id="167"/>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67"/>
    <w:bookmarkStart w:name="z217" w:id="16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Алматы қаласының Статистика департаменті туралы </w:t>
      </w:r>
      <w:r>
        <w:rPr>
          <w:rFonts w:ascii="Times New Roman"/>
          <w:b w:val="false"/>
          <w:i w:val="false"/>
          <w:color w:val="000000"/>
          <w:sz w:val="28"/>
        </w:rPr>
        <w:t>15-тармақ</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20" w:id="169"/>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69"/>
    <w:bookmarkStart w:name="z221" w:id="170"/>
    <w:p>
      <w:pPr>
        <w:spacing w:after="0"/>
        <w:ind w:left="0"/>
        <w:jc w:val="both"/>
      </w:pPr>
      <w:r>
        <w:rPr>
          <w:rFonts w:ascii="Times New Roman"/>
          <w:b w:val="false"/>
          <w:i w:val="false"/>
          <w:color w:val="000000"/>
          <w:sz w:val="28"/>
        </w:rPr>
        <w:t>
      7-2) тармақша мынадай редакцияда жазылсын:</w:t>
      </w:r>
    </w:p>
    <w:bookmarkEnd w:id="170"/>
    <w:bookmarkStart w:name="z222" w:id="171"/>
    <w:p>
      <w:pPr>
        <w:spacing w:after="0"/>
        <w:ind w:left="0"/>
        <w:jc w:val="both"/>
      </w:pPr>
      <w:r>
        <w:rPr>
          <w:rFonts w:ascii="Times New Roman"/>
          <w:b w:val="false"/>
          <w:i w:val="false"/>
          <w:color w:val="000000"/>
          <w:sz w:val="28"/>
        </w:rPr>
        <w:t>
      "7-2)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71"/>
    <w:bookmarkStart w:name="z223" w:id="172"/>
    <w:p>
      <w:pPr>
        <w:spacing w:after="0"/>
        <w:ind w:left="0"/>
        <w:jc w:val="both"/>
      </w:pPr>
      <w:r>
        <w:rPr>
          <w:rFonts w:ascii="Times New Roman"/>
          <w:b w:val="false"/>
          <w:i w:val="false"/>
          <w:color w:val="000000"/>
          <w:sz w:val="28"/>
        </w:rPr>
        <w:t>
      7-5) тармақша мынадай редакцияда жазылсын:</w:t>
      </w:r>
    </w:p>
    <w:bookmarkEnd w:id="172"/>
    <w:bookmarkStart w:name="z224" w:id="173"/>
    <w:p>
      <w:pPr>
        <w:spacing w:after="0"/>
        <w:ind w:left="0"/>
        <w:jc w:val="both"/>
      </w:pPr>
      <w:r>
        <w:rPr>
          <w:rFonts w:ascii="Times New Roman"/>
          <w:b w:val="false"/>
          <w:i w:val="false"/>
          <w:color w:val="000000"/>
          <w:sz w:val="28"/>
        </w:rPr>
        <w:t>
      "7-5) бағаларды тіркеуді жүргізеді;";</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226" w:id="174"/>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74"/>
    <w:bookmarkStart w:name="z227" w:id="175"/>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75"/>
    <w:bookmarkStart w:name="z228" w:id="176"/>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76"/>
    <w:bookmarkStart w:name="z229" w:id="177"/>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77"/>
    <w:bookmarkStart w:name="z230" w:id="178"/>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78"/>
    <w:bookmarkStart w:name="z231" w:id="17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Статистика комитеті Шымкент қаласының Статистика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233" w:id="180"/>
    <w:p>
      <w:pPr>
        <w:spacing w:after="0"/>
        <w:ind w:left="0"/>
        <w:jc w:val="both"/>
      </w:pPr>
      <w:r>
        <w:rPr>
          <w:rFonts w:ascii="Times New Roman"/>
          <w:b w:val="false"/>
          <w:i w:val="false"/>
          <w:color w:val="000000"/>
          <w:sz w:val="28"/>
        </w:rPr>
        <w:t>
      7) тармақша мынадай редакцияда жазылсын:</w:t>
      </w:r>
    </w:p>
    <w:bookmarkEnd w:id="180"/>
    <w:bookmarkStart w:name="z234" w:id="181"/>
    <w:p>
      <w:pPr>
        <w:spacing w:after="0"/>
        <w:ind w:left="0"/>
        <w:jc w:val="both"/>
      </w:pPr>
      <w:r>
        <w:rPr>
          <w:rFonts w:ascii="Times New Roman"/>
          <w:b w:val="false"/>
          <w:i w:val="false"/>
          <w:color w:val="000000"/>
          <w:sz w:val="28"/>
        </w:rPr>
        <w:t>
      "7) респонденттерге бармай, профилактикалық бақылау нысанында респонденттерге қатысты мемлекеттік статистика саласындағы мемлекеттік бақылауды жүзеге асырады;";</w:t>
      </w:r>
    </w:p>
    <w:bookmarkEnd w:id="181"/>
    <w:bookmarkStart w:name="z235" w:id="182"/>
    <w:p>
      <w:pPr>
        <w:spacing w:after="0"/>
        <w:ind w:left="0"/>
        <w:jc w:val="both"/>
      </w:pPr>
      <w:r>
        <w:rPr>
          <w:rFonts w:ascii="Times New Roman"/>
          <w:b w:val="false"/>
          <w:i w:val="false"/>
          <w:color w:val="000000"/>
          <w:sz w:val="28"/>
        </w:rPr>
        <w:t>
      9) тармақша мынадай редакцияда жазылсын:</w:t>
      </w:r>
    </w:p>
    <w:bookmarkEnd w:id="182"/>
    <w:bookmarkStart w:name="z236" w:id="183"/>
    <w:p>
      <w:pPr>
        <w:spacing w:after="0"/>
        <w:ind w:left="0"/>
        <w:jc w:val="both"/>
      </w:pPr>
      <w:r>
        <w:rPr>
          <w:rFonts w:ascii="Times New Roman"/>
          <w:b w:val="false"/>
          <w:i w:val="false"/>
          <w:color w:val="000000"/>
          <w:sz w:val="28"/>
        </w:rPr>
        <w:t>
      "9) әкімшілік дереккөздерге бармай және бару арқылы профилактикалық бақылау нысанында әкімшілік дереккөздерге қатысты мемлекеттік статистика саласындағы мемлекеттік бақылауды жүзеге асырады;";</w:t>
      </w:r>
    </w:p>
    <w:bookmarkEnd w:id="183"/>
    <w:bookmarkStart w:name="z237" w:id="184"/>
    <w:p>
      <w:pPr>
        <w:spacing w:after="0"/>
        <w:ind w:left="0"/>
        <w:jc w:val="both"/>
      </w:pPr>
      <w:r>
        <w:rPr>
          <w:rFonts w:ascii="Times New Roman"/>
          <w:b w:val="false"/>
          <w:i w:val="false"/>
          <w:color w:val="000000"/>
          <w:sz w:val="28"/>
        </w:rPr>
        <w:t>
      12) тармақша мынадай редакцияда жазылсын:</w:t>
      </w:r>
    </w:p>
    <w:bookmarkEnd w:id="184"/>
    <w:bookmarkStart w:name="z238" w:id="185"/>
    <w:p>
      <w:pPr>
        <w:spacing w:after="0"/>
        <w:ind w:left="0"/>
        <w:jc w:val="both"/>
      </w:pPr>
      <w:r>
        <w:rPr>
          <w:rFonts w:ascii="Times New Roman"/>
          <w:b w:val="false"/>
          <w:i w:val="false"/>
          <w:color w:val="000000"/>
          <w:sz w:val="28"/>
        </w:rPr>
        <w:t>
      "12) бағаларды тіркеуді жүргізеді;";</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абзацтармен толықтырылсын:</w:t>
      </w:r>
    </w:p>
    <w:bookmarkStart w:name="z240" w:id="186"/>
    <w:p>
      <w:pPr>
        <w:spacing w:after="0"/>
        <w:ind w:left="0"/>
        <w:jc w:val="both"/>
      </w:pPr>
      <w:r>
        <w:rPr>
          <w:rFonts w:ascii="Times New Roman"/>
          <w:b w:val="false"/>
          <w:i w:val="false"/>
          <w:color w:val="000000"/>
          <w:sz w:val="28"/>
        </w:rPr>
        <w:t>
      "Комитет қызметіне қанағаттанушылық деңгейін мониторингілеу мақсатында респонденттер мен пайдаланушылардан деректер жинау;"</w:t>
      </w:r>
    </w:p>
    <w:bookmarkEnd w:id="186"/>
    <w:bookmarkStart w:name="z241" w:id="187"/>
    <w:p>
      <w:pPr>
        <w:spacing w:after="0"/>
        <w:ind w:left="0"/>
        <w:jc w:val="both"/>
      </w:pPr>
      <w:r>
        <w:rPr>
          <w:rFonts w:ascii="Times New Roman"/>
          <w:b w:val="false"/>
          <w:i w:val="false"/>
          <w:color w:val="000000"/>
          <w:sz w:val="28"/>
        </w:rPr>
        <w:t>
      "жалпымемлекеттік статистикалық байқаулар мен ұлттық санақтар жүргізу кезінде адамдарды интервьюерлер ретінде тарту;";</w:t>
      </w:r>
    </w:p>
    <w:bookmarkEnd w:id="187"/>
    <w:bookmarkStart w:name="z242" w:id="188"/>
    <w:p>
      <w:pPr>
        <w:spacing w:after="0"/>
        <w:ind w:left="0"/>
        <w:jc w:val="both"/>
      </w:pPr>
      <w:r>
        <w:rPr>
          <w:rFonts w:ascii="Times New Roman"/>
          <w:b w:val="false"/>
          <w:i w:val="false"/>
          <w:color w:val="000000"/>
          <w:sz w:val="28"/>
        </w:rPr>
        <w:t>
      "тиісті мемлекеттік органдармен, комиссиялармен, санақ персоналымен бірлесіп халық арасында ұлттық санақтарды жүргізудің мақсаттары мен тәртібі туралы жаппай түсіндіру жұмыстарын жүргізу;";</w:t>
      </w:r>
    </w:p>
    <w:bookmarkEnd w:id="188"/>
    <w:bookmarkStart w:name="z243" w:id="189"/>
    <w:p>
      <w:pPr>
        <w:spacing w:after="0"/>
        <w:ind w:left="0"/>
        <w:jc w:val="both"/>
      </w:pPr>
      <w:r>
        <w:rPr>
          <w:rFonts w:ascii="Times New Roman"/>
          <w:b w:val="false"/>
          <w:i w:val="false"/>
          <w:color w:val="000000"/>
          <w:sz w:val="28"/>
        </w:rPr>
        <w:t>
      "санақ персоналын іріктеу және Қазақстан Республикасының заңнамасына сәйкес ұлттық санақтарға қатысуға олармен шарттар жасасу;";</w:t>
      </w:r>
    </w:p>
    <w:bookmarkEnd w:id="189"/>
    <w:bookmarkStart w:name="z244" w:id="190"/>
    <w:p>
      <w:pPr>
        <w:spacing w:after="0"/>
        <w:ind w:left="0"/>
        <w:jc w:val="both"/>
      </w:pPr>
      <w:r>
        <w:rPr>
          <w:rFonts w:ascii="Times New Roman"/>
          <w:b w:val="false"/>
          <w:i w:val="false"/>
          <w:color w:val="000000"/>
          <w:sz w:val="28"/>
        </w:rPr>
        <w:t>
      "уәкілетті органның шешімі бойынша пилоттық санақ жүргізу арқылы санақ парақтарын сынауды жүргізу, облыстар және республикалық маңызы бар қалалар әкімдіктерінің ауыл шаруашылығы санағы субъектілерінің тізімдерін қалыптастыру, нақтылау, сондай-ақ Комитетке ұсыну;";</w:t>
      </w:r>
    </w:p>
    <w:bookmarkEnd w:id="190"/>
    <w:bookmarkStart w:name="z245" w:id="191"/>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Заң басқармасы заңнамамен белгіленген тәртіпте:</w:t>
      </w:r>
    </w:p>
    <w:bookmarkEnd w:id="191"/>
    <w:bookmarkStart w:name="z246" w:id="192"/>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92"/>
    <w:bookmarkStart w:name="z247" w:id="19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w:t>
      </w:r>
    </w:p>
    <w:bookmarkEnd w:id="193"/>
    <w:bookmarkStart w:name="z248" w:id="194"/>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органдарына басшылыққа алу және орындау үшін жолдауды қамтамасыз етсін.</w:t>
      </w:r>
    </w:p>
    <w:bookmarkEnd w:id="194"/>
    <w:bookmarkStart w:name="z249" w:id="19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 орындалуы туралы бір айлық мерзім ішінде Қазақстан Республикасы Ұлттық экономика министрлігі Статистика комитетін ақпараттандыра отырып, белгіленген мерзімде осы бұйрықтан туындайтын өзге де шараларды қабылдасын.</w:t>
      </w:r>
    </w:p>
    <w:bookmarkEnd w:id="195"/>
    <w:bookmarkStart w:name="z250" w:id="196"/>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96"/>
    <w:bookmarkStart w:name="z251" w:id="19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