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0e5a" w14:textId="4700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мекемелері мен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Қостанай облысының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23 желтоқсандағы № 181 және Қостанай облысы әкімдігінің 2019 жылғы 12 желтоқсандағы № 3 бірлескен бұйрығы мен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266-52) тармақшасына, сондай-ақ Қазақстан Республикасы Үкіметінің 2019 жылғы 19 маусымдағы № 419 қаулысымен бекітілген 2020 жылы Қазақстан Республикасы халқының ұлттық санағын өткізу жөніндегі іс-шаралар жоспарының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Ұлттық экономика министрлігінің Статистика комитеті БҰЙЫРАДЫ және Қостанай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Қостанай облысы әкімдігінің мекемелерінде,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Қостанай облысының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бірлескен бұйрық және қаулыны Қазақстан Республикасы Ұлттық экономика министрлігі Статистика комитетінің интернет-ресурсында орналастыруды;</w:t>
      </w:r>
    </w:p>
    <w:bookmarkEnd w:id="3"/>
    <w:bookmarkStart w:name="z9"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Ұлттық экономика министрлігі Статистика комитеті төрағасының орынбасарына және Қостанай облысы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9"/>
        <w:gridCol w:w="187"/>
        <w:gridCol w:w="4874"/>
      </w:tblGrid>
      <w:tr>
        <w:trPr>
          <w:trHeight w:val="30" w:hRule="atLeast"/>
        </w:trPr>
        <w:tc>
          <w:tcPr>
            <w:tcW w:w="7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w:t>
            </w:r>
          </w:p>
          <w:p>
            <w:pPr>
              <w:spacing w:after="20"/>
              <w:ind w:left="20"/>
              <w:jc w:val="both"/>
            </w:pPr>
            <w:r>
              <w:rPr>
                <w:rFonts w:ascii="Times New Roman"/>
                <w:b w:val="false"/>
                <w:i w:val="false"/>
                <w:color w:val="000000"/>
                <w:sz w:val="20"/>
              </w:rPr>
              <w:t>
Статистика комитетінің төрағасы</w:t>
            </w:r>
          </w:p>
          <w:p>
            <w:pPr>
              <w:spacing w:after="20"/>
              <w:ind w:left="20"/>
              <w:jc w:val="both"/>
            </w:pPr>
            <w:r>
              <w:rPr>
                <w:rFonts w:ascii="Times New Roman"/>
                <w:b w:val="false"/>
                <w:i w:val="false"/>
                <w:color w:val="000000"/>
                <w:sz w:val="20"/>
              </w:rPr>
              <w:t>
_____________ Н. Айдапкелов</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w:t>
            </w:r>
          </w:p>
          <w:p>
            <w:pPr>
              <w:spacing w:after="20"/>
              <w:ind w:left="20"/>
              <w:jc w:val="both"/>
            </w:pPr>
            <w:r>
              <w:rPr>
                <w:rFonts w:ascii="Times New Roman"/>
                <w:b w:val="false"/>
                <w:i w:val="false"/>
                <w:color w:val="000000"/>
                <w:sz w:val="20"/>
              </w:rPr>
              <w:t>
________ А. Мұхамбетов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2019 жылғы 23 желтоқсан</w:t>
            </w:r>
            <w:r>
              <w:br/>
            </w:r>
            <w:r>
              <w:rPr>
                <w:rFonts w:ascii="Times New Roman"/>
                <w:b w:val="false"/>
                <w:i w:val="false"/>
                <w:color w:val="000000"/>
                <w:sz w:val="20"/>
              </w:rPr>
              <w:t xml:space="preserve">№181 бірлескен бұйрығымен </w:t>
            </w:r>
            <w:r>
              <w:br/>
            </w:r>
            <w:r>
              <w:rPr>
                <w:rFonts w:ascii="Times New Roman"/>
                <w:b w:val="false"/>
                <w:i w:val="false"/>
                <w:color w:val="000000"/>
                <w:sz w:val="20"/>
              </w:rPr>
              <w:t>және</w:t>
            </w:r>
            <w:r>
              <w:br/>
            </w:r>
            <w:r>
              <w:rPr>
                <w:rFonts w:ascii="Times New Roman"/>
                <w:b w:val="false"/>
                <w:i w:val="false"/>
                <w:color w:val="000000"/>
                <w:sz w:val="20"/>
              </w:rPr>
              <w:t>Қостанай облысы әкімінің</w:t>
            </w:r>
            <w:r>
              <w:br/>
            </w:r>
            <w:r>
              <w:rPr>
                <w:rFonts w:ascii="Times New Roman"/>
                <w:b w:val="false"/>
                <w:i w:val="false"/>
                <w:color w:val="000000"/>
                <w:sz w:val="20"/>
              </w:rPr>
              <w:t>2019 жылғы 12 желтоқсан</w:t>
            </w:r>
            <w:r>
              <w:br/>
            </w:r>
            <w:r>
              <w:rPr>
                <w:rFonts w:ascii="Times New Roman"/>
                <w:b w:val="false"/>
                <w:i w:val="false"/>
                <w:color w:val="000000"/>
                <w:sz w:val="20"/>
              </w:rPr>
              <w:t>№ 3 қаулысымен</w:t>
            </w:r>
            <w:r>
              <w:br/>
            </w:r>
            <w:r>
              <w:rPr>
                <w:rFonts w:ascii="Times New Roman"/>
                <w:b w:val="false"/>
                <w:i w:val="false"/>
                <w:color w:val="000000"/>
                <w:sz w:val="20"/>
              </w:rPr>
              <w:t>бекітілді</w:t>
            </w:r>
          </w:p>
        </w:tc>
      </w:tr>
    </w:tbl>
    <w:bookmarkStart w:name="z22" w:id="8"/>
    <w:p>
      <w:pPr>
        <w:spacing w:after="0"/>
        <w:ind w:left="0"/>
        <w:jc w:val="left"/>
      </w:pPr>
      <w:r>
        <w:rPr>
          <w:rFonts w:ascii="Times New Roman"/>
          <w:b/>
          <w:i w:val="false"/>
          <w:color w:val="000000"/>
        </w:rPr>
        <w:t xml:space="preserve"> Қостанай облысы әкімдігінің мекемелерінде және ұйымдарында 2020 жылы Қазақстан Республикасы халқының ұлттық санағын өткізу кезіндегі Қазақстан Республикасы Ұлттық экономика министрлігі Статистика комитетінің Қостанай облысының әкімдігімен өзара іс-қимыл тәртібі</w:t>
      </w:r>
    </w:p>
    <w:bookmarkEnd w:id="8"/>
    <w:bookmarkStart w:name="z23"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xml:space="preserve">
      1. "2020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халқының ұлттық санағы 2020 жылғы 1- 30 қазан аралығындағы кезеңде өткізу мерзімдері (бұдан әрі – халық санағы) және 2020 жылы Қазақстан Республикасы халқының ұлттық санағын өткізу жөніндегі іс-шаралар жоспары (бұдан әрі – Жоспар) бекітілді.</w:t>
      </w:r>
    </w:p>
    <w:bookmarkEnd w:id="10"/>
    <w:bookmarkStart w:name="z25" w:id="11"/>
    <w:p>
      <w:pPr>
        <w:spacing w:after="0"/>
        <w:ind w:left="0"/>
        <w:jc w:val="both"/>
      </w:pPr>
      <w:r>
        <w:rPr>
          <w:rFonts w:ascii="Times New Roman"/>
          <w:b w:val="false"/>
          <w:i w:val="false"/>
          <w:color w:val="000000"/>
          <w:sz w:val="28"/>
        </w:rPr>
        <w:t>
      2. Халық санағын өткізу кезіндегі орталық және жергілікті атқарушы органдардың қызметін үйлестіру Қазақстан Республикасы Ұлттық экономика министрінің 2019 жылғы 22 тамыздағы № 208 бұйрығымен 2020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Қостанай облысы әкімдігінен Қостанай облысы әкімінің орынбасары (келісім бойынша) енгізілген.</w:t>
      </w:r>
    </w:p>
    <w:bookmarkEnd w:id="11"/>
    <w:bookmarkStart w:name="z26"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Қостанай облысы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27"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2020 жылғы 30 қыркүйектен 1 қазанға қараған 00:00 сағат сәтіндегі жағдай бойынша жүзеге асырылады.</w:t>
      </w:r>
    </w:p>
    <w:bookmarkEnd w:id="13"/>
    <w:bookmarkStart w:name="z28" w:id="14"/>
    <w:p>
      <w:pPr>
        <w:spacing w:after="0"/>
        <w:ind w:left="0"/>
        <w:jc w:val="both"/>
      </w:pPr>
      <w:r>
        <w:rPr>
          <w:rFonts w:ascii="Times New Roman"/>
          <w:b w:val="false"/>
          <w:i w:val="false"/>
          <w:color w:val="000000"/>
          <w:sz w:val="28"/>
        </w:rPr>
        <w:t>
      Халық санағы ақпаратты жинаудың екі әдісін пайдаланумен өткізіледі:</w:t>
      </w:r>
    </w:p>
    <w:bookmarkEnd w:id="14"/>
    <w:bookmarkStart w:name="z29" w:id="15"/>
    <w:p>
      <w:pPr>
        <w:spacing w:after="0"/>
        <w:ind w:left="0"/>
        <w:jc w:val="both"/>
      </w:pPr>
      <w:r>
        <w:rPr>
          <w:rFonts w:ascii="Times New Roman"/>
          <w:b w:val="false"/>
          <w:i w:val="false"/>
          <w:color w:val="000000"/>
          <w:sz w:val="28"/>
        </w:rPr>
        <w:t>
      1) Интервьюерлердің респонденттерге 2020 жылғы 1-30 қазан аралығында планшетті пайдалана отырып электрондық санақ парақтарын толтыруы арқылы сауал салуы;</w:t>
      </w:r>
    </w:p>
    <w:bookmarkEnd w:id="15"/>
    <w:bookmarkStart w:name="z30" w:id="16"/>
    <w:p>
      <w:pPr>
        <w:spacing w:after="0"/>
        <w:ind w:left="0"/>
        <w:jc w:val="both"/>
      </w:pPr>
      <w:r>
        <w:rPr>
          <w:rFonts w:ascii="Times New Roman"/>
          <w:b w:val="false"/>
          <w:i w:val="false"/>
          <w:color w:val="000000"/>
          <w:sz w:val="28"/>
        </w:rPr>
        <w:t>
      2) Халық санағының басталуымен біруақытта 2020 жылғы 1-15 қазан аралығында алғашқы 15 (он бес) күнтізбелік күн халық санағы Интернет желісі арқылы www.sanaq.gov.kz. мамандандырылған сайтында онлайн режимде өткізіледі.</w:t>
      </w:r>
    </w:p>
    <w:bookmarkEnd w:id="16"/>
    <w:bookmarkStart w:name="z31" w:id="17"/>
    <w:p>
      <w:pPr>
        <w:spacing w:after="0"/>
        <w:ind w:left="0"/>
        <w:jc w:val="both"/>
      </w:pPr>
      <w:r>
        <w:rPr>
          <w:rFonts w:ascii="Times New Roman"/>
          <w:b w:val="false"/>
          <w:i w:val="false"/>
          <w:color w:val="000000"/>
          <w:sz w:val="28"/>
        </w:rPr>
        <w:t>
      4. Мекемелер мен ұйымдарда халық санағын ұйымдастыру және өткізу жөніндегі іс-шаралар Жоспардың 2-тармағына сәйкес құрылған 2020 жылы Қазақстан Республикасы халқының ұлттық санағын өткізуге жәрдемдесу жөнінде өңірлік комиссияның басшылығымен (бұдан әрі – Комиссия) өткізіледі.</w:t>
      </w:r>
    </w:p>
    <w:bookmarkEnd w:id="17"/>
    <w:bookmarkStart w:name="z32" w:id="18"/>
    <w:p>
      <w:pPr>
        <w:spacing w:after="0"/>
        <w:ind w:left="0"/>
        <w:jc w:val="left"/>
      </w:pPr>
      <w:r>
        <w:rPr>
          <w:rFonts w:ascii="Times New Roman"/>
          <w:b/>
          <w:i w:val="false"/>
          <w:color w:val="000000"/>
        </w:rPr>
        <w:t xml:space="preserve"> 2-тарау. Қостанай облысы әкімдігінің мекемелері мен ұйымдарында халық санағын өткізу тәртібі</w:t>
      </w:r>
    </w:p>
    <w:bookmarkEnd w:id="18"/>
    <w:bookmarkStart w:name="z33" w:id="19"/>
    <w:p>
      <w:pPr>
        <w:spacing w:after="0"/>
        <w:ind w:left="0"/>
        <w:jc w:val="left"/>
      </w:pPr>
      <w:r>
        <w:rPr>
          <w:rFonts w:ascii="Times New Roman"/>
          <w:b/>
          <w:i w:val="false"/>
          <w:color w:val="000000"/>
        </w:rPr>
        <w:t xml:space="preserve"> 1-бөлім. Жауапты қызметкерлер</w:t>
      </w:r>
    </w:p>
    <w:bookmarkEnd w:id="19"/>
    <w:bookmarkStart w:name="z34"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35" w:id="21"/>
    <w:p>
      <w:pPr>
        <w:spacing w:after="0"/>
        <w:ind w:left="0"/>
        <w:jc w:val="both"/>
      </w:pPr>
      <w:r>
        <w:rPr>
          <w:rFonts w:ascii="Times New Roman"/>
          <w:b w:val="false"/>
          <w:i w:val="false"/>
          <w:color w:val="000000"/>
          <w:sz w:val="28"/>
        </w:rPr>
        <w:t>
      6. Жауапты қызметкерлер Қазақстан Республикасы Ұлттық экономика министрлігі Статистика комитетінің Қостанай облысының Статистика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36"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37"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38" w:id="24"/>
    <w:p>
      <w:pPr>
        <w:spacing w:after="0"/>
        <w:ind w:left="0"/>
        <w:jc w:val="both"/>
      </w:pPr>
      <w:r>
        <w:rPr>
          <w:rFonts w:ascii="Times New Roman"/>
          <w:b w:val="false"/>
          <w:i w:val="false"/>
          <w:color w:val="000000"/>
          <w:sz w:val="28"/>
        </w:rPr>
        <w:t>
      8. Департамент 2020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 жауапты қызметкерлерге қабылдау-беру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(бұдан әрі – санақ құралы) тапсырады:</w:t>
      </w:r>
    </w:p>
    <w:bookmarkEnd w:id="24"/>
    <w:bookmarkStart w:name="z39" w:id="25"/>
    <w:p>
      <w:pPr>
        <w:spacing w:after="0"/>
        <w:ind w:left="0"/>
        <w:jc w:val="both"/>
      </w:pPr>
      <w:r>
        <w:rPr>
          <w:rFonts w:ascii="Times New Roman"/>
          <w:b w:val="false"/>
          <w:i w:val="false"/>
          <w:color w:val="000000"/>
          <w:sz w:val="28"/>
        </w:rPr>
        <w:t>
      1) 2020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40"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41" w:id="27"/>
    <w:p>
      <w:pPr>
        <w:spacing w:after="0"/>
        <w:ind w:left="0"/>
        <w:jc w:val="left"/>
      </w:pPr>
      <w:r>
        <w:rPr>
          <w:rFonts w:ascii="Times New Roman"/>
          <w:b/>
          <w:i w:val="false"/>
          <w:color w:val="000000"/>
        </w:rPr>
        <w:t xml:space="preserve"> 3-бөлім. Халық санағын өткізу кезеңдері</w:t>
      </w:r>
    </w:p>
    <w:bookmarkEnd w:id="27"/>
    <w:bookmarkStart w:name="z42"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43" w:id="29"/>
    <w:p>
      <w:pPr>
        <w:spacing w:after="0"/>
        <w:ind w:left="0"/>
        <w:jc w:val="both"/>
      </w:pPr>
      <w:r>
        <w:rPr>
          <w:rFonts w:ascii="Times New Roman"/>
          <w:b w:val="false"/>
          <w:i w:val="false"/>
          <w:color w:val="000000"/>
          <w:sz w:val="28"/>
        </w:rPr>
        <w:t>
      1) бірінші кезеңде 2020 жылғы 1 маусымдағы жағдай бойынша санақтан өтуге жататын респонденттердің тізімі жасалады және Департаментке жіберіледі.</w:t>
      </w:r>
    </w:p>
    <w:bookmarkEnd w:id="29"/>
    <w:bookmarkStart w:name="z44"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"sanaq.gov.kz" сайтында Интернет желісі арқылы онлайн режимде бірінші кезеңде жасалған тізімдерге сәйкес электронды санақ парақтарын толтыру жүргізіледі.</w:t>
      </w:r>
    </w:p>
    <w:bookmarkEnd w:id="30"/>
    <w:bookmarkStart w:name="z45"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46"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47"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48" w:id="34"/>
    <w:p>
      <w:pPr>
        <w:spacing w:after="0"/>
        <w:ind w:left="0"/>
        <w:jc w:val="both"/>
      </w:pPr>
      <w:r>
        <w:rPr>
          <w:rFonts w:ascii="Times New Roman"/>
          <w:b w:val="false"/>
          <w:i w:val="false"/>
          <w:color w:val="000000"/>
          <w:sz w:val="28"/>
        </w:rPr>
        <w:t xml:space="preserve">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