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58e3" w14:textId="6f65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27 маусымдағы № 346 бұйрығы. Күші жойылды - Қазақстан Республикасы Денсаулық сақтау министрінің 2020 жылғы 23 қыркүйектегі № 606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23.09.2020 </w:t>
      </w:r>
      <w:r>
        <w:rPr>
          <w:rFonts w:ascii="Times New Roman"/>
          <w:b w:val="false"/>
          <w:i w:val="false"/>
          <w:color w:val="ff0000"/>
          <w:sz w:val="28"/>
        </w:rPr>
        <w:t>№ 606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 w:id="0"/>
    <w:p>
      <w:pPr>
        <w:spacing w:after="0"/>
        <w:ind w:left="0"/>
        <w:jc w:val="both"/>
      </w:pPr>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талаптарына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министрлігінің "Б" корпусы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2. Мынадай:</w:t>
      </w:r>
    </w:p>
    <w:bookmarkEnd w:id="2"/>
    <w:bookmarkStart w:name="z8" w:id="3"/>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2018 жылғы 06 сәуірдегі № 153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эталондық бақылау банкінде 2018 жылы 10 сәуірде жарияланған);</w:t>
      </w:r>
    </w:p>
    <w:bookmarkEnd w:id="3"/>
    <w:bookmarkStart w:name="z9" w:id="4"/>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2018 жылғы 6 сәуірдегі № 153 бұйрығына өзгерістер мен толықтырулар енгізу туралы" Қазақстан Республикасы Денсаулық сақтау министрінің 2018 жылғы 08 қазандағы № 576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эталондық бақылау банкінде 2018 жылы 10 қазанда жарияланған) күші жойылды деп танылсын.</w:t>
      </w:r>
    </w:p>
    <w:bookmarkEnd w:id="4"/>
    <w:bookmarkStart w:name="z10" w:id="5"/>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Персоналды басқару департаменті Қазақстан Республикасының заңнамасында белгіленген тәртіппен: </w:t>
      </w:r>
    </w:p>
    <w:bookmarkEnd w:id="5"/>
    <w:bookmarkStart w:name="z11" w:id="6"/>
    <w:p>
      <w:pPr>
        <w:spacing w:after="0"/>
        <w:ind w:left="0"/>
        <w:jc w:val="both"/>
      </w:pPr>
      <w:r>
        <w:rPr>
          <w:rFonts w:ascii="Times New Roman"/>
          <w:b w:val="false"/>
          <w:i w:val="false"/>
          <w:color w:val="000000"/>
          <w:sz w:val="28"/>
        </w:rPr>
        <w:t>
      1) осы бұйрықты қабылдаған күнінен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2" w:id="7"/>
    <w:p>
      <w:pPr>
        <w:spacing w:after="0"/>
        <w:ind w:left="0"/>
        <w:jc w:val="both"/>
      </w:pPr>
      <w:r>
        <w:rPr>
          <w:rFonts w:ascii="Times New Roman"/>
          <w:b w:val="false"/>
          <w:i w:val="false"/>
          <w:color w:val="000000"/>
          <w:sz w:val="28"/>
        </w:rPr>
        <w:t>
      2) осы бұйрықты қабылдаған күнінен бастап күнтізбелік он күннің ішінде Қазақстан Республикасы Денсаулық сақтау министрлігінің интернет-ресурсына орналастыруды қамтамасыз етсін.</w:t>
      </w:r>
    </w:p>
    <w:bookmarkEnd w:id="7"/>
    <w:bookmarkStart w:name="z13" w:id="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Денсаулық сақтау министрлігінің жауапты хатшысы Б.Т. Төкежановқа жүктелсін. </w:t>
      </w:r>
    </w:p>
    <w:bookmarkEnd w:id="8"/>
    <w:bookmarkStart w:name="z14" w:id="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346 бұйрығымен бекітілген</w:t>
            </w:r>
          </w:p>
        </w:tc>
      </w:tr>
    </w:tbl>
    <w:bookmarkStart w:name="z17" w:id="10"/>
    <w:p>
      <w:pPr>
        <w:spacing w:after="0"/>
        <w:ind w:left="0"/>
        <w:jc w:val="left"/>
      </w:pPr>
      <w:r>
        <w:rPr>
          <w:rFonts w:ascii="Times New Roman"/>
          <w:b/>
          <w:i w:val="false"/>
          <w:color w:val="000000"/>
        </w:rPr>
        <w:t xml:space="preserve"> Қазақстан Республикасының Денсаулық сақтау министрлігі "Б" корпусының мемлекеттік әкімшілік лауазымдарына қойылатын  біліктілік талаптары</w:t>
      </w:r>
    </w:p>
    <w:bookmarkEnd w:id="10"/>
    <w:p>
      <w:pPr>
        <w:spacing w:after="0"/>
        <w:ind w:left="0"/>
        <w:jc w:val="both"/>
      </w:pPr>
      <w:r>
        <w:rPr>
          <w:rFonts w:ascii="Times New Roman"/>
          <w:b w:val="false"/>
          <w:i w:val="false"/>
          <w:color w:val="ff0000"/>
          <w:sz w:val="28"/>
        </w:rPr>
        <w:t xml:space="preserve">
      Ескерту. Біліктілік талаптарына өзгерістер мен толықтырулар енгізілді - ҚР Денсаулық сақтау министрінің м.а. 07.11.2019 </w:t>
      </w:r>
      <w:r>
        <w:rPr>
          <w:rFonts w:ascii="Times New Roman"/>
          <w:b w:val="false"/>
          <w:i w:val="false"/>
          <w:color w:val="ff0000"/>
          <w:sz w:val="28"/>
        </w:rPr>
        <w:t>№ 616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8" w:id="11"/>
    <w:p>
      <w:pPr>
        <w:spacing w:after="0"/>
        <w:ind w:left="0"/>
        <w:jc w:val="left"/>
      </w:pPr>
      <w:r>
        <w:rPr>
          <w:rFonts w:ascii="Times New Roman"/>
          <w:b/>
          <w:i w:val="false"/>
          <w:color w:val="000000"/>
        </w:rPr>
        <w:t xml:space="preserve"> Министрдің хатшылығы - 02</w:t>
      </w:r>
    </w:p>
    <w:bookmarkEnd w:id="11"/>
    <w:bookmarkStart w:name="z19" w:id="12"/>
    <w:p>
      <w:pPr>
        <w:spacing w:after="0"/>
        <w:ind w:left="0"/>
        <w:jc w:val="left"/>
      </w:pPr>
      <w:r>
        <w:rPr>
          <w:rFonts w:ascii="Times New Roman"/>
          <w:b/>
          <w:i w:val="false"/>
          <w:color w:val="000000"/>
        </w:rPr>
        <w:t xml:space="preserve"> Министрдің кеңесшісі (үш бірлік), С-3 санаты, 02-01, 02-02, 02-03</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1916"/>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медициналық-профилактикалық іс) немесе құқық (құқықтану, халықаралық құқық) немесе әлеуметтік ғылымдар, экономика және бизнес (әлеуметтану, саясаттану, экономика, әлемдік экономика, менеджмент, есеп және аудит, қаржы, мемлекеттік және жергілікті басқару) немесе гуманитарлық ғылымдар (халықаралық қатынастар, тарих, шетел филологиясы) мамандықтары бойынша жоғары немесе жоғары оқу орнынан кейінгі білім</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3"/>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4"/>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 анықтамалық, ақпараттық және талдау материалдарымен қамтамасыз ету; Министрліктің қарауына жататын мәселелер бойынша ұсыныстар дайындау; Министрдің қатысуымен өтетін кеңестердің өткізілуін ұйымдастыруға қатысу; талдау материалдарын жинақтау және қорыту; Министрдің жұмыс процесін ұйымдастыру; ай сайынғы жұмыс кестесін құру; хаттамалық тапсырмалардың орындалуын бақылау; Министрдің почтасын қабылдау және оған қол қоюға ұсыну.</w:t>
            </w:r>
          </w:p>
        </w:tc>
      </w:tr>
    </w:tbl>
    <w:bookmarkStart w:name="z22" w:id="15"/>
    <w:p>
      <w:pPr>
        <w:spacing w:after="0"/>
        <w:ind w:left="0"/>
        <w:jc w:val="left"/>
      </w:pPr>
      <w:r>
        <w:rPr>
          <w:rFonts w:ascii="Times New Roman"/>
          <w:b/>
          <w:i w:val="false"/>
          <w:color w:val="000000"/>
        </w:rPr>
        <w:t xml:space="preserve"> Баспасөз хатшысы, С-3 санаты, 02-04</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гуманитарлық ғылымдар (филология, шетел филологиясы) немесе әлеуметтік ғылымдар, экономика және бизнес (журналистика, қоғаммен байланыс) немесе білім (орыс тілі мен әдебиеті, қазақ тілі мен әдебиеті, шетел тілі, оқыту қазақ тілінде жүргізілмейтін мектептердегі орыс тілі мен әдебиеті) мамандықтары бойынша жоғары немесе жоғары оқу орнынан кейінгі білім, мүмкіндігінше негізгі мамандығы бойынша біліктілікті арттыру сертификаттарының болуы.</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6"/>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7"/>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бұқаралық ақпарат құралдарымен өзара байланысын жүзеге асыру. Баспасөз іс-шараларын ұйымдастыру: конференциялар, дөңгелек үстелдер, брифингтер, сұхбат. Баспасөз релиздерін, буклеттерді, мақалаларды, сөздерді дайындау. Денсаулық сақтау мәселелері бойынша бұқаралық ақпарат құралдарынан жаңалықтар іріктеу. Министрлік өткізетін іс-шараларда бұқаралық ақпарат құралдарының өкілдерін аккредиттеуді қамтамасыз ету. Медиа-жоспарларды әзірлеу және іске асыру. Министрліктің құрылымдық бөлімшелері мен комитеттерінің, Министрлікке ведомстволық бағынысты ұйымдардың бұқаралық ақпарат құралдарымен өзара іс-қимылы жөніндегі жұмысты ұйымдастыру және үйлестіру. Министрліктің Web-сайтының "Жаңалықтар" бөлімінің жұмысын үйлестіру, Министрліктің әлеуметтік желілерінде корпоративтік беттерді жүргізу. Басқарманың құзыреті мәселелері бойынша азаматтардың өтініштерін және мемлекеттік органдар мен басқа да ұйымдардың хаттарын қарау. Тиісті мемлекеттік органдарға Министрліктің қызметін республикалық және өңірлік электрондық және баспа БАҚ-та жариялау туралы есептерді ұсыну. Кіріс және шығыс ақпарат бойынша құжаттарды уақтылы дайындауды жүзеге асыру, Жоғары тұрған басшылықтың өзге де тапсырмаларын орындау. Министрлік өткізетін іс-шараларға қатысу. Басқарманың құзыреті шегінде қолданыстағы заңнамаға сәйкес өзге де функцияларды жүзеге асыру.</w:t>
            </w:r>
          </w:p>
        </w:tc>
      </w:tr>
    </w:tbl>
    <w:bookmarkStart w:name="z25" w:id="18"/>
    <w:p>
      <w:pPr>
        <w:spacing w:after="0"/>
        <w:ind w:left="0"/>
        <w:jc w:val="left"/>
      </w:pPr>
      <w:r>
        <w:rPr>
          <w:rFonts w:ascii="Times New Roman"/>
          <w:b/>
          <w:i w:val="false"/>
          <w:color w:val="000000"/>
        </w:rPr>
        <w:t xml:space="preserve"> Әдеп жөніндегі уәкіл, санаты С-3, 03-01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12182"/>
      </w:tblGrid>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медициналық-профилактикалық іс, эпидемиология және гигиена) немесе құқық (құқықтану, халықаралық құқық) немесе әлеуметтік ғылымдар, экономика және бизнес (әлеуметтану, экономика, менеджмент, есепке алу және аудит, қаржы, мемлекеттік және жергілікті басқару, психология) немесе гуманитарлық ғылымдар (халықаралық қатынастар, тарих, шетел филологиясы) мамандықтары бойынша жоғары немесе жоғары оқу орнынан кейінгі білім</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9"/>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0"/>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 мемлекеттік қызметшілердің заңнамада белгіленген шектеулер мен тыйымдарды сақтауына ықпал етеді; Министрлік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 ұжымда жалпы қабылданған моральдық-әдептілік нормаларына сәйкес келетін өзара қарым-қатынастар мәдениетін қалыптастыруға жәрдемдеседі;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 мемлекеттік қызметшілердің қызметтік әдеп нормаларын сақтауын мониторингтеуді және бақылауды жүзеге асырады; Министрліктің құрылымдық бөлімшелері басшыларының қызметтік әдеп нормаларын бұзу деректері бойынша тиісті шараларды қабылдамау жағдайлары туралы Министрліктің басшылығына хабарлайды; мемлекеттік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шарттарды талдайды және Министрліктің басшылығына оларды жою туралы ұсынымдар енгізеді; Қазақстан Республикасының мемлекеттік қызмет, сыбайлас жемқорлыққа қарсы іс-қимыл саласындағы заңнамасын және Әдеп кодексін бұзу профилактикасы және оған жол бермеу, сондай-ақ мемлекеттік қызметтің оң имиджін қалыптастыру мақсатында азаматтық қоғам институттарымен және мемлекеттік органдармен өзара іс-қимыл жасайды;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қызметшілермен түсіндіру жұмыстарын тұрақты негізде жүргізеді; заңнамада белгіленген тәртіпте тиісті лауазымды адамдарға қызметтік әдеп нормаларын бұзуға жол берген мемлекеттік қызметшілердің жауапкершілігін қарау туралы ұсыныммен жүгінеді; сыбайлас жемқорлық тәуекелдеріне ішкі талдау жүргізеді, қызметтік әдеп нормаларының бұзылуын профилактикалау мақсатында өзге де қызметті жүзеге асырады.</w:t>
            </w:r>
          </w:p>
        </w:tc>
      </w:tr>
    </w:tbl>
    <w:bookmarkStart w:name="z28" w:id="21"/>
    <w:p>
      <w:pPr>
        <w:spacing w:after="0"/>
        <w:ind w:left="0"/>
        <w:jc w:val="left"/>
      </w:pPr>
      <w:r>
        <w:rPr>
          <w:rFonts w:ascii="Times New Roman"/>
          <w:b/>
          <w:i w:val="false"/>
          <w:color w:val="000000"/>
        </w:rPr>
        <w:t xml:space="preserve"> Мемлекеттік құпияларды қорғау басқармасы-04 </w:t>
      </w:r>
    </w:p>
    <w:bookmarkEnd w:id="21"/>
    <w:bookmarkStart w:name="z29" w:id="22"/>
    <w:p>
      <w:pPr>
        <w:spacing w:after="0"/>
        <w:ind w:left="0"/>
        <w:jc w:val="left"/>
      </w:pPr>
      <w:r>
        <w:rPr>
          <w:rFonts w:ascii="Times New Roman"/>
          <w:b/>
          <w:i w:val="false"/>
          <w:color w:val="000000"/>
        </w:rPr>
        <w:t xml:space="preserve"> Мемлекеттік құпияларды қорғау басқармасының басшысы,  С-3 санаты, 04-01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
        <w:gridCol w:w="12130"/>
      </w:tblGrid>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фармация, медициналық-профилактикалық іс), немесе гуманитарлық ғылымдар (халықаралық қатынастар, аударма ісі), немесе әлеуметтік ғылымдар, экономика және бизнес (психология, экономика, қаржы), немесе құқық (құқықтану), техникалық ғылымдар және технология (ақпараттық жүйелер, есептеу техникасы және бағдарламалық қамтамасыз ету), немесе білім (қазақ тілі және әдебиеті, орыс тілі және әдебиеті, әлеуметтік педагогика және өзін-өзі тану) мамандықтары бойынша жоғары білім, міндетті түрде мемлекеттік құпияға рұқсаты, ақпараттық қауіпсіздік, мемлекеттік құпияларды қорғау саласында дайындық және біліктілігін жоғарылату сертификатының міндетті түрде болуы, сондай-ақ мемлекеттік құпияларды қорғау саласында тиісті тәжірибе мен жұмыс өтілінің болуы қажет</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w:t>
            </w:r>
            <w:r>
              <w:rPr>
                <w:rFonts w:ascii="Times New Roman"/>
                <w:b w:val="false"/>
                <w:i w:val="false"/>
                <w:color w:val="000000"/>
                <w:sz w:val="20"/>
              </w:rPr>
              <w:t>Мемлекеттік құпиялар туралы</w:t>
            </w:r>
            <w:r>
              <w:rPr>
                <w:rFonts w:ascii="Times New Roman"/>
                <w:b w:val="false"/>
                <w:i w:val="false"/>
                <w:color w:val="000000"/>
                <w:sz w:val="20"/>
              </w:rPr>
              <w:t>" 1999 жылғы 15 наурыздағы, 2012 жылғы 13 ақпанда өзгерістер енгізілген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3"/>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4"/>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министрлігінің (бұдан әрі – Министрлік) орталық аппаратында және ведомстволық бағынысты ұйымдарында мемлекеттік құпияларды қорғау және құпия режимін қамтамасыз ету жағдайын ұйымдастыру және бақылау, Министрліктің мемлекеттік құпияларды қорғау және жұмылдыру жұмысы жөнінде жыл сайынғы іс-шаралар жоспарын әзірлеу барысын үйлестіру және бақылау, Министрлікте мемлекеттік құпияларды қорғау мәселелері жөнінде жыл сайынғы іс-шаралар ұйымдастыру және өткізу, кезекті жылға істер номенклатурасын, мемлекеттік құпияларға рұқсаты бар қызметкерлер лауазымдары номенклатурасын, саланың жұмылдыру резервінің материалдық құндылықтарынының сақтау көлемі мен номенклатурасын әзірлеуді ұйымдастыру және бақылау, Министрліктің жауапты хатшысына Басқарманың штаттық саны шегінде штаттық кесте бойынша ұсыныс беру. Министрлікте Қазақстан Республикасында құпиялық режимін қамтамасыз ету жөніндегі нұсқаулықтың талаптарына сәйкес жұмылдыру құжаттарын жүргізу, сақтау және пайдалану бойынша жұмысты бақылау. Құжаттардың құндылығына сараптау жүргізу, номенклатуралық істерді архивке сақтауға тапсыру жұмыстарын, сақтау мерзімі өткен құжаттарды жоюға қалыптастыруды, саланың және Министрліктің ведомствалық бағынысты ұйымдарының жұмылдыру қызметкерлеріне және МҚҚБ мамандарына жұмылдыру және мемлекеттік құпияларды қорғау мәселелері бойынша тиісті қысқа мерзімді тағылымдама өткізу жұмысын ұйымдастыру. Министрліктің қорғалған абоненттік пунктінің тиісті жұмысына бақылау жүргізу жіне ұйымдастыру.</w:t>
            </w:r>
          </w:p>
        </w:tc>
      </w:tr>
    </w:tbl>
    <w:bookmarkStart w:name="z32" w:id="25"/>
    <w:p>
      <w:pPr>
        <w:spacing w:after="0"/>
        <w:ind w:left="0"/>
        <w:jc w:val="left"/>
      </w:pPr>
      <w:r>
        <w:rPr>
          <w:rFonts w:ascii="Times New Roman"/>
          <w:b/>
          <w:i w:val="false"/>
          <w:color w:val="000000"/>
        </w:rPr>
        <w:t xml:space="preserve"> Мемлекеттік құпияларды қорғау басқармасының   бас сарапшысы (екі бірлік), С-4 санаты, 04-02, 04-03</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фармация, медициналық-профилактикалық іс), гуманитарлық ғылымдар (халықаралық қатынастар, аударма ісі), әлеуметтік ғылымдар, экономика және бизнес (психология, экономика, қаржы), құқық (құқықтану), техникалық ғылымдар және технология (ақпараттық жүйелер, есептеу техникасы және бағдарламалық қамтамасыз ету), білім (қазақ тілі және әдебиеті, орыс тілі және әдебиеті, әлеуметтік педагогика және өзін-өзі тану) мамандықтары бойынша жоғары білім, міндетті түрде мемлекеттік құпияға рұқсаты, ақпараттық қауіпсіздік, мемлекеттік құпияларды қорғау саласында дайындық және біліктілігін жоғарылату сертификатының міндетті түрде болуы, сондай-ақ мемлекеттік құпияларды қорғау саласында тиісті тәжірибе мен жұмыс өтілінің болуы қажет</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w:t>
            </w:r>
            <w:r>
              <w:rPr>
                <w:rFonts w:ascii="Times New Roman"/>
                <w:b w:val="false"/>
                <w:i w:val="false"/>
                <w:color w:val="000000"/>
                <w:sz w:val="20"/>
              </w:rPr>
              <w:t>Мемлекеттік құпиялар туралы</w:t>
            </w:r>
            <w:r>
              <w:rPr>
                <w:rFonts w:ascii="Times New Roman"/>
                <w:b w:val="false"/>
                <w:i w:val="false"/>
                <w:color w:val="000000"/>
                <w:sz w:val="20"/>
              </w:rPr>
              <w:t>" 1999 жылғы 15 наурыздағы, 2012 жылғы 13 ақпанда өзгерістер енгізілген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6"/>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7"/>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министрлігінің (бұдан әрі – Министрлік) орталық аппаратында және ведомстволық бағынысты ұйымдарында мемлекеттік құпияларды қорғау және құпия режимін қамтамасыз ету жағдайын ұйымдастыру және бақылау, Министрліктің мемлекеттік құпияларды қорғау жұмысы жөнінде жыл сайынғы іс-шаралар жоспарын әзірлеу барысын үйлестіру және бақылау, Министрлікте мемлекеттік құпияларды қорғау мәселелері бойынша жыл сайынғы іс-шараларды ұйымдастыру және өткізу, кезекті жылға істер номенклатурасын, мемлекеттік құпияларға рұқсаты бар қызметкерлер лауазымдары номенклатурасын, әзірлеуді ұйымдастыру және бақылау, Министрліктің жауапты хатшысына Басқарманың штаттық саны шегінде штаттық кесте бойынша ұсыныс беру. Құрылымдық бөлімшелердің қызметкерлеріне мемлекеттік құпияларды қорғау жұмысы бойынша әдістемелік және практикалық көмек көрсетеді, мемлекеттік құпияларды қорғау жұмысы бойынша құжаттарын есепке алуды жүргізу, сақтау және пайдалану бойынша жұмысты жүргізеді, архивке құжаттарды тапсыру, сақтау мерзімі өткен құжаттарды жоюға дайындау жұмыстары мәселелері бойынша кеңестерге, семинарларға, жиындарға және жұмыс топтарының отырыстарына қатысады.</w:t>
            </w:r>
          </w:p>
        </w:tc>
      </w:tr>
    </w:tbl>
    <w:bookmarkStart w:name="z35" w:id="28"/>
    <w:p>
      <w:pPr>
        <w:spacing w:after="0"/>
        <w:ind w:left="0"/>
        <w:jc w:val="left"/>
      </w:pPr>
      <w:r>
        <w:rPr>
          <w:rFonts w:ascii="Times New Roman"/>
          <w:b/>
          <w:i w:val="false"/>
          <w:color w:val="000000"/>
        </w:rPr>
        <w:t xml:space="preserve"> Жұмылдыру жұмысы басқармасы-05 </w:t>
      </w:r>
    </w:p>
    <w:bookmarkEnd w:id="28"/>
    <w:bookmarkStart w:name="z36" w:id="29"/>
    <w:p>
      <w:pPr>
        <w:spacing w:after="0"/>
        <w:ind w:left="0"/>
        <w:jc w:val="left"/>
      </w:pPr>
      <w:r>
        <w:rPr>
          <w:rFonts w:ascii="Times New Roman"/>
          <w:b/>
          <w:i w:val="false"/>
          <w:color w:val="000000"/>
        </w:rPr>
        <w:t xml:space="preserve"> Жұмылдыру жұмысы басқармасының басшысы, С-3 санаты, 05-01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немесе әлеуметтік ғылымдар, экономика және бизнес (экономика, қаржы, есеп және аудит, менеджмент, мемлекеттік және жергілікті басқару) немесе құқық (құқықтану, халықаралық құқық) мамандықтары бойынша жоғары немесе жоғары оқу орнынан кейінгі білім, міндетті түрде мемлекеттік құпияға рұқсаттың, жұмылдыру және жұмылдыру дайындығы немесе мемлекеттік құпияларды қорғау немесе азаматтық қорғаныс саласында дайындық немесе біліктілігін арттыру сертификаттарының болуы, сондай-ақ республиканың денсаулық сақтау жүйесінде жұмылдыру және жұмылдыру дайындығы немесе азаматтық қорғаныс саласында тиісті тәжірибесі мен жұмыс өтілінің болуы</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"Мемлекеттік құпиялар туралы" 1999 жылғы 15 наурыздағы, 2012 жылғы 13 ақпанда өзгерістер мен толықтырулар енгізілген "Жұмылдыру дайындығы мен жұмылдыру туралы"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басқармалары мен ұйымдарының қызметкерлеріне жұмылдыру дайындығы және азаматтық қорғаныс мәселелері бойынша ұйымдастыру-әдістемелік және практикалық көмек көрсету. Саланың жұмылдыру жоспарын, азаматтық қорғаныс жоспарын әзірлеуге, жұмылдыру резервін броннан шығару жөніндегі іс-шараларды өткізуге, жұмылдыру даярлығы мен жұмылдыру, азаматтық қорғаныс мәселелері бойынша кеңестерге, семинарларға және жұмыс топтарының жиналыстары мен отырыстарының жұмысына, архивке құжаттарды тапсыруға, сақтау мерзімі өткен құжаттарды жою үшін дайындауға қатысу.</w:t>
            </w:r>
          </w:p>
        </w:tc>
      </w:tr>
    </w:tbl>
    <w:p>
      <w:pPr>
        <w:spacing w:after="0"/>
        <w:ind w:left="0"/>
        <w:jc w:val="left"/>
      </w:pPr>
      <w:r>
        <w:rPr>
          <w:rFonts w:ascii="Times New Roman"/>
          <w:b/>
          <w:i w:val="false"/>
          <w:color w:val="000000"/>
        </w:rPr>
        <w:t xml:space="preserve"> Жұмылдыру жұмысы және азаматтық қорғаныс басқармасының бас сарапшысы, С-4 санаты, (екі бірлік), 05-02, 05-03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немесе әлеуметтік ғылымдар, экономика және бизнес (экономика, қаржы, есеп және аудит, менеджмент, мемлекеттік және жергілікті басқару) немесе құқық (құқықтану, халықаралық құқық) мамандықтары бойынша жоғары немесе жоғары оқу орнынан кейінгі білім, міндетті түрде мемлекеттік құпияға рұқсаттың, жұмылдыру және жұмылдыру дайындығы немесе мемлекеттік құпияларды қорғау немесе азаматтық қорғаныс саласында дайындық немесе біліктілігін арттыру сертификаттарының болуы, сондай-ақ республиканың денсаулық сақтау жүйесінде жұмылдыру және жұмылдыру дайындығы немесе азаматтық қорғаныс саласында тиісті тәжірибесі мен жұмыс өтілінің болуы</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"Мемлекеттік құпиялар туралы" 1999 жылғы 15 наурыздағы, 2012 жылғы 13 ақпанда өзгерістер мен толықтырулар енгізілген "Жұмылдыру дайындығы мен жұмылдыру туралы"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басқармалары мен ұйымдарының қызметкерлеріне жұмылдыру дайындығы және азаматтық қорғаныс мәселелері бойынша ұйымдастыру-әдістемелік және практикалық көмек көрсету. Саланың жұмылдыру жоспарын, азаматтық қорғаныс жоспарын әзірлеуге, жұмылдыру резервін броннан шығару жөніндегі іс-шараларды өткізуге, жұмылдыру дайындығы мен жұмылдыру, азаматтық қорғаныс мәселелері бойынша кеңестерге, семинарларға және жұмыс топтарының жиналыстары мен отырыстарының жұмысына, архивке құжаттарды тапсыруға, сақтау мерзімі өткен құжаттарды жою үшін дайындауға қатысу.</w:t>
            </w:r>
          </w:p>
        </w:tc>
      </w:tr>
    </w:tbl>
    <w:bookmarkStart w:name="z42" w:id="30"/>
    <w:p>
      <w:pPr>
        <w:spacing w:after="0"/>
        <w:ind w:left="0"/>
        <w:jc w:val="left"/>
      </w:pPr>
      <w:r>
        <w:rPr>
          <w:rFonts w:ascii="Times New Roman"/>
          <w:b/>
          <w:i w:val="false"/>
          <w:color w:val="000000"/>
        </w:rPr>
        <w:t xml:space="preserve"> Жеке қауіпсіздік департаменті - 06 Жеке қауіпсіздік департаментінің директоры, С-1 санаты, 06-1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1903"/>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(радиотехника, электроника және телекоммуникациялар,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құқық (халықаралық құқық, кеден ісі, құқықтану, құқық қорғау қызметі) мамандықтары бойынша жоғары немесе жоғары оқу орнынан кейінгі білім.</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бағдарламасында көзделген Қазақстан Республикасының заңнамасын, сыбайлас жемқорлыққа қарсы іс-қимыл, ақпараттық қауіпсіздік, құқық қорғау қызметі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r>
              <w:br/>
            </w:r>
            <w:r>
              <w:rPr>
                <w:rFonts w:ascii="Times New Roman"/>
                <w:b w:val="false"/>
                <w:i w:val="false"/>
                <w:color w:val="000000"/>
                <w:sz w:val="20"/>
              </w:rPr>
              <w:t>
Жедел іздестіру және арнайы іс-шараларды өткізу дағдыларының болуы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 жедел іздестіру және ақпараттық қауіпсіздік қызметіндегі тәжірибесінің болуы.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қауіпсіздік департаментінің жұмысына жалпы басшылықты, Департаментке келіп түскен құжаттардың орындалуын бақылауды жүзеге асырады, олардың сапалы және уақтылы орындалуына талдау жүргізеді, сыбайлас жемқорлыққа қарсы мониторинг және ақпараттық қауіпсіздік мәселелері бойынша Министрліктің қызметін үйлестіруге қатысады, сыбайлас жемқорлыққа қарсы мониторинг және ақпараттық қауіпсіздік саласындағы нормативтік құқықтық актілерді әзірлеу бойынша жұмыстарды үйлестіреді; ведомстволық бағынысты ұйымдардың жеке және ақпараттық қауіпсіздік бөлімшелерінің қызметін үйлестіреді, құзыреті шегінде бірлескен халықаралық жобаларды әзірлеуге және іске асыруды үйлестіруге қатысады.</w:t>
            </w:r>
          </w:p>
        </w:tc>
      </w:tr>
    </w:tbl>
    <w:p>
      <w:pPr>
        <w:spacing w:after="0"/>
        <w:ind w:left="0"/>
        <w:jc w:val="left"/>
      </w:pPr>
      <w:r>
        <w:rPr>
          <w:rFonts w:ascii="Times New Roman"/>
          <w:b/>
          <w:i w:val="false"/>
          <w:color w:val="000000"/>
        </w:rPr>
        <w:t xml:space="preserve"> Сыбайлас жемқорлыққа қарсы мониторинг басқармасы - 06-01 Сыбайлас жемқорлыққа қарсы мониторинг басқармасының басшысы, С-3 санаты, 06-01-01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11917"/>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(радиотехника, электроника және телекоммуникациялар,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құқық (халықаралық құқық, кеден ісі, құқықтану, құқық қорғау қызметі) мамандықтары бойынша жоғары немесе жоғары оқу орнынан кейінгі білім.</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бағдарламасында көзделген Қазақстан Республикасының заңнамасын, сыбайлас жемқорлыққа қарсы іс-қимыл, ақпараттық қауіпсіздік, құқық қорғау қызметі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r>
              <w:br/>
            </w:r>
            <w:r>
              <w:rPr>
                <w:rFonts w:ascii="Times New Roman"/>
                <w:b w:val="false"/>
                <w:i w:val="false"/>
                <w:color w:val="000000"/>
                <w:sz w:val="20"/>
              </w:rPr>
              <w:t>
Жедел іздестіру және арнайы іс-шараларды өткізу дағдыларының болуы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 жедел іздестіру және ақпараттық қауіпсіздік қызметінде тәжірибесі</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мониторингі басқармасының жұмысына жалпы басшылықты, басқармаға келіп түскен құжаттардың орындалуын бақылауды жүзеге асырады, олардың сапалы және уақтылы орындалуына талдау жүргізеді, сыбайлас жемқорлыққа қарсы мониторинг және ақпараттық қауіпсіздік мәселелері бойынша Министрліктің қызметін үйлестіруге қатысады, сыбайлас жемқорлыққа қарсы мониторинг және ақпараттық қауіпсіздік саласындағы нормативтік құқықтық актілерді әзірлеу бойынша жұмыстарды үйлестіреді; ведомстволық бағынысты ұйымдардың жеке және ақпараттық қауіпсіздік бөлімшелерінің қызметін үйлестіреді, өз құзыреті шегінде бірлескен халықаралық жобаларды әзірлеуге және іске асыруды үйлестіруге қатысады.</w:t>
            </w:r>
          </w:p>
        </w:tc>
      </w:tr>
    </w:tbl>
    <w:p>
      <w:pPr>
        <w:spacing w:after="0"/>
        <w:ind w:left="0"/>
        <w:jc w:val="left"/>
      </w:pPr>
      <w:r>
        <w:rPr>
          <w:rFonts w:ascii="Times New Roman"/>
          <w:b/>
          <w:i w:val="false"/>
          <w:color w:val="000000"/>
        </w:rPr>
        <w:t xml:space="preserve"> Сыбайлас жемқорлыққа қарсы мониторинг басқармасының бас сарапшысы, (екі бірлік), С-4 санаты, 06-01-02, 06-01-03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845"/>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(радиотехника, электроника және телекоммуникациялар,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құқық (халықаралық құқық, кеден ісі, құқықтану, құқық қорғау қызметі) мамандықтары бойынша жоғары немесе жоғары оқу орнынан кейінгі білім.</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бағдарламасында көзделген Қазақстан Республикасының заңнамасын, сыбайлас жемқорлыққа қарсы іс-қимыл, ақпараттық қауіпсіздік, құқық қорғау қызметі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 жедел іздестіру қызметіндегі тәжірибесі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құзыретінің шегінде ағымдағы және перспективалық жұмыс жоспарларын, басқа да құжаттарды әзірлеуге, сыбайлас жемқорлыққа қарсы мониторингті қамтамасыз ету мәселелеріне қатысты ұйымдастыру-өкімдік құжаттарды әзірлеуге қатысады; Басқарма құзыретінің шегінде сыбайлас жемқорлыққа қарсы мониторинг саласындағы жұмыстарды ұйымдастыруға, сыбайлас жемқорлыққа қарсы іс-қимыл саласында мемлекеттік саясатты қалыптастыруға қатысады.</w:t>
            </w:r>
          </w:p>
        </w:tc>
      </w:tr>
    </w:tbl>
    <w:p>
      <w:pPr>
        <w:spacing w:after="0"/>
        <w:ind w:left="0"/>
        <w:jc w:val="left"/>
      </w:pPr>
      <w:r>
        <w:rPr>
          <w:rFonts w:ascii="Times New Roman"/>
          <w:b/>
          <w:i w:val="false"/>
          <w:color w:val="000000"/>
        </w:rPr>
        <w:t xml:space="preserve"> Ақпараттық қауіпсіздік басқармасы - 06-02 Ақпараттық қауіпсіздік басқармасының басшысы, С-3 санаты, 06-02-01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1897"/>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(радиотехника, электроника және телекоммуникациялар,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денсаулық сақтау және әлеуметтік қамтамасыз ету (жалпы медицина, қоғамдық денсаулық сақтау, медициналық-профилактикалық іс) немесе құқық (құқықтану) мамандықтары бойынша жоғары немесе жоғары оқу орнынан кейінгі білім</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басқармасының жұмысына жалпы басшылықты, басқармаға келіп түскен құжаттардың орындалуын бақылауды жүзеге асырады, олардың сапалы және уақтылы орындалуына талдау жүргізеді, ақпараттық қауіпсіздік мәселелері бойынша Министрліктің қызметін үйлестіруге қатысады, ақпараттық қауіпсіздік саласындағы нормативтік құқықтық актілерді әзірлеу бойынша жұмыстарды үйлестіреді; "Республикалық электрондық денсаулық сақтау орталығы" ШЖҚ РМК ақпараттық қауіпсіздік бөлімінің қызметін үйлестіреді; ақпараттық қауіпсіздік саласындағы бірлескен халықаралық жобаларды әзірлеуге және үйлестіруге қатысады.</w:t>
            </w:r>
          </w:p>
        </w:tc>
      </w:tr>
    </w:tbl>
    <w:p>
      <w:pPr>
        <w:spacing w:after="0"/>
        <w:ind w:left="0"/>
        <w:jc w:val="left"/>
      </w:pPr>
      <w:r>
        <w:rPr>
          <w:rFonts w:ascii="Times New Roman"/>
          <w:b/>
          <w:i w:val="false"/>
          <w:color w:val="000000"/>
        </w:rPr>
        <w:t xml:space="preserve"> Ақпараттық қауіпсіздік басқармасының бас сарапшысы, (бір бірлік), С-4 санаты, 06-02-02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1906"/>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(радиотехника, электроника және телекоммуникациялар,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денсаулық сақтау және әлеуметтік қамтамасыз ету (жалпы медицина, қоғамдық денсаулық сақтау, медициналық-профилактикалық іс) немесе құқық (құқықтану) мамандықтары бойынша жоғары немесе жоғары оқу орнынан кейінгі білім</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құзыреті шегінде ағымдағы және перспективалық жұмыс жоспарларын, басқа да құжаттарды әзірлеуге, ақпараттық қауіпсіздікті қамтамасыз ету мәселелеріне қатысты ұйымдық-өкімдік құжаттарды әзірлеуге қатысады; Ақпараттық ресурстарды қорғау бойынша жұмыстарды ұйымдастыруға қатысады; Ақпараттық жүйелерді, бағдарламалық қамтамасыз етуді енгізу, ақпараттық сүйемелдеу және жұмыс істеу, бағдарламалық қамтамасыз ету кезінде ақапараттық қауіпсіздікті қамтамасыз етеді; Ақпараттық қауіпсіздік саласында шарттардың орындалуын бақылауды қамтамасыз етеді, Басқарманың құзыреті шегінде ақпараттық қауіпсіздік саласындағы мемлекеттік саясатты қалыптастыруға қатысады.</w:t>
            </w:r>
          </w:p>
        </w:tc>
      </w:tr>
    </w:tbl>
    <w:bookmarkStart w:name="z49" w:id="31"/>
    <w:p>
      <w:pPr>
        <w:spacing w:after="0"/>
        <w:ind w:left="0"/>
        <w:jc w:val="left"/>
      </w:pPr>
      <w:r>
        <w:rPr>
          <w:rFonts w:ascii="Times New Roman"/>
          <w:b/>
          <w:i w:val="false"/>
          <w:color w:val="000000"/>
        </w:rPr>
        <w:t xml:space="preserve"> Ішкі аудит департаменті – 07</w:t>
      </w:r>
    </w:p>
    <w:bookmarkEnd w:id="31"/>
    <w:bookmarkStart w:name="z50" w:id="32"/>
    <w:p>
      <w:pPr>
        <w:spacing w:after="0"/>
        <w:ind w:left="0"/>
        <w:jc w:val="left"/>
      </w:pPr>
      <w:r>
        <w:rPr>
          <w:rFonts w:ascii="Times New Roman"/>
          <w:b/>
          <w:i w:val="false"/>
          <w:color w:val="000000"/>
        </w:rPr>
        <w:t xml:space="preserve"> Ішкі аудит департаментінің директоры, С-1 санаты, 07-1</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1961"/>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1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(қаржы, экономика, есепке алу және аудит, мемлекеттік аудит, менеджмент, мемлекеттік және жергілікті басқару) немесе құқық (құқықтану) мамандықтары бойынша жоғары немесе жоғары оқу орнынан кейінгі білім. Мемлекеттік аудитор сертификатының бар болуы. Мүмкіндігінше қаржы-экономика саласында басқарушылық лауазымдарында еңбек тәжірибесінің бар болуы</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3"/>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4"/>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басшылықты жүзеге асыру, Министрлікте және ведомстволық бағынысты денсаулық сақтау ұйымдарында мемлекеттік ішкі аудитті жүзеге асыру бойынша мәселелерді үйлестіру және ұйымдастыру, мемлекеттік органның ішкі процесс (бизнес-процестер) тәуекелдерін басқару жүйесінің негізінде мемлекеттік органда, оның аумақтық бөлімшелерінде, оның өңірлік бөлімшелерінде және ведомстволық бағынысты ұйымдарда ішкі бақылау және басқару жүйесінің қызметін бағалауды жүзеге асыру, стратегиялық және операциялық жоспарлардың іске асырылуы үшін Министрдің бұйрықтары мен тапсырмаларын бақылауды және тексеруді жүзеге асыру, Департамент құзыретіндегі мәселелер бойынша нормативтік құқықтық актілердің жобасының әзірлемесіне басшылық ету.</w:t>
            </w:r>
          </w:p>
        </w:tc>
      </w:tr>
    </w:tbl>
    <w:bookmarkStart w:name="z53" w:id="35"/>
    <w:p>
      <w:pPr>
        <w:spacing w:after="0"/>
        <w:ind w:left="0"/>
        <w:jc w:val="left"/>
      </w:pPr>
      <w:r>
        <w:rPr>
          <w:rFonts w:ascii="Times New Roman"/>
          <w:b/>
          <w:i w:val="false"/>
          <w:color w:val="000000"/>
        </w:rPr>
        <w:t xml:space="preserve"> Ішкі аудит департаменті – 07</w:t>
      </w:r>
    </w:p>
    <w:bookmarkEnd w:id="35"/>
    <w:bookmarkStart w:name="z54" w:id="36"/>
    <w:p>
      <w:pPr>
        <w:spacing w:after="0"/>
        <w:ind w:left="0"/>
        <w:jc w:val="left"/>
      </w:pPr>
      <w:r>
        <w:rPr>
          <w:rFonts w:ascii="Times New Roman"/>
          <w:b/>
          <w:i w:val="false"/>
          <w:color w:val="000000"/>
        </w:rPr>
        <w:t xml:space="preserve"> Ішкі аудит департаменті директорының орынбасары, С-2 санаты, 07-2</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11938"/>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(қаржы, экономика, есепке алу және аудит, мемлекеттік аудит, менеджмент, мемлекеттік және жергілікті басқару) немесе құқық (құқықтану) мамандықтары бойынша жоғары немесе жоғары оқу орнынан кейінгі білім. Мемлекеттік аудитор сертификатының бар болуы. Мүмкіндігінше қаржы-экономика саласында басқарушылық лауазымдарында еңбек тәжірибесінің бар болуы</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 xml:space="preserve">Ішкі аудит қызметтерінің қызметкерлеріне арналған үлгілік біліктілік талаптарына сәйкес нормативтік құқықтық актілерді, Қазақстан Республикасы Үкіметінің 2016 жылғы 18 ақпандағы № 76 </w:t>
            </w:r>
            <w:r>
              <w:rPr>
                <w:rFonts w:ascii="Times New Roman"/>
                <w:b w:val="false"/>
                <w:i w:val="false"/>
                <w:color w:val="000000"/>
                <w:sz w:val="20"/>
              </w:rPr>
              <w:t>қаулысымен</w:t>
            </w:r>
            <w:r>
              <w:rPr>
                <w:rFonts w:ascii="Times New Roman"/>
                <w:b w:val="false"/>
                <w:i w:val="false"/>
                <w:color w:val="000000"/>
                <w:sz w:val="20"/>
              </w:rPr>
              <w:t xml:space="preserve"> бекітілген Ішкі мемлекеттік аудит және қаржылық бақылау жүргізу қағидаларын білу.</w:t>
            </w:r>
            <w:r>
              <w:br/>
            </w:r>
            <w:r>
              <w:rPr>
                <w:rFonts w:ascii="Times New Roman"/>
                <w:b w:val="false"/>
                <w:i w:val="false"/>
                <w:color w:val="000000"/>
                <w:sz w:val="20"/>
              </w:rPr>
              <w:t>
</w:t>
            </w:r>
            <w:r>
              <w:rPr>
                <w:rFonts w:ascii="Times New Roman"/>
                <w:b w:val="false"/>
                <w:i w:val="false"/>
                <w:color w:val="000000"/>
                <w:sz w:val="20"/>
              </w:rPr>
              <w:t>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Қазақстан Республикасының мемлекеттік тілін білгені жөн.</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7"/>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8"/>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ұйылдастыруға қатысу. Министрлікте және ведомстволық бағынысты денсаулық сақтау ұйымдарында мемлекеттік ішкі аудитті жүзеге асыру бойынша мәселелерді үйлестіру және ұйымдастыру, мемлекеттік органның ішкі процесс (бизнес-процестер) тәуекелдерін басқару жүйесінің негізінде мемлекеттік органда, оның аумақтық бөлімшелерінде, және ведомстволық бағынысты ұйымдарда ішкі бақылау және басқару жүйесінің қызметін бағалауды жүзеге асыру, стратегиялық және операциялық жоспарлардың іске асырылуы үшін Министрдің бұйрықтары мен тапсырмаларын бақылауды және тексеруді жүзеге асыру. Департамент құзыретіндегі мәселелер бойынша нормативтік құқықтық актілердің жобасының әзірлемесіне қатысу.</w:t>
            </w:r>
          </w:p>
        </w:tc>
      </w:tr>
    </w:tbl>
    <w:bookmarkStart w:name="z59" w:id="39"/>
    <w:p>
      <w:pPr>
        <w:spacing w:after="0"/>
        <w:ind w:left="0"/>
        <w:jc w:val="left"/>
      </w:pPr>
      <w:r>
        <w:rPr>
          <w:rFonts w:ascii="Times New Roman"/>
          <w:b/>
          <w:i w:val="false"/>
          <w:color w:val="000000"/>
        </w:rPr>
        <w:t xml:space="preserve"> Ішкі аудит, мониторинг және қаржылық бақылау басқармасы – 07-01</w:t>
      </w:r>
    </w:p>
    <w:bookmarkEnd w:id="39"/>
    <w:bookmarkStart w:name="z60" w:id="40"/>
    <w:p>
      <w:pPr>
        <w:spacing w:after="0"/>
        <w:ind w:left="0"/>
        <w:jc w:val="left"/>
      </w:pPr>
      <w:r>
        <w:rPr>
          <w:rFonts w:ascii="Times New Roman"/>
          <w:b/>
          <w:i w:val="false"/>
          <w:color w:val="000000"/>
        </w:rPr>
        <w:t xml:space="preserve"> Ішкі аудит, мониторинг және қаржылық бақылау басқармасының басшысы,  С-3 санаты, 07-01-01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11981"/>
      </w:tblGrid>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(қаржы, экономика, есепке алу және аудит, мемлекеттік аудит, менеджмент, мемлекеттік және жергілікті басқару) немесе құқық (құқықтану) мамандықтары бойынша жоғары немесе жоғары оқу орнынан кейінгі білім. Мемлекеттік аудитор сертификатының бар болуы.</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 xml:space="preserve">Ішкі аудит қызметтерінің қызметкерлеріне арналған үлгілік біліктілік талаптарына сәйкес нормативтік құқықтық актілерді, Қазақстан Республикасы Үкіметінің 2016 жылғы 18 ақпандағы № 76 </w:t>
            </w:r>
            <w:r>
              <w:rPr>
                <w:rFonts w:ascii="Times New Roman"/>
                <w:b w:val="false"/>
                <w:i w:val="false"/>
                <w:color w:val="000000"/>
                <w:sz w:val="20"/>
              </w:rPr>
              <w:t>қаулысымен</w:t>
            </w:r>
            <w:r>
              <w:rPr>
                <w:rFonts w:ascii="Times New Roman"/>
                <w:b w:val="false"/>
                <w:i w:val="false"/>
                <w:color w:val="000000"/>
                <w:sz w:val="20"/>
              </w:rPr>
              <w:t xml:space="preserve"> бекітілген Ішкі мемлекеттік аудит және қаржылық бақылау жүргізу қағидаларын білу.</w:t>
            </w:r>
            <w:r>
              <w:br/>
            </w:r>
            <w:r>
              <w:rPr>
                <w:rFonts w:ascii="Times New Roman"/>
                <w:b w:val="false"/>
                <w:i w:val="false"/>
                <w:color w:val="000000"/>
                <w:sz w:val="20"/>
              </w:rPr>
              <w:t>
</w:t>
            </w:r>
            <w:r>
              <w:rPr>
                <w:rFonts w:ascii="Times New Roman"/>
                <w:b w:val="false"/>
                <w:i w:val="false"/>
                <w:color w:val="000000"/>
                <w:sz w:val="20"/>
              </w:rPr>
              <w:t>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Қазақстан Республикасының мемлекеттік тілін білгені жөн.</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1"/>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2"/>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басшылықты жүзеге асыру: Басқарма қызметкерлерінің жұмысын ұйымдастыру, үйлестіру және бақылау. Тәуекелдерді басқару жүйесі негізінде ішкі мемлекеттік аудит объектілерінің тізбесін қалыптастыру бойынша жұмыстарды ұйымдастыру, Министрліктің құрылымдық бөлімшелерінің қызметін, ведомстволардың аумақтық органдарының, ведомстволық бағынысты ұйымдардың қаржылық-шаруашылық қызметінің алдына қойылған мақсаттары мен міндеттеріне қол жеткізу бойынша функцияларын талдау, бағалау және тексеру, кадрлық, қаржылық және өзге де ресурстарды басқару, сондай-ақ аудит объектілерінің қызметін жетілдіруге бағдарланған басқару процестерін оңтайландыру бойынша қабылданып жатқан шараларды басқару, Министрліктің Стратегиялық және операциялық жоспарларын іске асыру бойынша талдаудың жүзеге асырылуын бақылау.</w:t>
            </w:r>
          </w:p>
        </w:tc>
      </w:tr>
    </w:tbl>
    <w:bookmarkStart w:name="z65" w:id="43"/>
    <w:p>
      <w:pPr>
        <w:spacing w:after="0"/>
        <w:ind w:left="0"/>
        <w:jc w:val="left"/>
      </w:pPr>
      <w:r>
        <w:rPr>
          <w:rFonts w:ascii="Times New Roman"/>
          <w:b/>
          <w:i w:val="false"/>
          <w:color w:val="000000"/>
        </w:rPr>
        <w:t xml:space="preserve"> Ішкі аудит, мониторинг және қаржылық бақылау басқармасының бас сарапшысы  (екі бірлік), С-4 санаты, 07-01-02, 07-01-03</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11981"/>
      </w:tblGrid>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ғылымдар, экономика және бизнес (қаржы, экономика, есепке алу және аудит, мемлекеттік аудит, менеджмент, мемлекеттік және жергілікті басқару) немесе құқық (құқықтану) мамандықтары </w:t>
            </w:r>
            <w:r>
              <w:rPr>
                <w:rFonts w:ascii="Times New Roman"/>
                <w:b/>
                <w:i w:val="false"/>
                <w:color w:val="000000"/>
                <w:sz w:val="20"/>
              </w:rPr>
              <w:t>бойынша жоғары немесе жоғары оқу орнынан кейінгі білім. Мемлекеттік аудитор сертификатының бар болуы.</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құзыреттілігі</w:t>
            </w:r>
          </w:p>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4"/>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p>
          <w:bookmarkEnd w:id="44"/>
          <w:bookmarkStart w:name="z67" w:id="45"/>
          <w:p>
            <w:pPr>
              <w:spacing w:after="20"/>
              <w:ind w:left="20"/>
              <w:jc w:val="both"/>
            </w:pPr>
            <w:r>
              <w:rPr>
                <w:rFonts w:ascii="Times New Roman"/>
                <w:b w:val="false"/>
                <w:i w:val="false"/>
                <w:color w:val="000000"/>
                <w:sz w:val="20"/>
              </w:rPr>
              <w:t>
</w:t>
            </w:r>
            <w:r>
              <w:rPr>
                <w:rFonts w:ascii="Times New Roman"/>
                <w:b/>
                <w:i w:val="false"/>
                <w:color w:val="000000"/>
                <w:sz w:val="20"/>
              </w:rPr>
              <w:t xml:space="preserve">Ішкі аудит қызметтерінің қызметкерлеріне арналған үлгілік біліктілік талаптарына сәйкес нормативтік құқықтық актілерді, Қазақстан Республикасы Үкіметінің 2016 жылғы 18 ақпандағы № 76 </w:t>
            </w:r>
            <w:r>
              <w:rPr>
                <w:rFonts w:ascii="Times New Roman"/>
                <w:b w:val="false"/>
                <w:i w:val="false"/>
                <w:color w:val="000000"/>
                <w:sz w:val="20"/>
              </w:rPr>
              <w:t>қаулысымен</w:t>
            </w:r>
            <w:r>
              <w:rPr>
                <w:rFonts w:ascii="Times New Roman"/>
                <w:b/>
                <w:i w:val="false"/>
                <w:color w:val="000000"/>
                <w:sz w:val="20"/>
              </w:rPr>
              <w:t xml:space="preserve"> бекітілген Ішкі мемлекеттік аудит және қаржылық бақылау жүргізу қағидаларын білу.</w:t>
            </w:r>
          </w:p>
          <w:bookmarkEnd w:id="45"/>
          <w:bookmarkStart w:name="z68" w:id="46"/>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Қазақстан Республикасының мемлекеттік тілін білгені жөн.</w:t>
            </w:r>
          </w:p>
          <w:bookmarkEnd w:id="46"/>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тәжірибесі</w:t>
            </w:r>
          </w:p>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7"/>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p>
          <w:bookmarkEnd w:id="47"/>
          <w:p>
            <w:pPr>
              <w:spacing w:after="20"/>
              <w:ind w:left="20"/>
              <w:jc w:val="both"/>
            </w:pPr>
            <w:r>
              <w:rPr>
                <w:rFonts w:ascii="Times New Roman"/>
                <w:b w:val="false"/>
                <w:i w:val="false"/>
                <w:color w:val="000000"/>
                <w:sz w:val="20"/>
              </w:rPr>
              <w:t>
</w:t>
            </w:r>
            <w:r>
              <w:rPr>
                <w:rFonts w:ascii="Times New Roman"/>
                <w:b/>
                <w:i w:val="false"/>
                <w:color w:val="000000"/>
                <w:sz w:val="20"/>
              </w:rPr>
              <w:t>Компьютерде Microsoft Office бағдарламалар пакетімен, электрондық құжат айналымының жүйесімен жұмыс істей білу.</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міндеттері</w:t>
            </w:r>
          </w:p>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Тәуекелдерді басқару жүйесі негізінде ішкі мемлекеттік аудит объектілернің тізбесін қалыптастыруға қатысу, Министрліктің құрылымдық бөлімшелерінде, ведомстволардың аумақтық органдарында, ведомстволық бағынысты ұйымдарының қаржы-шарушылық қызметіннде алға қойылған мақсаттары мен міндеттеріне қол жеткізу бойынша республикалық бюджеттің орындалуына ішкі мемлекеттік аудитті, кадрларды, қаржылық және өзге де ресурстарлды басқару, сондай-ақ аудит объектілерінің қызметін жетілдіру</w:t>
            </w:r>
            <w:r>
              <w:rPr>
                <w:rFonts w:ascii="Times New Roman"/>
                <w:b/>
                <w:i w:val="false"/>
                <w:color w:val="000000"/>
                <w:sz w:val="20"/>
              </w:rPr>
              <w:t>ге бағытталған басқару процесте</w:t>
            </w:r>
            <w:r>
              <w:rPr>
                <w:rFonts w:ascii="Times New Roman"/>
                <w:b/>
                <w:i w:val="false"/>
                <w:color w:val="000000"/>
                <w:sz w:val="20"/>
              </w:rPr>
              <w:t>р</w:t>
            </w:r>
            <w:r>
              <w:rPr>
                <w:rFonts w:ascii="Times New Roman"/>
                <w:b/>
                <w:i w:val="false"/>
                <w:color w:val="000000"/>
                <w:sz w:val="20"/>
              </w:rPr>
              <w:t>і</w:t>
            </w:r>
            <w:r>
              <w:rPr>
                <w:rFonts w:ascii="Times New Roman"/>
                <w:b/>
                <w:i w:val="false"/>
                <w:color w:val="000000"/>
                <w:sz w:val="20"/>
              </w:rPr>
              <w:t>н оңтайландыру бой</w:t>
            </w:r>
            <w:r>
              <w:rPr>
                <w:rFonts w:ascii="Times New Roman"/>
                <w:b/>
                <w:i w:val="false"/>
                <w:color w:val="000000"/>
                <w:sz w:val="20"/>
              </w:rPr>
              <w:t>ы</w:t>
            </w:r>
            <w:r>
              <w:rPr>
                <w:rFonts w:ascii="Times New Roman"/>
                <w:b/>
                <w:i w:val="false"/>
                <w:color w:val="000000"/>
                <w:sz w:val="20"/>
              </w:rPr>
              <w:t>нша қабылданған шараларды басқару, Министрліктің стратегиялық және операциялық жоспарларының іске асырылуына талдау жүзеге асыру. талдауды жүзеге асыруға арналған аудит, бақылау объектілерінің қызметін жетілдіруге бағытталған басқарушылық үрдістерін оңтайландыру бойынша қабылданған шараларды жүзеге асыру.</w:t>
            </w:r>
          </w:p>
        </w:tc>
      </w:tr>
    </w:tbl>
    <w:bookmarkStart w:name="z70" w:id="48"/>
    <w:p>
      <w:pPr>
        <w:spacing w:after="0"/>
        <w:ind w:left="0"/>
        <w:jc w:val="left"/>
      </w:pPr>
      <w:r>
        <w:rPr>
          <w:rFonts w:ascii="Times New Roman"/>
          <w:b/>
          <w:i w:val="false"/>
          <w:color w:val="000000"/>
        </w:rPr>
        <w:t xml:space="preserve"> Ішкі аудит және ішкі бақылау жүйесін бағалау басқармасы – 07-02</w:t>
      </w:r>
    </w:p>
    <w:bookmarkEnd w:id="48"/>
    <w:bookmarkStart w:name="z71" w:id="49"/>
    <w:p>
      <w:pPr>
        <w:spacing w:after="0"/>
        <w:ind w:left="0"/>
        <w:jc w:val="left"/>
      </w:pPr>
      <w:r>
        <w:rPr>
          <w:rFonts w:ascii="Times New Roman"/>
          <w:b/>
          <w:i w:val="false"/>
          <w:color w:val="000000"/>
        </w:rPr>
        <w:t xml:space="preserve"> Ішкі аудит және ішкі бақылау жүйесін бағалау басқармасының басшысы,  С-3 санаты, 07-02-01</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1920"/>
      </w:tblGrid>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(қаржы, экономика, есепке алу және аудит, мемлекеттік аудит, менеджмент, мемлекеттік және жергілікті басқару) немесе құқық (құқықтану) мамандықтары бойынша жоғары немесе жоғары оқу орнынан кейінгі білім. Мемлекеттік аудитор сертификатының бар болуы.</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 xml:space="preserve">Ішкі аудит қызметтерінің қызметкерлеріне арналған үлгілік біліктілік талаптарына сәйкес нормативтік құқықтық актілерді, Қазақстан Республикасы Үкіметінің 2016 жылғы 18 ақпандағы № 76 </w:t>
            </w:r>
            <w:r>
              <w:rPr>
                <w:rFonts w:ascii="Times New Roman"/>
                <w:b w:val="false"/>
                <w:i w:val="false"/>
                <w:color w:val="000000"/>
                <w:sz w:val="20"/>
              </w:rPr>
              <w:t>қаулысымен</w:t>
            </w:r>
            <w:r>
              <w:rPr>
                <w:rFonts w:ascii="Times New Roman"/>
                <w:b w:val="false"/>
                <w:i w:val="false"/>
                <w:color w:val="000000"/>
                <w:sz w:val="20"/>
              </w:rPr>
              <w:t xml:space="preserve"> бекітілген Ішкі мемлекеттік аудит және қаржылық бақылау жүргізу қағидаларын білу.</w:t>
            </w:r>
            <w:r>
              <w:br/>
            </w:r>
            <w:r>
              <w:rPr>
                <w:rFonts w:ascii="Times New Roman"/>
                <w:b w:val="false"/>
                <w:i w:val="false"/>
                <w:color w:val="000000"/>
                <w:sz w:val="20"/>
              </w:rPr>
              <w:t>
</w:t>
            </w:r>
            <w:r>
              <w:rPr>
                <w:rFonts w:ascii="Times New Roman"/>
                <w:b w:val="false"/>
                <w:i w:val="false"/>
                <w:color w:val="000000"/>
                <w:sz w:val="20"/>
              </w:rPr>
              <w:t>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Қазақстан Республикасының мемлекеттік тілін білгені жөн.</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50"/>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51"/>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 басқаруды жүзеге асыру: басқарма қызметкерлерінің жұмысын үйлестіру және бақылау. Тәуекелдерді басқару жүйесі негізінде ішкі мемлекеттік аудит объектілернің тізімін қалыптастыру бойынша жұмыстарды ұйымдастыру, Министрліктің құрылымдық бөлімшелерінің қызметін, ведомствоның өңірлік органдарының, ведомствоға бағынысты ұйымдарының алдына қойылған мақсаттары мен тапсырмаларының жетістіктері бойынша қаржылық-шаруашылық қызметінің қызметтік талдауын, бағалауын және тексеруді, кадрларды басқару, қаржылық және басқа да ресурстармен, сондай-ақ аудит объектілерінің қызметін жетілдіруге бағытталған басқарушылық үрдістерін оңтайландыру бойынша қабылданған шараларды жүзеге асыру.</w:t>
            </w:r>
          </w:p>
        </w:tc>
      </w:tr>
    </w:tbl>
    <w:bookmarkStart w:name="z76" w:id="52"/>
    <w:p>
      <w:pPr>
        <w:spacing w:after="0"/>
        <w:ind w:left="0"/>
        <w:jc w:val="left"/>
      </w:pPr>
      <w:r>
        <w:rPr>
          <w:rFonts w:ascii="Times New Roman"/>
          <w:b/>
          <w:i w:val="false"/>
          <w:color w:val="000000"/>
        </w:rPr>
        <w:t xml:space="preserve"> Ішкі аудит және ішкі бақылау жүйесін бағалау басқармасының бас сарапшысы (екі бірлік), С-4 санаты, 07-02-02, 07-02-03</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11895"/>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(қаржы, экономика, есепке алу және аудит, мемлекеттік аудит, менеджмент, мемлекеттік және жергілікті басқару) немесе құқық (құқықтану) мамандықтары бойынша жоғары немесе жоғары оқу орнынан кейінгі білім. Мемлекеттік аудитор сертификатының бар болуы.</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w:t>
            </w:r>
            <w:r>
              <w:rPr>
                <w:rFonts w:ascii="Times New Roman"/>
                <w:b w:val="false"/>
                <w:i w:val="false"/>
                <w:color w:val="000000"/>
                <w:sz w:val="20"/>
              </w:rPr>
              <w:t xml:space="preserve">Ішкі аудит қызметтерінің қызметкерлеріне арналған үлгілік біліктілік талаптарына сәйкес нормативтік құқықтық актілерді, Қазақстан Республикасы Үкіметінің 2016 жылғы 18 ақпандағы № 76 </w:t>
            </w:r>
            <w:r>
              <w:rPr>
                <w:rFonts w:ascii="Times New Roman"/>
                <w:b w:val="false"/>
                <w:i w:val="false"/>
                <w:color w:val="000000"/>
                <w:sz w:val="20"/>
              </w:rPr>
              <w:t>қаулысымен</w:t>
            </w:r>
            <w:r>
              <w:rPr>
                <w:rFonts w:ascii="Times New Roman"/>
                <w:b w:val="false"/>
                <w:i w:val="false"/>
                <w:color w:val="000000"/>
                <w:sz w:val="20"/>
              </w:rPr>
              <w:t xml:space="preserve"> бекітілген Ішкі мемлекеттік аудит және қаржылық бақылау жүргізу қағидаларын білу.</w:t>
            </w:r>
            <w:r>
              <w:br/>
            </w:r>
            <w:r>
              <w:rPr>
                <w:rFonts w:ascii="Times New Roman"/>
                <w:b w:val="false"/>
                <w:i w:val="false"/>
                <w:color w:val="000000"/>
                <w:sz w:val="20"/>
              </w:rPr>
              <w:t>
</w:t>
            </w:r>
            <w:r>
              <w:rPr>
                <w:rFonts w:ascii="Times New Roman"/>
                <w:b w:val="false"/>
                <w:i w:val="false"/>
                <w:color w:val="000000"/>
                <w:sz w:val="20"/>
              </w:rPr>
              <w:t>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Қазақстан Республикасының мемлекеттік тілін білгені жөн.</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53"/>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54"/>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 негізінде ішкі мемлекеттік аудит объектілерінің тізбесін қалыптастыруға қатысу, Министрліктің құрылымдық бөлімшелерінде, ведомствоның өңірлік органдарынында республикалық бюджеттің орындалуы үшін ішкі мемлекеттік аудитті, ведомствоға бағынысты ұйымдарының алдына қойылған мақсаттары мен тапсырмаларының жетістіктері бойынша қаржылық-шаруашылық қызметін, кадрларды басқару, қаржылық және басқа да ресурстармен, сондай-ақ аудит объектілерінің қызметін жетілдіруге бағытталған басқарушылық процестерін оңтайландыру, аудит объектілеріне бағытталған ұсыныстарды орындау үшін мониторинг жүргізу бойынша қабылданған шараларды жүзеге асыру.</w:t>
            </w:r>
          </w:p>
        </w:tc>
      </w:tr>
    </w:tbl>
    <w:bookmarkStart w:name="z81" w:id="55"/>
    <w:p>
      <w:pPr>
        <w:spacing w:after="0"/>
        <w:ind w:left="0"/>
        <w:jc w:val="left"/>
      </w:pPr>
      <w:r>
        <w:rPr>
          <w:rFonts w:ascii="Times New Roman"/>
          <w:b/>
          <w:i w:val="false"/>
          <w:color w:val="000000"/>
        </w:rPr>
        <w:t xml:space="preserve"> Стратегия және халықаралық ынтымақтастық департаменті-08</w:t>
      </w:r>
    </w:p>
    <w:bookmarkEnd w:id="55"/>
    <w:bookmarkStart w:name="z82" w:id="56"/>
    <w:p>
      <w:pPr>
        <w:spacing w:after="0"/>
        <w:ind w:left="0"/>
        <w:jc w:val="left"/>
      </w:pPr>
      <w:r>
        <w:rPr>
          <w:rFonts w:ascii="Times New Roman"/>
          <w:b/>
          <w:i w:val="false"/>
          <w:color w:val="000000"/>
        </w:rPr>
        <w:t xml:space="preserve"> Стратегия және халықаралық ынтымақтастық департаментінің директоры, С-1 санаты, 08-1</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12140"/>
      </w:tblGrid>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немесе құқық (құқықтану), немесе гуманитарлық ғылымдар (халықаралық қатынастар) мамандықтары бойынша жоғары немесе жоғары оқу орнынан кейінгі білім. Мүмкіндігінше қоғамдық денсаулық сақтау, экономика немесе іскерлік әкімшілендіру бойынша магистр дәрежесінің болуы.</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57"/>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58"/>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және мемлекеттік жоспарлау жүйесінің құқықтық актілерінің орындалуына жалпы басшылық жасау, стратегияны әзірлеу, бақылауды және тексеруді жүзеге асыру. Департаменттің құзыреті шеңберінде заң жобаларын және нормативтік құқықтық актілердің жобаларын әзірлеуге басшылық жасау, стратегиялық құжаттар мен операциялық жоспарлардың орындалуын бақылау, Министрліктің мүдделі құрылымдық бөлімшелерімен бірлесіп Денсаулық сақтау саласында ақпараттық-талдау материалдарын, баяндамаларды дайындау. Стратегиялық мақсаттар мен міндеттерге қол жеткізу және іске асыру бойынша Министрлік қызметінің тиімділігін жыл сайынғы бағалау жөніндегі жұмысқа басшылық жасау, Министрлік басшылығы жүктеген өзге де өкілеттіктерді орындау. Халықаралық ұйымдармен өзара іс-қимыл бойынша жұмысты үйлестіру; Денсаулық сақтау саласындағы халықаралық тәжірибені талдау; жетекшілік ететін бөлімдер бойынша шет мемлекеттермен халықаралық ынтымақтастықты дамыту мәселелері бойынша нақты ұсыныстар әзірлеу. Құзыреті шегінде мемлекеттік органдармен, құрылымдық бөлімшелермен, ведомстволық бағынысты ұйымдармен және басқа да ұйымдармен өзара іс-қимыл бойынша Департаменттің қызметін үйлестіру. Мемлекет басшыларының, мемлекеттік ұйымдар басшыларының ресми сапарлары барысында қол жеткізілген уағдаластықтардың іске асырылуын бақылау. Шетелдік делегациялардың министрлікке ресми сапарларын ұйымдастыруды бақылау. Қызметтік құжаттарды, азаматтардың хаттары мен өтініштерін қарау, олардың орындалуын бақылау</w:t>
            </w:r>
          </w:p>
        </w:tc>
      </w:tr>
    </w:tbl>
    <w:bookmarkStart w:name="z85" w:id="59"/>
    <w:p>
      <w:pPr>
        <w:spacing w:after="0"/>
        <w:ind w:left="0"/>
        <w:jc w:val="left"/>
      </w:pPr>
      <w:r>
        <w:rPr>
          <w:rFonts w:ascii="Times New Roman"/>
          <w:b/>
          <w:i w:val="false"/>
          <w:color w:val="000000"/>
        </w:rPr>
        <w:t xml:space="preserve"> Стратегия және халықаралық ынтымақтастық департаменті директорының орынбасары, С-2 санаты, 08-2</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немесе құқық (құқықтану) мамандықтары бойынша жоғары немесе жоғары оқу орнынан кейінгі білім.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60"/>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61"/>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 жалпы үйлестіру, Департаменттің өкілеттіктері шеңберінде Министрліктің басқа құрылымдық бөлімшелерімен және мемлекеттік органдармен өзара іс-қимылы.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және мемлекеттік жоспарлау жүйесінің құқықтық актілерінің орындалуын бақылауды және тексеруді жүзеге асыру. Департамент құзыреті шеңберінде нормативтік құқықтық актілердің жобаларын әзірлеуге басшылық жасау, стратегиялық құжаттар мен операциялық жоспарлардың орындалуын бақылау, Денсаулық сақтау саласы бойынша ақпараттық-талдау материалдарын дайындау. Стратегиялық мақсаттар мен міндеттерге қол жеткізу және іске асыру бойынша министрлік қызметінің тиімділігін жыл сайынғы бағалау бойынша жұмысқа басшылық ету, басшылық жүктеген өзге де өкілеттіктерді орындау. Денсаулық сақтау саласында ақпараттық-талдау материалдарын, баяндамаларды дайындау.</w:t>
            </w:r>
          </w:p>
        </w:tc>
      </w:tr>
    </w:tbl>
    <w:bookmarkStart w:name="z88" w:id="62"/>
    <w:p>
      <w:pPr>
        <w:spacing w:after="0"/>
        <w:ind w:left="0"/>
        <w:jc w:val="left"/>
      </w:pPr>
      <w:r>
        <w:rPr>
          <w:rFonts w:ascii="Times New Roman"/>
          <w:b/>
          <w:i w:val="false"/>
          <w:color w:val="000000"/>
        </w:rPr>
        <w:t xml:space="preserve"> Стратегия және халықаралық ынтымақтастық департаменті  директорының орынбасары, С-2 санаты, 08-3</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12085"/>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фармация) немесе құқық (юриспруденция, халықаралық құқық) немесе гуманитарлық ғылымдар (халықаралық қатынастар) мамандықтары бойынша жоғары немесе жоғары оқу орнынан кейінгі білім. Жоғары және жоғары оқу орындарынан кейінгі білім бағдарламалары бойынша шетелдің жоғары оқу орындарында Шетелде кадрлар даярлау жөніндегі республикалық комиссия бекітетін жоғарыда көрсетілген басым мамандықтар бойынша оқуды аяқтауы, жоғары оқу орындарынан кейінгі білімі (магистратура) және шет тілдерін меңгеруі.</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63"/>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64"/>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бөлімшелерінің жұмысын басқару, ұйымдастыру, жоспарлау, реттеу, талдау және бақылау, стратегиялық бағдарламалық құжаттарды әзірлеу және іске асыруды ұйымдастыру. Халықаралық ұйымдармен өзара іс-қимыл бойынша жұмысты ұйымдастыру; Денсаулық сақтау саласындағы халықаралық тәжірибені талдау; жетекшілік ететін бөлімдер бойынша шет мемлекеттермен халықаралық ынтымақтастықты дамыту мәселелері бойынша нақты ұсыныстар әзірлеу. Үкіметаралық комиссиялардың жұмысын жүргізу және қатысу. Денсаулық сақтау саласындағы мәселелер бойынша ведомствоаралық, үкіметаралық және мемлекетаралық деңгейлердегі екіжақты және көпжақты ынтымақтастықты кеңейту саласындағы заңнаманы жетілдіруге бағытталған нормативтік құқықтық актілердің жобаларын әзірлеуді ұйымдастыру, әзірлеу. Мемлекет басшыларының, мемлекеттік ұйымдар басшыларының ресми сапарлары барысында қол жеткізілген уағдаластықтарды іске асыруды ұйымдастыру, іске асыру. Шетелдік делегациялардың министрлікке ресми сапарларын ұйымдастыру. Денсаулық сақтау саласында ақпараттық-талдау материалдарын, баяндамаларды дайындау. Қызметтік құжаттарды, азаматтардың хаттары мен өтініштерін қарау, олардың орындалуын ұйымдастыру, оларды орындау.</w:t>
            </w:r>
          </w:p>
        </w:tc>
      </w:tr>
    </w:tbl>
    <w:bookmarkStart w:name="z91" w:id="65"/>
    <w:p>
      <w:pPr>
        <w:spacing w:after="0"/>
        <w:ind w:left="0"/>
        <w:jc w:val="left"/>
      </w:pPr>
      <w:r>
        <w:rPr>
          <w:rFonts w:ascii="Times New Roman"/>
          <w:b/>
          <w:i w:val="false"/>
          <w:color w:val="000000"/>
        </w:rPr>
        <w:t xml:space="preserve"> Стратегия және халықаралық ынтымақтастық департаменті директорының орынбасары, С-2 санаты, 08-4</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
        <w:gridCol w:w="12117"/>
      </w:tblGrid>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(жобаларды басқару, экономика, менеджмент, мемлекеттік және жергілікті басқару) немесе құқық (юриспруденция) мамандықтары бойынша жоғары немесе жоғары оқу орнынан кейінгі білім</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66"/>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67"/>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 жалпы үйлестіру, Департаменттің өкілеттіктері шеңберінде Министрліктің басқа құрылымдық бөлімшелерімен және мемлекеттік органдармен өзара іс-қимылы.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және мемлекеттік жоспарлау жүйесінің құқықтық актілерінің орындалуын бақылауды және тексеруді жүзеге асыру. Департамент құзыреті шеңберінде нормативтік құқықтық актілердің жобаларын әзірлеуге басшылық жасау, стратегиялық құжаттардың орындалуын бақылау, Денсаулық сақтау саласы бойынша ақпараттық-талдау материалдарын дайындау. Жобалық басқару, денсаулық сақтау жүйесінде реформалауды іске асыру мәселелері бойынша Министрлік пен саланың негізгі бағыттарын әзірлеу. Денсаулық сақтау жүйесін реформалау мен дамытуды іске асыру жөніндегі министрліктің қызметін үйлестіру. Денсаулық сақтау саласын реформалауға бағытталған заң жобалары мен нормативтік құқықтық актілердің жобаларын әзірлеу. Денсаулық сақтаудың қолданыстағы бағдарламаларын жетілдіру және жаңа бағдарламаларын құру бойынша жобаларды әзірлеуге қатысу. Денсаулық сақтау жобаларын іске асыру мониторингі мәселелерін курациялау. Денсаулық сақтау саласында ақпараттық-талдау материалдарын, баяндамаларды дайындау. Қызметтік құжаттарды, азаматтардың хаттары мен өтініштерін қарау, олардың орындалуын ұйымдастыру, оларды орындау.</w:t>
            </w:r>
          </w:p>
        </w:tc>
      </w:tr>
    </w:tbl>
    <w:bookmarkStart w:name="z94" w:id="68"/>
    <w:p>
      <w:pPr>
        <w:spacing w:after="0"/>
        <w:ind w:left="0"/>
        <w:jc w:val="left"/>
      </w:pPr>
      <w:r>
        <w:rPr>
          <w:rFonts w:ascii="Times New Roman"/>
          <w:b/>
          <w:i w:val="false"/>
          <w:color w:val="000000"/>
        </w:rPr>
        <w:t xml:space="preserve"> Стратегиялық жоспарлау және талдау басқармасы, 08-01</w:t>
      </w:r>
    </w:p>
    <w:bookmarkEnd w:id="68"/>
    <w:bookmarkStart w:name="z95" w:id="69"/>
    <w:p>
      <w:pPr>
        <w:spacing w:after="0"/>
        <w:ind w:left="0"/>
        <w:jc w:val="left"/>
      </w:pPr>
      <w:r>
        <w:rPr>
          <w:rFonts w:ascii="Times New Roman"/>
          <w:b/>
          <w:i w:val="false"/>
          <w:color w:val="000000"/>
        </w:rPr>
        <w:t xml:space="preserve"> Стратегиялық жоспарлау және талдау басқармасының басшысы, С-3 санаты, 08-01-01</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басқару), құқық (юриспруденция) мамандықтары бойынша жоғары немесе жоғары оқу орнынан кейінгі білім</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70"/>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71"/>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жалпы басқару, үйлестіру, жоспарлау. Басқарма қызметкерлерін, жұмысты жоспарлауды, бақылауды, ұйымдастыруды және талдауды жүзеге асыру, басқармада өзара ауысымды қамтамасыз ету. Министрліктің атынан басқа ұйымдардың кеңестеріне қатысу. Басқармаға келіп түсетін құжаттардың орындалуын бақылауды жүзеге асыру, олардың сапалы және уақытылы орындалуына талдау жүргізу. ҚР Премьер-Министрі мен ҚР Денсаулық сақтау министрі арасындағы меморандумды келісу. Мемлекеттік бағдарламаларды, тұжырымдамаларды, стратегияларды әзірлеуге қатысу. Денсаулық сақтау саласындағы стратегиялық даму жоспарларын және Министрліктің операциялық жоспарын әзірлеу. Денсаулық сақтау саласындағы нормативтік құқықтық актілерді әзірлеуге қатысу. Денсаулық сақтауды дамыту мәселелері бойынша ғылыми-практикалық конференцияларға, конгрестерге, симпозиумдарға, семинарларға қатысу. Басқарманың құзыретіне кіретін мәселелер бойынша аумақтық денсаулық сақтау органдарының және Министрлікке ведомстволық бағынысты ұйымдардың қызметін үйлестіру. Басқарма құзыретіне кіретін мәселелер бойынша денсаулық сақтау органдары мен ұйымдарына практикалық және әдістемелік көмек көрсету</w:t>
            </w:r>
          </w:p>
        </w:tc>
      </w:tr>
    </w:tbl>
    <w:bookmarkStart w:name="z98" w:id="72"/>
    <w:p>
      <w:pPr>
        <w:spacing w:after="0"/>
        <w:ind w:left="0"/>
        <w:jc w:val="left"/>
      </w:pPr>
      <w:r>
        <w:rPr>
          <w:rFonts w:ascii="Times New Roman"/>
          <w:b/>
          <w:i w:val="false"/>
          <w:color w:val="000000"/>
        </w:rPr>
        <w:t xml:space="preserve"> Стратегиялық жоспарлау және талдау басқармасының бас сарапшысы С-4 санаты, (2 бірлік) 08-01-02, 08-01-03</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басқару, менеджмент), немесе құқық (юриспруденция) мамандықтары бойынша жоғары немесе жоғары оқу орнынан кейінгі білім.</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73"/>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74"/>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сапалы және уақытылы орындалуына талдау жүргізу, еңбек тәртібін сақтау. Денсаулық сақтау саласындағы мемлекеттік саясатты қалыптастыру бойынша ұсыныстар әзірлеу: Мемлекет басшысының жыл сайынғы Жолдауларына, Қазақстан Республикасының 2025 жылға дейінгі Стратегиялық даму жоспарына ұсыныстар, Қазақстан Республикасының Премьер-Министрі мен Қазақстан Республикасының Денсаулық сақтау министрі арасындағы Меморандумның есебін әзірлеу және қалыптастыру. Министрліктің стратегиялық жоспарын әзірлеу, Министрліктің стратегиялық жоспарының және Қазақстан Республикасының 2025 жылға дейінгі Стратегиялық даму жоспарының есептерін қалыптастыру және талдау. "Стратегиялық мақсаттар мен міндеттерге қол жеткізу" бағыты бойынша Қазақстан Республикасы Денсаулық сақтау министрлігі қызметінің тиімділігін бағалауды жүргізуге қатысу және талдау. Басқарма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w:t>
            </w:r>
          </w:p>
        </w:tc>
      </w:tr>
    </w:tbl>
    <w:bookmarkStart w:name="z101" w:id="75"/>
    <w:p>
      <w:pPr>
        <w:spacing w:after="0"/>
        <w:ind w:left="0"/>
        <w:jc w:val="left"/>
      </w:pPr>
      <w:r>
        <w:rPr>
          <w:rFonts w:ascii="Times New Roman"/>
          <w:b/>
          <w:i w:val="false"/>
          <w:color w:val="000000"/>
        </w:rPr>
        <w:t xml:space="preserve"> Стратегиялық жоспарлау және талдау басқармасының сарапшысы (2 бірлік),  С-5 санаты, 08-01-04, 08-01-05</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1942"/>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76"/>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77"/>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Басқармаға келіп түсетін құжаттарды орындау, олардың сапалы және уақытылы орындалуына талдау жүргізу, еңбек тәртібін сақтау. Министрліктің операциялық жоспарын әзірлеу, мониторингілеу, есепті және оның талдауын қалыптастыру. Денсаулық сақтау саласындағы нормативтік құқықтық актілерді әзірлеуге қатысу. Министрліктің Стратегиялық жоспарын әзірлеуге және қалыптастыруға қатысу. Басқарма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 </w:t>
            </w:r>
          </w:p>
        </w:tc>
      </w:tr>
    </w:tbl>
    <w:bookmarkStart w:name="z104" w:id="78"/>
    <w:p>
      <w:pPr>
        <w:spacing w:after="0"/>
        <w:ind w:left="0"/>
        <w:jc w:val="left"/>
      </w:pPr>
      <w:r>
        <w:rPr>
          <w:rFonts w:ascii="Times New Roman"/>
          <w:b/>
          <w:i w:val="false"/>
          <w:color w:val="000000"/>
        </w:rPr>
        <w:t xml:space="preserve"> Мониторинг және өңірлік даму басқармасы, 08-02</w:t>
      </w:r>
    </w:p>
    <w:bookmarkEnd w:id="78"/>
    <w:bookmarkStart w:name="z105" w:id="79"/>
    <w:p>
      <w:pPr>
        <w:spacing w:after="0"/>
        <w:ind w:left="0"/>
        <w:jc w:val="left"/>
      </w:pPr>
      <w:r>
        <w:rPr>
          <w:rFonts w:ascii="Times New Roman"/>
          <w:b/>
          <w:i w:val="false"/>
          <w:color w:val="000000"/>
        </w:rPr>
        <w:t xml:space="preserve"> Мониторинг және өңірлік даму басқармасының басшысы, С-3 санаты, 08-02-01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
        <w:gridCol w:w="12133"/>
      </w:tblGrid>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басқару), немесе құқық (юриспруденция) мамандықтары бойынша жоғары немесе жоғары оқу орнынан кейінгі білім</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80"/>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81"/>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 өңірлік даму инспекторы. Басқарма жұмысын жалпы басқару, үйлестіру, жоспарлау. Басқарма қызметкерлерін, жұмысты жоспарлауды, бақылауды, ұйымдастыруды және талдауды жүзеге асыру, басқармада өзара ауысымды қамтамасыз ету. Министрліктің атынан басқа ұйымдардың кеңестеріне қатысу. Басқармаға келіп түсетін құжаттардың орындалуын бақылауды жүзеге асыру, олардың сапалы және уақытылы орындалуына талдау жүргізу. Денсаулық сақтау саласындағы мемлекеттік бағдарламалар мен мемлекеттік жоспарлау жүйесінің өзге де құжаттарын әзірлеу, мониторинг жүргізу. ҚР Денсаулық сақтау министрі мен облыстардың, республикалық маңызы бар қалалардың және астананың әкімдері арасындағы меморандумды келісу. Басқарманың құзыретіне кіретін мәселелер бойынша аумақтық денсаулық сақтау органдарының және Министрлікке ведомстволық бағынысты ұйымдардың қызметін үйлестіру. Министрліктің Денсаулық сақтау саласындағы нормативтік құқықтық актілерін әзірлеуге қатысу. Мемлекет Басшысының Жолдауын іске асыру жөніндегі жалпыұлттық жоспарды орындау жөніндегі іс-шаралар жоспарын әзірлеу және мониторингілеу. Аумақтарды дамыту бағдарламаларын стратегиялық және өзге де директивтік құжаттарға сәйкестігі тұрғысынан келісу. Министрліктің талдамалық есептерін және денсаулық сақтау саласындағы ақпараттық-талдамалық материалдарды қалыптастыру. Басқарма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w:t>
            </w:r>
          </w:p>
        </w:tc>
      </w:tr>
    </w:tbl>
    <w:bookmarkStart w:name="z108" w:id="82"/>
    <w:p>
      <w:pPr>
        <w:spacing w:after="0"/>
        <w:ind w:left="0"/>
        <w:jc w:val="left"/>
      </w:pPr>
      <w:r>
        <w:rPr>
          <w:rFonts w:ascii="Times New Roman"/>
          <w:b/>
          <w:i w:val="false"/>
          <w:color w:val="000000"/>
        </w:rPr>
        <w:t xml:space="preserve"> Мониторинг және өңірлік даму басқармасының бас сарапшысы (үш бірлік), С-4 санаты, 08-02-02, 08-02-03, 08-02-04</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12017"/>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мемлекеттік және жергілікті басқару), немесе құқық (юриспруденция) мамандықтары бойынша жоғары немесе жоғары оқу орнынан кейінгі білім</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83"/>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84"/>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5"/>
          <w:p>
            <w:pPr>
              <w:spacing w:after="20"/>
              <w:ind w:left="20"/>
              <w:jc w:val="both"/>
            </w:pPr>
            <w:r>
              <w:rPr>
                <w:rFonts w:ascii="Times New Roman"/>
                <w:b w:val="false"/>
                <w:i w:val="false"/>
                <w:color w:val="000000"/>
                <w:sz w:val="20"/>
              </w:rPr>
              <w:t>
Бас сарапшы – өңірлік даму басқармасының инспекторы. Басқармаға келіп түсетін құжаттарды орындау, олардың сапалы және уақытылы орындалуына талдау жүргізу, еңбек тәртібін сақтау. Денсаулық сақтау саласындағы мемлекеттік бағдарламалар мен мемлекеттік жоспарлау жүйесінің өзге де құжаттарын әзірлеу, мониторинг жүргізу. ҚР Денсаулық сақтау министрі мен облыстардың, республикалық маңызы бар қалалардың және астананың әкімдері арасындағы меморандумды, аумақтарды дамыту бағдарламаларын стратегиялық және өзге де директивтік құжаттарға сәйкестігі тұрғысынан келісу. Басқарманың құзыретіне кіретін мәселелер бойынша аумақтық денсаулық сақтау органдарының және Министрлікке ведомстволық бағынысты ұйымдардың қызметін үйлестіру. Мемлекет Басшысының Жолдауын іске асыру жөніндегі жалпыұлттық жоспарды орындау жөніндегі іс-шаралар жоспарын әзірлеу және мониторингілеу.</w:t>
            </w:r>
            <w:r>
              <w:br/>
            </w:r>
            <w:r>
              <w:rPr>
                <w:rFonts w:ascii="Times New Roman"/>
                <w:b w:val="false"/>
                <w:i w:val="false"/>
                <w:color w:val="000000"/>
                <w:sz w:val="20"/>
              </w:rPr>
              <w:t>
Басқарма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Министрліктің талдамалық есептерін және денсаулық сақтау саласындағы ақпараттық-талдамалық материалдарды қалыптастыру.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w:t>
            </w:r>
          </w:p>
          <w:bookmarkEnd w:id="85"/>
        </w:tc>
      </w:tr>
    </w:tbl>
    <w:bookmarkStart w:name="z112" w:id="86"/>
    <w:p>
      <w:pPr>
        <w:spacing w:after="0"/>
        <w:ind w:left="0"/>
        <w:jc w:val="left"/>
      </w:pPr>
      <w:r>
        <w:rPr>
          <w:rFonts w:ascii="Times New Roman"/>
          <w:b/>
          <w:i w:val="false"/>
          <w:color w:val="000000"/>
        </w:rPr>
        <w:t xml:space="preserve"> Халықаралық ынтымақтастық басқармасы, 08-03</w:t>
      </w:r>
    </w:p>
    <w:bookmarkEnd w:id="86"/>
    <w:bookmarkStart w:name="z113" w:id="87"/>
    <w:p>
      <w:pPr>
        <w:spacing w:after="0"/>
        <w:ind w:left="0"/>
        <w:jc w:val="left"/>
      </w:pPr>
      <w:r>
        <w:rPr>
          <w:rFonts w:ascii="Times New Roman"/>
          <w:b/>
          <w:i w:val="false"/>
          <w:color w:val="000000"/>
        </w:rPr>
        <w:t xml:space="preserve"> Халықаралық ынтымақтастық басқармасының басшысы, С-3 санаты, 08-03-01</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12137"/>
      </w:tblGrid>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құқық (халықаралық құқық) немесе гуманитарлық ғылымдар (халықаралық қатынастар) мамандықтары бойынша жоғары немесе жоғары оқу орнынан кейінгі білім. Жоғары және жоғары оқу орындарынан кейінгі білім бағдарламалары бойынша шетелдің жоғары оқу орындарында, шетелде кадрлар даярлау жөніндегі республикалық комиссия бекітетін жоғарыда көрсетілген басым мамандықтар бойынша оқуды аяқтауы, жоғары оқу орындарынан кейінгі білімі (магистратура) және шет тілдерін меңгергені жөн.</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88"/>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89"/>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0"/>
          <w:p>
            <w:pPr>
              <w:spacing w:after="20"/>
              <w:ind w:left="20"/>
              <w:jc w:val="both"/>
            </w:pPr>
            <w:r>
              <w:rPr>
                <w:rFonts w:ascii="Times New Roman"/>
                <w:b w:val="false"/>
                <w:i w:val="false"/>
                <w:color w:val="000000"/>
                <w:sz w:val="20"/>
              </w:rPr>
              <w:t xml:space="preserve">
Денсаулық сақтау саласындағы халықаралық ынтымақтастық мәселелері бойынша Басқарманың жұмысына жалпы басшылық жасау, денсаулық сақтау саласындағы шет мемлекеттермен және халықаралық ұйымдармен халықаралық ынтымақтастықты дамыту бойынша жұмысты үйлестіру; Министрліктің құзыретіне кіретін мәселелер бойынша КО, ЕЭК, ДСҰ, ЕО, ЭЫДҰ, ТМД, ҰҚШҰ, ШЫҰ және т.б. интеграциялық бірлестіктермен байланысты дамытуға және өзара іс-қимыл жасауға жәрдемдесу. Халықаралық ынтымақтастық мәселелері бойынша мемлекеттік органдармен өзара іс-қимылды қамтамасыз ету, шетелдік тәжірибені тарту. Халықаралық ынтымақтастық мәселелері бойынша жоспарлар мен бағдарламалардың іске асырылуын бақылау. Қазақстан Республикасы Президентінің, Қазақстан Республикасы Үкіметінің және Министрлік басшылығының тапсырмалары бойынша хаттарды, материалдар мен қорытындыларды дайындауды, заңды және жеке тұлғалардың өтініштерін қарауды қамтамасыз ету. </w:t>
            </w:r>
            <w:r>
              <w:br/>
            </w:r>
            <w:r>
              <w:rPr>
                <w:rFonts w:ascii="Times New Roman"/>
                <w:b w:val="false"/>
                <w:i w:val="false"/>
                <w:color w:val="000000"/>
                <w:sz w:val="20"/>
              </w:rPr>
              <w:t>
 Министрліктің құзыреті шегінде келісімдер, меморандумдар, ниет туралы хаттамалардың жобаларын әзірлеу және олар бойынша қорытындылар дайындау, Басқарма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 бақылау және орындау. Ұсыныстарды талдау және ұсыну Министрліктің құзыретіне кіретін мәселелер бойынша КО мен БЭК шеңберінде интеграцияны тереңдетуге, ДСҰ-ға кіруіне (оның ішінде мультипликативтік әсерді бағалау) бағытталған халықаралық келісімдерді әзірлеу, жасасу, бекіту, іске асыру және қосу бойынша мемлекеттік органдармен және Министрліктің құрылымдық бөлімшелерімен жұмысты үйлестіру және өзара іс-қимыл жасау. Халықаралық шарттарды дайындау және кодтау бойынша келіссөздер процестеріне және сараптамалық және жұмыс топтарына қатысу, интеграциялық бірлестіктерге одан әрі ықпалдасу мәселелері бойынша талдамалық, анықтамалық және өзге де материалдарды дайындау. Шет мемлекеттермен ынтымақтастық туралы ұсыныстарды талдау, ұсыну, басқарманың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қамтамасыз ету, заңды және жеке тұлғалардың өтініштерін қарау. Басқарма құзыретіне кіретін мәселелер бойынша Министрліктің семинарларын, алқаларын, конференцияларын және талдамалық материалдарын дайындауды ұйымдастыру. Қазақстан Республикасының заңнамасына сәйкес өзге де міндеттерді орындау.</w:t>
            </w:r>
          </w:p>
          <w:bookmarkEnd w:id="90"/>
        </w:tc>
      </w:tr>
    </w:tbl>
    <w:bookmarkStart w:name="z117" w:id="91"/>
    <w:p>
      <w:pPr>
        <w:spacing w:after="0"/>
        <w:ind w:left="0"/>
        <w:jc w:val="left"/>
      </w:pPr>
      <w:r>
        <w:rPr>
          <w:rFonts w:ascii="Times New Roman"/>
          <w:b/>
          <w:i w:val="false"/>
          <w:color w:val="000000"/>
        </w:rPr>
        <w:t xml:space="preserve"> Халықаралық ынтымақтастық басқармасының бас сарапшысы С-4 санаты,  (3 бірлік), 08-03-02, 08-03-03, 08-03-04</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12132"/>
      </w:tblGrid>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құқық (халықаралық құқық) немесе гуманитарлық ғылымдар (халықаралық қатынастар) мамандықтары бойынша жоғары немесе жоғары оқу орнынан кейінгі білім. Жоғары және жоғары оқу орындарынан кейінгі білім бағдарламалары бойынша шетелдің жоғары оқу орындарында шетелде кадрлар даярлау жөніндегі республикалық комиссия бекітетін жоғарыда көрсетілген басым мамандықтар бойынша оқуды аяқтауы, жоғары оқу орындарынан кейінгі білімі (магистратура) және шет тілдерін білгенін жөн.</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92"/>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93"/>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4"/>
          <w:p>
            <w:pPr>
              <w:spacing w:after="20"/>
              <w:ind w:left="20"/>
              <w:jc w:val="both"/>
            </w:pPr>
            <w:r>
              <w:rPr>
                <w:rFonts w:ascii="Times New Roman"/>
                <w:b w:val="false"/>
                <w:i w:val="false"/>
                <w:color w:val="000000"/>
                <w:sz w:val="20"/>
              </w:rPr>
              <w:t xml:space="preserve">
Басқармаға келіп түсетін құжаттарды орындау, олардың сапалы және уақытылы орындалуына талдау жүргізу, еңбек тәртібін сақтау. </w:t>
            </w:r>
            <w:r>
              <w:br/>
            </w:r>
            <w:r>
              <w:rPr>
                <w:rFonts w:ascii="Times New Roman"/>
                <w:b w:val="false"/>
                <w:i w:val="false"/>
                <w:color w:val="000000"/>
                <w:sz w:val="20"/>
              </w:rPr>
              <w:t>
</w:t>
            </w:r>
            <w:r>
              <w:rPr>
                <w:rFonts w:ascii="Times New Roman"/>
                <w:b w:val="false"/>
                <w:i w:val="false"/>
                <w:color w:val="000000"/>
                <w:sz w:val="20"/>
              </w:rPr>
              <w:t xml:space="preserve">Денсаулық сақтау саласындағы халықаралық ынтымақтастық мәселелері бойынша халықаралық ұйымдармен (БҰҰДБ, ДДҰ, ЮНИСЕФ, ЮСАИД, ЮНФПА және т.б.) ынтымақтастық мәселелері жөнінде ұсыныстар әзірлеу, Қазақстанда, халықаралық ұйымдармен іске асырылатын және іске асырылуы жоспарланып отырған жобаларды мониторингілеу және бақылау. Халықаралық ұйым өкілдерімен Министрлік басшылығының екі жақты кездесуін және келіссөздерін ұйымдастыру денсаулық сақтау саласындағы халықаралық ынтымақтастық және оларды түгендеу мәселелері бойынша нормативтік құқықтық актілерді әзірлеу және келісу. Министрлік басшыларының қатысуымен Шетелдік ресми іс-сапарларға қажетті талдамалық материалдарды, баяндамаларды дайындау; ҚР Президентінің, ҚР Үкіметінің, Министрлік басшылығының тапсырмалары бойынша материалдарды дайындауды жүзеге асыру. Халықаралық ынтымақтастық жөніндегі басқа министрліктер мен ведомстволардың құрылымдық бөлімшелерімен, сондай-ақ құжаттарды ресімдеу мәселелері бойынша СІМ бөлімшелерімен (консулдық қызмет департаменті және т. б.) өзара іс-қимыл жасау. Халықаралық ынтымақтастық мәселелері бойынша Министрліктің сайтына материалдар ұсыну. Басқарма мен министрліктің қызмет аясына байланысты құжаттарды мемлекеттік, шетел тілдеріне аудару, Қазақстан Республикасы Президентінің, Қазақстан Республикасы Үкіметінің және Министрлік басшылығының тапсырмалары бойынша хаттар, материалдар мен қорытындылар дайындау, заңды және жеке тұлғалардың өтініштерін қарау. </w:t>
            </w:r>
            <w:r>
              <w:br/>
            </w:r>
            <w:r>
              <w:rPr>
                <w:rFonts w:ascii="Times New Roman"/>
                <w:b w:val="false"/>
                <w:i w:val="false"/>
                <w:color w:val="000000"/>
                <w:sz w:val="20"/>
              </w:rPr>
              <w:t>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bookmarkEnd w:id="94"/>
        </w:tc>
      </w:tr>
    </w:tbl>
    <w:bookmarkStart w:name="z122" w:id="95"/>
    <w:p>
      <w:pPr>
        <w:spacing w:after="0"/>
        <w:ind w:left="0"/>
        <w:jc w:val="left"/>
      </w:pPr>
      <w:r>
        <w:rPr>
          <w:rFonts w:ascii="Times New Roman"/>
          <w:b/>
          <w:i w:val="false"/>
          <w:color w:val="000000"/>
        </w:rPr>
        <w:t xml:space="preserve"> Еуразиялық интеграция мәселелері басқармасы, 08-04</w:t>
      </w:r>
    </w:p>
    <w:bookmarkEnd w:id="95"/>
    <w:bookmarkStart w:name="z123" w:id="96"/>
    <w:p>
      <w:pPr>
        <w:spacing w:after="0"/>
        <w:ind w:left="0"/>
        <w:jc w:val="left"/>
      </w:pPr>
      <w:r>
        <w:rPr>
          <w:rFonts w:ascii="Times New Roman"/>
          <w:b/>
          <w:i w:val="false"/>
          <w:color w:val="000000"/>
        </w:rPr>
        <w:t xml:space="preserve"> Еуразиялық интеграция мәселелері басқармасының басшысы, С-3 санаты, 08-04-01</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
        <w:gridCol w:w="12131"/>
      </w:tblGrid>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фармация) немесе құқық (халықаралық құқық) немесе гуманитарлық ғылымдар (халықаралық қатынастар) мамандықтары бойынша жоғары немесе жоғары оқу орнынан кейінгі білім. Кадрларды шетелде даярлау жөніндегі республикалық комиссия мақұлдаған жоғарыда көрсетілген басым мамандықтар бойынша шетелдік жоғары оқу орындарында жоғары және жоғары оқу орнынан кейінгі бағдарлама бойынша оқуды аяқтағаны жөн, жоғары оқу орнынан кейінгі білім (магистратура) және шет тілдерін меңгергені жөн.</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97"/>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98"/>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құзыретіне кіретін мәселелер бойынша байланыстарды дамытуға жәрдемдесу және КО, ЕЭК, ДСҰ, ЕО, ЭЫДҰ, ТМД, ҰҚШҰ, ШЫҰ және т. б. интеграциялық бірлестіктерімен өзара іс-қимыл жасау жөніндегі басқарманың жұмысына жалпы басшылық жасау. Ұсыныстарды талдау және ұсыну мемлекеттік органдармен және Министрліктің құрылымдық бөлімшелерімен КО мен БЭК шеңберінде интеграцияны тереңдетуге, ДСҰ-ға кіруіне бағытталған халықаралық келісімдерді әзірлеу, жасасу, бекіту, іске асыру және оған қосылу бойынша жұмысты үйлестіру және өзара іс-қимыл жасау (оның ішінде (мультипликативтік әсерді бағалау). Халықаралық шарттарды дайындау және кодтау бойынша келіссөздер процестеріне және сараптамалық және жұмыс топтарына қатысу. Интеграциялық бірлестіктерге одан әрі ықпалдасу мәселелері бойынша талдамалық, анықтамалық және өзге де материалдарды дайындау, шет мемлекеттермен ынтымақтастық туралы ұсыныстарды талдау, ұсыну, басқарманың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қамтамасыз ету.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bookmarkStart w:name="z126" w:id="99"/>
    <w:p>
      <w:pPr>
        <w:spacing w:after="0"/>
        <w:ind w:left="0"/>
        <w:jc w:val="left"/>
      </w:pPr>
      <w:r>
        <w:rPr>
          <w:rFonts w:ascii="Times New Roman"/>
          <w:b/>
          <w:i w:val="false"/>
          <w:color w:val="000000"/>
        </w:rPr>
        <w:t xml:space="preserve"> Еуразиялық интеграция мәселелері басқармасының бас сарапшысы С-4 санаты,  (1 бірлік), 08-04-02</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2118"/>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фармация) немесе құқық (халықаралық құқық) немесе гуманитарлық ғылымдар (халықаралық қатынастар) немесе білім беру (шет тілі: екі шет тілі) немесе гуманитарлық ғылымдар (аударма ісі) немесе қызметтер (туризм) мамандықтары бойынша жоғары немесе жоғары оқу орнынан кейінгі білім. Кадрларды шетелде даярлау жөніндегі республикалық комиссия мақұлдаған жоғарыда көрсетілген басым мамандықтар бойынша шетелдік жоғары оқу орындарында жоғары және жоғары оқу орнынан кейінгі бағдарлама бойынша оқуды аяқтағаны жөн, жоғары оқу орнынан кейінгі білім (магистратура) және шет тілдерін меңгергені жөн.</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00"/>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01"/>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сапалы және уақытылы орындалуына талдау жүргізу, еңбек тәртібін сақтау. Министрліктің құзыретіне кіретін мәселелер бойынша КО, ЕЭК, ДСҰ, ЕО, ТМД, ҰҚШҰ, ШЫҰ интеграциялық бірлестіктерімен байланысты дамытуға және өзара іс-қимыл жасауға жәрдемдесу. Шет мемлекеттермен ынтымақтастық туралы ұсыныстарды талдау және ұсыну, Министрліктің құзыретіне кіретін мәселелер бойынша нормативтік құқықтық актілер мен халықаралық келісімдердің жобалары бойынша қорытындылар әзірлеу және дайындау. Министрліктің құзыретіне кіретін мәселелер бойынша ЕЭК шеңберінде қабылдауға жоспарланған құжаттардың жобаларын, қабылданған және қабылданатын шешімдерді талдау және мониторингілеу. Жетекшілік ететін келісімдердің, бекітілген жоспарлар мен хаттамалық шешімдердің орындалуына Мониторинг жүргізу, келіссөздерді, қабылдауларды, жұмыс топтарын ұйымдастыру және қатысу, Қазақстан Республикасы Президентінің, Қазақстан Республикасы Үкіметінің және Министрлік басшылығының тапсырмалары бойынша ақпараттық-талдау материалдарын, хаттар мен қорытындылар дайындау. Заңды және жеке тұлғалардың өтініштерін қарау.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bookmarkStart w:name="z129" w:id="102"/>
    <w:p>
      <w:pPr>
        <w:spacing w:after="0"/>
        <w:ind w:left="0"/>
        <w:jc w:val="left"/>
      </w:pPr>
      <w:r>
        <w:rPr>
          <w:rFonts w:ascii="Times New Roman"/>
          <w:b/>
          <w:i w:val="false"/>
          <w:color w:val="000000"/>
        </w:rPr>
        <w:t xml:space="preserve"> Еуразиялық интеграция мәселелері басқармасының сарапшысы С-5 санаты,  (1 бірлік), 08-04-03</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12085"/>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фармация) немесе құқық (халықаралық құқық) немесе гуманитарлық ғылымдар (халықаралық қатынастар) немесе білім беру (шет тілі: екі шет тілі) немесе гуманитарлық ғылымдар (аударма ісі) немесе қызметтер (туризм) мамандықтары бойынша жоғары немесе жоғары оқу орнынан кейінгі білім. Кадрларды шетелде даярлау жөніндегі республикалық комиссия мақұлдаған жоғарыда көрсетілген басым мамандықтар бойынша шетелдік жоғары оқу орындарында жоғары және жоғары оқу орнынан кейінгі бағдарлама бойынша оқуды аяқтағаны жөн, жоғары оқу орнынан кейінгі білім (магистратура) және шет тілдерін меңгергені жөн.</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03"/>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04"/>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сапалы және уақытылы орындалуына талдау жүргізу, еңбек тәртібін сақтау. Нормативтік құқықтық актілер мен халықаралық келісімдердің жобалары бойынша қорытындыларды әзірлеуге және дайындауға қатысу, Басқарма құзыреті мәселелері бойынша мемлекеттік органдармен және құрылымдық бөлімшелермен өзара іс-қимыл жасау. Кездесулер мен келіссөздерді өткізуге және қабылдауларды ұйымдастыруға қатысу. Басқарма қызметінің бағыттары бойынша ақпараттық-талдау материалдарын дайындауға қатысу, Денсаулық сақтау саласында шетелдік халықаралық тәжірибені талдау және ұсыну. Денсаулық сақтау мәселелері бойынша шет мемлекеттермен, халықаралық ұйымдармен және бірлестіктермен өзара іс-қимылды зерделеу және талдау. Қазақстан Республикасы Президентінің, Қазақстан Республикасы Үкіметінің және Министрлік басшылығының тапсырмалары бойынша хаттар, материалдар мен қорытындылар дайындау, заңды және жеке тұлғалардың өтініштерін қарау.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bookmarkStart w:name="z132" w:id="105"/>
    <w:p>
      <w:pPr>
        <w:spacing w:after="0"/>
        <w:ind w:left="0"/>
        <w:jc w:val="left"/>
      </w:pPr>
      <w:r>
        <w:rPr>
          <w:rFonts w:ascii="Times New Roman"/>
          <w:b/>
          <w:i w:val="false"/>
          <w:color w:val="000000"/>
        </w:rPr>
        <w:t xml:space="preserve"> Жобалық менеджмент басқармасы, 08-05</w:t>
      </w:r>
    </w:p>
    <w:bookmarkEnd w:id="105"/>
    <w:bookmarkStart w:name="z133" w:id="106"/>
    <w:p>
      <w:pPr>
        <w:spacing w:after="0"/>
        <w:ind w:left="0"/>
        <w:jc w:val="left"/>
      </w:pPr>
      <w:r>
        <w:rPr>
          <w:rFonts w:ascii="Times New Roman"/>
          <w:b/>
          <w:i w:val="false"/>
          <w:color w:val="000000"/>
        </w:rPr>
        <w:t xml:space="preserve"> Жобалық менеджмент басқармасының басшысы, С-3 санаты, 08-05-01</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12040"/>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(жобаларды басқару, экономика, менеджмент) немесе құқық (юриспруденция) мамандықтары бойынша жоғары немесе жоғары оқу орнынан кейінгі білім. Мүмкіндігінше қоғамдық денсаулық сақтау немесе экономика бойынша магистр дәрежесінің, жобалық басқару жөніндегі сертификаттың болғаны жөн.</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07"/>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08"/>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Басқарма қызметкерлерінің қызметін бақылау, қызметкерлердің атқарушылық және еңбек тәртібін сақтауын қамтамасыз ету, мамандардың жұмысында практикалық және әдістемелік көмек көрсету. Денсаулық сақтау саласындағы бағдарламаларды әзірлеуге және іске асыруға қатысу. Министрліктің құрылымдық бөлімшелерін үйлестіру және мемлекеттік бағдарламасын іске асыру бойынша жобалардың орындалуына мониторинг жүргізу. "Денсаулық сақтау саласын жаңғырту" жобасының нысаналы және түйінді көрсеткіштеріне қол жеткізуді іске асыруды есептеу, мониторинг және экономикалық талдау. Басқарма құзыреті шегінде мәселелер бойынша нормативтік құқықтық актілерді әзірлеу. Жетекшілік ететін мәселелер бойынша кеңестерді, семинарларды, конференцияларды, алқаларды және басқа да іс-шараларды ұйымдастыру және өткізуге қатысу. Қазақстан Республикасының заңнамасына сәйкес өзге де міндеттерді орындау.</w:t>
            </w:r>
          </w:p>
        </w:tc>
      </w:tr>
    </w:tbl>
    <w:bookmarkStart w:name="z136" w:id="109"/>
    <w:p>
      <w:pPr>
        <w:spacing w:after="0"/>
        <w:ind w:left="0"/>
        <w:jc w:val="left"/>
      </w:pPr>
      <w:r>
        <w:rPr>
          <w:rFonts w:ascii="Times New Roman"/>
          <w:b/>
          <w:i w:val="false"/>
          <w:color w:val="000000"/>
        </w:rPr>
        <w:t xml:space="preserve"> Жобалық менеджмент басқармасының бас сарапшысы (1 бірлік), С-4 санаты, 08-05-02</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11956"/>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1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(жобаларды басқару, экономика, менеджмент) немесе құқық (юриспруденция) мамандықтары бойынша жоғары немесе жоғары оқу орнынан кейінгі білім. Мүмкіндігінше жобалық басқару жөніндегі сертификаттың болғаны жөн.</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10"/>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11"/>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2"/>
          <w:p>
            <w:pPr>
              <w:spacing w:after="20"/>
              <w:ind w:left="20"/>
              <w:jc w:val="both"/>
            </w:pPr>
            <w:r>
              <w:rPr>
                <w:rFonts w:ascii="Times New Roman"/>
                <w:b w:val="false"/>
                <w:i w:val="false"/>
                <w:color w:val="000000"/>
                <w:sz w:val="20"/>
              </w:rPr>
              <w:t>
Басқармаға келіп түсетін құжаттарды орындау, олардың сапалы және уақытылы орындалуына талдау жүргізу, еңбек тәртібін сақтау.</w:t>
            </w:r>
            <w:r>
              <w:br/>
            </w:r>
            <w:r>
              <w:rPr>
                <w:rFonts w:ascii="Times New Roman"/>
                <w:b w:val="false"/>
                <w:i w:val="false"/>
                <w:color w:val="000000"/>
                <w:sz w:val="20"/>
              </w:rPr>
              <w:t>
Денсаулық сақтау саласындағы бағдарламаларды әзірлеуге және іске асыруға қатысу. Министрліктің құрылымдық бөлімшелерін үйлестіру және мемлекеттік бағдарламаны іске асыру бойынша жобалардың орындалуына мониторинг жүргізу. "Денсаулық сақтау саласын жаңғырту" жобасының нысаналы және негізгі көрсеткіштеріне қол жеткізуді іске асыруды есептеуге, мониторингіне және экономикалық талдауға қатысу. Басқарма құзыреті шегінде мәселелер бойынша нормативтік құқықтық актілерді әзірлеу. Жетекшілік ететін мәселелер бойынша кеңестерді, семинарларды, конференцияларды, алқаларды және басқа да іс-шараларды ұйымдастыру және өткізуге қатысу. Қазақстан Республикасының заңнамасына сәйкес өзге де міндеттерді орындау.</w:t>
            </w:r>
          </w:p>
          <w:bookmarkEnd w:id="112"/>
        </w:tc>
      </w:tr>
    </w:tbl>
    <w:bookmarkStart w:name="z140" w:id="113"/>
    <w:p>
      <w:pPr>
        <w:spacing w:after="0"/>
        <w:ind w:left="0"/>
        <w:jc w:val="left"/>
      </w:pPr>
      <w:r>
        <w:rPr>
          <w:rFonts w:ascii="Times New Roman"/>
          <w:b/>
          <w:i w:val="false"/>
          <w:color w:val="000000"/>
        </w:rPr>
        <w:t xml:space="preserve"> Жобалық менеджмент басқармасының сарапшысы (3 бірлік), С-5 санаты, 08-05-03, 08-05-04, 08-05-05</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
        <w:gridCol w:w="12066"/>
      </w:tblGrid>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(жобаларды басқару, экономика, менеджмент) немесе құқық (юриспруденция) мамандықтары бойынша жоғары немесе жоғары оқу орнынан кейінгі білім. Мүмкіндігінше жобалық басқару бойынша сертификаттың болғаны жөн.</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14"/>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15"/>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6"/>
          <w:p>
            <w:pPr>
              <w:spacing w:after="20"/>
              <w:ind w:left="20"/>
              <w:jc w:val="both"/>
            </w:pPr>
            <w:r>
              <w:rPr>
                <w:rFonts w:ascii="Times New Roman"/>
                <w:b w:val="false"/>
                <w:i w:val="false"/>
                <w:color w:val="000000"/>
                <w:sz w:val="20"/>
              </w:rPr>
              <w:t>
Басқармаға келіп түсетін құжаттарды орындау, олардың сапалы және уақытылы орындалуына талдау жүргізу, еңбек тәртібін сақтау.</w:t>
            </w:r>
            <w:r>
              <w:br/>
            </w:r>
            <w:r>
              <w:rPr>
                <w:rFonts w:ascii="Times New Roman"/>
                <w:b w:val="false"/>
                <w:i w:val="false"/>
                <w:color w:val="000000"/>
                <w:sz w:val="20"/>
              </w:rPr>
              <w:t>
Денсаулық сақтау саласындағы бағдарламаларды әзірлеуге және іске асыруға қатысу. Министрліктің құрылымдық бөлімшелерін үйлестіру және мемлекеттік бағдарламаны іске асыру бойынша жобалардың орындалуына мониторинг жүргізу. "Денсаулық сақтау саласын жаңғырту" жобасының нысаналы және негізгі көрсеткіштеріне қол жеткізуді іске асыруды есептеуге, мониторингіне және экономикалық талдауға қатысу. Денсаулық сақтауды дамыту мәселелері бойынша өңірлік денсаулық сақтау органдарының қызметіне мониторинг жүргізуге қатысу. Басқарманың құзыреті шегінде Министрліктің құрылымдық бөлімшелерімен және өңірлік денсаулық сақтау басқармаларымен өзара іс-қимылды жүзеге асыру. Министрліктің Талдамалық есептерін және денсаулық сақтау саласындағы ақпараттық-талдамалық материалдарды қалыптастыру. Басқарма құзыреті шегінде мәселелер бойынша нормативтік құқықтық актілерді әзірлеу. Жетекшілік ететін мәселелер бойынша кеңестерді, семинарларды, конференцияларды, алқаларды және басқа да іс-шараларды ұйымдастыру және өткізуге қатысу. Қазақстан Республикасының заңнамасына сәйкес өзге де міндеттерді орындау.</w:t>
            </w:r>
          </w:p>
          <w:bookmarkEnd w:id="116"/>
        </w:tc>
      </w:tr>
    </w:tbl>
    <w:bookmarkStart w:name="z144" w:id="117"/>
    <w:p>
      <w:pPr>
        <w:spacing w:after="0"/>
        <w:ind w:left="0"/>
        <w:jc w:val="left"/>
      </w:pPr>
      <w:r>
        <w:rPr>
          <w:rFonts w:ascii="Times New Roman"/>
          <w:b/>
          <w:i w:val="false"/>
          <w:color w:val="000000"/>
        </w:rPr>
        <w:t xml:space="preserve"> Жұртшылықпен байланыс департаменті – 09</w:t>
      </w:r>
    </w:p>
    <w:bookmarkEnd w:id="117"/>
    <w:bookmarkStart w:name="z145" w:id="118"/>
    <w:p>
      <w:pPr>
        <w:spacing w:after="0"/>
        <w:ind w:left="0"/>
        <w:jc w:val="left"/>
      </w:pPr>
      <w:r>
        <w:rPr>
          <w:rFonts w:ascii="Times New Roman"/>
          <w:b/>
          <w:i w:val="false"/>
          <w:color w:val="000000"/>
        </w:rPr>
        <w:t xml:space="preserve"> Жұртшылықпен байланыс департаментінің директоры, санаты С-1, 09-1</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11933"/>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гуманитарлық ғылымдар (филология, аударма ісі, халықаралық қатынастар) немесе білім (қазақ тілі мен әдебиеті) немесе әлеуметтік ғылымдар, экономика және бизнес (журналистика, экономика, қаржы, есеп және аудит, мемлекеттік және жергілікті басқару) немесе денсаулық сақтау және әлеуметтік қамтамасыз ету (жалпы медицина, стоматология, қоғамдық денсаулық сақтау, медициналық-профилактикалық іс) мамандықтары бойынша жоғары немесе жоғары оқу орнынан кейінгі білім</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19"/>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20"/>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Қазақстан Республикасы Президентінің, Қазақстан Республикасы Үкіметінің және Министрлік басшыларының департамент құзыретіне кіретін мәселелері жөніндегі шешімдері мен тапсырмаларының орындалуын бақылауды және тексеруді жүзеге асыру, орындаушылық тәртіп жағдайын, Министрлік жүйесінде тілдер және мемлекеттік рәміздер туралы заңнаманың іске асырылуын бақылау, департамент құзыреті шегінде нормативтік құқықтық актілердің жобаларын әзірлеу.</w:t>
            </w:r>
          </w:p>
        </w:tc>
      </w:tr>
    </w:tbl>
    <w:bookmarkStart w:name="z148" w:id="121"/>
    <w:p>
      <w:pPr>
        <w:spacing w:after="0"/>
        <w:ind w:left="0"/>
        <w:jc w:val="left"/>
      </w:pPr>
      <w:r>
        <w:rPr>
          <w:rFonts w:ascii="Times New Roman"/>
          <w:b/>
          <w:i w:val="false"/>
          <w:color w:val="000000"/>
        </w:rPr>
        <w:t xml:space="preserve"> Жұртшылықпен байланыс департаментінің директорының орынбасары,  С-2 санаты, 09-2</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11984"/>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гуманитарлық ғылымдар (филология, аударма ісі, халықаралық қатынастар) немесе білім (қазақ тілі мен әдебиеті) немесе әлеуметтік ғылымдар, экономика және бизнес (журналистика, экономика, қаржы, есеп және аудит, мемлекеттік және жергілікті басқару) немесе денсаулық сақтау және әлеуметтік қамтамасыз ету (жалпы медицина, стоматология, қоғамдық денсаулық сақтау, медициналық-профилактикалық іс) мамандықтары бойынша жоғары немесе жоғары оқу орнынан кейінгі білім</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22"/>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23"/>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өкілеті шеңберінде департаменттің орталық аппараттың басқа құрылымдық бөлімшелерімен, мемлекеттік органдармен және ұйымдармен өзара іс-қимылын үйлестіру, орындаушылық тәртіп жағдайын, тілдер туралы заңнаманың іске асырылуын бақылау, актілер мен Мемлекет басшысы, Президент Әкімшілігі басшылары, Үкімет және Парламент берген тапсырмалардың, депутаттық сауалдарды, Министрлік басшылары тапсырмаларының дұрыс және уақтылы орындалуын бақылауды ұйымдастыру, БАҚпен өзара іс-қимыл жасау, Министрліктің орындаушылық тәртіп бөлігіндегі қызметін бағалау бойынша материалдар дайындауды қамтамасыз ету, департаменттің құзыретіне кіретін мәселелер бойынша заңды және жеке тұлғалардың өтініштерін қарауды қамтасыз ету, нормативтік құқықтық актілердің жобаларын әзірлеуге қатысу.</w:t>
            </w:r>
          </w:p>
        </w:tc>
      </w:tr>
    </w:tbl>
    <w:bookmarkStart w:name="z151" w:id="124"/>
    <w:p>
      <w:pPr>
        <w:spacing w:after="0"/>
        <w:ind w:left="0"/>
        <w:jc w:val="left"/>
      </w:pPr>
      <w:r>
        <w:rPr>
          <w:rFonts w:ascii="Times New Roman"/>
          <w:b/>
          <w:i w:val="false"/>
          <w:color w:val="000000"/>
        </w:rPr>
        <w:t xml:space="preserve"> Жұртшылықпен байланыс департаменті директорының орынбасары - Өтініштермен жұмысты ұйымдастыру қызметінің басшысы, С-2 санаты, 09-3</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1948"/>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гуманитарлық ғылымдар (филология, аударма ісі, халықаралық қатынастар) немесе білім (қазақ тілі мен әдебиеті) немесе әлеуметтік ғылымдар, экономика және бизнес (журналистика, экономика, қаржы, есеп және аудит, мемлекеттік және жергілікті басқару) немесе денсаулық сақтау және әлеуметтік қамтамасыз ету (медицина) (жалпы медицина, стоматология, қоғамдық денсаулық сақтау, медициналық-профилактикалық іс) мамандықтары бойынша жоғары немесе жоғары оқу орнынан кейінгі білім</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өкілеттіктері шеңберінде Департаменттің басқа құрылымдық бөлімшелерімен, ведомствомен және Министрліктің ведомстволық бағынысты ұйымдармен, мемлекеттік органдармен және ұйымдармен өзара іс-қимылын үйлестіреді, орындаушылық тәртіп жағдайын, актілер мен Мемлекет басшысы, Президент Әкімшілігінің басшылығы, Үкімет және Парламент берген тапсырмалардың, депутаттық сауалдарды, Министрліктің басшылығы тапсырмаларының тиісті және уақтылы орындалуын бақылауды ұйымдастыру, орындаушылық тәртіп, департаменттің құзыретіне кіретін мәселелер бойынша заңды және жеке тұлғалардың өтініштерін қарауды қамтамасыз ету, нормативтік құқықтық актілердің жобаларын әзірлеуге қатысу бөлігінде Министрліктің қызметін бағалау бойынша материалдар дайындайды.</w:t>
            </w:r>
          </w:p>
        </w:tc>
      </w:tr>
    </w:tbl>
    <w:p>
      <w:pPr>
        <w:spacing w:after="0"/>
        <w:ind w:left="0"/>
        <w:jc w:val="left"/>
      </w:pPr>
      <w:r>
        <w:rPr>
          <w:rFonts w:ascii="Times New Roman"/>
          <w:b/>
          <w:i w:val="false"/>
          <w:color w:val="000000"/>
        </w:rPr>
        <w:t xml:space="preserve"> Өтініштермен жұмысты ұйымдастыру қызметі-09-04 Өтініштермен жұмысты ұйымдастыру қызметінің бас сарапшысы ( екі бірлік), С-4 санаты, 09-04-01, 09-04-02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gridCol w:w="12065"/>
      </w:tblGrid>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(мұрағаттану, құжаттану және құжаттамалық қамтамасыз ету) немесе денсаулық сақтау және әлеуметтік қамтамасыз ету (медицина) (жалпы медицина, стоматология, қоғамдық денсаулық сақтау, медициналық-профилактикалық іс) мамандықтары бойынша жоғары жоғары немесе жоғары оқу орнынан кейінгі білім.</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айналымының электрондық бағдарламасында (ЭҚАБЖ) жеке және заңды тұлғалардың өтініштерін қабылдауды, тіркеуді, компьютерлік және өзге де өңдеуді жүзеге асыру, оларды есепке алу, Министрліктің басшылығына, құрылымдық бөлімшелеріне бөлу және жеткізу, жеке және заңды тұлғалардың өтініштерін қарау барысына күн сайынғы мониторинг жүргізеді, өтініштерге белгіленген мерзімде жауап беруді (орналастыруды) бақылайды, өтініштерді қарау барысы мен нәтижелері туралы мәліметтерді жинақтайды, өтініштерді қарау бойынша орындаушылық тәртіптің жай-күйі туралы басшылықты жүйелі түрде хабардар етеді, Министрліктің басшылығына, жоғары тұрған және өзге де мемлекеттік органдарға кеңестерге ақпарат дайындайды, Министрлік басшылығының жеке тұлғаларды және заңды тұлғалардың өкілдерін қабылдау кестесін жасау, азаматтарды қабылдауды ұйымдастырады, материалдарды қорыту, жеке мәселелер бойынша азаматтарды қабылдау нәтижелері бойынша басшылықтың тапсырмаларының орындалуын бақылайды, Президенттің, Үкіметтің және</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басшылығының тапсырмалары бойынша материалдар мен қорытындылар дайындайды, Қызмет құзыретіне кіретін мәселелер бойынша заңды және жеке тұлғалардың хаттарын, ұсыныстарын, өтініштері мен шағымдарын қарайды.</w:t>
            </w:r>
          </w:p>
        </w:tc>
      </w:tr>
    </w:tbl>
    <w:p>
      <w:pPr>
        <w:spacing w:after="0"/>
        <w:ind w:left="0"/>
        <w:jc w:val="left"/>
      </w:pPr>
      <w:r>
        <w:rPr>
          <w:rFonts w:ascii="Times New Roman"/>
          <w:b/>
          <w:i w:val="false"/>
          <w:color w:val="000000"/>
        </w:rPr>
        <w:t xml:space="preserve"> Мемлекеттік тілді дамыту басқармасы 09-01</w:t>
      </w:r>
    </w:p>
    <w:bookmarkStart w:name="z152" w:id="125"/>
    <w:p>
      <w:pPr>
        <w:spacing w:after="0"/>
        <w:ind w:left="0"/>
        <w:jc w:val="left"/>
      </w:pPr>
      <w:r>
        <w:rPr>
          <w:rFonts w:ascii="Times New Roman"/>
          <w:b/>
          <w:i w:val="false"/>
          <w:color w:val="000000"/>
        </w:rPr>
        <w:t xml:space="preserve"> Мемлекеттік тілді дамыту басқармасының басшысы, санаты С-3, 09-01-01</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1927"/>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(филология, аударма ісі, халықаралық қатынастар) немесе білім (қазақ тілі және әдебиеті) мамандықтары бойынша жоғары немесе жоғары оқу орнынан кейінгі білім</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26"/>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27"/>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қолдану мен дамыту мәселелері бойынша басқарманың жұмысына жалпы басшылық, мемлекеттік тілді қолдануды кеңейту бойынша шараларды қабылдау, мемлекеттік тілді қолдану саласын дамыту процесін әдістемелік қамтамасыз ету, Министрліктің құрылымдық бөлімшелерінде мемлекеттік тілді дамыту бойынша жоспарлы іс-шаралардың орындалуын ұйымдастыру және бақылау,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 </w:t>
            </w:r>
          </w:p>
        </w:tc>
      </w:tr>
    </w:tbl>
    <w:bookmarkStart w:name="z155" w:id="128"/>
    <w:p>
      <w:pPr>
        <w:spacing w:after="0"/>
        <w:ind w:left="0"/>
        <w:jc w:val="left"/>
      </w:pPr>
      <w:r>
        <w:rPr>
          <w:rFonts w:ascii="Times New Roman"/>
          <w:b/>
          <w:i w:val="false"/>
          <w:color w:val="000000"/>
        </w:rPr>
        <w:t xml:space="preserve"> Мемлекеттік тілді дамыту басқармасының бас сарапшысы (екі бірлік),  С-4 санаты, 09-01-02, 09-01-03</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gridCol w:w="12065"/>
      </w:tblGrid>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(филология, аударма ісі, халықаралық қатынастар) немесе білім (қазақ тілі және әдебиеті) мамандықтары бойынша жоғары немесе жоғары оқу орнынан кейінгі білім</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29"/>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30"/>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және Министрліктің басқа да құжаттарын әзірлеу кезінде мемлекеттік тілдің қолданылуын кеңейту жөніндегі шараларды дайындауға қатысу, мемлекеттік тілді қолдану саласын дамыту процесін әдістемелік қамтамасыз ету, қазақ тілін оқыту бойынша курстардың ұйымдастырылуын бақылау, қазақ тілінің қолданылуын кеңейту бөлігінде Министрліктің құрылымдық бөлімшелерінің қызметін бағалау бойынша материалдарды дайындау, мемлекеттік басқару саласында мемлекеттік тілді дамыту және жұмыс істеуі бойынша Министрліктің іс-шараларын қамтамсыз етуді үйлестіру және бақылау, мемлекеттік тілде дайындалатын заң жобаларын, нормативтік құқықтық актілерді және өзге де материалдарды редакциялау және түзету,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тілдер бойынша уәкілетті органға статистикалық есептерді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w:t>
            </w:r>
          </w:p>
        </w:tc>
      </w:tr>
    </w:tbl>
    <w:bookmarkStart w:name="z158" w:id="131"/>
    <w:p>
      <w:pPr>
        <w:spacing w:after="0"/>
        <w:ind w:left="0"/>
        <w:jc w:val="left"/>
      </w:pPr>
      <w:r>
        <w:rPr>
          <w:rFonts w:ascii="Times New Roman"/>
          <w:b/>
          <w:i w:val="false"/>
          <w:color w:val="000000"/>
        </w:rPr>
        <w:t xml:space="preserve"> Мемлекеттік тілді дамыту басқармасының сарапшысы, (бір бірлік), С-5 санаты,  09-01-04</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11991"/>
      </w:tblGrid>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(филология, аудармасы ісі, халықаралық қатынастар) немесе білім (қазақ тілі және әдебиеті) мамандықтары бойынша жоғары немесе жоғары оқу орнынан кейінгі білім.</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32"/>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33"/>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және Министрліктің басқа да құжаттарын дайындау кезінде мемлекеттік тілдің қолданылуын кеңейту жөніндегі шараларды дайындауға қатысу, қазақ тілін оқыту бойынша курстарды ұйымдастыруды бақылау, мемлекеттік тілде дайындалатын заң жобаларын, нормативтік құқықтық актілерді және өзге де материалдарды редакциялау және түзету, іс қағаздарын мемлекеттік тілде жүргізу бойынша әдістемелік материалдарды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тілдер бойынша уәкілетті органға статистикалық есептерді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w:t>
            </w:r>
          </w:p>
        </w:tc>
      </w:tr>
    </w:tbl>
    <w:bookmarkStart w:name="z161" w:id="134"/>
    <w:p>
      <w:pPr>
        <w:spacing w:after="0"/>
        <w:ind w:left="0"/>
        <w:jc w:val="left"/>
      </w:pPr>
      <w:r>
        <w:rPr>
          <w:rFonts w:ascii="Times New Roman"/>
          <w:b/>
          <w:i w:val="false"/>
          <w:color w:val="000000"/>
        </w:rPr>
        <w:t xml:space="preserve"> Құжаттамалық қамтамасыз ету және бақылау басқармасы - 09-02</w:t>
      </w:r>
    </w:p>
    <w:bookmarkEnd w:id="134"/>
    <w:bookmarkStart w:name="z162" w:id="135"/>
    <w:p>
      <w:pPr>
        <w:spacing w:after="0"/>
        <w:ind w:left="0"/>
        <w:jc w:val="left"/>
      </w:pPr>
      <w:r>
        <w:rPr>
          <w:rFonts w:ascii="Times New Roman"/>
          <w:b/>
          <w:i w:val="false"/>
          <w:color w:val="000000"/>
        </w:rPr>
        <w:t xml:space="preserve"> Құжаттамалық қамтамасыз ету және бақылау басқармасының басшысы,  С-3 санаты, 09-02-01</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2160"/>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(мұрағаттану, құжаттану және құжаттамалық қамтамасыз ету), немесе денсаулық сақтау және әлеуметтік қамтамасыз ету (жалпы медицина, қоғамдық денсаулық сақтау, стоматология, медициналық-профилактикалық іс) мамандықтары бойынша жоғары немесе жоғары оқу орнынан кейінгі білім.</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36"/>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37"/>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қызметінің құжаттамалық және соған байланысты ақпараттық қамтамасыз етілуін бақылауды жүзеге асыру жөнінде басқарма жұмысын басқару, құжаттау және құжаттаманы басқару талаптарын сақтау, Мемлекет басшысының, Қазақстан Республикасы Президентінің Әкімшілігі, Қазақстан Республикасының Үкіметі және Қазақстан Республикасының Парламенті басшылығының актілері мен тапсырмаларының, Қазақстан Республикасы Үкіметі мен Қазақстан Республикасы Премьер-Министрінің актілері мен өкімдерінің, депутаттық сауалдардың, Министрлік басшылығы тапсырмаларының тиісінше және уақтылы орындалуын бақылауды қамтамасыз ету, Қазақстан Республикасы Премьер-Министрінің Кеңсесін және Министрлік басшылығын орындаушылық тәртіп жағдайы туралы уақытында хабардар ету, аппараттық кеңестердің хаттамаларын жүргізу және олардың орындалуын бақылау, ісқағаздарын жүргізу, электрондық құжат айналымы жөнінде нормативтік актілер мен нұсқаулықтар әзірлеу, электрондық құжат айналымын (ЭҚАБЖ) енгізу, ЭҚАБЖ-ды пайдалана отырып, Министрліктің қағазсыз ішкі құжат айналымына көшуі бойынша жұмыстарды, мемлекеттік органдардың интранет-порталы (МОИП) жұмысын үйлестіру, басқарма қызметінің мәселелері жөніне ақпараттық және талдамалық материалдар дайындау, орындаушылық тәртіп бөлігінде Министрлік қызметін бағалау жөнінде материалдарды дайындау, азаматтарды жеке мәселесі жөнінде қабылдау бойынша Министрлік басшыларының жұмысын ұйымдастыру, Қазақстан Республикасы Премьер-Министрінің Кеңсесіне азаматтарды қабылдау жұмысы туралы ақпарат дайындау және ұсыну,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шағымдарын қарауды қамтамасыз ету.</w:t>
            </w:r>
          </w:p>
        </w:tc>
      </w:tr>
    </w:tbl>
    <w:bookmarkStart w:name="z165" w:id="138"/>
    <w:p>
      <w:pPr>
        <w:spacing w:after="0"/>
        <w:ind w:left="0"/>
        <w:jc w:val="left"/>
      </w:pPr>
      <w:r>
        <w:rPr>
          <w:rFonts w:ascii="Times New Roman"/>
          <w:b/>
          <w:i w:val="false"/>
          <w:color w:val="000000"/>
        </w:rPr>
        <w:t xml:space="preserve"> Құжаттамалық қамтамасыз ету және бақылау басқармасының бас сарапшысы (екі бірлік), С-4 санаты, 09-02-02, 09-02-03</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(мұрағаттану, құжаттану және құжаттамалық қамтамасыз ету), немесе денсаулық сақтау және әлеуметтік қамтамасыз ету (жалпы медицина, стоматология, қоғамдық денсаулық сақтау, медициналық-профилактикалық іс) мамандықтары бойынша жоғары жоғары немесе жоғары оқу орнынан кейінгі білім.</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39"/>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40"/>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Құжаттаудың бірыңғай тәртібін сақтауды ұйымдастыру, құжаттармен жұмыс жасау, хат-хабарларды қабылдау, тіркеу, компьютерлік және құжат айналымының электрондық бағдарламасында (ЭҚАБЖ) өзге де өңдеулерді, қызметтік хат-хабарларды, жеке және заңды тұлғалардың хаттарын есепке алуды, Министрліктің құрылымдық бөлімшелеріне таратуды және жеткізуді жүзеге асыру, жоғары тұрған органдардың бақылау тапсырмаларын орындау барысына, жеке және заңды тұлғалардың өтініштеріне күн сайын мониторинг жүргізу, орындаушы бөлімшелерге бақылаудағы директивті құжаттардың, жеке және заңды тұлғалар хаттарының орындалу мерзімі туралы ескертулерді уақытында жіберу, бақылаудағы құжаттардың орындалуын, бақылаудан өту барысын, құжаттардың белгіленген мерзімде ресімделуін және орындалуын реттеу, орындау барысы және нәтижелері туралы мәліметтерді жинақтау, басшылықты орындаушылық тәртіп жағдайы туралы жүйелі түрде хабардар ету, орындаушылық тәртіп жағдайын талдау және басшылықтың аппараттық кеңесіне ай сайын және Қазақстан Республикасы Премьер-Министрінің Кеңсесіне ұсыну үшін тоқсан сайын ақпарат дайындау, материалдарды жинақтау, азаматтарды жеке мәселесі жөнінде қабылдау нәтижесі бойынша басшылық тапсырмаларының орындалуын бақылау,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шағымдарын қарау.</w:t>
            </w:r>
          </w:p>
        </w:tc>
      </w:tr>
    </w:tbl>
    <w:bookmarkStart w:name="z168" w:id="141"/>
    <w:p>
      <w:pPr>
        <w:spacing w:after="0"/>
        <w:ind w:left="0"/>
        <w:jc w:val="left"/>
      </w:pPr>
      <w:r>
        <w:rPr>
          <w:rFonts w:ascii="Times New Roman"/>
          <w:b/>
          <w:i w:val="false"/>
          <w:color w:val="000000"/>
        </w:rPr>
        <w:t xml:space="preserve"> Бұқаралық ақпараттық құралдармен өзара іс-қимыл басқармасы - 09-03</w:t>
      </w:r>
    </w:p>
    <w:bookmarkEnd w:id="141"/>
    <w:bookmarkStart w:name="z169" w:id="142"/>
    <w:p>
      <w:pPr>
        <w:spacing w:after="0"/>
        <w:ind w:left="0"/>
        <w:jc w:val="left"/>
      </w:pPr>
      <w:r>
        <w:rPr>
          <w:rFonts w:ascii="Times New Roman"/>
          <w:b/>
          <w:i w:val="false"/>
          <w:color w:val="000000"/>
        </w:rPr>
        <w:t xml:space="preserve"> Бұқаралық ақпараттық құралдармен өзара іс-қимыл басқармасының басшысы,  санаты С-3, 09-03-01</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гуманитарлық ғылымдар (филология, шетел филологиясы) немесе әлеуметтік ғылымдар, экономика және бизнес (журналистика, қоғаммен байланыс) немесе (орыс тілі мен әдебиеті, қазақ тілі мен әдебиеті, шетел тілі: екі шет тілі, оқыту орыс тілінде жүргізілмейтін мектептердегі орыс тілі мен әдебиеті) мамандықтары бойынша жоғары немесе жоғары оқу орнынан кейінгі білім, мүмкіндігінше негізгі мамандығы бойынша біліктілікті арттыру сертификаттарының болуы.</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43"/>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44"/>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құралдарымен Министрліктің өзара байланысын жүзеге асыру. Баспасөз конференцияларын, брифингтерді ұйымдастыру және өткізу. Бұқаралық ақпарат құралдарынан денсаулық сақтау мәселелері бойынша жаңалықтарды іріктеу. Министрлік өткізетін іс-шараларға бұқаралық ақпарат құралдарын аккредиттеу. Медиа-жоспарларды әзірлеу және іске асыру. Министрліктің құрылымдық бөлімшелерінің және комитеттерінің, ведомстволық бағынысты ұйымдардың бұқаралық ақпарат құралдарымен өзара іс-қимыл жұмысын үйлестіру және ұйымдастыру. Министрлік Web-сайтының "Жаңалықтар" бөлімінің жұмысын үйлестіру. Басқарманың құзыретіне кіретін мәселелер бойынша азаматтардың өтініштерін, мемлекеттік органдардың және басқа ұйымдардың хаттарын қарау. Министрліктің қызметін республикалық, өңірлік электрондық және баспасөз БАҚ-та жариялау туралы есептерді мемлекеттік органдарға жіберу. Кіріс және шығыс ақпарат бойынша құжаттарды уақтылы дайындау, жоғары тұрған басшылардың өзге де тапсырмаларын орындау. Министрлік өткізетін іс-шараларға қатысу. Басқарманың құзыреті шегінде қолданыстағы заңнамаға сәйкес басқа да функцияларды жүзеге асыру.</w:t>
            </w:r>
          </w:p>
        </w:tc>
      </w:tr>
    </w:tbl>
    <w:bookmarkStart w:name="z172" w:id="145"/>
    <w:p>
      <w:pPr>
        <w:spacing w:after="0"/>
        <w:ind w:left="0"/>
        <w:jc w:val="left"/>
      </w:pPr>
      <w:r>
        <w:rPr>
          <w:rFonts w:ascii="Times New Roman"/>
          <w:b/>
          <w:i w:val="false"/>
          <w:color w:val="000000"/>
        </w:rPr>
        <w:t xml:space="preserve"> Бұқаралық ақпараттық құралдармен өзара іс-қимыл басқармасының бас сарапшысы, (бір бірлік), С-4 санаты, 09-03-02</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12003"/>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гуманитарлық ғылымдар (филология, шетел филологиясы) немесе әлеуметтік ғылымдар, экономика және бизнес (журналистика, қоғаммен байланыс) немесе (орыс тілі мен әдебиеті, қазақ тілі мен әдебиеті, шетел тілі, оқыту орыс тілінде жүргізілмейтін мектептердегі орыс тілі мен әдебиеті, шет тілі: екі шет тілі) мамандықтары бойынша жоғары немесе жоғары оқу орнынан кейінгі білім, мүмкіндігінше негізгі мамандығы бойынша біліктілікті арттыру сертификаттарының болуы.</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46"/>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47"/>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құралдарымен Министрліктің өзара байланысты жүзеге асыру. Бұқаралық ақпарат құралдарынан денсаулық сақтау мәселелері бойынша жаңалықтарды іріктеу. Министрлік өткізетін іс-шараларға бұқаралық ақпарат құралдарын аккредиттеуді қамтамасыз ету. Министрліктің құрылымдық бөлімшелерінің және комитеттерінің, ведомстволық бағынысты ұйымдардың бұқаралық ақпарат құралдарымен өзара іс-қимыл жұмысын үйлестіру және ұйымдастыру. Министрлік Web-сайтының "Жаңалықтар" бөлімінің жұмысын үйлестіру. Басқарманың құзыретіне кіретін мәселелер бойынша азаматтардың өтініштерін, мемлекеттік органдардың және басқа ұйымдардың хаттарын қарау. Министрлік өткізетін іс-шараларға қатысу. Басқарманың құзыреті шегінде қолданыстағы заңнамаға сәйкес басқа да функцияларды жүзеге асыру.</w:t>
            </w:r>
          </w:p>
        </w:tc>
      </w:tr>
    </w:tbl>
    <w:bookmarkStart w:name="z175" w:id="148"/>
    <w:p>
      <w:pPr>
        <w:spacing w:after="0"/>
        <w:ind w:left="0"/>
        <w:jc w:val="left"/>
      </w:pPr>
      <w:r>
        <w:rPr>
          <w:rFonts w:ascii="Times New Roman"/>
          <w:b/>
          <w:i w:val="false"/>
          <w:color w:val="000000"/>
        </w:rPr>
        <w:t xml:space="preserve"> Медициналық көмекті ұйымдастыру департаменті - 10 </w:t>
      </w:r>
    </w:p>
    <w:bookmarkEnd w:id="148"/>
    <w:bookmarkStart w:name="z176" w:id="149"/>
    <w:p>
      <w:pPr>
        <w:spacing w:after="0"/>
        <w:ind w:left="0"/>
        <w:jc w:val="left"/>
      </w:pPr>
      <w:r>
        <w:rPr>
          <w:rFonts w:ascii="Times New Roman"/>
          <w:b/>
          <w:i w:val="false"/>
          <w:color w:val="000000"/>
        </w:rPr>
        <w:t xml:space="preserve"> Медициналық көмекті ұйымдастыру департаментінің директоры, С-1 санаты, 10-1</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12017"/>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50"/>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51"/>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жұмысына жалпы басшылық, үйлестіру, жоспарлау; Медициналық ұйымдардың халыққа медициналық көмек көрсету, денсаулық сақтау саласын реформалау мәселелері бойынша қызметін үйлестіру. Денсаулық сақтау органдарымен және ұйымдарымен медициналық көмекті ұйымдастыру мәселелері бойынша өзара іс-қимыл. Азаматтардың денсаулығын сақтау мәселелері жөніндегі мемлекеттік және салалық бағдарламаларды әзірлеуге қатысу; министрліктің алқаларына материалдарды, үкімет құжаттарының жобаларын, денсаулық сақтау саласы бойынша заңнамаларды, олардың түпкілікті редакцияларын дайындауға бақылауды жүзеге асыру. Қызметтік жазбаларды, азаматтардың хаттары мен өтініштерін қарау. Жетекшілік ететін мәселелер бойынша дәрілік заттардың қажеттілігін қалыптастыруға қатысу. Шетелге емделуге жіберу және басқа да бағыттар бойынша мемлекеттік сатып алулар конкурстарын өткізу жөніндегі комиссияларға қатысу.</w:t>
            </w:r>
          </w:p>
        </w:tc>
      </w:tr>
    </w:tbl>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10-2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1805"/>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білімі, мүмкіндігінше ғылыми дәрежесінің,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Амбулаториялық-емханалық көмек, оның ішінде медициналық-санитариялық алғашқы көмек (бұдан әрі – МСАК) және консультациялық-диагностикалық көмек деңгейінде медициналық көмек көрсетуді ұйымдастыру мәселелері бойынша қызметті үйлестіру. МСАК жөніндегі жобалық офис. Республикалық ауқымдағы бұқаралық іс-шараларды медициналық қамтамасыз етуді ұйымдастыру. Ауруларды басқару бағдарламасын, патронаждық қызметтің әмбебап-прогрессивті моделін енгізуді үйлестіру. </w:t>
            </w:r>
            <w:r>
              <w:br/>
            </w:r>
            <w:r>
              <w:rPr>
                <w:rFonts w:ascii="Times New Roman"/>
                <w:b w:val="false"/>
                <w:i w:val="false"/>
                <w:color w:val="000000"/>
                <w:sz w:val="20"/>
              </w:rPr>
              <w:t>
Жедел және кезек күттірмейтін медициналық көмек, санитариялық авиация, зертханалық диагностика, қан қызметін ұйымдастыру мәселелері бойынша қызметті үйлестіру.</w:t>
            </w:r>
            <w:r>
              <w:br/>
            </w:r>
            <w:r>
              <w:rPr>
                <w:rFonts w:ascii="Times New Roman"/>
                <w:b w:val="false"/>
                <w:i w:val="false"/>
                <w:color w:val="000000"/>
                <w:sz w:val="20"/>
              </w:rPr>
              <w:t>
Ведомстволық медицина бойынша ҚР ІІМ, ҚР ҚМ-мен өзара іс-қимыл.</w:t>
            </w:r>
            <w:r>
              <w:br/>
            </w:r>
            <w:r>
              <w:rPr>
                <w:rFonts w:ascii="Times New Roman"/>
                <w:b w:val="false"/>
                <w:i w:val="false"/>
                <w:color w:val="000000"/>
                <w:sz w:val="20"/>
              </w:rPr>
              <w:t>
Босандыру мен бала қызметін үйлестіру.</w:t>
            </w:r>
            <w:r>
              <w:br/>
            </w:r>
            <w:r>
              <w:rPr>
                <w:rFonts w:ascii="Times New Roman"/>
                <w:b w:val="false"/>
                <w:i w:val="false"/>
                <w:color w:val="000000"/>
                <w:sz w:val="20"/>
              </w:rPr>
              <w:t>
Ана мен нәресте өлімін төмендету жөніндегі республикалық штабтың жұмысын ұйымдастыру. Педиатриялық көмек көрсету, МСАК ұйымдарында педиатриялық учаскілерді ұйымдастыру мәселелерін үйлестіру.</w:t>
            </w:r>
            <w:r>
              <w:br/>
            </w:r>
            <w:r>
              <w:rPr>
                <w:rFonts w:ascii="Times New Roman"/>
                <w:b w:val="false"/>
                <w:i w:val="false"/>
                <w:color w:val="000000"/>
                <w:sz w:val="20"/>
              </w:rPr>
              <w:t>
Тиімді перинаталдық технологияларды, емшек сүтімен қоректендіру қағидаттарын БШАЫЕ енгізуге мониторинг жүргізу.</w:t>
            </w:r>
            <w:r>
              <w:br/>
            </w:r>
            <w:r>
              <w:rPr>
                <w:rFonts w:ascii="Times New Roman"/>
                <w:b w:val="false"/>
                <w:i w:val="false"/>
                <w:color w:val="000000"/>
                <w:sz w:val="20"/>
              </w:rPr>
              <w:t>
Директор орынбасарының лауазымдық нұсқаулығына сәйкес өзге де функцияларды жүзеге асыру.</w:t>
            </w:r>
          </w:p>
        </w:tc>
      </w:tr>
    </w:tbl>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1785"/>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және міндетті әлеуметтік медициналық сақтандыру шеңберінде стационарлық және стационарды алмастыратын медициналық көмекті ұйымдастыру мәселелері бойынша қызметті үйлестіру.</w:t>
            </w:r>
            <w:r>
              <w:br/>
            </w:r>
            <w:r>
              <w:rPr>
                <w:rFonts w:ascii="Times New Roman"/>
                <w:b w:val="false"/>
                <w:i w:val="false"/>
                <w:color w:val="000000"/>
                <w:sz w:val="20"/>
              </w:rPr>
              <w:t xml:space="preserve">
Бес нозология бойынша Үйлестіру кеңестерінің жұмысын ұйымдастыру, терапия және хирургия, оның ішінде спорттық медицина бойынша 28 бейінді қызметтің жұмысын үйлестіру. Жоғары технологиялық медициналық қызметтерді, трансплантологияны дамыту, шетелге емделуге жіберу, иондаушы радиацияның азаматтардың денсаулығына әсерін айқындау мәселелері. </w:t>
            </w:r>
            <w:r>
              <w:br/>
            </w:r>
            <w:r>
              <w:rPr>
                <w:rFonts w:ascii="Times New Roman"/>
                <w:b w:val="false"/>
                <w:i w:val="false"/>
                <w:color w:val="000000"/>
                <w:sz w:val="20"/>
              </w:rPr>
              <w:t>
ҰОС қатысушыларына қызмет көрсетуге жетекшілік ету.</w:t>
            </w:r>
            <w:r>
              <w:br/>
            </w:r>
            <w:r>
              <w:rPr>
                <w:rFonts w:ascii="Times New Roman"/>
                <w:b w:val="false"/>
                <w:i w:val="false"/>
                <w:color w:val="000000"/>
                <w:sz w:val="20"/>
              </w:rPr>
              <w:t xml:space="preserve">
Онкологиялық қызметті, онкология жөніндегі жобалық офисті үйлестіру. Міндетті медициналық сақтандыруды енгізу бойынша мәселелерге жетекшілік ету, МӘМСҮД-пен өзара іс-қимыл жасау. </w:t>
            </w:r>
            <w:r>
              <w:br/>
            </w:r>
            <w:r>
              <w:rPr>
                <w:rFonts w:ascii="Times New Roman"/>
                <w:b w:val="false"/>
                <w:i w:val="false"/>
                <w:color w:val="000000"/>
                <w:sz w:val="20"/>
              </w:rPr>
              <w:t>
Департаменттің құзыреті шеңберінде "Халық денсаулығы және денсаулық сақтау жүйесі туралы" ҚР Кодексінің жобасын әзірлеу мен келісуге қатысу.</w:t>
            </w:r>
            <w:r>
              <w:br/>
            </w:r>
            <w:r>
              <w:rPr>
                <w:rFonts w:ascii="Times New Roman"/>
                <w:b w:val="false"/>
                <w:i w:val="false"/>
                <w:color w:val="000000"/>
                <w:sz w:val="20"/>
              </w:rPr>
              <w:t>
Департамент директоры орынбасарының лауазымдық нұсқаулығына сәйкес өзге де функцияларды жүзеге асыру.</w:t>
            </w:r>
          </w:p>
        </w:tc>
      </w:tr>
    </w:tbl>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10-4</w:t>
      </w:r>
    </w:p>
    <w:p>
      <w:pPr>
        <w:spacing w:after="0"/>
        <w:ind w:left="0"/>
        <w:jc w:val="both"/>
      </w:pPr>
      <w:r>
        <w:rPr>
          <w:rFonts w:ascii="Times New Roman"/>
          <w:b w:val="false"/>
          <w:i w:val="false"/>
          <w:color w:val="ff0000"/>
          <w:sz w:val="28"/>
        </w:rPr>
        <w:t xml:space="preserve">
      Алып тасталды – ҚР Денсаулық сақтау министрінің м.а. 07.11.2019 </w:t>
      </w:r>
      <w:r>
        <w:rPr>
          <w:rFonts w:ascii="Times New Roman"/>
          <w:b w:val="false"/>
          <w:i w:val="false"/>
          <w:color w:val="ff0000"/>
          <w:sz w:val="28"/>
        </w:rPr>
        <w:t>№ 616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90" w:id="152"/>
    <w:p>
      <w:pPr>
        <w:spacing w:after="0"/>
        <w:ind w:left="0"/>
        <w:jc w:val="left"/>
      </w:pPr>
      <w:r>
        <w:rPr>
          <w:rFonts w:ascii="Times New Roman"/>
          <w:b/>
          <w:i w:val="false"/>
          <w:color w:val="000000"/>
        </w:rPr>
        <w:t xml:space="preserve"> Амбулаториялық-емханалық және жедел медициналық көмек басқармасы-10-1 </w:t>
      </w:r>
    </w:p>
    <w:bookmarkEnd w:id="152"/>
    <w:bookmarkStart w:name="z191" w:id="153"/>
    <w:p>
      <w:pPr>
        <w:spacing w:after="0"/>
        <w:ind w:left="0"/>
        <w:jc w:val="left"/>
      </w:pPr>
      <w:r>
        <w:rPr>
          <w:rFonts w:ascii="Times New Roman"/>
          <w:b/>
          <w:i w:val="false"/>
          <w:color w:val="000000"/>
        </w:rPr>
        <w:t xml:space="preserve">  Амбулаториялық-емханалық және жедел медициналық көмек басқармасының басшысы, С-3 санаты, 10-01-01</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
        <w:gridCol w:w="12070"/>
      </w:tblGrid>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54"/>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55"/>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жедел медициналық көмек және санитариялық авиация, медициналық-санитариялық алғашқы көмек, консультациялық-диагностикалық, дәрігерге дейінгі, білікті медициналық көмек көрсету, зертханалық қызмет, қан қызметі сұрақтары, ауруларды басқару бағдармаласын енгізу амбулаториялық-дәрі-дәрмекпен қамтамасыз ету, амбулаториялық жағдайлардағы медициналық оңалту, тұрмыстық зорлық-зомбылық мәселелері бойынша жетекшілік ету. Амбулаториялық-емханалық қызмет қызмет, жедел медициналық жәрдем, санитариялық авиация, қан қызметі, жарақаттануды азайту және оларды жүзеге асыру мәселелері бойынша үкіметтік емес ұйымдар арасында мемлекеттік әлеуметтік тапсырысты орналастыруға арналған тақырыптарды және басым бағыттарды әзірлеу. Құзыреті шегінде бюджеттік өтінімді қалыптастыруға қатысу; Жарақат кезінде медициналық көмек көрсетудің ықпалдастырылған үлгісін енгізу бойынша үйлестіру кеңесінің жұмысын ұйымдастыру; БМСК және КДК көрсету деңгейінде медициналық қызметтер тізбесін (номенклатурасын) қалыптастыру бойынша ұсыныстар әзірлеу.</w:t>
            </w:r>
          </w:p>
        </w:tc>
      </w:tr>
    </w:tbl>
    <w:bookmarkStart w:name="z194" w:id="156"/>
    <w:p>
      <w:pPr>
        <w:spacing w:after="0"/>
        <w:ind w:left="0"/>
        <w:jc w:val="left"/>
      </w:pPr>
      <w:r>
        <w:rPr>
          <w:rFonts w:ascii="Times New Roman"/>
          <w:b/>
          <w:i w:val="false"/>
          <w:color w:val="000000"/>
        </w:rPr>
        <w:t xml:space="preserve"> Амбулаториялық-емханалық және жедел медициналық көмек басқармасының бас сарапшысы (төрт бірлік), С-4 санаты, 10-01-02, 10-01-03, 10-01-04, 10-01-05</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
        <w:gridCol w:w="12063"/>
      </w:tblGrid>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57"/>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58"/>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жедел медициналық көмек және санитариялық авиация, медициналық-санитариялық алғашқы көмек, консультациялық-диагностикалық, дәрігерге дейінгі, білікті медициналық көмек көрсету, зертханалық қызмет мәселелері, динамикалық қадағалау мәселелері бойынша жетекшілік ету, ауруларды басқару бағдарламасын енгізу. Амбулаториялық-емханалық деңгейде, шұғыл және жедел медициналық көмек, санитариялық авиация түріндегі медициналық көмек, травматологияда клиникалық хаттамаларды әзірлеуге қатысу; Көпшілік іс-шараларды медициналық қамтамасыз ету; Басқарма құзыретіндегі мәселелер бойынша ұйғарымдарды, пікірлерді, заңдарға түзетулерді, сонымен қатар Министрліктің қарауына келіп түскен өзге де нормативтік құқықтық актілерді қарау және әзірлеу. Құзыреті шегінде бюджеттік өтінімді қалыптастыруға қатысу; төтенше жағдайлардың алдын алу және жою бойынша мемлекеттік органдармен бірлесе әрекет ету, Департамент қызметкерлерінің ІІМ ТЖК бірге маусымдық штабтық оқу-жаттығуларына қатысу.</w:t>
            </w:r>
          </w:p>
        </w:tc>
      </w:tr>
    </w:tbl>
    <w:bookmarkStart w:name="z197" w:id="159"/>
    <w:p>
      <w:pPr>
        <w:spacing w:after="0"/>
        <w:ind w:left="0"/>
        <w:jc w:val="left"/>
      </w:pPr>
      <w:r>
        <w:rPr>
          <w:rFonts w:ascii="Times New Roman"/>
          <w:b/>
          <w:i w:val="false"/>
          <w:color w:val="000000"/>
        </w:rPr>
        <w:t xml:space="preserve"> Амбулаториялық-емханалық және жедел медициналық көмек басқармасының сарапшысы, (бір бірлік), С-5 санаты, 10-01-06</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1840"/>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60"/>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61"/>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санитариялық авиация нысанындағы тұрғындарды медициналық көмекпен қамтамасыз ету мәселелері (санитариялық авиация қызметін дамыту, жедел медициналық қызметті дамыту, жедел медициналық көмектің халықаралық стандарттарының оқу-клиникалық орталығын құру); ЖПД, учаскелік терапевтер, әлеуметтік қызметкерлер мен психологтар қызметінің тиімділігін жетілдіру, парамедиктерге медициналық көмек көрсету, ЖКО кезінде шұғыл және жедел медициналық көмек көрсетуге оқыту, скринингтік қарау мәселелері.</w:t>
            </w:r>
          </w:p>
        </w:tc>
      </w:tr>
    </w:tbl>
    <w:bookmarkStart w:name="z200" w:id="162"/>
    <w:p>
      <w:pPr>
        <w:spacing w:after="0"/>
        <w:ind w:left="0"/>
        <w:jc w:val="left"/>
      </w:pPr>
      <w:r>
        <w:rPr>
          <w:rFonts w:ascii="Times New Roman"/>
          <w:b/>
          <w:i w:val="false"/>
          <w:color w:val="000000"/>
        </w:rPr>
        <w:t xml:space="preserve"> Ана мен бала денсаулығын сақтау басқармасы 10-02</w:t>
      </w:r>
    </w:p>
    <w:bookmarkEnd w:id="162"/>
    <w:bookmarkStart w:name="z201" w:id="163"/>
    <w:p>
      <w:pPr>
        <w:spacing w:after="0"/>
        <w:ind w:left="0"/>
        <w:jc w:val="left"/>
      </w:pPr>
      <w:r>
        <w:rPr>
          <w:rFonts w:ascii="Times New Roman"/>
          <w:b/>
          <w:i w:val="false"/>
          <w:color w:val="000000"/>
        </w:rPr>
        <w:t xml:space="preserve"> Ана мен бала денсаулығын сақтау басқармасының басшысы, С-3 санаты, 10-02-01</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12002"/>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акушерлік және гинекология немесе педиатрия бойынша жоғарғы/бірінші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64"/>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65"/>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6"/>
          <w:p>
            <w:pPr>
              <w:spacing w:after="20"/>
              <w:ind w:left="20"/>
              <w:jc w:val="both"/>
            </w:pPr>
            <w:r>
              <w:rPr>
                <w:rFonts w:ascii="Times New Roman"/>
                <w:b w:val="false"/>
                <w:i w:val="false"/>
                <w:color w:val="000000"/>
                <w:sz w:val="20"/>
              </w:rPr>
              <w:t>
Аналар мен балаларға медициналық көмек көрсету мәселелеріне жетекшілік ету, ана мен бала денсаулығын сақтау бойынша нормативтік құқықтық актілер әзірлеу. Орфандық (сирек кездесетін) аурулар кезінде, БЦП, аутизм кезінде медициналық көмек көрсету, ана мен бала денсаулығын сақтауға қатысты дәрілік қамтамасыз ету мәселелерін шешу. Ана мен бала денсаулығын қорғау мақсатында босандыру және балалар қызметінің жұмыс тиімділігін арттыру бойынша ықпалдастырылған үлгілерді енгізу жөніндегі Үйлестіру кеңесінің жұмысын ұйымдастыру. Ана мен бала өлімін төмендету бойынша Республикалық штаб жұмысын ұйымдастыру, педиатриялық көмекті жетілдіру бойынша ұсыныстар әзірлеу, 0-6 жастағы балалар үшін педиатрия учаскелерін ұйымдастыру.</w:t>
            </w:r>
            <w:r>
              <w:br/>
            </w:r>
            <w:r>
              <w:rPr>
                <w:rFonts w:ascii="Times New Roman"/>
                <w:b w:val="false"/>
                <w:i w:val="false"/>
                <w:color w:val="000000"/>
                <w:sz w:val="20"/>
              </w:rPr>
              <w:t xml:space="preserve">
Халықтың әлеуметтік осал топтарына сапалы медициналық көмектің қолжетімділігін жоғарылату үшін патронаждық қызметтің әмбебап- прогрессивтік үлгісін енгізуді үйлестіру және әлеуметтік жетімдіктің алдын алу. Ана мен бала денсаулығын қорғау саласында клиникалық хаттамаларды әзірлеуге, баланың құқықтары бойынша БҰҰ комитетінің ұсынымдарын іске асыруға, ана мен бала денсаулығын қорғау саласында ДДҰ, ЮНИСЕФ, ЮСАИД, ЮНФПА-мен халықаралық бірлескен жобаларды іске асыруға қатысу. </w:t>
            </w:r>
          </w:p>
          <w:bookmarkEnd w:id="166"/>
        </w:tc>
      </w:tr>
    </w:tbl>
    <w:bookmarkStart w:name="z205" w:id="167"/>
    <w:p>
      <w:pPr>
        <w:spacing w:after="0"/>
        <w:ind w:left="0"/>
        <w:jc w:val="left"/>
      </w:pPr>
      <w:r>
        <w:rPr>
          <w:rFonts w:ascii="Times New Roman"/>
          <w:b/>
          <w:i w:val="false"/>
          <w:color w:val="000000"/>
        </w:rPr>
        <w:t xml:space="preserve"> Ана мен бала денсаулығын қорғау басқармасының бас сарапшысы (төрт бірлік),  С-4 санаты, 10-02-02, 10-02-03, 10-02-04, 10-02-05</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
        <w:gridCol w:w="12134"/>
      </w:tblGrid>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акушерлік және гинекология немесе педиатрия бойынша жоғарғы/бірінші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68"/>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69"/>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көмекті өнірлендіруге, тиімді перинаталдық технологиялардың, емшек сүтімен қоректендіру қағидаттарының, бала жасындағы ауруларды ықпалдастырып жүргізу және ДДҰ ұсынған өзге де қағидаттардың енгізілуіне мониторинг жүргізу. Ана мен бала денсаулығын сақтау бойынша жағдайды, ана мен бала өлімінің деңгейін мониторингілеу. Неврологиялық аурулары бар балаларға (БЦП, аутизм және т.б.) көмек көрсетуді жетілдіру, диагностикалау мен емдеуде жаңа технологияларды енгізу бойынша іс-шаралар әзірлеу, балаларға сурдологиялық көмек көрсетуді жетілдіру, балаларға оңалту және паллиативтік көмек көрсетуді жетілдіру бойынша іс-шаралар әзірлеу, туа біткен даму ақаулары бар балалардың туылуын төмендету үшін пренаталдық диагностиканы жетілдіру үшін ұсыныстар әзірлеу және талдау, орфандық аурулары бар (муковисцидоз, мукополисахаридоз, Гоше ауруы және т.б.) балаларды диагностикалау, емдеу және оңалтуды жетілдіру үшін ұсыныстар әзірлеу. Медициналық ұйымдарда балалар саудасының алдын алу бойынша ұсыныстар әзірлеу. Балалар денсаулығын нығайтуға бағытталған іс-шараларды үйлестіру, жарақаттанудан, жазатайым оқиғалардан балардың өлім-жітімін төмендету жөніндегі іс-шараларды орындау. Жетім балаларға және ата-аналардың қамқорлығынсыз қалған, Сәбилер үйлеріндегі балаларға медициналық көмек көрсетуді жетілдіру. Азаматтардың өтініштерімен жұмыс жасау.</w:t>
            </w:r>
          </w:p>
        </w:tc>
      </w:tr>
    </w:tbl>
    <w:bookmarkStart w:name="z208" w:id="170"/>
    <w:p>
      <w:pPr>
        <w:spacing w:after="0"/>
        <w:ind w:left="0"/>
        <w:jc w:val="left"/>
      </w:pPr>
      <w:r>
        <w:rPr>
          <w:rFonts w:ascii="Times New Roman"/>
          <w:b/>
          <w:i w:val="false"/>
          <w:color w:val="000000"/>
        </w:rPr>
        <w:t xml:space="preserve"> Стационарлық және стационарды алмастыратын көмек басқармасы -10-03</w:t>
      </w:r>
    </w:p>
    <w:bookmarkEnd w:id="170"/>
    <w:bookmarkStart w:name="z209" w:id="171"/>
    <w:p>
      <w:pPr>
        <w:spacing w:after="0"/>
        <w:ind w:left="0"/>
        <w:jc w:val="left"/>
      </w:pPr>
      <w:r>
        <w:rPr>
          <w:rFonts w:ascii="Times New Roman"/>
          <w:b/>
          <w:i w:val="false"/>
          <w:color w:val="000000"/>
        </w:rPr>
        <w:t xml:space="preserve"> Стационарлық және стационарды алмастыратын көмек басқармасының басшысы, С-3 санаты, 10-03-01</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12079"/>
      </w:tblGrid>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денсаулық сақтау ісін ұйымдастыру бойынша немесе мамандығы бойынша жоғары біліктілік санатының болуы.</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72"/>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73"/>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медициналық көмек көрсету мәселелеріне жетекшілік ету, ЖТМҚ бөлігінде медициналық қызметтер тізбесін қалыптастыру, стратегиялық және бағдарламалық құжаттарды қалыптастыру үшін ұсыныстарды, стационарлық және стационарды алмастыратын медициналық көмектің ұйымдастырылуын жетілдіру мәселелері бойынша Қазақстан Республикасы Үкіметінің заңдық жобалық жұмыстар жоспарын әзірлеу, бейінге байланысты мамандандырылған медициналық көмектің және жоғары технологиялық медициналық қызметтерге халықтың қажеттіліктерін анықтау.Қазақстан Республикасының азаматтарын жолдама бойынша бюджет қаражаты есебінен шетелге емделуге Министрлік комиссияның қызметін ұйымдастыру, трансплантологиялық қызметті, сондай-ақ денсаулық сақтау саласында бейінді қызметтерді дамыту бойынша іс-шараларды іске асыру.Миокардтың жіті инфаркті кезінде медициналық көмектің ықпалдастырылған модельдерін енгізу бойынша Үйлестіру кеңесінің жұмысын ұйымдастыру, жіті инсульттар мен онкологиялық ауруларды басқару. Шұғыл стационарларды (қабылдау бөлімдері) үйлестіру. Неврологиялық қызметтің, стационарлық жағдайлардағы медициналық оңалтудың мәселелерін, адам құқықтары, жүгіну кезінде адам абыройын кемсіту, азаптау мәселелеріне жетекшілік ету.</w:t>
            </w:r>
          </w:p>
        </w:tc>
      </w:tr>
    </w:tbl>
    <w:bookmarkStart w:name="z212" w:id="174"/>
    <w:p>
      <w:pPr>
        <w:spacing w:after="0"/>
        <w:ind w:left="0"/>
        <w:jc w:val="left"/>
      </w:pPr>
      <w:r>
        <w:rPr>
          <w:rFonts w:ascii="Times New Roman"/>
          <w:b/>
          <w:i w:val="false"/>
          <w:color w:val="000000"/>
        </w:rPr>
        <w:t xml:space="preserve"> Стационарлық және стационарды алмастыратын көмек басқармасының бас сарапшысы, (үш бірлік), С-4 санаты, 10-03-02, 10-03-03, 10-03-04</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11958"/>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денсаулық сақтау ісін ұйымдастыру бойынша немесе мамандығы бойынша жоғары біліктілік санатының, қоғамдық денсаулық сақтау магистрі, біліктілікті арттыру сертификаттарының болуы.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75"/>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76"/>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мәселелеріне жетекшілік ету, иондаушы сәулелендіру әсерімен себептік байланыстарды анықтау бойынша іс-шараларды жоспарлау, ММК, ЖТМҚ және басқа дамыту саласында мемлекеттік саясатты іске асыру бойынша қоғамдық бірлестіктермен өзара әрекеттесуді жүзеге асыру, республикалық қаражат есебінен, сонымен бірге лизинг шеңберінде сатып алынатын медициналық жабдықтар тізбесін анықтауға қатысу, ТМККК және МӘМС шеңберінде амбулаториялық дәрілік қамтамасыз етуді жетілдіру бойынша ұсыныстарды әзірлеу, адам құқықтары және адам құқықтары жөніндегі Уәкілетті тұлғаның мерзімдік баяндамаларының материалдарын дайындауға қатысу. Шұғыл стационарларды (қабылдау бөлімдері) үйлестіру.</w:t>
            </w:r>
          </w:p>
        </w:tc>
      </w:tr>
    </w:tbl>
    <w:bookmarkStart w:name="z215" w:id="177"/>
    <w:p>
      <w:pPr>
        <w:spacing w:after="0"/>
        <w:ind w:left="0"/>
        <w:jc w:val="left"/>
      </w:pPr>
      <w:r>
        <w:rPr>
          <w:rFonts w:ascii="Times New Roman"/>
          <w:b/>
          <w:i w:val="false"/>
          <w:color w:val="000000"/>
        </w:rPr>
        <w:t xml:space="preserve"> Стационарлық және стационарды алмастыратын көмек басқармасының сарапшысы, (бір бірлік), С-5 санаты, 10-03-04</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2109"/>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денсаулық сақтау ісін ұйымдастыру бойынша немесе мамандығы бойынша біліктілікті арттыру сертификаттарының болуы.</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78"/>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79"/>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азаматтарының шетелде емделу мәселелеріне жетекшілік ету. Достас шетел клиникаларының тізбесін анықтау, олармен ынтымақтастықта болу және ҚР науқас азаматтарын емделуге жіберу үшін клиникаларды таңдау. ҚР азаматтарын шетелге емделуге жіберу жөніндегі Комиссияның жұмысына қатысу. ҚР азаматтарын шетелде емделуін жүзеге асыратын халықаралық ұйымдармен жұмыс жасау. ҚР азаматтарын шетелде емделу нәтижелеріне талдау жасау. Шетелде емделген ҚР азаматтарының нәтижесіне мониторинг жүргізу. Шетелде емделудің тиімділігі бойынша аналитикалық материалдарды дайындау. Оториноларингология, офтольмалогия, стоматология және көз аурулары мәселелеріне жетекшілік ету. Жоғары мамандандырылған медициналық көмекті жетілдіру бойынша шараларды әзірлеуге және іске асыруға қатысу. Медициналық көмек көрсету мәселелері бойынша жетекшілік етілетін штаттан тыс бас мамандармен жұмыс. Жұмыстың жетекшілік етілетін бөлімі бойынша заңнамалық және нормативтік құқықтық актілерін әзірлеуге қатысу. Жетекшілік етілетін мәселелер бойынша ведомствоаралық жұмыс топтарының жұмыстарына қатысу. Жетекшілік етілетін бөлімдер бойынша конференцияларды, семинарларды, симпозиумдарды және кеңестерді дайындауға және өткізуге қатысу. Азаматтардың хаттарымен жұмыс. Жетекшілік етілетін ұйымды дәрілік қамтамасыз ету мен қажеттілік нормативін әзірлеу.</w:t>
            </w:r>
          </w:p>
        </w:tc>
      </w:tr>
    </w:tbl>
    <w:bookmarkStart w:name="z218" w:id="180"/>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басқармасы-10-04 </w:t>
      </w:r>
    </w:p>
    <w:bookmarkEnd w:id="180"/>
    <w:p>
      <w:pPr>
        <w:spacing w:after="0"/>
        <w:ind w:left="0"/>
        <w:jc w:val="both"/>
      </w:pPr>
      <w:r>
        <w:rPr>
          <w:rFonts w:ascii="Times New Roman"/>
          <w:b w:val="false"/>
          <w:i w:val="false"/>
          <w:color w:val="ff0000"/>
          <w:sz w:val="28"/>
        </w:rPr>
        <w:t xml:space="preserve">
      Алып тасталды – ҚР Денсаулық сақтау министрінің м.а. 07.11.2019 </w:t>
      </w:r>
      <w:r>
        <w:rPr>
          <w:rFonts w:ascii="Times New Roman"/>
          <w:b w:val="false"/>
          <w:i w:val="false"/>
          <w:color w:val="ff0000"/>
          <w:sz w:val="28"/>
        </w:rPr>
        <w:t>№ 616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28" w:id="181"/>
    <w:p>
      <w:pPr>
        <w:spacing w:after="0"/>
        <w:ind w:left="0"/>
        <w:jc w:val="left"/>
      </w:pPr>
      <w:r>
        <w:rPr>
          <w:rFonts w:ascii="Times New Roman"/>
          <w:b/>
          <w:i w:val="false"/>
          <w:color w:val="000000"/>
        </w:rPr>
        <w:t xml:space="preserve"> Міндетті әлеуметтік медициналық сақтандыруды үйлестіру департаменті - 11 </w:t>
      </w:r>
    </w:p>
    <w:bookmarkEnd w:id="181"/>
    <w:bookmarkStart w:name="z229" w:id="182"/>
    <w:p>
      <w:pPr>
        <w:spacing w:after="0"/>
        <w:ind w:left="0"/>
        <w:jc w:val="left"/>
      </w:pPr>
      <w:r>
        <w:rPr>
          <w:rFonts w:ascii="Times New Roman"/>
          <w:b/>
          <w:i w:val="false"/>
          <w:color w:val="000000"/>
        </w:rPr>
        <w:t xml:space="preserve"> Міндетті әлеуметтік медициналық сақтандыруды үйлестіру департаментінің директоры, С-1 санаты, 11-1</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
        <w:gridCol w:w="12117"/>
      </w:tblGrid>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(экономика, менеджмент, мемлекеттік және жергілікті басқару) немесе құқық (құқықтану) мамандықтары бойынша жоғары немесе жоғары оқу орнынан кейінгі білім, мүмкіндігінше қоғамдық денсаулық сақтау немесе экономика бойынша магистр дәрежесінің болуы</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83"/>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84"/>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үйлестіру, жоспарлау. Медициналық қызметтерді қаржыландырудың және оларға тарифтерді қалыптастырудың әдістерін жетілдіру мәселелерін қоса алғанда, міндетті әлеуметтік медициналық сақтандыруды енгізу жөніндегі іс-шараларды үйлестіру. Бюджетті қалыптастыруға қатысу. Медициналық сақтандыру жүйесі тәуекелдерінің жұмыс істеуінің және басқарудың халықаралық тәжірибесін зерделеу және қорыту. Міндетті әлеуметтік медициналық сақтандыру (бұдан әрі - МӘМС) саласындағы заңнаманы жетілдіру бойынша ұсынымдарды, әлеуметтік медициналық сақтандыру қорының қызметін жетілдіру, тарифтерді қалыптастыру бойынша ұсыныстарды, сондай-ақ Қор қызметінің негізгі көрсеткіштерін құру. Әлеуметтік медициналық сақтандыру қорының қаржылық тұрақтылығын талдауды, бағалауды және бақылауды жүзеге асыруға қатысу. Денсаулық сақтау саласын құруға, МӘМС жүйесін ендіруге және жетілдіруге, қаржыландыруға және тарифтерді қалыптастыруға бағдарланған заң жобалары мен нормативтік құқықтық актілердің жобаларын әзірлеуге қатысу. Жеке және заңды тұлғалардың МӘМС енгізу, тарифтерді қалыптастыру және медициналық қызметтерге ақы төлеу мәселелері бойынша өтініштерін қарау. Қызметтік құжаттарды, хаттарды қарау, олардың орындалуын бақылау. Департаменттің қызметкерлерін көтермелеу және тәртіптік жаза қолдану туралы ұсынымдарды енгізу.</w:t>
            </w:r>
          </w:p>
        </w:tc>
      </w:tr>
    </w:tbl>
    <w:bookmarkStart w:name="z232" w:id="185"/>
    <w:p>
      <w:pPr>
        <w:spacing w:after="0"/>
        <w:ind w:left="0"/>
        <w:jc w:val="left"/>
      </w:pPr>
      <w:r>
        <w:rPr>
          <w:rFonts w:ascii="Times New Roman"/>
          <w:b/>
          <w:i w:val="false"/>
          <w:color w:val="000000"/>
        </w:rPr>
        <w:t xml:space="preserve"> Міндетті әлеуметтік медициналық сақтандыруды үйлестіру департаменті директорының орынбасары, С-2 санаты, 11-2</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
        <w:gridCol w:w="12154"/>
      </w:tblGrid>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(экономика, менеджмент, мемлекеттік және жергілікті басқару) немесе құқық (құқықтану) мамандықтары бойынша жоғары немесе жоғары оқу орнынан кейінгі білім, мүмкіндігінше қоғамдық денсаулық сақтау немесе экономика бойынша магистр дәрежесінің болуы</w:t>
            </w:r>
          </w:p>
        </w:tc>
      </w:tr>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86"/>
        </w:tc>
      </w:tr>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87"/>
        </w:tc>
      </w:tr>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қызметінің негізгі бағыттарын және МӘМС жүйесін енгізу және дамыту жөніндегі саланы әзірлеу, денсаулық сақтау жүйесінде реформалауды іске асыру, халықаралық тәжірибені зерттеу және салыстыру. МӘМС енгізу бойынша іс-шараларды ұйымдастыру; денсаулық сақтау жүйесін реформалауға, МӘМС жүйесін енгізу және жетілдіруге бағытталған заң жобаларын және нормативті құқықтық актілер жобаларын, міндетті әлеуметтік медициналық сақтандыру қорының қызметін жетілдіру бойынша ұсынымдар әзірлеуге қатысу; денсаулық сақтау көрсеткіштерінің медициналық қызметке мониторинг және бағалау әсерін жүргізуге қатысу; МӘМС жүйесінде және ТМККК шеңберінде жұмыстың нәтижесіне бағдарланған медициналық ұйымдардың қызметкерлерін ынталандыру жүйесін жетілдіру; ТМККК шеңберінде және МӘМС жүйесінде медициналық қызметтерді басымдықпен қаржыландыруды қамтамасыз ету бөлігінде бағдарламалық құжаттардың орындалуына мониторингті жүзеге асыру. ТМККК шеңберінде және МӘМС жүйесінде медициналық қызмет көрсетуін мониторингілеу; сараптама жүргізу үшін оқиғаларды іріктеуді автоматты түрде қалыптастыру бойынша ұсыныстарды әзірлеу; медициналық көмектің түрлері (амбулаториялық-емханалық көмек, станционарлық, станционарды алмастыратын, жедел жәрдем қызметі, санитариялық авиация) бойынша медициналық қызметтер шығындарының тиімділігін талдау; құзыреті бойынша ведомстволық бағынысты ұйымдардың қызметін үйлестіру және өзара іс-қимыл. МӘМС енгізу, медициналық қызмет көрсету және медициналық қызметтерге ақы төлеу бойынша жеке және заңды тұлғалардың өтініштерін қарау; қызметтік құжаттарды, хаттарды қарау, олардың орындалуын бақылау; департаменттің қызметкерлерін көтермелеу және тәртіптік жаза қолдану туралы ұсынымдарды енгізу.</w:t>
            </w:r>
          </w:p>
        </w:tc>
      </w:tr>
    </w:tbl>
    <w:bookmarkStart w:name="z235" w:id="188"/>
    <w:p>
      <w:pPr>
        <w:spacing w:after="0"/>
        <w:ind w:left="0"/>
        <w:jc w:val="left"/>
      </w:pPr>
      <w:r>
        <w:rPr>
          <w:rFonts w:ascii="Times New Roman"/>
          <w:b/>
          <w:i w:val="false"/>
          <w:color w:val="000000"/>
        </w:rPr>
        <w:t xml:space="preserve"> Міндетті әлеуметтік медициналық сақтандыруды үйлестіру департаменті директорының орынбасары, С-2 санаты, 11-3</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12140"/>
      </w:tblGrid>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стоматология, медициналық-профилактикалық іс) немесе әлеуметтік ғылымдар, экономика және бизнес (экономика, менеджмент, мемлекеттік және жергілікті басқару) немесе құқық (құқықтану) мамандықтары бойынша жоғары немесе жоғары оқу орнынан кейінгі білім, мүмкіндігінше қоғамдық денсаулық сақтау немесе экономика бойынша магистр дәрежесінің болуы</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89"/>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90"/>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сала қызметінің МӘМС жүйесін енгізу және дамыту, денсаулық сақтау жүйесінде реформалауды іске асыру, медициналық қызметтерді қаржыландыру және тарифтерді қалыптастыру әдістерін жетілдіру мәселелері бойынша негізгі бағыттарын әзірлеу. Бюджетті қалыптастыруға қатысу. ТМККК шеңберінде және МӘМС жүйесінде көрсетілетін медициналық қызметтерге тарифтерді қалыптастырудың тәртібін, әдістемесін, ТМККК шеңберінде және МӘМС жүйесінде ұсынылатын медициналық қызметтерге тарифтердің мөлшерлерін әзірлеу және бекіту жөніндегі іс-шараларды ұйымдастыру және іске асыру. Тарифтерді қалыптастырудың және медициналық қызметтерге ақы төлеудің халықаралық тәжірибесін зерделеу және жалпылау, медициналық қызметтерге ақы төлеу әдістерін жетілдіру бойынша ұсынымдарды құру. Медициналық қызметтерге ақы төлеу әдістеріне салыстырмалы талдауды жүргізу. Медициналық қызметтерге ақы төлеу жүйесінің денсаулық сақтау көрсеткіштеріне әсер етуіне мониторинг жүргізуді және талдауды жүзеге асыру. МӘМС енгізу бойынша іс-шараларды ұйымдастыру. Денсаулық сақтау саласын реформалауға, МӘМС жүйесін енгізуге және жетілдіруге, қаржыландыру және тарифтерді қалыптастыру әдістерін жетілдіруге, бағдарланған заң жобалары мен нормативтік құқықтық актілердің жобаларын әзірлеуге қатысу. Жеке және заңды тұлғалардың МӘМС енгізу, тарифтерді қалыптастыру және медициналық қызметтерге ақы төлеу мәселелері бойынша өтініштерін қарау. Қызметтік құжаттарды, хаттарды қарау, олардың орындалуын бақылау. Департаменттің қызметкерлерін көтермелеу және тәртіптік жаза қолдану туралы ұсынымдарды енгізу.</w:t>
            </w:r>
          </w:p>
        </w:tc>
      </w:tr>
    </w:tbl>
    <w:bookmarkStart w:name="z238" w:id="191"/>
    <w:p>
      <w:pPr>
        <w:spacing w:after="0"/>
        <w:ind w:left="0"/>
        <w:jc w:val="left"/>
      </w:pPr>
      <w:r>
        <w:rPr>
          <w:rFonts w:ascii="Times New Roman"/>
          <w:b/>
          <w:i w:val="false"/>
          <w:color w:val="000000"/>
        </w:rPr>
        <w:t xml:space="preserve"> Міндетті әлеуметтік медициналық сақтандыруды енгізуді үйлестіру басқармасы -11-01</w:t>
      </w:r>
    </w:p>
    <w:bookmarkEnd w:id="191"/>
    <w:bookmarkStart w:name="z239" w:id="192"/>
    <w:p>
      <w:pPr>
        <w:spacing w:after="0"/>
        <w:ind w:left="0"/>
        <w:jc w:val="left"/>
      </w:pPr>
      <w:r>
        <w:rPr>
          <w:rFonts w:ascii="Times New Roman"/>
          <w:b/>
          <w:i w:val="false"/>
          <w:color w:val="000000"/>
        </w:rPr>
        <w:t xml:space="preserve"> Міндетті әлеуметтік медициналық сақтандыруды енгізуді үйлестіру басқармасының басшысы, С-3 санаты, 11-01-01</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2118"/>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менеджмент, мемлекеттік және жергілікті басқару) немесе құқық (құқықтану) немесе жаратылыстану ғылымдары (биология) мамандықтары бойынша жоғары немесе жоғары оқу орнынан кейінгі білім.</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93"/>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94"/>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МӘМС жүйесін дамытудың және жетілдірудің бағыттары мен міндеттерін айқындауға; МӘМС жүйесінің жұмыс істеуін регламенттейтін нормативтік құқықтық актілерді әзірлеу және жетілдіру бойынша жұмыс мониторингін жүзеге асыруға; Министрліктің құрылымдық бөлімшелерімен МӘМС жүйесі мәселелері бойынша өзара іс-қимылды жүзеге асыруға; "Міндетті әлеуметтік медициналық сақтандыру қоры" КЕАҚ-пен, облыстардың, Астана, Алматы қалаларының денсаулық сақтау басқармаларымен және МӘМС-тің басқа да қатысушыларымен енгізу мәселелері бойынша өзара іс-қимылды жүзеге асыруға; басқарма құзыреті шегіндегі мәселелер бойынша нормативтік құқықтық актілерді әзірлеуге қатысу. МӘМС енгізу кезінде тәуекелдерді басқару жөніндегі іс-шараларды ұйымдастыру, тәуекелдерді басқару жөніндегі іс-шаралардың орындалуына мониторинг жүргізу. Денсаулық сақтау саласындағы мемлекеттік бағдарламаларды әзірлеуге қатысу. Құзырет шегінде жеке және заңды тұлғалардың өтініштерін қарау. Жетекшілік ететін мәселелер бойынша семинарлар, конференциялар, алқалар өткізуді ұйымдастыру және қатысу;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жұмысына практикалық және әдістемелік көмек көрсету.</w:t>
            </w:r>
          </w:p>
        </w:tc>
      </w:tr>
    </w:tbl>
    <w:bookmarkStart w:name="z242" w:id="195"/>
    <w:p>
      <w:pPr>
        <w:spacing w:after="0"/>
        <w:ind w:left="0"/>
        <w:jc w:val="left"/>
      </w:pPr>
      <w:r>
        <w:rPr>
          <w:rFonts w:ascii="Times New Roman"/>
          <w:b/>
          <w:i w:val="false"/>
          <w:color w:val="000000"/>
        </w:rPr>
        <w:t xml:space="preserve"> Міндетті әлеуметтік медициналық сақтандыруды енгізуді үйлестіру басқармасының бас сарапшысы (екі бірлік), С-4 санаты, 11-01-02, 11-01-03</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12074"/>
      </w:tblGrid>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менеджмент, мемлекеттік және жергілікті басқару) немесе құқық (құқықтану) немесе жаратылыстану ғылымдары (биология) мамандықтары бойынша жоғары немесе жоғары оқу орнынан кейінгі білім.</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96"/>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197"/>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енгізу, МӘМС енгізу кезінде тәуекелдерді басқару жөніндегі іс-шараларды, іс-шаралардың орындалуына мониторингті ұйымдастыру және қатысу. МӘМС жүйесінің жұмыс істеуін регламенттейтін нормативтік құқықтық актілерді әзірлеу және жетілдіру бойынша жұмыстың мониторингісін жүзеге асыру; Министрліктің құрылымдық бөлімшелерімен МӘМС жүйесі мәселелері бойынша өзара іс-қимылды жүзеге асыру; "Міндетті әлеуметтік медициналық сақтандыру қоры" КЕАҚ-пен, облыстардың, Астана, Алматы қалаларының денсаулық сақтау басқармаларымен және МӘМС-тің басқа да қатысушыларымен МӘМС жүйесін енгізу, дамыту және жетілдіру мәселелері бойынша өзара іс-қимылды жүзеге асыру. Жетекшілік ететін мәселелер бойынша семинарлар, конференциялар, алқалар өткізуді ұйымдастыру және қатысу; Басқарма құзыреті шегіндегі мәселелер бойынша нормативтік құқықтық актілерді әзірлеу. Денсаулық сақтау саласындағы мемлекеттік бағдарламаларды әзірлеуге және іске асыруға қатысу. Құзырет шегінде жеке және заңды тұлғалардың өтініштерін қарау.</w:t>
            </w:r>
          </w:p>
        </w:tc>
      </w:tr>
    </w:tbl>
    <w:bookmarkStart w:name="z245" w:id="198"/>
    <w:p>
      <w:pPr>
        <w:spacing w:after="0"/>
        <w:ind w:left="0"/>
        <w:jc w:val="left"/>
      </w:pPr>
      <w:r>
        <w:rPr>
          <w:rFonts w:ascii="Times New Roman"/>
          <w:b/>
          <w:i w:val="false"/>
          <w:color w:val="000000"/>
        </w:rPr>
        <w:t xml:space="preserve"> Міндетті әлеуметтік медициналық сақтандыруды енгізуді үйлестіру басқармасының сарапшысы (бір бірлік), С-5 санаты, 11-01-04</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12056"/>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менеджмент, мемлекеттік және жергілікті басқару) немесе құқық (құқықтану) немесе жаратылыстану ғылымдары (биология) мамандықтары бойынша жоғары немесе жоғары оқу орнынан кейінгі білім.</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199"/>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00"/>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енгізу, МӘМС енгізу кезінде тәуекелдерді басқару жөніндегі іс-шараларды, іс-шаралардың орындалуына мониторингті ұйымдастыру және қатысу. Денсаулық сақтау саласындағы мемлекеттік бағдарламаларды әзірлеуге қатысу. МӘМС жүйесінің жұмыс істеуін регламенттейтін нормативтік құқықтық актілерді әзірлеу және жетілдіру бойынша жұмыс мониторингін жүзеге асыру; Министрліктің құрылымдық бөлімшелерімен МӘМС жүйесі мәселелері бойынша өзара іс-қимылды жүзеге асыру; "Міндетті әлеуметтік медициналық сақтандыру қоры" КЕАҚ-пен, облыстардың, Астана, Алматы қалаларының денсаулық сақтау басқармаларымен және МӘМС-тің басқа да қатысушыларымен өз құзыреті шегінде МӘМС жүйесін енгізу, дамыту және жетілдіру мәселелері бойынша өзара іс-қимылды жүзеге асыру. Жетекшілік ететін мәселелер бойынша семинарлар, конференциялар, алқаларды өткізуді ұйымдастыру және қатысу; Құзыреті шегінде жеке және заңды тұлғалардың өтініштерін қарау.</w:t>
            </w:r>
          </w:p>
        </w:tc>
      </w:tr>
    </w:tbl>
    <w:bookmarkStart w:name="z248" w:id="201"/>
    <w:p>
      <w:pPr>
        <w:spacing w:after="0"/>
        <w:ind w:left="0"/>
        <w:jc w:val="left"/>
      </w:pPr>
      <w:r>
        <w:rPr>
          <w:rFonts w:ascii="Times New Roman"/>
          <w:b/>
          <w:i w:val="false"/>
          <w:color w:val="000000"/>
        </w:rPr>
        <w:t xml:space="preserve"> Тарифтерді белгілеуді жетілдіру басқармасы 11-02</w:t>
      </w:r>
    </w:p>
    <w:bookmarkEnd w:id="201"/>
    <w:bookmarkStart w:name="z249" w:id="202"/>
    <w:p>
      <w:pPr>
        <w:spacing w:after="0"/>
        <w:ind w:left="0"/>
        <w:jc w:val="left"/>
      </w:pPr>
      <w:r>
        <w:rPr>
          <w:rFonts w:ascii="Times New Roman"/>
          <w:b/>
          <w:i w:val="false"/>
          <w:color w:val="000000"/>
        </w:rPr>
        <w:t xml:space="preserve"> Тарифтерді белгілеуді жетілдіру басқармасының басшысы, С-3 санаты, 11-02-01</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2124"/>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03"/>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04"/>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МӘМС қаржыландыру, көрсетілетін медициналық қызметтердің тарифтерін қалыптастыру, енгізу әдістерін дамытудың және жетілдірудің бағыттары мен міндеттерін айқындауға қатысу. ТМККК шеңберінде және МӘМС жүйесінде көрсетілетін медициналық қызметтердің тарифтерін қалыптастыру тәртібін, әдістемесін әзірлеу және бекіту жөніндегі іс-шараларды іске асыру. Қаржыландыру әдістерінің тиімділігін және медициналық қызметтерге тарифтердің денсаулық сақтау көрсеткіштеріне әсер етуіне мониторинг жүргізуді және талдауды жүзеге асыру. Тарифтерді қалыптастырудың және медициналық қызметтерге ақы төлеудің халықаралық тәжірибесін зерделеу және қорытындылау, медициналық қызметтерге ақы төлеу әдістерін жетілдіру бойынша ұсынымдарды құру. Медициналық қызметтерге ақы төлеудің әдістеріне салыстырмалы талдауды жүргізу. Министрліктің құрылымдық бөлімшелерімен, әлеуметтік медициналық сақтандыру қорымен, тарифтерді қалыптастыру орталығымен, өңірлердегі денсаулық сақтау басқармаларымен медициналық қызметтерді қаржыландыру әдістерін жетілдіру, тарифтерді қалыптастыру, қаржыландыру әдістерінің тиімділігін және медициналық қызметтерге тарифтердің денсаулық сақтау көрсеткіштеріне әсер етуіне мониторинг жүргізуді және талдауды өзара іс-қимылы. Жеке және заңды тұлғалардың МӘМС енгізу, тарифтерді қалыптастыру және медициналық қызметтерге ақы төлеу мәселелері бойынша өтініштерін қарау. Қызметтік құжаттарды, хаттарды қарау, олардың орындалуын бақылау.</w:t>
            </w:r>
          </w:p>
        </w:tc>
      </w:tr>
    </w:tbl>
    <w:bookmarkStart w:name="z252" w:id="205"/>
    <w:p>
      <w:pPr>
        <w:spacing w:after="0"/>
        <w:ind w:left="0"/>
        <w:jc w:val="left"/>
      </w:pPr>
      <w:r>
        <w:rPr>
          <w:rFonts w:ascii="Times New Roman"/>
          <w:b/>
          <w:i w:val="false"/>
          <w:color w:val="000000"/>
        </w:rPr>
        <w:t xml:space="preserve"> Тарифтерді белгілеуді жетілдіру басқармасының бас сарапшысы (екі бірлік), С-4 санаты 11-02-02, 11-02-03</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06"/>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07"/>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көрсетілетін медициналық қызметтердің тарифтерін қалыптастыру, тәртібін, әдістемесін, ТМККК шеңберінде және МӘМС жүйесінде көрсетілетін медициналық қызметтердің тарифтерінің мөлшерлерін әзірлеу және бекіту жөніндегі іс-шараларды іске асыру: тарифтік саясат мәселелері бойынша есеп жүргізу, материалдар жинау, нормативтік және нормативтік құқықтық актілерді, талдамалық жазбаларды, хаттарды, презентация және басқа да материалдарды әзірлеу. Тарифтерді қалыптастырудың және медициналық қызметтерге ақы төлеудің халықаралық тәжірибесін зерделеу және қорытындылау, медициналық қызметтерге ақы төлеу әдістерін жетілдіру бойынша ұсынымдарды құру. Министрліктің құрылымдық бөлімшелерімен, әлеуметтік медициналық сақтандыру қорымен, тарифтерді қалыптастыру орталығымен, өңірлердегі денсаулық сақтау басқармаларымен медициналық қызметтерді қаржыландыру әдістерін жетілдіру, тарифтерді қалыптастыру, медициналық қызметтерді қаржыландыру және тарифтердің әдістерінің тиімділігін және олардың денсаулық сақтау көрсеткіштеріне ықпал етуіне мониторинг жүргізу және талдау. Жеке және заңды тұлғалардың МӘМС енгізу, тарифтерді қалыптастыру және медициналық қызметтерге ақы төлеу мәселелері бойынша өтініштерін қарау. Қызметтік құжаттарды, хаттарды қарау, олардың орындалуын бақылау</w:t>
            </w:r>
          </w:p>
        </w:tc>
      </w:tr>
    </w:tbl>
    <w:bookmarkStart w:name="z255" w:id="208"/>
    <w:p>
      <w:pPr>
        <w:spacing w:after="0"/>
        <w:ind w:left="0"/>
        <w:jc w:val="left"/>
      </w:pPr>
      <w:r>
        <w:rPr>
          <w:rFonts w:ascii="Times New Roman"/>
          <w:b/>
          <w:i w:val="false"/>
          <w:color w:val="000000"/>
        </w:rPr>
        <w:t xml:space="preserve"> Тарифтерді белгілеуді жетілдіру басқармасының сарапшысы, (бір бірлік), С-5 санаты, 11-02-04</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09"/>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10"/>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көрсетілетін қызметтердің тарифтерін қалыптастыру, тәртібін, әдістемесін, ТМККК шеңберінде және МӘМС жүйесінде көрсетілетін медициналық қызметтердің тарифтерінің мөлшерлерін әзірлеу және оларды бекіту жөніндегі іс-шараларды іске асыру: тарифтік саясат мәселелері бойынша есеп жүргізу, материалдар жинау, нормативтік және нормативтік құқықтық актілерді, талдамалық жазбаларды, хаттарды, презентациялық және басқа да материалдарды дайындау. Медициналық қызметтерге ақы төлеу әдістерін жетілдіру бойынша ұсынымдарды құру. Денсаулық сақтау саласын реформалауға, МӘМС жүйесін енгізуге және жетілдіруге, қаржыландыру мен тарифтерді қалыптастыру әдістерін жетілдіруге бағытталған нормативтік құқықтық актілердің жобаларын әзірлеуге қатысу. Министрліктің құрылымдық бөлімшелерімен, әлеуметтік медициналық сақтандыру қорымен, тарифтерді қалыптастыру орталығымен, өңірлердегі денсаулық сақтау басқармаларымен медициналық қызметтерді қаржыландыру әдістерін жетілдіруге, тарифтерді қалыптастыруға өзара іс-қимыл. Жеке және заңды тұлғалардың МӘМС енгізу, тарифтерді қалыптастыру және медициналық қызметтерге ақы төлеу мәселелері бойынша өтініштерін қарау. Қызметтік құжаттарды, хаттарды қарау, олардың орындалуын бақылау.</w:t>
            </w:r>
          </w:p>
        </w:tc>
      </w:tr>
    </w:tbl>
    <w:bookmarkStart w:name="z258" w:id="211"/>
    <w:p>
      <w:pPr>
        <w:spacing w:after="0"/>
        <w:ind w:left="0"/>
        <w:jc w:val="left"/>
      </w:pPr>
      <w:r>
        <w:rPr>
          <w:rFonts w:ascii="Times New Roman"/>
          <w:b/>
          <w:i w:val="false"/>
          <w:color w:val="000000"/>
        </w:rPr>
        <w:t xml:space="preserve"> Медициналық қызмет көлемін жоспарлау мен болжау басқармасы-11-03, </w:t>
      </w:r>
    </w:p>
    <w:bookmarkEnd w:id="211"/>
    <w:bookmarkStart w:name="z259" w:id="212"/>
    <w:p>
      <w:pPr>
        <w:spacing w:after="0"/>
        <w:ind w:left="0"/>
        <w:jc w:val="left"/>
      </w:pPr>
      <w:r>
        <w:rPr>
          <w:rFonts w:ascii="Times New Roman"/>
          <w:b/>
          <w:i w:val="false"/>
          <w:color w:val="000000"/>
        </w:rPr>
        <w:t xml:space="preserve"> Медициналық қызмет көлемін жоспарлау мен болжау басқармасының басшысы,  С-3 санаты, 11-03-01</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12012"/>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13"/>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14"/>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бағыттарды есепке ала отырып, қолжетімділікті қамтамасыз ету үшін медициналық қызмет қажеттілігіне талдау жүргізу, ТМККК МӘМС жүйесінде және ТМККК шеңберінде қызмет пакетінің жұмысын үйлестіру, МӘМС жүйесінде медициналық қызметті көрсетуде денсаулық сақтау субъектілерінен сатып алу тәртібін жетілдіру; медициналық қызметтер берушілер арасында бәсекелестік ортаны одан әрі жетілдіру бойынша ұсыныстарды әзірлеу және мониторингтеу, өңірлер бөлінісінде негізгі бейіндер бойынша стационарлық және стационарды алмастыратын тең көмекке қолжетімділікті қамтамасыз ету бойынша ұсыныстарды әзірлеу және талдау, құзыреті бойынша ведомстволық бағынысты ұйымдардың қызметін үйлестіру және өзара іс-қимыл жасау, басқарманың құзыретіне кіретін жеке және заңды тұлғалардың өтініштерін қарау; Қазақстан Республикасының заңына сәйкес басқа функцияларды жүзеге асыру.</w:t>
            </w:r>
          </w:p>
        </w:tc>
      </w:tr>
    </w:tbl>
    <w:bookmarkStart w:name="z262" w:id="215"/>
    <w:p>
      <w:pPr>
        <w:spacing w:after="0"/>
        <w:ind w:left="0"/>
        <w:jc w:val="left"/>
      </w:pPr>
      <w:r>
        <w:rPr>
          <w:rFonts w:ascii="Times New Roman"/>
          <w:b/>
          <w:i w:val="false"/>
          <w:color w:val="000000"/>
        </w:rPr>
        <w:t xml:space="preserve"> Медициналық қызмет көлемін жоспарлау мен болжау басқармасының бас сарапшысы, С-4 санаты, (үш бірлік), 11-03-02, 11-03-03, 11-03-04</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1900"/>
      </w:tblGrid>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қаржы,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16"/>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17"/>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8"/>
          <w:p>
            <w:pPr>
              <w:spacing w:after="20"/>
              <w:ind w:left="20"/>
              <w:jc w:val="both"/>
            </w:pPr>
            <w:r>
              <w:rPr>
                <w:rFonts w:ascii="Times New Roman"/>
                <w:b w:val="false"/>
                <w:i w:val="false"/>
                <w:color w:val="000000"/>
                <w:sz w:val="20"/>
              </w:rPr>
              <w:t>
Өз құзыреті шегінде нормативтік құқықтық және құқықтық актілерді, нормативтік құжаттарды әзірлеуге қатысу;</w:t>
            </w:r>
            <w:r>
              <w:br/>
            </w:r>
            <w:r>
              <w:rPr>
                <w:rFonts w:ascii="Times New Roman"/>
                <w:b w:val="false"/>
                <w:i w:val="false"/>
                <w:color w:val="000000"/>
                <w:sz w:val="20"/>
              </w:rPr>
              <w:t>
МӘМС жүйесінде және ТМККК шеңберінде медициналық қызметті көрсетуде денсаулық сақтау субъектілерінен сатып алу және ақы төлеу тәртібін жетілдіру; өңірлер бөлінісінде негізгі бейіндер бойынша стационарлық және стационарды алмастыратын тең көмекке қолжетімділікті қамтамасыз ету бойынша ұсыныстарды әзірлеу және талдау, көлемін болжау, талдау, құзыреті бойынша ведомстволық бағынысты ұйымдардың қызметін үйлестіру және өзара іс-қимыл жасау, басқарманың құзыретіне кіретін жеке және заңды тұлғалардың өтініштерін қарау; Қазақстан Республикасының заңнамасына сәйкес басқа функцияларды жүзеге асыру.</w:t>
            </w:r>
          </w:p>
          <w:bookmarkEnd w:id="218"/>
        </w:tc>
      </w:tr>
    </w:tbl>
    <w:bookmarkStart w:name="z266" w:id="219"/>
    <w:p>
      <w:pPr>
        <w:spacing w:after="0"/>
        <w:ind w:left="0"/>
        <w:jc w:val="left"/>
      </w:pPr>
      <w:r>
        <w:rPr>
          <w:rFonts w:ascii="Times New Roman"/>
          <w:b/>
          <w:i w:val="false"/>
          <w:color w:val="000000"/>
        </w:rPr>
        <w:t xml:space="preserve"> Медициналық қызметтердің тиімділігі және мониторинг басқармасы-11-04, </w:t>
      </w:r>
    </w:p>
    <w:bookmarkEnd w:id="219"/>
    <w:bookmarkStart w:name="z267" w:id="220"/>
    <w:p>
      <w:pPr>
        <w:spacing w:after="0"/>
        <w:ind w:left="0"/>
        <w:jc w:val="left"/>
      </w:pPr>
      <w:r>
        <w:rPr>
          <w:rFonts w:ascii="Times New Roman"/>
          <w:b/>
          <w:i w:val="false"/>
          <w:color w:val="000000"/>
        </w:rPr>
        <w:t xml:space="preserve"> Медициналық қызметтердің тиімділігін бағалау және мониторинг басқармасының басшысы, С-3 санаты, 11-04-01</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
        <w:gridCol w:w="12131"/>
      </w:tblGrid>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
</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есеп және аудит, қаржы, мемлекеттік және жергілікті басқару) бойынша жоғары немесе жоғары оқу орнынан кейінгі білім, мүмкіндігінше денсаулық сақтауды ұйымдастыру немесе экономикалық мамандық бойынша біліктілік санатының, біліктілікті арттыру сертификаттарының болуы. </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21"/>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22"/>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үйлестіру, жоспарлау; өз құзыреті шегінде нормативтік құқықтық және құқықтық актілерді, стандарттарды, нормативтік құжаттарды әзірлеуге қатысу; медициналық қызметтер шығындарының денсаулық сақтау көрсеткіштеріне ықпалын бағалау және моноторинг жүргізу; МӘМС жүйесінде және ТМККК шеңберінде жұмыстың нәтижесіне бағдарланған медициналық ұйымдардың қызметкерлерін ынталандыру жүйесін жетілдіру, ТМККК шеңберінде және МӘМС жүйесінде медициналық қызметтерді басымды қаржыландыруды қамтамасыз ету бөлігінде бағдарламалық құжаттардың орындалуына мониторингті жүзеге асыру; сараптама жүргізу үшін оқиғаларды іріктеуді автоматты түрде қалыптастыру бойынша ұсыныстарды әзірлеу; медициналық көмектің түрлері (амбулаториялық-емханалық көмек, станционарлық, станционарды алмастыратын, жедел жәрдем қызметі, санитариялық авиация) бойынша медициналық қызметтер шығындарының тиімділігін талдау; құзыреті бойынша ведомстволық бағынысты ұйымдардың қызметін үйлестіру және өзара іс-қимыл, басқарманың құзыретіне кіретін мәселелер бойынша заңды және жеке тұлғалардың хаттарын, ұсыныстарын, өтініштері мен шағымдарын қарау; Қазақстан Республикасының денсаулық сақтау саласын дамытудың 2016-2019 жылдарға арналған "Денсаулық" мемлекеттік бағдарламасына сәйкес міндетті әлеуметтік медициналық сақтандыруды енгізу бойынша жұмысқа қатысу.</w:t>
            </w:r>
          </w:p>
        </w:tc>
      </w:tr>
    </w:tbl>
    <w:bookmarkStart w:name="z270" w:id="223"/>
    <w:p>
      <w:pPr>
        <w:spacing w:after="0"/>
        <w:ind w:left="0"/>
        <w:jc w:val="left"/>
      </w:pPr>
      <w:r>
        <w:rPr>
          <w:rFonts w:ascii="Times New Roman"/>
          <w:b/>
          <w:i w:val="false"/>
          <w:color w:val="000000"/>
        </w:rPr>
        <w:t xml:space="preserve"> Медициналық қызметтердің тиімділігін бағалау және мониторинг басқармасының бас сарапшысы, С-4 санаты, (екі бірлік), 11-04-02, 11-04-03</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2122"/>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(жалпы медицина, стоматология, қоғамдық денсаулық сақтау, медициналық-профилактикалық іс) немесе әлеуметтік ғылымдар, экономика және бизнес (экономика, есеп және аудит, қаржы, мемлекеттік және жергілікті басқару) бойынша жоғары немесе жоғары оқу орнынан кейінгі білім, мүмкіндігінше денсаулық сақтауды ұйымдастыру немесе экономикалық мамандық бойынша біліктілік санатының, біліктілікті арттыру сертификаттарының болуы.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2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24"/>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2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25"/>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нормативтік құқықтық және құқықтық актілерді, стандарттарды, нормативтік құжаттарды әзірлеуге қатысу; медициналық қызметтер шығындарының денсаулық сақтау көрсеткіштеріне ықпалын бағалау және моноторинг жүргізу; МӘМС жүйесінде және ТМККК шеңберінде жұмыстың нәтижесіне бағытталған медициналық ұйымдардың қызметкерлерін ынталандыру жүйесін жетілдіру, ТМККК шеңберінде және МӘМС жүйесінде медициналық қызметтерді басымды қаржыландыруды қамтамасыз ету бөлігінде бағдарламалық құжаттардың орындалуына мониторингті жүзеге асыру; сараптама жүргізу үшін оқиғаларды іріктеуді автоматты түрде қалыптастыру бойынша ұсыныстарды әзірлеу; медициналық көмектің түрлері (амбулаториялық-емханалық көмек, станционарлық, станционарды алмастыратын, жедел жәрдем қызметі, санитариялық авиация) бойынша медициналық қызметтер шығындарының тиімділігін талдау; құзыреті бойынша ведомстволық бағынысты ұйымдардың қызметін үйлестіру және өзара іс-қимыл, басқарманың құзыретіне кіретін мәселелер бойынша заңды және жеке тұлғалардың хаттарын, ұсыныстарын, өтініштері мен шағымдарын қарау; Қазақстан Республикасының денсаулық сақтау саласын дамытудың 2016-2019 жылдарға арналған "Денсаулық" мемлекеттік бағдарламасына сәйкес міндетті әлеуметтік медициналық сақтандыруды енгізу бойынша жұмысқа қатысу.</w:t>
            </w:r>
          </w:p>
        </w:tc>
      </w:tr>
    </w:tbl>
    <w:bookmarkStart w:name="z273" w:id="226"/>
    <w:p>
      <w:pPr>
        <w:spacing w:after="0"/>
        <w:ind w:left="0"/>
        <w:jc w:val="left"/>
      </w:pPr>
      <w:r>
        <w:rPr>
          <w:rFonts w:ascii="Times New Roman"/>
          <w:b/>
          <w:i w:val="false"/>
          <w:color w:val="000000"/>
        </w:rPr>
        <w:t xml:space="preserve"> Медициналық қызметтердің тиімділігін бағалау және мониторинг басқармасының сарапшысы, С-5 санаты, (1 бірлік), 11-04-04</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
        <w:gridCol w:w="12072"/>
      </w:tblGrid>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 </w:t>
            </w:r>
          </w:p>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Біліктілік талаптар </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немесе әлеуметтік ғылымдар, экономика және бизнес (экономика, есеп және аудит, қаржы, мемлекеттік және жергілікті басқару) бойынша жоғары немесе жоғары оқу орнынан кейінгі білім</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2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27"/>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2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28"/>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нормативтік құқықтық және құқықтық актілерді, стандарттарды, нормативтік құжаттарды әзірлеуге қатысу; ТМККК шеңберінде және МӘМС жүйесінде медициналық қызметтерді басымды қаржыландыруды қамтамасыз ету бөлігінде бағдарламалық құжаттардың орындалуына мониторингті жүзеге асыру; медициналық көмектің түрлері (амбулаториялық-емханалық көмек, станционарлық, станционарды алмастыратын, жедел жәрдем қызметі, санитариялық авиация) бойынша медициналық қызметтер шығындарының тиімділігін талдау; құзыреті бойынша ведомстволық бағынысты ұйымдардың қызметін үйлестіру және өзара іс-қимыл, басқарманың құзыретіне кіретін мәселелер бойынша заңды және жеке тұлғалардың хаттарын, ұсыныстарын, өтініштері мен шағымдарын қарау; Қазақстан Республикасының денсаулық сақтау саласын дамытудың 2016-2019 жылдарға арналған "Денсаулық" мемлекеттік бағдарламасына сәйкес міндетті әлеуметтік медициналық сақтандыруды енгізу бойынша жұмысқа қатысу.</w:t>
            </w:r>
          </w:p>
        </w:tc>
      </w:tr>
    </w:tbl>
    <w:bookmarkStart w:name="z276" w:id="229"/>
    <w:p>
      <w:pPr>
        <w:spacing w:after="0"/>
        <w:ind w:left="0"/>
        <w:jc w:val="left"/>
      </w:pPr>
      <w:r>
        <w:rPr>
          <w:rFonts w:ascii="Times New Roman"/>
          <w:b/>
          <w:i w:val="false"/>
          <w:color w:val="000000"/>
        </w:rPr>
        <w:t xml:space="preserve"> Стандарттау және дәрі-дәрмекпен қамтамасыз ету департаменті-12</w:t>
      </w:r>
    </w:p>
    <w:bookmarkEnd w:id="229"/>
    <w:bookmarkStart w:name="z277" w:id="230"/>
    <w:p>
      <w:pPr>
        <w:spacing w:after="0"/>
        <w:ind w:left="0"/>
        <w:jc w:val="left"/>
      </w:pPr>
      <w:r>
        <w:rPr>
          <w:rFonts w:ascii="Times New Roman"/>
          <w:b/>
          <w:i w:val="false"/>
          <w:color w:val="000000"/>
        </w:rPr>
        <w:t xml:space="preserve"> Стандарттау және дәрі-дәрмекпен қамтамасыз ету департаментінің директоры, С-1 санаты, 12-1</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11995"/>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фармация, медициналық-профилактикалық іс) немесе техникалық ғылымдар мен технологиялар (фармацевтикалық өндірістің технологиясы, биотехнология, органикалық заттардың химиялық технологиясы) мамандықтары бойынша жоғары немесе жоғары оқу орнынан кейінгі білім</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31"/>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32"/>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стандарттау мен клиникалық хаттамаларды әзірлеу, Медициналық қызметтердің сапасы бойынша бірлескен комиссияның жұмысын ұйымдастыру, дәрілік заттар айналысы салалары бойынша департамент жұмысын үйлестіру, жоспарлау, жалпы басшылық ету. Мемлекеттік саясатты әзірлеу мен іске асыру. Қазақстан Республикасында Ұлттық дәрі-дәрмек саясатын іске асыруға қатысу. Халық пен денсаулық сақтау ұйымдарын қауіпсіз, тиімді және сапалы дәрі-дәрмек заттарымен қамтамасыз етуді ұйымдастыруда үйлестіру мен мемлекеттік басқаруды іске асыру. Жеке және заңды тұлғалардың өтініштерін өз құзыретінің шегінде қарау және олар бойынша керекті шарларды қабылдау (қажет болған жағдайда). Қазақстан Республикасы заңнамаларына сәйкес басқада міндеттемелерді орындау</w:t>
            </w:r>
          </w:p>
        </w:tc>
      </w:tr>
    </w:tbl>
    <w:bookmarkStart w:name="z280" w:id="233"/>
    <w:p>
      <w:pPr>
        <w:spacing w:after="0"/>
        <w:ind w:left="0"/>
        <w:jc w:val="left"/>
      </w:pPr>
      <w:r>
        <w:rPr>
          <w:rFonts w:ascii="Times New Roman"/>
          <w:b/>
          <w:i w:val="false"/>
          <w:color w:val="000000"/>
        </w:rPr>
        <w:t xml:space="preserve"> Стандарттау және дәрі-дәрмекпен қамтамасыз ету департаментінің директорының орынбасары, С-2 санаты, 12-2</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11995"/>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стоматология, қоғамдық денсаулық сақтау, фармация, медициналық-профилактикалық іс) немесе техникалық ғылымдар мен технологиялар (фармацевтикалық өндірістің технологиясы, биотехнология, органикалық заттардың химиялық технологиясы) мамандықтары бойынша жоғары немесе жоғары оқу орнынан кейінгі білім</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34"/>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35"/>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стандарттау мен клиникалық хаттамаларды әзірлеу, Медициналық қызметтердің сапасы бойынша бірлескен комиссияның жұмысын ұйымдастыру, дәрілік заттар айналысы салалары бойынша департамент жұмысын үйлестіру, жоспарлау, жалпы басшылық ету. Мемлекеттік саясатты әзірлеу мен іске асыру. Қазақстан Республикасында Ұлттық дәрі-дәрмек саясатын іске асыруға қатысу. Халық пен денсаулық сақтау ұйымдарын қауіпсіз, тиімді және сапалы дәрі-дәрмек заттарымен қамтамасыз етуді ұйымдастыруда үйлестіру мен мемлекеттік басқаруды іске асыру. Жеке және заңды тұлғалардың өтініштерін өз құзыретінің шегінде қарау және олар бойынша керекті шарларды қабылдау (қажет болған жағдайда). Қазақстан Республикасы заңнамаларына сәйкес басқада міндетемелерді орындау</w:t>
            </w:r>
          </w:p>
        </w:tc>
      </w:tr>
    </w:tbl>
    <w:bookmarkStart w:name="z283" w:id="236"/>
    <w:p>
      <w:pPr>
        <w:spacing w:after="0"/>
        <w:ind w:left="0"/>
        <w:jc w:val="left"/>
      </w:pPr>
      <w:r>
        <w:rPr>
          <w:rFonts w:ascii="Times New Roman"/>
          <w:b/>
          <w:i w:val="false"/>
          <w:color w:val="000000"/>
        </w:rPr>
        <w:t xml:space="preserve"> Дәрі-дәрмекпен қамтамасыз ету басқармасы-12-01</w:t>
      </w:r>
    </w:p>
    <w:bookmarkEnd w:id="236"/>
    <w:bookmarkStart w:name="z284" w:id="237"/>
    <w:p>
      <w:pPr>
        <w:spacing w:after="0"/>
        <w:ind w:left="0"/>
        <w:jc w:val="left"/>
      </w:pPr>
      <w:r>
        <w:rPr>
          <w:rFonts w:ascii="Times New Roman"/>
          <w:b/>
          <w:i w:val="false"/>
          <w:color w:val="000000"/>
        </w:rPr>
        <w:t xml:space="preserve"> Дәрі-дәрмекпен қамтамасыз ету басқармасының басшысы,  С-3 санаты, 12-01-01</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
        <w:gridCol w:w="12186"/>
      </w:tblGrid>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қоғамдық денсаулық сақтау, жалпы медицина, медициналық-профилактикалық ісі), немесе техникалық ғылымдар мен технологиялар (фармацевтикалық өндірістің технологиясы, биотехнология, органикалық заттардың химиялық технологиясы) мамандықтары бойынша жоғары немесе жоғары оқу орнынан кейінгі білім</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38"/>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39"/>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сондай-ақ басқарма құзыретінің мәселелері бойынша аумақтық бөлімшелердің қызметіне басшылық ету және ұйымдастыру. Дәрілік заттар айналысы саласындағы мемлекеттік саясатты, соның ішінде бірлескен халықаралық жобаларды іске асыру. Өз құзыреті шегінде Формулярлық жүйені жетілдіру бойынша іс-шараларды іске асыру, облыстардың, Алматы және Астана қалаларының денсаулық сақтау басқармаларының және республикалық денсаулық сақтау ұйымдарының дәрілік формулярларың келісу және формулярлық комиссияларының жұмыстарын үйлестіру. "Денсаулық сақтауды дамыту республикалық орталығы" ШЖҚ РМК Дәрілік заттарды ұтымды пайдалану орталығының қызметін үйлестіру. Дәрілік заттармен қамтамасыз ету бөлігінде Бірыңғай дистрибьюторды үйлестіру. Тегін медициналық көмектің кепілдік берілген көлемі шеңберінде міндетті әлеуметтік медициналық сақтандыру жүйесінде дәрілік заттар бойынша анықтаманы әзірлеу (қайта қарау), соның ішінде бағаларды мониторингтеу мәселелері бойынша жетекшілік ету. Дәрі-дәрмекпен, соның ішінде амбулаториялық деңгейде қамтамасыз етуді жетілдіру бойынша іс-шараларды жүзеге асыру. Тегін медициналық көмектің кепілдік көлемінің шеңберінде міндетті әлеуметтік медициналық сақтандыру жүйесінде дәрілік заттарды, соның ішінде есірткі құралдарының, психотроптық заттардың және прекурсорлардың, акцизсіз этиль спирті айналымы саласында пайдаланылуына мониторинг жүргізу. Тегін медициналық көмектің кепілдік берілген көлемінің шеңберінде және міндетті әлеуметтік медициналық сақтандыру жүйесінде жүйесінде жергілікті атқарушы органдармен, республикалық денсаулық сақтау ұйымдарымен дәрілік заттармен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Басқарма қызметшілерінің жұмысына бақылауды жүзеге асыру, еңбек және орындаушылық тәртіпті сақтауды бақылау, мамандардың жұмысында практикалық және әдістемелік көмек көрсету. Басқарма қызметкерлерін көтермелеу, тәртіптік жаза қолдану, сондай-ақ олардың орындарын ауыстыру туралы ұсыныстар енгізу. Қазақстан Республикасының заңнамасына сәйкес өзге де міндеттерді орындау.</w:t>
            </w:r>
          </w:p>
        </w:tc>
      </w:tr>
    </w:tbl>
    <w:bookmarkStart w:name="z287" w:id="240"/>
    <w:p>
      <w:pPr>
        <w:spacing w:after="0"/>
        <w:ind w:left="0"/>
        <w:jc w:val="left"/>
      </w:pPr>
      <w:r>
        <w:rPr>
          <w:rFonts w:ascii="Times New Roman"/>
          <w:b/>
          <w:i w:val="false"/>
          <w:color w:val="000000"/>
        </w:rPr>
        <w:t xml:space="preserve"> Дәрі-дәрмекпен қамтамасыз ету басқармасының бас сарапшысы,  С-4 санаты, (бес бірлік), 12-01-02, 12-01-03, 12-01-04, 12-01-05, 12-01-06</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
        <w:gridCol w:w="12152"/>
      </w:tblGrid>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қоғамдық денсаулық сақтау, жалпы медицина, медициналық-профилактикалық ісі), немесе техникалық ғылымдар мен технологиялар (фармацевтикалық өндірістің технологиясы, биотехнология, органикалық заттардың химиялық технологиясы) мамандықтары бойынша жоғары немесе жоғары оқу орнынан кейінгі білім</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41"/>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42"/>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айналысы саласындағы мемлекеттік саясатты, сондай-ақ бірлескен халықаралық жобаларды іске асыру. Өз құзыреті шегінде Формулярлық жүйені жетілдіру бойынша іс-шараларды іске асыру, облыстардың, Алматы және Астана қалаларының денсаулық сақтау басқармаларының, республикалық денсаулық сақтау ұйымдарының, формулярлық комиссияларының жұмыстарын үйлестіру және дәрілік формулярларды келісу. "Денсаулық сақтауды дамыту республикалық орталығы" ШЖҚ РМК Дәрілік заттарды ұтымды пайдалану орталығы қызметін үйлестіру. Дәрілік заттармен қамтамасыз ету бөлігінде бірыңғай дистрибьюторды үйлестіру. Тегін медициналық көмектің кепілдік берілген көлемі шеңберінде және міндетті әлеуметтік медициналық сақтандыру жүйесінде дәрілік заттар бойынша анықтаманы әзірлеу (қайта қарау), соның ішінде бағаларды мониторингтеу мәселелері бойынша жетекшілік ету. Дәрі-дәрмекпен, соның ішінде амбулаториялық деңгейде қамтамасыз етуді жетілдіру бойынша шараларды жүзеге асыру. Тегін медициналық көмектің кепілдік көлемінің шеңберінде және міндетті әлеуметтік медициналық сақтандыру жүйесінде дәрілік заттарды, соның ішінде есірткі құралдарының, психотроптық заттардың және прекурсорлардың, акцизсіз этиль спирті айналысы саласында пайдаланылу мониторингін жүзеге асыру.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дәрілік заттармен қамтамасыз ету мәселелері бойынша өзара іс-қимыл. Жеке және заңды тұлғалардың өтініштерін өз құзыретінің шегінде қарау. Қазақстан Республикасының заңнамасына сәйкес өзге де міндеттерді орындау. </w:t>
            </w:r>
          </w:p>
        </w:tc>
      </w:tr>
    </w:tbl>
    <w:bookmarkStart w:name="z290" w:id="243"/>
    <w:p>
      <w:pPr>
        <w:spacing w:after="0"/>
        <w:ind w:left="0"/>
        <w:jc w:val="left"/>
      </w:pPr>
      <w:r>
        <w:rPr>
          <w:rFonts w:ascii="Times New Roman"/>
          <w:b/>
          <w:i w:val="false"/>
          <w:color w:val="000000"/>
        </w:rPr>
        <w:t xml:space="preserve"> Дәрі-дәрмекпен қамтамасыз ету басқармасының сарапшысы,  С-5 санаты, (бір бірлік), 12-01-07</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
        <w:gridCol w:w="12152"/>
      </w:tblGrid>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қоғамдық денсаулық сақтау, жалпы медицина, медициналық-профилактикалық ісі), немесе техникалық ғылымдар мен технологиялар (фармацевтикалық өндірістің технологиясы, биотехнология, органикалық заттардың химиялық технологиясы) мамандықтары бойынша жоғары немесе жоғары оқу орнынан кейінгі білім</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4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44"/>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45"/>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айналысы саласындағы мемлекеттік саясатты, сондай-ақ бірлескен халықаралық жобаларды іске асыру. Өз құзыреті шегінде Формулярлық жүйені жетілдіру бойынша іс-шараларды іске асыру, облыстардың, Алматы және Астана қалаларының денсаулық сақтау басқармаларының, республикалық денсаулық сақтау ұйымдарының, формулярлық комиссияларының жұмыстарын үйлестіру және дәрілік формулярларды келісу. "Денсаулық сақтауды дамыту республикалық орталығы" ШЖҚ РМК Дәрілік заттарды ұтымды пайдалану орталығы қызметін үйлестіру. Дәрілік заттармен қамтамасыз ету бөлігінде бірыңғай дистрибьюторды үйлестіру. Тегін медициналық көмектің кепілдік берілген көлемі шеңберінде және міндетті әлеуметтік медициналық сақтандыру жүйесінде дәрілік заттар бойынша анықтаманы әзірлеу (қайта қарау), соның ішінде бағаларды мониторингтеу мәселелері бойынша жетекшілік ету. Дәрі-дәрмекпен, соның ішінде амбулаториялық деңгейде қамтамасыз етуді жетілдіру бойынша шараларды жүзеге асыру. Тегін медициналық көмектің кепілдік көлемінің шеңберінде және міндетті әлеуметтік медициналық сақтандыру жүйесінде дәрілік заттарды, соның ішінде есірткі құралдарының, психотроптық заттардың және прекурсорлардың, акцизсіз этиль спирті айналысы саласында пайдаланылу мониторингін жүзеге асыру.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дәрілік заттармен қамтамасыз ету мәселелері бойынша өзара іс-қимыл. Жеке және заңды тұлғалардың өтініштерін өз құзыретінің шегінде қарау. Қазақстан Республикасының заңнамасына сәйкес өзге де міндеттерді орындау. </w:t>
            </w:r>
          </w:p>
        </w:tc>
      </w:tr>
    </w:tbl>
    <w:bookmarkStart w:name="z293" w:id="246"/>
    <w:p>
      <w:pPr>
        <w:spacing w:after="0"/>
        <w:ind w:left="0"/>
        <w:jc w:val="left"/>
      </w:pPr>
      <w:r>
        <w:rPr>
          <w:rFonts w:ascii="Times New Roman"/>
          <w:b/>
          <w:i w:val="false"/>
          <w:color w:val="000000"/>
        </w:rPr>
        <w:t xml:space="preserve"> Медициналық қызметтерді стандарттау басқармасы, 12-02</w:t>
      </w:r>
    </w:p>
    <w:bookmarkEnd w:id="246"/>
    <w:bookmarkStart w:name="z294" w:id="247"/>
    <w:p>
      <w:pPr>
        <w:spacing w:after="0"/>
        <w:ind w:left="0"/>
        <w:jc w:val="left"/>
      </w:pPr>
      <w:r>
        <w:rPr>
          <w:rFonts w:ascii="Times New Roman"/>
          <w:b/>
          <w:i w:val="false"/>
          <w:color w:val="000000"/>
        </w:rPr>
        <w:t xml:space="preserve"> Медициналық қызметтерді стандарттау басқармасының басшысы, С-3 санаты,  12-02-01</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11955"/>
      </w:tblGrid>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48"/>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49"/>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стандарттау және клиникалық хаттамаларды әзірлеу саласындағы мәселелерді үйлестіру. Медициналық қызметтердің стандарттарын әзірлеу және жетілдіруді, онын ішінде медициналық қызметтердің стандарттарын әзірлеу бойынша әдістемелік ұсыныстарды үйлестіру. Медициналық қызметтердің сапасы бойынша бірлескен комиссияның жұмысын ұйымдастыру. Медициналық қызметтерді стандарттау мәселелері бойынша мамандарды оқыту саясатының негізгі бағыттарын айқындау үшін ұсыныстар енгізу. Ведомстволық бағыныстағы ұйымдармен, Министрліктің аумақтық бөлімшілерімен, кәсіби қауымдастықтармен және үкіметтік емес ұйымдармен Медициналық қызметтердің сапасы бойынша бірлескен комиссияның, медициналық қызметтерді стандарттау бойынша және клиникалық хаттамаларды әзірлеу жөніндегі мәселелер бойынша өзара іс-қимыл.</w:t>
            </w:r>
          </w:p>
        </w:tc>
      </w:tr>
    </w:tbl>
    <w:bookmarkStart w:name="z297" w:id="250"/>
    <w:p>
      <w:pPr>
        <w:spacing w:after="0"/>
        <w:ind w:left="0"/>
        <w:jc w:val="left"/>
      </w:pPr>
      <w:r>
        <w:rPr>
          <w:rFonts w:ascii="Times New Roman"/>
          <w:b/>
          <w:i w:val="false"/>
          <w:color w:val="000000"/>
        </w:rPr>
        <w:t xml:space="preserve"> Медициналық қызметтерді стандарттау басқармасының бас сарапшысы, С-4 санаты, (екі бірлік), 12-02-02, 12-02-03</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199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51"/>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52"/>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стандарттау және клиникалық хаттамаларды әзірлеу саласындағы мәселелерге, сондай-ақ, медициналық қызметтердің сапасы бойынша бірлескен комиссияның мәселелері жетекшілік ету. Медициналық қызметтердің стандарттарын әзірлеу мен жетілдіруге, оның ішінде медициналық қызметтердің стандарттарын әзірлеу бойынша әдістемелік ұсынымдарды әзірлеуге қатысу. Клиникалық хаттамаларды әзірлеу мен бекітуге қатысу. Медициналық қызметтерді стандарттау мәселелері бойынша мамандарды оқыту саясатының негізгі бағыттарын айқындау үшін ұсыныстар енгізу.Ведомстволық бағыныстағы ұйымдармен, Министрліктің аумақтық бөлімшілерімен, кәсіби қауымдастықтармен және үкіметтік емес ұйымдармен Медициналық қызметтердің сапасы бойынша бірлескен комиссияның, медициналық қызметтерді стандарттау бойынша және клиникалық хаттамаларды әзірлеу жөніндегі мәселелер бойынша өзара іс-қимыл.</w:t>
            </w:r>
          </w:p>
        </w:tc>
      </w:tr>
    </w:tbl>
    <w:bookmarkStart w:name="z300" w:id="253"/>
    <w:p>
      <w:pPr>
        <w:spacing w:after="0"/>
        <w:ind w:left="0"/>
        <w:jc w:val="left"/>
      </w:pPr>
      <w:r>
        <w:rPr>
          <w:rFonts w:ascii="Times New Roman"/>
          <w:b/>
          <w:i w:val="false"/>
          <w:color w:val="000000"/>
        </w:rPr>
        <w:t xml:space="preserve"> Медициналық қызметтерді стандарттау басқармасының сарапшысы, С-5 санаты, (бір бірлік), 12-02-05</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11971"/>
      </w:tblGrid>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54"/>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55"/>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стандарттау және клиникалық хаттамаларды әзірлеу саласындағы мәселелерге, сондай-ақ, медициналық қызметтердің сапасы бойынша бірлескен комиссияның мәселелері жетекшілік ету. Медициналық қызметтердің стандарттарын әзірлеу мен жетілдіруге, оның ішінде медициналық қызметтердің стандарттарын әзірлеу бойынша әдістемелік ұсынымдарды әзірлеуге қатысу. Медициналық қызметтерді стандарттау мәселелері бойынша мамандарды оқыту саясатының негізгі бағыттарын айқындау үшін ұсыныстар енгізу. Ведомстволық бағыныстағы ұйымдармен, Министрліктің аумақтық бөлімшілерімен, кәсіби қауымдастықтармен және үкіметтік емес ұйымдармен Медициналық қызметтердің сапасы бойынша бірлескен комиссияның, медициналық қызметтерді стандарттау бойынша және клиникалық хаттамаларды әзірлеу жөніндегі мәселелер бойынша өзара іс-қимыл.</w:t>
            </w:r>
          </w:p>
        </w:tc>
      </w:tr>
    </w:tbl>
    <w:bookmarkStart w:name="z303" w:id="256"/>
    <w:p>
      <w:pPr>
        <w:spacing w:after="0"/>
        <w:ind w:left="0"/>
        <w:jc w:val="left"/>
      </w:pPr>
      <w:r>
        <w:rPr>
          <w:rFonts w:ascii="Times New Roman"/>
          <w:b/>
          <w:i w:val="false"/>
          <w:color w:val="000000"/>
        </w:rPr>
        <w:t xml:space="preserve"> Қоғамдық денсаулық сақтау саясаты департаменті – 13</w:t>
      </w:r>
    </w:p>
    <w:bookmarkEnd w:id="256"/>
    <w:bookmarkStart w:name="z304" w:id="257"/>
    <w:p>
      <w:pPr>
        <w:spacing w:after="0"/>
        <w:ind w:left="0"/>
        <w:jc w:val="left"/>
      </w:pPr>
      <w:r>
        <w:rPr>
          <w:rFonts w:ascii="Times New Roman"/>
          <w:b/>
          <w:i w:val="false"/>
          <w:color w:val="000000"/>
        </w:rPr>
        <w:t xml:space="preserve"> Қоғамдық денсаулық сақтау саясаты департаментінің директоры,  С-1 санаты, 13-1</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12004"/>
      </w:tblGrid>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медициналық-профилактикалық іс, гигиена және эпидемиология) мамандықтары бойынша жоғары немесе жоғары оқу орнынан кейінгі білім</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58"/>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59"/>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0"/>
          <w:p>
            <w:pPr>
              <w:spacing w:after="20"/>
              <w:ind w:left="20"/>
              <w:jc w:val="both"/>
            </w:pPr>
            <w:r>
              <w:rPr>
                <w:rFonts w:ascii="Times New Roman"/>
                <w:b w:val="false"/>
                <w:i w:val="false"/>
                <w:color w:val="000000"/>
                <w:sz w:val="20"/>
              </w:rPr>
              <w:t>
Қоғамдық денсаулық сақтау саласындағы саясатты айқындау. Департамент қызметіне жалпы басшылық ету,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тексеруді жүзеге асыру. Департаменттің құзыреті шеңберінде нормативтік құқықтық актілердің жобаларын әзірлеуге басшылық, денсаулық сақтау саласында стратегиялық құжаттарды және операциялық жоспарларды, ақпараттық-талдау материалдарын  әзірлеуді және дайындауды бақылау. Құзыреті шегінде мемлекеттік органдармен және ұйымдармен өзара іс-қимыл. Стратегиялық мақсаттар мен міндеттерге қол жеткізу және іске асыру бойынша Министрліктің қызметінің тиімділігін жыл сайын бағалау жұмысына басшылық ету, Министрліктің басшылығы жүктеген өзге де өкілеттіктерді орындау.</w:t>
            </w:r>
            <w:r>
              <w:br/>
            </w:r>
            <w:r>
              <w:rPr>
                <w:rFonts w:ascii="Times New Roman"/>
                <w:b w:val="false"/>
                <w:i w:val="false"/>
                <w:color w:val="000000"/>
                <w:sz w:val="20"/>
              </w:rPr>
              <w:t>
Қазақстан Республикасының Үкіметі жанындағы денсаулық сақтау жөніндегі ұлттық үйлестіру кеңесінің, Министрліктің Қоғамдық кеңесі, Министрліктің Стратегиялық комитеті, Қазақстан Республикасындағы халықты иммундау жөніндегі косультативтік комиссияның жұмысын ұйымдастыруға қатысу. Медициналық статистика саласының, Тұрақты даму мақсаттарының және Жаһандық бәсекеге қабілеттілік индексінің қолжету, жанұя және гендерлік саясаты, популяциялық деңгейде және азаматтардың бөлек категориясының (мектеп оқушылары, жастар және т.б.) қоғамдық денсаулық сақтау, мінез-құлық қауіп факторларының, инфекциялық және инфекциялық емес аурулардың, құқық бұзушылық, тұрмыстық зорлық-зомбылық, адамдарды сату профилактикасы мәселелерін үйлестіру.</w:t>
            </w:r>
          </w:p>
          <w:bookmarkEnd w:id="260"/>
        </w:tc>
      </w:tr>
    </w:tbl>
    <w:bookmarkStart w:name="z308" w:id="261"/>
    <w:p>
      <w:pPr>
        <w:spacing w:after="0"/>
        <w:ind w:left="0"/>
        <w:jc w:val="left"/>
      </w:pPr>
      <w:r>
        <w:rPr>
          <w:rFonts w:ascii="Times New Roman"/>
          <w:b/>
          <w:i w:val="false"/>
          <w:color w:val="000000"/>
        </w:rPr>
        <w:t xml:space="preserve"> Қоғамдық денсаулық сақтау саясаты департаменті директорының орынбасары, С-2 санаты, 13-2</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медициналық-профилактикалық іс, гигиена және эпидемиология) мамандықтары бойынша жоғары немесе жоғары оқу орнынан кейінгі білім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өкілеттігі шеңберінде Министрліктің басқа құрылымдық бөлімшелерімен және мемлекеттік органдармен өзара іс-қимылды жалпы үйлестіру.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бақылауды және тексеруді жүзеге асыру. Департаменттің құзыреті шеңберінде нормативтік құқықтық актілердің жобаларын әзірлеуге, денсаулық сақтау саласында стратегиялық құжаттарды және операциялық жоспарларды, қоғамдық денсаулық сақтау саласындағы ақпараттық-талдау материалдарын әзірлеуге және дайындауға жетекшілік ету. Құзыреті шегінде мемлекеттік органдармен және ұйымдармен өзара іс-қимыл жасау. Министрліктің қоғамдық денсалуық сақтау мәселелері бойынша стратегиялық мақсаттар мен міндеттерге қол жеткізу және іске асыру бойынша Департамент қызметінің тиімділігін жыл сайын бағалау жұмысына жетекшілік ету, Министрлік басшылығы жүктеген өзге де өкілеттіктерді орындау. </w:t>
            </w:r>
            <w:r>
              <w:br/>
            </w:r>
            <w:r>
              <w:rPr>
                <w:rFonts w:ascii="Times New Roman"/>
                <w:b w:val="false"/>
                <w:i w:val="false"/>
                <w:color w:val="000000"/>
                <w:sz w:val="20"/>
              </w:rPr>
              <w:t>
Қазақстан Республикасының Үкіметі жанындағы денсаулық сақтау жөніндегі ұлттық үйлестіру кеңесінің, Министрліктің Қоғамдық кеңесінің, Стратегиялық комитетінің, Қазақстан Республикасындағы халықты иммундау жөніндегі консультациялық комиссияның жұмысын ұйымдастыруға қатысу.</w:t>
            </w:r>
            <w:r>
              <w:br/>
            </w:r>
            <w:r>
              <w:rPr>
                <w:rFonts w:ascii="Times New Roman"/>
                <w:b w:val="false"/>
                <w:i w:val="false"/>
                <w:color w:val="000000"/>
                <w:sz w:val="20"/>
              </w:rPr>
              <w:t>
Жария ету деңгейінде қоғамдық денсаулық сақтау, отбасы және гендерлік саясат, аурулардың, мінез-құлық қауіп факторларының, құқық бұзушылық, тұрмыстық зорлық-зомбылық, адамдарды сату профилактикасы мәселелерін, медициналық статистика саласының, халықтың нысаналы топтарының профилактикалық және скринингтік қарап тексеру жүргізу тәртібі, динамикалық байқау, ұрпақты болу денсаулығын сақтау, жасөспірімдер жүктілігінің профилактикасы, отбасын жоспарлау, мектеп медицинасы, азаматтардың жекелеген санаттарын (мектеп оқушылары, жастар және басқалар) қоғамдық денсаулығын сақтау, аурулардың профилактикасы мәселелерін үйлестіру.</w:t>
            </w:r>
          </w:p>
        </w:tc>
      </w:tr>
    </w:tbl>
    <w:bookmarkStart w:name="z313" w:id="262"/>
    <w:p>
      <w:pPr>
        <w:spacing w:after="0"/>
        <w:ind w:left="0"/>
        <w:jc w:val="left"/>
      </w:pPr>
      <w:r>
        <w:rPr>
          <w:rFonts w:ascii="Times New Roman"/>
          <w:b/>
          <w:i w:val="false"/>
          <w:color w:val="000000"/>
        </w:rPr>
        <w:t xml:space="preserve"> Қоғамдық денсаулық сақтау саясаты департаменті директорының орынбасары,  С-2 санаты, 13-3</w:t>
      </w:r>
    </w:p>
    <w:bookmarkEnd w:id="262"/>
    <w:p>
      <w:pPr>
        <w:spacing w:after="0"/>
        <w:ind w:left="0"/>
        <w:jc w:val="both"/>
      </w:pPr>
      <w:r>
        <w:rPr>
          <w:rFonts w:ascii="Times New Roman"/>
          <w:b w:val="false"/>
          <w:i w:val="false"/>
          <w:color w:val="ff0000"/>
          <w:sz w:val="28"/>
        </w:rPr>
        <w:t xml:space="preserve">
      Алып тасталды - ҚР Денсаулық сақтау министрінің м.а. 07.11.2019 </w:t>
      </w:r>
      <w:r>
        <w:rPr>
          <w:rFonts w:ascii="Times New Roman"/>
          <w:b w:val="false"/>
          <w:i w:val="false"/>
          <w:color w:val="ff0000"/>
          <w:sz w:val="28"/>
        </w:rPr>
        <w:t>№ 616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17" w:id="263"/>
    <w:p>
      <w:pPr>
        <w:spacing w:after="0"/>
        <w:ind w:left="0"/>
        <w:jc w:val="left"/>
      </w:pPr>
      <w:r>
        <w:rPr>
          <w:rFonts w:ascii="Times New Roman"/>
          <w:b/>
          <w:i w:val="false"/>
          <w:color w:val="000000"/>
        </w:rPr>
        <w:t xml:space="preserve"> Қоғамдық денсаулық сақтау басқармасы -13-01</w:t>
      </w:r>
    </w:p>
    <w:bookmarkEnd w:id="263"/>
    <w:bookmarkStart w:name="z318" w:id="264"/>
    <w:p>
      <w:pPr>
        <w:spacing w:after="0"/>
        <w:ind w:left="0"/>
        <w:jc w:val="left"/>
      </w:pPr>
      <w:r>
        <w:rPr>
          <w:rFonts w:ascii="Times New Roman"/>
          <w:b/>
          <w:i w:val="false"/>
          <w:color w:val="000000"/>
        </w:rPr>
        <w:t xml:space="preserve"> Қоғамдық денсаулық сақтау басқармасының басшысы,  С-3 санаты, 13-01-01</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медициналық-профилактикалық іс, гигиена және эпидемиология) мамандықтары бойынша жоғары немесе жоғары оқу орнынан кейінгі білім</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65"/>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6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66"/>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67"/>
          <w:p>
            <w:pPr>
              <w:spacing w:after="20"/>
              <w:ind w:left="20"/>
              <w:jc w:val="both"/>
            </w:pPr>
            <w:r>
              <w:rPr>
                <w:rFonts w:ascii="Times New Roman"/>
                <w:b w:val="false"/>
                <w:i w:val="false"/>
                <w:color w:val="000000"/>
                <w:sz w:val="20"/>
              </w:rPr>
              <w:t>
Аурулардың профилактикасы және мониторинг басқармасының (бұдан әрі - басқарма) жұмысына жалпы басшылықты жүзеге асыру. Басқарма қызметкерлерінің жұмысын жоспарлауды, бақылауды, ұйымдастыруды және талдауды, басқармадағы өзара алмасушылықты қамтамасыз ету, Министрлік ішіндегі және министрліктен тыс кеңестерде басқарма мүддесін ұсынуды және қорғауды жүзеге асырады. Басқармаға келіп түскен құжаттардың орындалуын бақылауды жүзеге асырады, олардың сапалы және уақтылы орындалуына талдау жүргізу. Қоғамдық денсаулық сақтау саласын дамыту бағдарламаларын әзірлеу жөніндегі жұмысқа қатысады және үйлестіреді. Қоғамдық денсаулық сақтау саласында Министрліктің және басқа да мемлекеттік органдардың нормативтік құқықтық актілерін әзірлеуге қатысады. Қазақстан Республикасының Үкіметі жанындағы денсаулық сақтау жөніндегі ұлттық үйлестіру кеңесінің жұмысын ұйымдастыруға қатысады. Басқарма қызметіне талдау жасайды. Басқарма құзыретіне кіретін  мәселелер бойынша денсаулық сақтаудың жергілікті  органдарына, ведомстволық бағыныстағы денсаулық сақтау ұйымдарына практикалық және әдістемелік көмек көрсету. Басқарма құзыретіне кіретін мәселелер жөніндегі қоғамдық денсаулық сақтау мәселелері бойынша семинарларға, алқаларға, конференциялар және талдамалық материалды дайындауға қатысу.</w:t>
            </w:r>
            <w:r>
              <w:br/>
            </w:r>
            <w:r>
              <w:rPr>
                <w:rFonts w:ascii="Times New Roman"/>
                <w:b w:val="false"/>
                <w:i w:val="false"/>
                <w:color w:val="000000"/>
                <w:sz w:val="20"/>
              </w:rPr>
              <w:t>
</w:t>
            </w:r>
            <w:r>
              <w:rPr>
                <w:rFonts w:ascii="Times New Roman"/>
                <w:b w:val="false"/>
                <w:i w:val="false"/>
                <w:color w:val="000000"/>
                <w:sz w:val="20"/>
              </w:rPr>
              <w:t>Қазақстан Республикасының Үкіметі жанындағы денсаулық сақтау жөніндегі ұлттық үйлестіру кеңесінің, Министрліктің Қоғамдық кеңесі, Қазақстан Республикасындағы халықты иммундау жөніндегі косультативтік комиссияның жұмысын ұйымдастыруға қатысу.</w:t>
            </w:r>
            <w:r>
              <w:br/>
            </w:r>
            <w:r>
              <w:rPr>
                <w:rFonts w:ascii="Times New Roman"/>
                <w:b w:val="false"/>
                <w:i w:val="false"/>
                <w:color w:val="000000"/>
                <w:sz w:val="20"/>
              </w:rPr>
              <w:t>
Популяциялық деңгейдегі қоғамдық денсаулық сақтау, жанұя және гендерлік саясаты, аурулардың, мінез-құлық қауіп факторларының, құқық бұзушылық, тұрмыстық зорлық-зомбылық, адамдарды сату профилактикасы мәселелерін үйлестіру.</w:t>
            </w:r>
          </w:p>
          <w:bookmarkEnd w:id="267"/>
        </w:tc>
      </w:tr>
    </w:tbl>
    <w:bookmarkStart w:name="z323" w:id="268"/>
    <w:p>
      <w:pPr>
        <w:spacing w:after="0"/>
        <w:ind w:left="0"/>
        <w:jc w:val="left"/>
      </w:pPr>
      <w:r>
        <w:rPr>
          <w:rFonts w:ascii="Times New Roman"/>
          <w:b/>
          <w:i w:val="false"/>
          <w:color w:val="000000"/>
        </w:rPr>
        <w:t xml:space="preserve"> Қоғамдық денсаулық сақтау басқармасының  бас сарапшысы (төрт бірлік), С-4 санаты, 13-01-02, 13-01-03, 13-01-04, 13-01-05</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11997"/>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медициналық-профилактикалық іс, гигиена және эпидемиология) мамандықтары бойынша жоғары немесе жоғары оқу орнынан кейінгі білім</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6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69"/>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70"/>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1"/>
          <w:p>
            <w:pPr>
              <w:spacing w:after="20"/>
              <w:ind w:left="20"/>
              <w:jc w:val="both"/>
            </w:pPr>
            <w:r>
              <w:rPr>
                <w:rFonts w:ascii="Times New Roman"/>
                <w:b w:val="false"/>
                <w:i w:val="false"/>
                <w:color w:val="000000"/>
                <w:sz w:val="20"/>
              </w:rPr>
              <w:t>
Басқармаға келіп түскен құжаттарды, соның ішінде басқармаға жеке және заңды тұлғалардан келіп түсетін өтініштерді орындау, олардың сапалы және уақтылы орындауға өзін-өзі талдау жүргізеді. Қоғамдық денсаулық сақтау саласында Министрліктің нормативтік құқықтық актілерін әзірлеуге қатысады. Қоғамдық денсаулық сақтау саласы шеңберінде аурулардың профилактикасы бағдарламаларын, жол карталарын әзірлейді және мониторинг бойынша жұмысқа талдау жүргізеді. Қоғамдық денсаулық мәселелері бойынша сектораралық өзара іс-қимылды қамтамасыз ету бойынша іс-шараларды жүзеге асыру. Қоғамдық денсаулық сақтау саласындағы ғылыми зерттеулерді дамыту жөніндегі қызметті ұйымдастыруға мониторинг жүргізеді. Басқарма құзыретіне кіретін мәселелер бойынша семинарларға, алқаларға, конференцияларға талдамалық материалды дайындауға қатысу.</w:t>
            </w:r>
            <w:r>
              <w:br/>
            </w:r>
            <w:r>
              <w:rPr>
                <w:rFonts w:ascii="Times New Roman"/>
                <w:b w:val="false"/>
                <w:i w:val="false"/>
                <w:color w:val="000000"/>
                <w:sz w:val="20"/>
              </w:rPr>
              <w:t>
</w:t>
            </w:r>
            <w:r>
              <w:rPr>
                <w:rFonts w:ascii="Times New Roman"/>
                <w:b w:val="false"/>
                <w:i w:val="false"/>
                <w:color w:val="000000"/>
                <w:sz w:val="20"/>
              </w:rPr>
              <w:t>Қазақстан Республикасының Үкіметі жанындағы денсаулық сақтау жөніндегі ұлттық үйлестіру кеңесінің, Министрліктің Қоғамдық кеңесі, Қазақстан Республикасындағы халықты иммундау жөніндегі косультативтік комиссияның жұмысын ұйымдастыруға қатысу.</w:t>
            </w:r>
            <w:r>
              <w:br/>
            </w:r>
            <w:r>
              <w:rPr>
                <w:rFonts w:ascii="Times New Roman"/>
                <w:b w:val="false"/>
                <w:i w:val="false"/>
                <w:color w:val="000000"/>
                <w:sz w:val="20"/>
              </w:rPr>
              <w:t>
Популяциялық деңгейдегі қоғамдық денсаулық сақтау, жанұя және гендерлік саясаты, аурулардың, мінез-құлық қауіп факторларының, құқық бұзушылық, тұрмыстық зорлық-зомбылық, адамдарды сату профилактикасы мәселелерін үйлестіру.</w:t>
            </w:r>
          </w:p>
          <w:bookmarkEnd w:id="271"/>
        </w:tc>
      </w:tr>
    </w:tbl>
    <w:bookmarkStart w:name="z328" w:id="272"/>
    <w:p>
      <w:pPr>
        <w:spacing w:after="0"/>
        <w:ind w:left="0"/>
        <w:jc w:val="left"/>
      </w:pPr>
      <w:r>
        <w:rPr>
          <w:rFonts w:ascii="Times New Roman"/>
          <w:b/>
          <w:i w:val="false"/>
          <w:color w:val="000000"/>
        </w:rPr>
        <w:t xml:space="preserve"> Аурулар профилактикасы басқармасы -13-02</w:t>
      </w:r>
    </w:p>
    <w:bookmarkEnd w:id="272"/>
    <w:bookmarkStart w:name="z329" w:id="273"/>
    <w:p>
      <w:pPr>
        <w:spacing w:after="0"/>
        <w:ind w:left="0"/>
        <w:jc w:val="left"/>
      </w:pPr>
      <w:r>
        <w:rPr>
          <w:rFonts w:ascii="Times New Roman"/>
          <w:b/>
          <w:i w:val="false"/>
          <w:color w:val="000000"/>
        </w:rPr>
        <w:t xml:space="preserve"> Аурулар профилактикасы басқармасының басшысы, С-3 санаты, 13-02-01</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медициналық-профилактикалық іс, гигиена және эпидемиология) мамандықтары бойынша жоғары немесе жоғары оқу орнынан кейінгі білім</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74"/>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75"/>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6"/>
          <w:p>
            <w:pPr>
              <w:spacing w:after="20"/>
              <w:ind w:left="20"/>
              <w:jc w:val="both"/>
            </w:pPr>
            <w:r>
              <w:rPr>
                <w:rFonts w:ascii="Times New Roman"/>
                <w:b w:val="false"/>
                <w:i w:val="false"/>
                <w:color w:val="000000"/>
                <w:sz w:val="20"/>
              </w:rPr>
              <w:t>
Аурулардың профилактикасы және мониторинг басқармасының (бұдан әрі - басқарма) жұмысына жалпы басшылықты жүзеге асыру. Басқарма қызметкерлерінің жұмысын жоспарлауды, бақылауды, ұйымдастыруды және талдауды, басқармадағы өзара алмасушылықты қамтамасыз ету, Министрлік ішіндегі және министрліктен тыс кеңестерде басқарма мүддесін ұсынуды және қорғауды жүзеге асырады. Басқармаға келіп түскен құжаттардың орындалуын бақылауды жүзеге асырады, олардың сапалы және уақтылы орындалуына талдау жүргізу. Қоғамдық денсаулық сақтау саласын дамыту бағдарламаларын әзірлеу жөніндегі жұмысқа қатысады және үйлестіреді. Қоғамдық денсаулық сақтау саласында Министрліктің және басқа да мемлекеттік органдардың нормативтік құқықтық актілерін әзірлеуге қатысады. Қазақстан Республикасының Үкіметі жанындағы денсаулық сақтау жөніндегі ұлттық үйлестіру кеңесінің жұмысын ұйымдастыруға қатысады. Басқарма қызметіне талдау жасайды. Басқарма құзыретіне кіретін  мәселелер бойынша денсаулық сақтаудың жергілікті  органдарына, ведомстволық бағыныстағы денсаулық сақтау ұйымдарына практикалық және әдістемелік көмек көрсету. Басқарма құзыретіне кіретін мәселелер жөніндегі қоғамдық денсаулық сақтау мәселелері бойынша семинарларға, алқаларға, конференциялар және талдамалық материалды дайындауға қатысу.</w:t>
            </w:r>
            <w:r>
              <w:br/>
            </w:r>
            <w:r>
              <w:rPr>
                <w:rFonts w:ascii="Times New Roman"/>
                <w:b w:val="false"/>
                <w:i w:val="false"/>
                <w:color w:val="000000"/>
                <w:sz w:val="20"/>
              </w:rPr>
              <w:t xml:space="preserve">
Медициналық статистика саласының, халықтың мақсатты топтарының профилактикалық және скринингтік тексеру тәртібінің жүргізу, динамикалық қадағалау, репродуктивті денсаулықты сақтау, түсік тастау және жасөспірімдер жүктілігінің профилактикасы, жанұяны жоспарлау, мектеп медицинасы, азаматтардың бөлек категориясының (мектеп оқушылары, жастар және т.б.) қоғамдық денсаулық сақтау, аурулардың профилактикасы мәселелерін үйлестіру. </w:t>
            </w:r>
          </w:p>
          <w:bookmarkEnd w:id="276"/>
        </w:tc>
      </w:tr>
    </w:tbl>
    <w:bookmarkStart w:name="z333" w:id="277"/>
    <w:p>
      <w:pPr>
        <w:spacing w:after="0"/>
        <w:ind w:left="0"/>
        <w:jc w:val="left"/>
      </w:pPr>
      <w:r>
        <w:rPr>
          <w:rFonts w:ascii="Times New Roman"/>
          <w:b/>
          <w:i w:val="false"/>
          <w:color w:val="000000"/>
        </w:rPr>
        <w:t xml:space="preserve"> Аурулар профилактикасы басқармасының  бас сарапшысы (бір бірлік), С-4 санаты, 13-02-02</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12017"/>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медициналық-профилактикалық іс, гигиена және эпидемиология) мамандықтары бойынша жоғары немесе жоғары оқу орнынан кейінгі білім</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78"/>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7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79"/>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0"/>
          <w:p>
            <w:pPr>
              <w:spacing w:after="20"/>
              <w:ind w:left="20"/>
              <w:jc w:val="both"/>
            </w:pPr>
            <w:r>
              <w:rPr>
                <w:rFonts w:ascii="Times New Roman"/>
                <w:b w:val="false"/>
                <w:i w:val="false"/>
                <w:color w:val="000000"/>
                <w:sz w:val="20"/>
              </w:rPr>
              <w:t>
Басқармаға келіп түскен құжаттарды, соның ішінде басқармаға жеке және заңды тұлғалардан келіп түсетін өтініштерді орындау, олардың сапалы және уақтылы орындауға өзін-өзі талдау жүргізеді. Қоғамдық денсаулық сақтау саласында Министрліктің нормативтік құқықтық актілерін әзірлеуге қатысады. Қоғамдық денсаулық сақтау саласы шеңберінде инфекциялық және негізгі әлеуметтік-маңызды инфекциялық емес аурулардың профилактикасы бағдарламаларын, жол карталарын әзірлейді және мониторинг бойынша жұмысқа талдау жүргізеді. Қоғамдық денсаулық мәселелері бойынша сектораралық өзара іс-қимылды қамтамасыз ету бойынша іс-шараларды жүзеге асыру. Қоғамдық денсаулық сақтау саласындағы ғылыми зерттеулерді дамыту жөніндегі қызметті ұйымдастыруға мониторинг жүргізеді. Басқарма құзыретіне кіретін мәселелер бойынша семинарларға, алқаларға, конференцияларға талдамалық материалды дайындауға қатысу.</w:t>
            </w:r>
            <w:r>
              <w:br/>
            </w:r>
            <w:r>
              <w:rPr>
                <w:rFonts w:ascii="Times New Roman"/>
                <w:b w:val="false"/>
                <w:i w:val="false"/>
                <w:color w:val="000000"/>
                <w:sz w:val="20"/>
              </w:rPr>
              <w:t>
Медициналық статистика саласының, халықтың мақсатты топтарының профилактикалық және скринингтік тексеру тәртібінің жүргізу, динамикалық қадағалау, репродуктивті денсаулықты сақтау, түсік тастау және жасөспірімдер жүктілігінің профилактикасы, жанұяны жоспарлау, мектеп медицинасы, азаматтардың бөлек категориясының (мектеп оқушылары, жастар және т.б.) қоғамдық денсаулық сақтау, аурулардың профилактикасы мәселелерін үйлестіру.</w:t>
            </w:r>
          </w:p>
          <w:bookmarkEnd w:id="280"/>
        </w:tc>
      </w:tr>
    </w:tbl>
    <w:bookmarkStart w:name="z337" w:id="281"/>
    <w:p>
      <w:pPr>
        <w:spacing w:after="0"/>
        <w:ind w:left="0"/>
        <w:jc w:val="left"/>
      </w:pPr>
      <w:r>
        <w:rPr>
          <w:rFonts w:ascii="Times New Roman"/>
          <w:b/>
          <w:i w:val="false"/>
          <w:color w:val="000000"/>
        </w:rPr>
        <w:t xml:space="preserve"> Аурулардың профилактикасы басқармасының сарапшысы (бір бірлік), С-5 санаты, 13-02-03</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11997"/>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медициналық-профилактикалық іс, гигиена және эпидемиология) мамандықтары бойынша жоғары немесе жоғары оқу орнынан кейінгі білім</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82"/>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83"/>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соның ішінде басқармаға жеке және заңды тұлғалардан келіп түсетін өтініштерді орындау, олардың сапалы және уақтылы орындауға өзін-өзі талдау жүргізеді. Қоғамдық денсаулық сақтау саласында Министрліктің нормативтік құқықтық актілерін әзірлеуге қатысады. Қоғамдық денсаулық сақтау саласы шеңберінде аурулардың профилактикасы бағдарламаларын, жол карталарын әзірлейді және мониторинг бойынша жұмысқа талдау жүргізеді. Қоғамдық денсаулық мәселелері бойынша сектораралық өзара іс-қимылды қамтамасыз ету бойынша іс-шараларды жүзеге асыру. Қоғамдық денсаулық сақтау саласындағы ғылыми зерттеулерді дамыту жөніндегі қызметті ұйымдастыруға мониторинг жүргізеді. Басқарма құзыретіне кіретін мәселелер бойынша семинарларға, алқаларға, конференцияларға талдамалық материалды дайындауға қатысу.</w:t>
            </w:r>
          </w:p>
        </w:tc>
      </w:tr>
    </w:tbl>
    <w:bookmarkStart w:name="z340" w:id="284"/>
    <w:p>
      <w:pPr>
        <w:spacing w:after="0"/>
        <w:ind w:left="0"/>
        <w:jc w:val="left"/>
      </w:pPr>
      <w:r>
        <w:rPr>
          <w:rFonts w:ascii="Times New Roman"/>
          <w:b/>
          <w:i w:val="false"/>
          <w:color w:val="000000"/>
        </w:rPr>
        <w:t xml:space="preserve"> Статистикалық есеп және талдау басқармасы -13-03</w:t>
      </w:r>
    </w:p>
    <w:bookmarkEnd w:id="284"/>
    <w:bookmarkStart w:name="z341" w:id="285"/>
    <w:p>
      <w:pPr>
        <w:spacing w:after="0"/>
        <w:ind w:left="0"/>
        <w:jc w:val="left"/>
      </w:pPr>
      <w:r>
        <w:rPr>
          <w:rFonts w:ascii="Times New Roman"/>
          <w:b/>
          <w:i w:val="false"/>
          <w:color w:val="000000"/>
        </w:rPr>
        <w:t xml:space="preserve"> Статистикалық есеп және талдау басқармасының басшысы, С-3 санаты, 13-03-01</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12042"/>
      </w:tblGrid>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медициналық-профилактикалық іс, гигиена және эпидемиология) мамандықтары бойынша жоғары немесе жоғары оқу орнынан кейінгі білім, біліктілік санатының болуы,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86"/>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87"/>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8"/>
          <w:p>
            <w:pPr>
              <w:spacing w:after="20"/>
              <w:ind w:left="20"/>
              <w:jc w:val="both"/>
            </w:pPr>
            <w:r>
              <w:rPr>
                <w:rFonts w:ascii="Times New Roman"/>
                <w:b w:val="false"/>
                <w:i w:val="false"/>
                <w:color w:val="000000"/>
                <w:sz w:val="20"/>
              </w:rPr>
              <w:t xml:space="preserve">
Басқарманың жұмысын ұйымдастыру, жоспарлау және талдау. Статистикалық есептерді қабылдау және құру, Облыстардың, Астана және Алматы қалаларының орта мерзімдік әлеуметтік-экономикалық даму жоспарларын және сандық деректерін (тоқсандық және есептік жылдың қорытындылары бойынша) пысықтау. Министрліктің Стратегиялық комитетінің жұмысын ұйымдастыруға қатысу. Статистика бойынша уәкілетті органға ведомстволық статистикалық есептілікті ұсыну. Республикадағы медициналық ұйымдардың қызметі мен халық денсаулығының көрсеткіштерінің есебін талдау және ведомстволық статистикалық бақылау бойынша статистикалық талдау жасау. "Қазақстан Республикасы халқының денсаулығы және денсаулық сақтау ұйымдарының қызметі" атты жыл сайынғы статистикалық жинақ құру. Денсаулық сақтау саласында статистикалық қызметті жетілдіру. Ведомстволық статистика мәселелері бойынша нормативтік құқықтық актілер әзірлеу және бекіту. Демография, гендерлік теңдік мәселелеріне жетекшілік ету. </w:t>
            </w:r>
            <w:r>
              <w:br/>
            </w:r>
            <w:r>
              <w:rPr>
                <w:rFonts w:ascii="Times New Roman"/>
                <w:b w:val="false"/>
                <w:i w:val="false"/>
                <w:color w:val="000000"/>
                <w:sz w:val="20"/>
              </w:rPr>
              <w:t>
Тұрақты даму мақсаттарының және Жаһандық бәсекеге қабілеттілік индексінің қолжетуіне мониторинг.</w:t>
            </w:r>
          </w:p>
          <w:bookmarkEnd w:id="288"/>
        </w:tc>
      </w:tr>
    </w:tbl>
    <w:bookmarkStart w:name="z345" w:id="289"/>
    <w:p>
      <w:pPr>
        <w:spacing w:after="0"/>
        <w:ind w:left="0"/>
        <w:jc w:val="left"/>
      </w:pPr>
      <w:r>
        <w:rPr>
          <w:rFonts w:ascii="Times New Roman"/>
          <w:b/>
          <w:i w:val="false"/>
          <w:color w:val="000000"/>
        </w:rPr>
        <w:t xml:space="preserve"> Статистикалық есеп және талдау басқармасының бас сарапшысы (бір бірлік),  С-4 санаты, 13-03-02</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медициналық-профилактикалық іс, гигиена және эпидемиология) мамандықтары бойынша жоғары немесе жоғары оқу орнынан кейінгі білім, немесе мамандығы бойынша жоғары біліктілік санатының болуы,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90"/>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91"/>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бақылау бойынша статистикалық қызметті үйлестіру. Статистикалық қызметті жетілдіру бойынша ұсыныстар пысықтау. Денсаулық сақтау және медициналық статистика саласында нормативтік құқықтық актілер жобаларын әзірлеуге қатысу. Денсаулық сақтау саласында келісуге ұсынылған нормативтік құқықтық актілер жобаларына сараптама жасау. Республиканың денсаулық сақтау ісі және денсаулық жағдайына өңірлер бөлінісінде статистикалық талдау жүргізу. Тоқсандық және жылдық ведомстволық статистикалық есептілікті жинақтау және құру. Денсаулық сақтау ісі және халық денсаулығы көрсеткіштерінің есебін талдау. Статистикалық және аналитикалық жинақтар құру. Облыстардың, Астана және Алматы қалаларының орта мерзімдік әлеуметтік-экономикалық даму жоспарларын құруға қатысу. Бірыңғай денсаулық сақтау ақпараттық жүйесін құруға қатысу. Министрліктің құрылымдық бөлімшелеріне, жергілікті денсаулық сақтау органдарына, ведомстволық ұйымдарға Басқарманың құзыретіне кіретін мәселелер бойынша практикалық және әдістемелік көмек көрсету. Қызметтік құжаттарды, органдар мен ұйымдардың хаттарын қарау, олардың орындалуына бақылау жасау. Тұрақты даму мақсаттарының және Жаһандық бәсекеге қабілеттілік индексінің қолжетуіне мониторинг.</w:t>
            </w:r>
          </w:p>
        </w:tc>
      </w:tr>
    </w:tbl>
    <w:bookmarkStart w:name="z348" w:id="292"/>
    <w:p>
      <w:pPr>
        <w:spacing w:after="0"/>
        <w:ind w:left="0"/>
        <w:jc w:val="left"/>
      </w:pPr>
      <w:r>
        <w:rPr>
          <w:rFonts w:ascii="Times New Roman"/>
          <w:b/>
          <w:i w:val="false"/>
          <w:color w:val="000000"/>
        </w:rPr>
        <w:t xml:space="preserve"> Статистикалық есеп және талдау басқармасының сарапшысы, С-5 санаты (бір бірлік), 13-03-03</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12078"/>
      </w:tblGrid>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медициналық-профилактикалық іс, гигиена және эпидемиология) мамандықтары бойынша жоғары білім, немесе мамандығы бойынша жоғары біліктілік санатының болуы,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9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93"/>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9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94"/>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статистикалық есеп және есеп беру жүргізуді қамтамасыз ету. Статистикалық есеп және есепке алу мәселелері бойынша фармацевтикалық қызмет объектілері мен санитариялық-эпидемиологиялық қызмет жұмысын үйлестіруге қатысу. Денсаулық сақтау және салалық статистиканы жетілдіруге бағытталған нормативтік құқықтық актілер жобаларын әзірлеуге қатысу. Бекітілген есеп нысандары бойынша тоқсан сайынғы, жарты жылдық және жылдық статистикалық деректерді қабылдау, жинақтау мен жалпылауға қатысу. Республиканың медициналық ұйымдары қызметінің және халық денсаулығының статистикалық көрсеткіштерінің есептемелерін жүргізу. Статистикалық және талдамалық жинақтамаларды қалыптастыруға қатысу. Ақпараттарды, есептерді, анықтамалар мен талдамалық материалдарды дайындау. Басқарма құзыретіне кіретін мәселелер бойынша жергілікті денсаулық сақтау органдарына, ведомстволық бағынысты ұйымдарға нақты және әдістемелік көмек көрсету. Семинарлар, алқалар, конференцияларды даярлауға қатысу. Қызметтік құжаттарды, органдар мен ұйымдардың қызметтік құжаттарын, хаттарын қарау. Министрліктің Стратегиялық комитетінің жұмысын ұйымдастыруға қатысу.</w:t>
            </w:r>
          </w:p>
        </w:tc>
      </w:tr>
    </w:tbl>
    <w:bookmarkStart w:name="z351" w:id="295"/>
    <w:p>
      <w:pPr>
        <w:spacing w:after="0"/>
        <w:ind w:left="0"/>
        <w:jc w:val="left"/>
      </w:pPr>
      <w:r>
        <w:rPr>
          <w:rFonts w:ascii="Times New Roman"/>
          <w:b/>
          <w:i w:val="false"/>
          <w:color w:val="000000"/>
        </w:rPr>
        <w:t xml:space="preserve"> Ғылым және адами ресурстар департаменті-14</w:t>
      </w:r>
    </w:p>
    <w:bookmarkEnd w:id="295"/>
    <w:bookmarkStart w:name="z352" w:id="296"/>
    <w:p>
      <w:pPr>
        <w:spacing w:after="0"/>
        <w:ind w:left="0"/>
        <w:jc w:val="left"/>
      </w:pPr>
      <w:r>
        <w:rPr>
          <w:rFonts w:ascii="Times New Roman"/>
          <w:b/>
          <w:i w:val="false"/>
          <w:color w:val="000000"/>
        </w:rPr>
        <w:t xml:space="preserve"> Ғылым және адами ресурстар департаменті директоры, С-1 санаты, 14-1 </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12057"/>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(медицина): (педиатрия,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мамандықтары бойынша жоғары немесе жоғары оқу орнынан кейінгі білім, мүмкіндігінше ғылыми/академиялық дәрежесінің болуы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297"/>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9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298"/>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 ұйымдастыру, басшылық ету және жоспарлау, кадрлық қамтамасыз ету мәселелерінде Денсаулық сақтау бағдарламаларын орындауға бағытталған жобаларды енгізу мен іске асыруды үйлестіру, медициналық білімді, ғылымды және кадрлық қамтамасыз етуді жетілдіруге бағытталған заң жобалары мен нормативтік құқықтық актілердің жобаларын әзірлеу, ғылыми-техникалық бағдарламалардың орындалуын мониторингілеу, нормативтік актілерді, бұйрықтарды, шешімдерді, ережелерді, нұсқаулықтарды, алқаларды дайындауға қатысу, Министрліктің, Департаменттің стратегиялық жоспарын қысқа, орта және жоғары оқу орнынан кейінгі- Қазақстан Республикасы Президентінің Әкімшілігі мен Қазақстан Республикасы Үкіметі үшін талдамалық шолу материалдарын дайындау, республикалық, халықаралық ғылыми-практикалық конференцияларды дайындауға қатысу, медициналық ғылым мен білім беруді жетілдіру мәселелері бойынша материалдарды жариялау, адам ресурстарын басқару, Департаменттің құрылымдық бөлімшелерінің қызметін ұйымдастыру, бақылау және үйлестіру.</w:t>
            </w:r>
          </w:p>
        </w:tc>
      </w:tr>
    </w:tbl>
    <w:bookmarkStart w:name="z355" w:id="299"/>
    <w:p>
      <w:pPr>
        <w:spacing w:after="0"/>
        <w:ind w:left="0"/>
        <w:jc w:val="left"/>
      </w:pPr>
      <w:r>
        <w:rPr>
          <w:rFonts w:ascii="Times New Roman"/>
          <w:b/>
          <w:i w:val="false"/>
          <w:color w:val="000000"/>
        </w:rPr>
        <w:t xml:space="preserve"> Ғылым және адами ресурстар департаменті директорының орынбасары,  С-1 санаты, (екі бірлік), 14-2, 14-3</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1968"/>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(педиатрия,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мамандықтары бойынша жоғары немесе жоғары оқу орнынан кейінгі білім, мүмкіндігінше ғылыми/академиялық дәрежесінің болуы</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00"/>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01"/>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ұйымдастыру, басшылық ету және жоспарлау, медициналық білім беру, ғылым және кадрлық қамтамасыз ету мәселелерінде Денсаулық сақтау бағдарламаларын орындауға бағытталған жобаларды енгізу және іске асыруды үйлестіру, медициналық білім беруді, ғылымды және кадрлық қамтамасыз етуді жетілдіруге бағытталған заң жобалары мен нормативтік құқықтық актілердің жобаларын әзірлеу, медициналық білім беру, ғылым және кадрлық қамтамасыз ету саласындағы даму бағдарламаларының іске асырылуын үйлестіру, медициналық білім беруді, ғылымды және кадрлық қамтамасыз етуді дамыту бағдарламаларын іске асыру мәселелері бойынша Медициналық ғылым және білім беру ұйымдарының, департамент қызметін үйлестіру.</w:t>
            </w:r>
          </w:p>
        </w:tc>
      </w:tr>
    </w:tbl>
    <w:bookmarkStart w:name="z358" w:id="302"/>
    <w:p>
      <w:pPr>
        <w:spacing w:after="0"/>
        <w:ind w:left="0"/>
        <w:jc w:val="left"/>
      </w:pPr>
      <w:r>
        <w:rPr>
          <w:rFonts w:ascii="Times New Roman"/>
          <w:b/>
          <w:i w:val="false"/>
          <w:color w:val="000000"/>
        </w:rPr>
        <w:t xml:space="preserve"> Медициналық білім беру басқармасы - 14-01</w:t>
      </w:r>
    </w:p>
    <w:bookmarkEnd w:id="302"/>
    <w:bookmarkStart w:name="z359" w:id="303"/>
    <w:p>
      <w:pPr>
        <w:spacing w:after="0"/>
        <w:ind w:left="0"/>
        <w:jc w:val="left"/>
      </w:pPr>
      <w:r>
        <w:rPr>
          <w:rFonts w:ascii="Times New Roman"/>
          <w:b/>
          <w:i w:val="false"/>
          <w:color w:val="000000"/>
        </w:rPr>
        <w:t xml:space="preserve"> Медициналық білім беру басқармасының басшысы, С-3 санаты, 14-01-01</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2105"/>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(педиатрия,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немесе құқық (құқықтану, халықаралық құқық, құқық қорғау қызметі) немесе жаратылыстану ғылымдары (биология, химия) немесе білім (орыс тілі және әдебиет, шет тілі: екі шет тілі, биология, химия) мамандықтары бойынша жоғары немесе жоғары оқу орнынан кейінгі білім, мүмкіндігінше ғылыми/академиялық дәрежесінің болуы</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04"/>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05"/>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жұмысын ұйымдастыру, реттеу, жоспарлау, Медициналық және фармацевтикалық білім беруді жетілдіру бойынша шараларды әзірлеу және іске асыру, одан әрі дамыту бойынша басқарушылық шешімдерді әзірлеу, министрліктермен және ведомстволармен өзара іс-қимылды үйлестіру, саланың стратегиялық қажеттіліктеріне сәйкес кадрлар даярлауды жоспарлауды жүзеге асыру, Медициналық және фармацевтикалық білім беру жағдайын талдау, Медициналық және фармацевтикалық білім беру мәселелері бойынша Медициналық білім беру ұйымдарымен өзара іс-қимыл, медицина және фармацевтика кадрларын даярлау бойынша бюджеттік бағдарламаларды талдау және мониторингілеу, медициналық білім беру ұйымдарын кешенді тексеруді ұйымдастыру және қатысу, Негізгі заңнамалық актілерді, Медициналық және фармацевтикалық білім беру саласындағы нормативтік құқықтық құжаттарды әзірлеу, Медициналық және фармацевтикалық білім беруді жетілдіру жөніндегі бағдарламаларды әзірлеуді ұйымдастыру және басшылық ету, медицина және фармацевтика кадрларын даярлау мониторингі, семинарлар, конференциялар ұйымдастыру және өткізу, Медициналық және фармацевтикалық білім беруді жетілдіру мәселелері бойынша министрліктермен, ведомстволармен және медициналық білім беру ұйымдарымен өзара іс - қимыл жасау.</w:t>
            </w:r>
          </w:p>
        </w:tc>
      </w:tr>
    </w:tbl>
    <w:bookmarkStart w:name="z362" w:id="306"/>
    <w:p>
      <w:pPr>
        <w:spacing w:after="0"/>
        <w:ind w:left="0"/>
        <w:jc w:val="left"/>
      </w:pPr>
      <w:r>
        <w:rPr>
          <w:rFonts w:ascii="Times New Roman"/>
          <w:b/>
          <w:i w:val="false"/>
          <w:color w:val="000000"/>
        </w:rPr>
        <w:t xml:space="preserve"> Медициналық білім беру басқармасының бас сарапшысы, С-4 санаты, (2 бірлік), 14-01-02, 14-01-03</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12026"/>
      </w:tblGrid>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(педиатрия,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немесе құқық (құқықтану, халықаралық құқық, құқық қорғау қызметі) немесе жаратылыстану ғылымдары (биология, химия) немесе білім (орыс тілі және әдебиет, шет тілі: екі шет тілі, биология, химия) мамандықтары бойынша жоғары немесе жоғары оқу орнынан кейінгі білім, мүмкіндігінше ғылыми/академиялық дәрежесінің болуы</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07"/>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08"/>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білім берудің жай-күйіне талдау жүргізуді ұйымдастыру, Медициналық және фармацевтикалық білім беру саласындағы негізгі заңнамалық актілерді, нормативтік құқықтық құжаттар мен бағдарламаларды әзірлеу және жетілдіру, медициналық және фармацевтикалық білім беруді жетілдіру мәселелері бойынша Медициналық білім беру ұйымдарымен өзара іс-қимыл жасау, Медициналық және фармацевтикалық кадрларды даярлау жөніндегі бюджеттік бағдарламаларды талдау және мониторингілеу, медицина және фармацевтика кадрларын даярлау мониторингі, талдау бойынша, Медициналық және фармацевтикалық білім беруді жетілдіру мәселелері бойынша конференциялар, кеңестер өткізу, Медициналық және фармацевтикалық білім беруді жетілдіру мәселелері бойынша министрліктермен, ведомстволармен және медициналық білім беру ұйымдарымен өзара іс-қимыл жасау, азаматтардың қызметтік хат-хабарларымен және өтініштерімен жұмыс жасау.</w:t>
            </w:r>
          </w:p>
        </w:tc>
      </w:tr>
    </w:tbl>
    <w:bookmarkStart w:name="z365" w:id="309"/>
    <w:p>
      <w:pPr>
        <w:spacing w:after="0"/>
        <w:ind w:left="0"/>
        <w:jc w:val="left"/>
      </w:pPr>
      <w:r>
        <w:rPr>
          <w:rFonts w:ascii="Times New Roman"/>
          <w:b/>
          <w:i w:val="false"/>
          <w:color w:val="000000"/>
        </w:rPr>
        <w:t xml:space="preserve"> Медициналық білім беру басқармасының сарапшысы (екі бірлік), С-5 санаты, 14-01-04, 14-01-05</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(педиатрия,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немесе құқық (құқықтану, халықаралық құқық, құқық қорғау қызметі) немесе жаратылыстану ғылымдары (биология, химия) немесе білім (орыс тілі және әдебиет, шет тілі: екі шет тілі, биология, химия) мамандықтары бойынша жоғары немесе жоғары оқу орнынан кейінгі білім, мүмкіндігінше ғылыми/академиялық дәрежесінің болуы</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10"/>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11"/>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білім беру мәселелері бойынша азаматтар мен ұйымдардың өтініштерін қарау, іс қағаздарын жүргізу, медицина және фармацевтика қызметкерлерін даярлау бойынша білім беру ұйымдарының статистикалық есептілігін жинау, қорыту және талдау, республикадағы медициналық және фармацевтикалық білім берудің жетекшілік ететін мәселелері бойынша талдамалық материалдар дайындау, республикада медициналық және фармацевтикалық білім беруді жетілдіру бойынша ұсыныстар әзірлеуге қатысу; Медициналық және фармацевтикалық білім беруді жетілдіру саласындағы нормативтік құжаттардың жобаларын әзірлеуге қатысу, саланың стратегиялық қажеттіліктеріне сәйкес медицина және фармацевтика кадрларын даярлауды жоспарлау, Медициналық және фармацевтикалық білім беруді жетілдіру жөніндегі бағдарламаларды ұйымдастыру және әзірлеу, Медициналық және фармацевтикалық білім берудің жай-күйін талдау және мониторингілеу, азаматтардың қызметтік хат-хабарларымен және өтініштерімен жұмыс істеу, министрліктермен өзара іс-қимыл жасау, Медициналық және фармацевтикалық білім беруді жетілдіру мәселелері бойынша ведомстволармен және медициналық білім беру ұйымдарымен өзара іс-қимыл жасайды.</w:t>
            </w:r>
          </w:p>
        </w:tc>
      </w:tr>
    </w:tbl>
    <w:bookmarkStart w:name="z368" w:id="312"/>
    <w:p>
      <w:pPr>
        <w:spacing w:after="0"/>
        <w:ind w:left="0"/>
        <w:jc w:val="left"/>
      </w:pPr>
      <w:r>
        <w:rPr>
          <w:rFonts w:ascii="Times New Roman"/>
          <w:b/>
          <w:i w:val="false"/>
          <w:color w:val="000000"/>
        </w:rPr>
        <w:t xml:space="preserve"> Адами ресурстарды дамыту және менеджмент басқармасы 14-02</w:t>
      </w:r>
    </w:p>
    <w:bookmarkEnd w:id="312"/>
    <w:bookmarkStart w:name="z369" w:id="313"/>
    <w:p>
      <w:pPr>
        <w:spacing w:after="0"/>
        <w:ind w:left="0"/>
        <w:jc w:val="left"/>
      </w:pPr>
      <w:r>
        <w:rPr>
          <w:rFonts w:ascii="Times New Roman"/>
          <w:b/>
          <w:i w:val="false"/>
          <w:color w:val="000000"/>
        </w:rPr>
        <w:t xml:space="preserve"> Адами ресурстарды дамыту және менеджмент басқармасының басшысы, С-3 санаты, 14-02-01</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
        <w:gridCol w:w="12146"/>
      </w:tblGrid>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(емдеу ісі, педиатрия,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немесе білім беру (химия, орыс тілі және әдебиет) немесе құқық (құқықтану, халықаралық құқық, құқық қорғау қызметі) мамандықтары бойынша жоғары немесе жоғары оқу орнынан кейінгі білім, мүмкіндігінше ғылыми/академиялық дәрежесінің болуы. </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14"/>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15"/>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және менеджментті дамыту басқармасының жұмысын ұйымдастыру, реттеу, жоспарлау, денсаулық сақтаудың кадрлық ресурстарын дамыту басқармасына жалпы басшылық жасау, денсаулық сақтау ұйымдарын одан әрі дамыту бойынша басқарушылық шешімдерді әзірлеу, оның ішінде цифрландыру шеңберінде сала кадрларының жай-күйін талдау. Денсаулық сақтау ұйымдарының үлгі штаттары мен штаттық нормативтерін әзірлеу және жетілдіру, кадр саласының жайының талдауы, сала лауазымдарына қойылатын біліктілік талаптарын және лауазымдар номенклатурасын әзірлеу және жетілдіру, медициналық кадрларға қажеттілікті айқындау, Денсаулық сақтау ұйымдарында тиімді басқару технологияларын енгізуді талдау, бюджеттік бағдарламаларды талдау және мониторингілеу, кәсіби менеджмент институтын енгізу процесінің мониторингі, мемлекеттік қызмет көрсету сапасын бақылау, кадрлық қамтамасыз ету және менеджмент мәселелері бойынша Медициналық ұйымдарды кешенді тексеруді ұйымдастыру және қатысу, денсаулық сақтаудың кадрлық ресурстарын дамыту және басқару саласындағы негізгі заңнамалық актілерді, нормативтік құқықтық құжаттарды әзірлеу, медицина және фармацевтика кадрларының біліктілігін арттыру мен қайта даярлаудың мониторингі және бақылау, медицина және фармацевтика кадрларының біліктілігін арттыру мен қайта даярлаудың қажеттілігін айқындау және мемлекеттік тапсырысын қалыптастыру, қазақстандық мамандардың шетелде біліктілігін арттыру мен қайта даярлауды ұйымдастыру, денсаулық сақтауды басқаруды жетілдіру мәселелері бойынша семинарлар, конференциялар, кеңестер ұйымдастыру және өткізу, министрліктер мен ведомстволармен, медициналық ұйымдармен өзара іс-қимылды үйлестіру.</w:t>
            </w:r>
          </w:p>
        </w:tc>
      </w:tr>
    </w:tbl>
    <w:bookmarkStart w:name="z372" w:id="316"/>
    <w:p>
      <w:pPr>
        <w:spacing w:after="0"/>
        <w:ind w:left="0"/>
        <w:jc w:val="left"/>
      </w:pPr>
      <w:r>
        <w:rPr>
          <w:rFonts w:ascii="Times New Roman"/>
          <w:b/>
          <w:i w:val="false"/>
          <w:color w:val="000000"/>
        </w:rPr>
        <w:t xml:space="preserve"> Адами ресурстарды дамыту басқармасының бас сарапшысы (екі бірлік),  С-4 санаты, 14-02-02, 14-02-03</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12120"/>
      </w:tblGrid>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(емдеу ісі, педиатрия,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немесе білім беру (химия, орыс тілі және әдебиет) немесе құқық (құқықтану, халықаралық құқық, құқық қорғау қызметі) мамандықтары бойынша жоғары немесе жоғары оқу орнынан кейінгі білім, мүмкіндігінше ғылыми/академиялық дәрежесінің болуы.</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1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17"/>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18"/>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шешімдерін ресімдеу, іс қағаздарын жүргізу, адам ресурстарын дамыту саласындағы нормативтік-құқықтық актілерді әзірлеу, менеджмент, денсаулық сақтау саласында дамыту және жүзеге асыру, сала кадрларының жағдайын талдау, денсаулық сақтау ұйымдарының үлгі штаттары мен штаттық нормативтерін әзірлеу және жетілдіру, сала лауазымдарына қойылатын біліктілік талаптарын және лауазымдар номенклатурасын әзірлеу және жетілдіру, медицина кадрларына қажеттілікті айқындау, медицина және фармацевтика кадрларына қосымша білім берудің бюджеттік бағдарламаларын талдау және мониторингілеу, медицина және фармацевтика кадрларына қосымша білім беруді талдау және мониторингілеу, денсаулық сақтау ұйымдарында тиімді басқару технологияларын енгізуді талдау,кәсіптік менеджмент институтын ендіру үдерісінің мониторингі, мемлекеттік қызмет көрсету сапасын мониторингтеу, кешенді тексеруді ұйымдастыру және қатысу, қосымша білім берудің қажеттілігін айқындау және мемлекеттік тапсырысын қалыптастыру, қосымша даярлаумен айналысатын ұйымдарды кешенді тексерулерге қатысу, адам ресурстарын дамыту мәселелері бойынша министрліктермен және ведомстволармен өзара іс-қимыл жасау, қазақстандық мамандардың шетелде біліктілігін арттыру мен қайта даярлауды ұйымдастыру, Қазақстан Республикасы Президентінің Әкімшілігіне материалдар дайындау, Премьер-Министрдің Кеңсесі, қызметтік хат-хабарлармен және азаматтардың өтініштерімен жұмыс.</w:t>
            </w:r>
          </w:p>
        </w:tc>
      </w:tr>
    </w:tbl>
    <w:bookmarkStart w:name="z375" w:id="319"/>
    <w:p>
      <w:pPr>
        <w:spacing w:after="0"/>
        <w:ind w:left="0"/>
        <w:jc w:val="left"/>
      </w:pPr>
      <w:r>
        <w:rPr>
          <w:rFonts w:ascii="Times New Roman"/>
          <w:b/>
          <w:i w:val="false"/>
          <w:color w:val="000000"/>
        </w:rPr>
        <w:t xml:space="preserve"> Адами ресурстарды дамыту басқармасының сарапшысы, С-5 санат (екі бірлік),  14-02-04, 14-02-05</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12038"/>
      </w:tblGrid>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(емдеу ісі, педиатрия,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немесе білім беру (химия, орыс тілі және әдебиет) немесе құқық (құқықтану, халықаралық құқық, құқық қорғау қызметі) мамандықтары бойынша жоғары немесе жоғары оқу орнынан кейінгі білім</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20"/>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21"/>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ресурстарды дамыту саласындағы нормативтік-құқықтық актілерді әзірлеуге қатысу, денсаулық сақтау саласындағы менеджмент, саланың кадрлық ресурстарының жай-күйін талдау, медицина кадрларына қажеттілікті айқындау, біліктілікті арттырумен айналысатын ұйымдардың қызметін талдау үшін материалдар жинау, медицина және фармацевтика кадрларына қосымша білім беру бойынша бюджеттік бағдарламаларды талдау және мониторингілеу, медицина және фармацевтика кадрларына қосымша білім беруді талдау және мониторингілеу, қосымша білім беруге қажеттілікті айқындау және мемлекеттік тапсырысты қалыптастыру, қосымша дайындықпен айналысатын ұйымдарды кешенді тексерулерге қатысу, бекітілген бөлімдер бойынша статистикалық есептілікті жинақтау және талдау, қосымша білім беру, денсаулық сақтаудың кадрлық ресурстарын дамыту мәселелері бойынша министрліктермен және ведомстволармен өзара іс-қимыл жасау, азаматтардың қызметтік хат-хабарларымен және өтініштерімен жұмыс жасау.</w:t>
            </w:r>
          </w:p>
        </w:tc>
      </w:tr>
    </w:tbl>
    <w:bookmarkStart w:name="z378" w:id="322"/>
    <w:p>
      <w:pPr>
        <w:spacing w:after="0"/>
        <w:ind w:left="0"/>
        <w:jc w:val="left"/>
      </w:pPr>
      <w:r>
        <w:rPr>
          <w:rFonts w:ascii="Times New Roman"/>
          <w:b/>
          <w:i w:val="false"/>
          <w:color w:val="000000"/>
        </w:rPr>
        <w:t xml:space="preserve"> Мейіргер ісін дамыту басқармасы-14-03</w:t>
      </w:r>
    </w:p>
    <w:bookmarkEnd w:id="322"/>
    <w:bookmarkStart w:name="z379" w:id="323"/>
    <w:p>
      <w:pPr>
        <w:spacing w:after="0"/>
        <w:ind w:left="0"/>
        <w:jc w:val="left"/>
      </w:pPr>
      <w:r>
        <w:rPr>
          <w:rFonts w:ascii="Times New Roman"/>
          <w:b/>
          <w:i w:val="false"/>
          <w:color w:val="000000"/>
        </w:rPr>
        <w:t xml:space="preserve"> Мейіргер ісін дамыту басқармасының басшысы, С-3 санаты, 14-03-01</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12138"/>
      </w:tblGrid>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(медицина) (педиатрия,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немесе құқық (құқықтану, халықаралық құқық, құқық қорғау қызметі) немесе жаратылыстану ғылымдары (биология, химия) немесе білім (орыс тілі және әдебиет, шет тілі: екі шет тілі, биология, химия) мамандықтары бойынша жоғары немесе жоғары оқу орнынан кейінгі білім, мүмкіндігінше ғылыми/академиялық дәрежесінің болуы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24"/>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2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25"/>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 дамыту басқармасының жұмысын ұйымдастыру, реттеу, жоспарлау, мейіргер ісі саласында техникалық және кәсіптік, орта білімнен кейінгі білім беруді, жоғары және жоғары оқу орнынан кейінгі білім беруді жетілдіру бойынша шараларды әзірлеу және іске асыру, мейіргер ісін одан әрі дамыту бойынша басқарушылық шешімдерді әзірлеу, саланың стратегиялық қажеттіліктеріне сәйкес кадрлар даярлауды жоспарлауды жүзеге асыру, мейіргер ісі саласындағы кадрлық жағдайын талдау, ТжКБ, орта білімнен кейінгі, жоғары және жоғары оқу орнынан кейінгі білім беруді ұйымдастыру, мейіргер ісі саласындағы білім беру мәселелері бойынша медициналық білім беру ұйымдарымен өзара іс-қимыл жасау, мейіргер ісі саласындағы ТжКБ, орта білімнен кейінгі білім, жоғары және жоғары оқу орнынан кейінгі білім беруді даярлау бойынша бюджеттік бағдарламаларды талдау және мониторингілеу, медициналық білім беру ұйымдарын кешенді тексеруді ұйымдастыру және қатысу, Негізгі заңнамалық актілерді, Мейіргер ісі ісі саласындағы нормативтік құқықтық, мейіргер ісі ісін жетілдіру бойынша бағдарламаларды әзірлеуді ұйымдастыру және басшылық ету, Мейіргер ісі саласында білім беруді жетілдіру мәселелері бойынша семинарлар, конференциялар, кеңестер ұйымдастыру және өткізу, мейіргер ісін дамыту мәселелері бойынша министрліктермен, ведомстволармен және медициналық білім беру ұйымдарымен өзара іс-қимыл жасау.</w:t>
            </w:r>
          </w:p>
        </w:tc>
      </w:tr>
    </w:tbl>
    <w:bookmarkStart w:name="z382" w:id="326"/>
    <w:p>
      <w:pPr>
        <w:spacing w:after="0"/>
        <w:ind w:left="0"/>
        <w:jc w:val="left"/>
      </w:pPr>
      <w:r>
        <w:rPr>
          <w:rFonts w:ascii="Times New Roman"/>
          <w:b/>
          <w:i w:val="false"/>
          <w:color w:val="000000"/>
        </w:rPr>
        <w:t xml:space="preserve"> Мейіргер ісін дамыту басқармасының бас сарапшысы, С-4, (бір бірлік), 14-03-02</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(педиатрия,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немесе құқық (құқықтану, халықаралық құқық, құқық қорғау қызметі) немесе жаратылыстану ғылымдары (биология, химия) немесе білім (орыс тілі және әдебиет, шет тілі: екі шет тілі, биология, химия) мамандықтары бойынша жоғары немесе жоғары оқу орнынан кейінгі білім, мүмкіндігінше ғылыми/академиялық дәрежесінің болуы</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27"/>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2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28"/>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білімнен кейінгі білім берудің жай-күйіне талдау жүргізуді ұйымдастыру, ТжКБ, орта білімнен кейінгі білім беру саласындағы негізгі заңнамалық актілерді, Нормативтік құқықтық құжаттар мен бағдарламаларды әзірлеу және жетілдіру, саланың стратегиялық қажеттіліктеріне сәйкес кадрлар даярлауды жоспарлауды жүзеге асыру, мейіргер ісі саласындағы кадрлық жағдайын талдау, мейіргер ісі саласында ТжКБ, орта білімнен кейін, жоғары және жоғары оқу орнынан кейінгі жағдайын талдау, мейіргер ісін дамыту мәселелері медициналық білім беру ұйымдарымен өзара іс-қимыл жасау, ТжКБ, орта білімнен кейінгі білім беруді даярлау бойынша бюджеттік бағдарламаларды талдау және мониторингілеу, мейіргер ісін жетілдіру мәселесі бойынша семинарлар, конференциялар, кездесулер өткізу, ТжКБ, орта, техникалық және кәсіптік білім беру, орта білімнен кейінгі білім беруді жетілдіру мәселелері бойынша министрліктермен, ведомстволармен және медициналық білім беру ұйымдарымен өзара іс-қимыл жасау, азаматтардың қызметтік хат-хабарларымен және өтініштерімен жұмыс жасау.</w:t>
            </w:r>
          </w:p>
        </w:tc>
      </w:tr>
    </w:tbl>
    <w:bookmarkStart w:name="z385" w:id="329"/>
    <w:p>
      <w:pPr>
        <w:spacing w:after="0"/>
        <w:ind w:left="0"/>
        <w:jc w:val="left"/>
      </w:pPr>
      <w:r>
        <w:rPr>
          <w:rFonts w:ascii="Times New Roman"/>
          <w:b/>
          <w:i w:val="false"/>
          <w:color w:val="000000"/>
        </w:rPr>
        <w:t xml:space="preserve"> Мейіргер ісін дамыту басқармасының сарапшысы, С-5, (1 бірлік), 14-03-03</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2118"/>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(педиатрия,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немесе құқық (құқықтану, халықаралық құқық, құқық қорғау қызметі) немесе жаратылыстану ғылымдары (биология, химия) немесе білім (орыс тілі және әдебиет, шет тілі: екі шет тілі, биология, химия) мамандықтары бойынша жоғары немесе жоғары оқу орнынан кейінгі білім, мүмкіндігінше ғылыми/академиялық дәрежесінің болуы</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30"/>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31"/>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ТжКБ, орта білімнен кейінгі білім беру мәселелері бойынша азаматтар мен ұйымдардың өтініштерін қарау, іс қағаздарын жүргізу, ТжКБ, орта білімнен кейінгі білім беруді дайындау бойынша білім беру ұйымдарының статистикалық есептілігін жинау, қорыту және талдау, республикадағы ТжКБ, орта білімнен кейінгі білім берудің жетекшілік ететін мәселелері бойынша талдамалық материалдар дайындау, республикадағы ТжКБ, орта білімнен кейінгі білім беруді жетілдіру бойынша ұсыныстар әзірлеуге қатысу; ТжКБ, орта білімнен кейінгі білім беруді жетілдіру саласындағы нормативтік құжаттардың жобаларын әзірлеуге қатысу, саланың стратегиялық қажеттіліктеріне сәйкес ТжКБ, орта білімнен кейінгі білім беруді дайындауды жоспарлау, мейіргер ісі саласындағы кадрлық жағдайын талдау ТжКБ, орта білімнен кейінгі білім беруді жетілдіру жөніндегі бағдарламаларды ұйымдастыру және әзірлеу, ТжКБ, орта білімнен кейінгі білім берудің жай-күйін талдау және мониторингілеу, азаматтардың қызметтік хат-хабарларымен және өтініштерімен жұмыс істеу, мейіргер ісі саласында ТжКБ, орта білімнен кейінгі білім беруді, жоғары орта білімнен кейінгі білім беруді жетілдіру мәселесі бойынша Министрлікпен, ведомстволармен және медициналық ұйымдармен өзара іс-қимыл жасау. </w:t>
            </w:r>
          </w:p>
        </w:tc>
      </w:tr>
    </w:tbl>
    <w:bookmarkStart w:name="z388" w:id="332"/>
    <w:p>
      <w:pPr>
        <w:spacing w:after="0"/>
        <w:ind w:left="0"/>
        <w:jc w:val="left"/>
      </w:pPr>
      <w:r>
        <w:rPr>
          <w:rFonts w:ascii="Times New Roman"/>
          <w:b/>
          <w:i w:val="false"/>
          <w:color w:val="000000"/>
        </w:rPr>
        <w:t xml:space="preserve"> Медициналық ғылым және жаңа технологиялар басқармасы-14-04</w:t>
      </w:r>
    </w:p>
    <w:bookmarkEnd w:id="332"/>
    <w:bookmarkStart w:name="z389" w:id="333"/>
    <w:p>
      <w:pPr>
        <w:spacing w:after="0"/>
        <w:ind w:left="0"/>
        <w:jc w:val="left"/>
      </w:pPr>
      <w:r>
        <w:rPr>
          <w:rFonts w:ascii="Times New Roman"/>
          <w:b/>
          <w:i w:val="false"/>
          <w:color w:val="000000"/>
        </w:rPr>
        <w:t xml:space="preserve"> Медициналық ғылым және жаңа технологиялар басқармасының басшысы,  С-3 санаты, 14-04-01</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12074"/>
      </w:tblGrid>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(педиатрия,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немесе құқық (құқықтану, халықаралық құқық, құқық қорғау қызметі) мамандықтары бойынша жоғары немесе жоғары оқу орнынан кейінгі білім, мүмкіндігінше ғылыми/академиялық дәрежесінің болуы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3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34"/>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3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35"/>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 және жаңа технологиялар басқармасының жұмысын ұйымдастыру, реттеу, жоспарлау, ғылымды жетілдіру бойынша шараларды әзірлеу және іске асыру, одан әрі дамыту бойынша басқарушылық шешімдерді әзірлеу, медицина ғылымының жай-күйін талдау, ғылым мәселелері бойынша Медициналық ғылым ұйымдарымен өзара іс-қимыл жасау, медициналық ғылым ұйымдарын кешенді тексеруді ұйымдастыру және, ғылым саласындағы негізгі заңнамалық актілерді, нормативтік құқықтық құжаттарды әзірлеу, ғылымды жетілдіру жөніндегі бағдарламаларды әзірлеуді ұйымдастыру және оған басшылық жасау, ғылыми кадрларды, ғылыми-зерттеу ұйымдарының ғылыми өнімдерін дайындау мониторингі, ғылыми әзірлемелерді енгізуді және денсаулық сақтау саласындағы ғылыми-техникалық бағдарламаларды іске асыруды үйлестіру, оларды заңнамалық қамтамасыз ету, ғылымды жетілдіру мәселелері бойынша семинарлар, конференциялар, кеңестер ұйымдастыру және өткізу, министрліктермен, ведомстволармен және медициналық ұйымдар мен ғылымды жетілдіру мәселелері бойынша өзара іс-қимыл жасау.</w:t>
            </w:r>
          </w:p>
        </w:tc>
      </w:tr>
    </w:tbl>
    <w:bookmarkStart w:name="z392" w:id="336"/>
    <w:p>
      <w:pPr>
        <w:spacing w:after="0"/>
        <w:ind w:left="0"/>
        <w:jc w:val="left"/>
      </w:pPr>
      <w:r>
        <w:rPr>
          <w:rFonts w:ascii="Times New Roman"/>
          <w:b/>
          <w:i w:val="false"/>
          <w:color w:val="000000"/>
        </w:rPr>
        <w:t xml:space="preserve"> Медициналық ғылым және жаңа технологиялар басқармасының бас сарапшысы, (екі бірлік), С-4 санаты, 14-04-02, 14-04-03</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20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(педиатрия,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немесе құқық (құқықтану, халықаралық құқық, құқық қорғау қызметі) мамандықтары бойынша жоғары немесе жоғары оқу орнынан кейінгі білім.</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3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37"/>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38"/>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жай-күйіне талдау жүргізуді ұйымдастыру, медицина ғылымы саласындағы негізгі заңнамалық актілерді, нормативтік құқықтық құжаттар мен бағдарламаларды әзірлеу және жетілдіру, ғылымды жетілдіру мәселелері бойынша Медициналық ғылым ұйымдарымен өзара іс-қимыл жасау, ғылыми кадрларды даярлау жөніндегі бюджеттік бағдарламаларды талдау және мониторингілеу, ғылыми кадрларды даярлауды талдау, мониторингілеу жөніндегі іс-шараларды, қолданбалы ғылыми-техникалық бағдарламаларды орындау нәтижелерін, инновациялық әзірлемелерді практикалық енгізу, ғылымды жетілдіру мәселелері бойынша семинарлар, конференциялар өткізу, ғылымды жетілдіру мәселелері бойынша министрліктермен, ведомстволармен және медициналық ғылым ұйымдарымен өзара іс-қимыл жасау, азаматтардың қызметтік хат-хабарларымен және өтініштерімен жұмыс жасау.</w:t>
            </w:r>
          </w:p>
        </w:tc>
      </w:tr>
    </w:tbl>
    <w:bookmarkStart w:name="z395" w:id="339"/>
    <w:p>
      <w:pPr>
        <w:spacing w:after="0"/>
        <w:ind w:left="0"/>
        <w:jc w:val="left"/>
      </w:pPr>
      <w:r>
        <w:rPr>
          <w:rFonts w:ascii="Times New Roman"/>
          <w:b/>
          <w:i w:val="false"/>
          <w:color w:val="000000"/>
        </w:rPr>
        <w:t xml:space="preserve"> Инвестициялық саясат департаменті – 15</w:t>
      </w:r>
    </w:p>
    <w:bookmarkEnd w:id="339"/>
    <w:bookmarkStart w:name="z396" w:id="340"/>
    <w:p>
      <w:pPr>
        <w:spacing w:after="0"/>
        <w:ind w:left="0"/>
        <w:jc w:val="left"/>
      </w:pPr>
      <w:r>
        <w:rPr>
          <w:rFonts w:ascii="Times New Roman"/>
          <w:b/>
          <w:i w:val="false"/>
          <w:color w:val="000000"/>
        </w:rPr>
        <w:t xml:space="preserve"> Инвестициялық саясат департаментінің директоры, С-1 санаты, 15-1</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11953"/>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Өлшемшарттары
</w:t>
            </w:r>
          </w:p>
        </w:tc>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фармация, медициналық-профилактикалық іс) немесе әлеуметтік ғылымдар, экономика және бизнес (экономика, қаржы, менеджмент, әлемдік экономика, жобаларды басқару, есеп және аудит, мемлекеттік және жергілікті басқару) немесе техникалық ғылымдар және технологиялар (құрылыс, құрылыс материалдарын, бұйымдар мен конструкциялардың өндірісі)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41"/>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42"/>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оның жұмысын үйлестіру, жоспарлау, денсаулық сақтау саласында мемлекеттік-жекешелік әріптестік тетіктерін дамыту және енгізу, денсаулық сақтау саласындағы объектілердің құрылысы мен реконструкциялау жобаларын жоспарлау, қалыптастыру және іске асыру бойынша жұмыстарын үйлестіруді қамтамасыз ету, мемлекеттік инвестициялық жобалар мәселелері бойынша Мемлекеттік жоспарлау жүйесінің құжаттарын әзірлеуге басшылық жасау. Халықаралық қаржы ұйымдарымен мемлекеттік-жекешелік мәселелер бойынша өзара іс-қимыл жасау.</w:t>
            </w:r>
          </w:p>
        </w:tc>
      </w:tr>
    </w:tbl>
    <w:bookmarkStart w:name="z399" w:id="343"/>
    <w:p>
      <w:pPr>
        <w:spacing w:after="0"/>
        <w:ind w:left="0"/>
        <w:jc w:val="left"/>
      </w:pPr>
      <w:r>
        <w:rPr>
          <w:rFonts w:ascii="Times New Roman"/>
          <w:b/>
          <w:i w:val="false"/>
          <w:color w:val="000000"/>
        </w:rPr>
        <w:t xml:space="preserve"> Инвестициялық саясат департаменті директорының орынбасары, С-2 санаты, 15-2</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1903"/>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Өлшемшарттары
</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фармация, медициналық-профилактикалық іс) немесе әлеуметтік ғылымдар, экономика және бизнес (экономика, қаржы, менеджмент, әлемдік экономика, жобаларды басқару) немесе техникалық ғылымдар және технологиялар (құрылыс, құрылыс материалдарын, бұйымдар мен конструкцияларды жасау)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44"/>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45"/>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оның жұмысын үйлестіру, жоспарлау, денсаулық сақтау саласында мемлекеттік-жекешелік әріптестік тетіктерін дамыту және енгізу, денсаулық сақтау саласындағы объектілердің құрылысы мен реконструкциялау жобаларын жоспарлау, қалыптастыру және іске асыру бойынша жұмыстарын үйлестіруді қамтамасыз ету, мемлекеттік-жекешелік мәселелер бойынша Мемлекеттік жоспарлау жүйесінің құжаттарын әзірлеуге басшылық жасау. Халықаралық қаржы ұйымдарымен мемлекеттік-жекешелік мәселелер бойынша өзара іс-қимыл жасау.</w:t>
            </w:r>
          </w:p>
        </w:tc>
      </w:tr>
    </w:tbl>
    <w:bookmarkStart w:name="z402" w:id="346"/>
    <w:p>
      <w:pPr>
        <w:spacing w:after="0"/>
        <w:ind w:left="0"/>
        <w:jc w:val="left"/>
      </w:pPr>
      <w:r>
        <w:rPr>
          <w:rFonts w:ascii="Times New Roman"/>
          <w:b/>
          <w:i w:val="false"/>
          <w:color w:val="000000"/>
        </w:rPr>
        <w:t xml:space="preserve"> Инвестициялық саясат департаменті директорының орынбасары, С-2 санаты, 15-3</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11964"/>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Өлшемшарттары
</w:t>
            </w:r>
          </w:p>
        </w:tc>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фармация, медициналық-профилактикалық іс) немесе әлеуметтік ғылымдар, экономика және бизнес (экономика, қаржы, менеджмент, әлемдік экономика, жобаларды басқару, есеп және аудит, мемлекеттік және жергілікті басқару) немесе техникалық ғылымдар және технологиялар (құрылыс, құрылыс материалдарын, бұйымдар мен конструкциялардың өндірісі)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47"/>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48"/>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 қамтамасыз және басшылық ету, медициналық бұйымдардың айналысын дамыту бойынша жобаларды (құрылыс, қайта жаңарту және сейсмикалық күшейту), іске асыру және жоспарлау бойынша стратегиялық құжаттардың және нормативтік-құқықтық актілерді жетілдіруге қатысты ұсыныстарды әзірлеу бойынша үйлестіруді қамтамасыз ету, материалдық-техникалық қамтамасыз етуге нысаналы трансферттерді, қайта жаңарту және сейсмикалық күшейту, құрылысқа бағытталған Республикалық бюджеттік бағдарламалар бойынша республикалық бюджеттің орындалуына және қалыптасуына бақылау, сондай-ақ олардың мониторингтеу және іске асыру, сонымен қатар келесі қаржылық жылға міндеттемелер мен төлемдер бойынша жиынтық жоспарды қалыптастыру.</w:t>
            </w:r>
          </w:p>
        </w:tc>
      </w:tr>
    </w:tbl>
    <w:bookmarkStart w:name="z405" w:id="349"/>
    <w:p>
      <w:pPr>
        <w:spacing w:after="0"/>
        <w:ind w:left="0"/>
        <w:jc w:val="left"/>
      </w:pPr>
      <w:r>
        <w:rPr>
          <w:rFonts w:ascii="Times New Roman"/>
          <w:b/>
          <w:i w:val="false"/>
          <w:color w:val="000000"/>
        </w:rPr>
        <w:t xml:space="preserve"> Мемлекеттік-жекешелік әріптестікті дамыту басқармасы -15-01</w:t>
      </w:r>
    </w:p>
    <w:bookmarkEnd w:id="349"/>
    <w:bookmarkStart w:name="z406" w:id="350"/>
    <w:p>
      <w:pPr>
        <w:spacing w:after="0"/>
        <w:ind w:left="0"/>
        <w:jc w:val="left"/>
      </w:pPr>
      <w:r>
        <w:rPr>
          <w:rFonts w:ascii="Times New Roman"/>
          <w:b/>
          <w:i w:val="false"/>
          <w:color w:val="000000"/>
        </w:rPr>
        <w:t xml:space="preserve"> Мемлекеттік-жекешелік әріптестікті дамыту басқармасының басшысы,  С-3 санаты, 15-01-01</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1970"/>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әлемдік экономика, жобаларды басқару) немесе техникалық ғылымдар және технологиялар (құрылыс, құрылыс материалдарын, бұйымдар мен конструкцияларды жасау)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51"/>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52"/>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 бақылау және жалпы басшылықты жүзеге асыру, мемлекеттік-жекешелік әріптестік жобаларын іске асыру жөніндегі жұмыстарды үйлестіру, республикалық объектілердің құрылысы бойынша мемлекеттік-жекешелік әріптестіктің құжаттамасын әзірлеудің барлық кезеңдеріндегі жұмысты бақылауды ұйымдастыру, Басқарма құзыретіне жататын мәселелер бойынша конференциялар, семинарлар, кеңестер, дөңгелек үстелдер ұйымдастыруға және өткізуге қатысу, ғимараттар мен құрылыстарды салуға және жаңғыртуға бағытталған республикалық мемлекеттік жекешелік әріптестік жобаларын іске асыруды қамтамасыз ету, МЖӘ дамыту бойынша нормативтік құқықтық актілерді жетілдіру бойынша ұсыныстарды әзірлеу. Халықаралық қаржы ұйымдарымен мемлекеттік-жекешелік мәселелер бойынша өзара іс-қимыл жасау.</w:t>
            </w:r>
          </w:p>
        </w:tc>
      </w:tr>
    </w:tbl>
    <w:bookmarkStart w:name="z409" w:id="353"/>
    <w:p>
      <w:pPr>
        <w:spacing w:after="0"/>
        <w:ind w:left="0"/>
        <w:jc w:val="left"/>
      </w:pPr>
      <w:r>
        <w:rPr>
          <w:rFonts w:ascii="Times New Roman"/>
          <w:b/>
          <w:i w:val="false"/>
          <w:color w:val="000000"/>
        </w:rPr>
        <w:t xml:space="preserve"> Мемлекеттік-жекешелік әріптестікті дамыту басқармасының бас сарапшысы  (екі бірлік), С-4 санаты, 15-01-02, 15-01-03</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12044"/>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әлемдік экономика, жобаларды басқару) немесе техникалық ғылымдар және технологиялар (құрылыс, құрылыс материалдарын, бұйымдар мен конструкцияларды жасау)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54"/>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55"/>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жобалардың әлеуетті тізбесін қалыптастыру, талдау жүргізу, қажетті жобаның қажеттілігін және мақсатына сай белгілеуінін ескере отырып іске асырылатын мемлекеттік-жекешелік әріптестік негізінде мумкіншілікпен келісуді бағалау, мемлекеттік-жекешелік әріптестік саласында халықаралық тәжірибені зерттеу және талдау, жергілікті маңызы бар объектілердін сенімгерлікке басқаруға іске асырылатынын мониторинг жүргізу, мемлекеттік-жекешелік әріптестік жобалардын құжаттаманы дайындауды іске асыру және Қазақстан Республикасы заңнамасымен көзделген мемлекеттік жоспарлау бойынша үәкілетті органымен және бюджетті атқару бойынша үәкілетті органымен жағдайда, мемлекеттік-жекешелікті дамыту мәселелері бойынша нормативтік құқықтық актілерін жетілдіру бойынша ұсыныстарды дайындау, ғимараттар мен құрылыстарды салуға және жаңғыртуға бағытталған республикалық мемлекеттік жекешелік әріптестік жобаларын іске асыруды қамтамасыз ету. Халықаралық қаржы ұйымдарымен мемлекеттік-жекешелік мәселелер бойынша өзара іс-қимыл жасау.</w:t>
            </w:r>
          </w:p>
        </w:tc>
      </w:tr>
    </w:tbl>
    <w:bookmarkStart w:name="z412" w:id="356"/>
    <w:p>
      <w:pPr>
        <w:spacing w:after="0"/>
        <w:ind w:left="0"/>
        <w:jc w:val="left"/>
      </w:pPr>
      <w:r>
        <w:rPr>
          <w:rFonts w:ascii="Times New Roman"/>
          <w:b/>
          <w:i w:val="false"/>
          <w:color w:val="000000"/>
        </w:rPr>
        <w:t xml:space="preserve"> Мемлекеттік-жекешелік әріптестікті дамыту басқармасының сарапшысы,  С-5 санаты, 15-01-04</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11963"/>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әлемдік экономика, жобаларды басқару) немесе техникалық ғылымдар және технологиялар (құрылыс, құрылыс материалдарын, бұйымдар мен конструкцияларды жасау) немесе гуманитарлық ғылымдар (халықаралық қатынастар) мамандықтары бойынша жоғары немесе жоғары оқу орнынан кейінгі білім</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57"/>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58"/>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және Министрліктің әлеуетті концессионерлерімен кездесуді ұйымдастыру, сенімгерлікпен басқаруға беру бойынша объектілердің тізбесін қалыптастыру, жекешелендіру мәселелері бойынша барлық қажетті іс-шараларды орындау, Басқарма құзыретіне жататын мәселелер бойынша конференциялар, семинарлар, кеңестер, дөңгелек үстелдер және өзге де іс-шараларды ұйымдастыру мен өткізуге қатысу, ғимараттар мен құрылыстарды салуға және жаңғыртуға бағытталған республикалық мемлекеттік жекешелік әріптестік жобаларын іске асыруды қамтамасыз ету, нормативтік құқықтық актілердің жобаларын дайындау, заңды және жеке тұлғалардың өтініштерін қарау. Халықаралық қаржы ұйымдарымен мемлекеттік-жекешелік мәселелер бойынша өзара іс-қимыл жасау.</w:t>
            </w:r>
          </w:p>
        </w:tc>
      </w:tr>
    </w:tbl>
    <w:bookmarkStart w:name="z415" w:id="359"/>
    <w:p>
      <w:pPr>
        <w:spacing w:after="0"/>
        <w:ind w:left="0"/>
        <w:jc w:val="left"/>
      </w:pPr>
      <w:r>
        <w:rPr>
          <w:rFonts w:ascii="Times New Roman"/>
          <w:b/>
          <w:i w:val="false"/>
          <w:color w:val="000000"/>
        </w:rPr>
        <w:t xml:space="preserve"> Денсаулық сақтау инфрақұрылымын дамыту басқармасы- 15-02</w:t>
      </w:r>
    </w:p>
    <w:bookmarkEnd w:id="359"/>
    <w:bookmarkStart w:name="z416" w:id="360"/>
    <w:p>
      <w:pPr>
        <w:spacing w:after="0"/>
        <w:ind w:left="0"/>
        <w:jc w:val="left"/>
      </w:pPr>
      <w:r>
        <w:rPr>
          <w:rFonts w:ascii="Times New Roman"/>
          <w:b/>
          <w:i w:val="false"/>
          <w:color w:val="000000"/>
        </w:rPr>
        <w:t xml:space="preserve"> Денсаулық сақтау инфрақұрылымын дамыту басқармасының басшысы, С-3 санаты, 15-02-01</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1887"/>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менеджмент) немесе техникалық ғылымдар және технологиялар (құрылыс, бұйымдар мен конструкцияларды жасау) мамандықтары бойынша жоғары немесе жоғары оқу орнынан кейінгі білім.</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61"/>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62"/>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қызметіне жалпы басшылық және оны қамтамасыз ету, даму жобаларын (құрылысқа, реконструкциялауға және сейсмикалық күшейтуге) іске асыру мәселелері бойынша нормативтік құқықтық актілердің және стратегиялық құжаттардың жобаларын әзірлеуге қатысу, құрылысқа, реконструкциялауға және сейсмикалық күшейтуге бағытталған даму республикалық бюджеттік бағдарламалар бойынша республикалық бюджетті қалыптастыру және орындау, сондай-ақ оларды іске асыру және мониторингтеу, соның ішінде алдағы қаржы жылына міндеттемелер мен төлемдер бойынша жиынтық қаржыландыру жоспарын қалыптастыру. </w:t>
            </w:r>
          </w:p>
        </w:tc>
      </w:tr>
    </w:tbl>
    <w:bookmarkStart w:name="z419" w:id="363"/>
    <w:p>
      <w:pPr>
        <w:spacing w:after="0"/>
        <w:ind w:left="0"/>
        <w:jc w:val="left"/>
      </w:pPr>
      <w:r>
        <w:rPr>
          <w:rFonts w:ascii="Times New Roman"/>
          <w:b/>
          <w:i w:val="false"/>
          <w:color w:val="000000"/>
        </w:rPr>
        <w:t xml:space="preserve"> Денсаулық сақтау инфрақұрылымын дамыту басқармасының бас сарапшысы (үш бірлік), С-4 санаты, 15-02-02, 15-02-03, 15-02-04</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немесе әлеуметтік ғылымдар, экономика және бизнес (экономика, қаржы, менеджмент, немесе техникалық ғылымдар және технологиялар (құрылыс, сәулет, қала құрылысы, құрылыс материалдарын, бұйымдар мен конструкцияларды жасау) мамандықтары бойынша жоғары немесе жоғары оқу орнынан кейінгі білім.</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64"/>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6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65"/>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денсаулық сақтау объектілерінің құрылысына, реконструкциясына, сейсмокүшейтуге және оларды мониторингтеуге бағытталған даму республикалық бюджеттік бағдарламалары бойынша республикалық бюджетті қалыптастыру және орындау бойынша жұмыстарды қамтамасыз ету, даму жобаларын (құрылысқа, реконструкциялауға және сейсмикалық күшейтуге) іске асыру мәселелері бойынша нормативтік құқықтық актілердің және стратегиялық құжаттардың жетілдіру бойынша ұсыныстар әзірлеуін қамтамасыз ету, денсаулық сақтау объектілерінің құрылысына (республикалық маңызы бар) салалық қорытынды Министрліктің құрылымдық бөлімшелерімен келісуді және беруді қамтамасыз ету; республикалық маңызы бар денсаулық сақтау объектілері құрылысының инвестициялық ұсынысын, техникалық-экономикалық және қаржылық-экономикалық негіздемесін жоспарлау және дайындау. Құрылыс объектілеріндегі жұмыстарға және тартылған инжинирингтік қызметтерге (техникалық және авторлық қадағалау, сондай-ақ құрылыс объектілеріндегі жобаларды басқару бойынша) бақылау жүргізу). Қолданыстағы заңнамаға Құрылыс және күрделі жөндеу объектілері бойынша орындалған жұмыстардың енгізілген актілерінің және анықтамалардың дұрыстығын (дұрыстығын) салыстырып тексеру, оларды құрылымдық бөлімшелерде келісу және төлемдер жүргізу үшін енгізу. Құрылыс объектілерінде құрылыс-монтаждау жұмыстары кезінде жобалық шешімдердің негізделген өзгерістерін қарауға және келісуге қатысу, аяқталған құрылыс объектілерін пайдалануға беру бойынша жұмыстарды ұйымдастыруға қатысу. Құрылыс объектілерін пайдалануға беру бойынша жұмыстарды ұйымдастыру және бақылау. Құрылысқа жоспарланған объектілерді жобалау үшін бастапқы деректерді келісу бойынша жұмыстарды ұйымдастыру және жүргізу (СЖТ, ТШ, схемалар, Қаулылар және т. б.). Сараптама жүргізу үшін нобайлық жобаларды, жобалардың бөлімдерін келісу бойынша Басшылыққа ұсыныстар енгізу; тиісті сараптамадан өткен кезде әзірленетін жұмыс жобаларын сүйемелдеу (дәлелді ескертулерді пысықтау), салынып жатқан және құрылысы жоспарланған денсаулық сақтау объектілері мен кешендеріне (қайта жаңарту, кеңейту, жетілдіру, күрделі жөндеу) мониторинг жүргізеді.); объектілердің құрылысына бөлінген бюджет қаражатының мақсатты пайдаланылуына және толық және уақтылы игерілуіне тікелей жауапты болады және Қазақстан Республикасының заңнамасына сәйкес басқа да функцияларды орындайды.</w:t>
            </w:r>
          </w:p>
        </w:tc>
      </w:tr>
    </w:tbl>
    <w:bookmarkStart w:name="z422" w:id="366"/>
    <w:p>
      <w:pPr>
        <w:spacing w:after="0"/>
        <w:ind w:left="0"/>
        <w:jc w:val="left"/>
      </w:pPr>
      <w:r>
        <w:rPr>
          <w:rFonts w:ascii="Times New Roman"/>
          <w:b/>
          <w:i w:val="false"/>
          <w:color w:val="000000"/>
        </w:rPr>
        <w:t xml:space="preserve"> Медициналық бұйымдармен қамтамасыз ету басқармасы- 15-03</w:t>
      </w:r>
    </w:p>
    <w:bookmarkEnd w:id="366"/>
    <w:bookmarkStart w:name="z423" w:id="367"/>
    <w:p>
      <w:pPr>
        <w:spacing w:after="0"/>
        <w:ind w:left="0"/>
        <w:jc w:val="left"/>
      </w:pPr>
      <w:r>
        <w:rPr>
          <w:rFonts w:ascii="Times New Roman"/>
          <w:b/>
          <w:i w:val="false"/>
          <w:color w:val="000000"/>
        </w:rPr>
        <w:t xml:space="preserve"> Медициналық бұйымдармен қамтамасыз ету басқармасының басшысы, С-3 санаты, 15-03-01</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12132"/>
      </w:tblGrid>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медициналық-профилактикалық іс, фармация), немесе техникалық ғылымдар мен технологиялар (фармацевтикалық өндірістің технологиясы, биотехнология, органикалық заттардың химиялық технологиясы), немесе әлеуметтік ғылымдар, экономика және бизнес (экономика, менеджмент, есеп және аудит, қаржы, мемлекеттік және жергілікті басқару) немесе құқық (құқықтану) мамандықтары бойынша жоғары немесе жоғары оқу орнынан кейінгі білім.</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68"/>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6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69"/>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сондай-ақ басқарма құзыретінің мәселелері бойынша аумақтық бөлімшелердің қызметіне басшылық ету және ұйымдастыру. Медициналық мақсаттағы бұйымдар айналысы саласындағы мемлекеттік саясатты, соның ішінде бірлескен халықаралық жобаларды іске асыру. Медициналық мақсаттағы бұйымдар ұтымды пайдалану мәселелері бойынша "Дәрілік заттарды, медициналық мақсаттағы бұйымдарды және медициналық техникасын ұлттық сараптау орталығы" ШЖҚ РМК қызметін үйлестіру. Медициналық мақсаттағы бұйымдармен қамтамасыз ету бөлігінде бірыңғай дистрибьюторды үйлестіру. Тегін медициналық көмектің кепілдік көлемінің шеңберінде және міндетті әлеуметтік медициналық сақтандыру жүйесінде медициналық мақсаттағы бұйымдар мониторинг жүргізу.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медициналық бұйымдармен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Басқарма қызметшілерінің жұмысына бақылауды жүзеге асыру, еңбек және орындаушылық тәртіпті сақтауды бақылау, мамандардың жұмысында практикалық және әдістемелік көмек көрсету. Басқарма қызметкерлерін көтермелеу, тәртіптік жаза қолдану, сондай-ақ олардың орындарын ауыстыру туралы ұсыныстар енгізу. Қазақстан Республикасының заңнамасына сәйкес өзге де міндеттерді орындау</w:t>
            </w:r>
          </w:p>
        </w:tc>
      </w:tr>
    </w:tbl>
    <w:bookmarkStart w:name="z426" w:id="370"/>
    <w:p>
      <w:pPr>
        <w:spacing w:after="0"/>
        <w:ind w:left="0"/>
        <w:jc w:val="left"/>
      </w:pPr>
      <w:r>
        <w:rPr>
          <w:rFonts w:ascii="Times New Roman"/>
          <w:b/>
          <w:i w:val="false"/>
          <w:color w:val="000000"/>
        </w:rPr>
        <w:t xml:space="preserve"> Медициналық бұйымдармен қамтамасыз ету басқармасының бас сарапшысы, С-4 санаты, (3 бірлік), 15-03-02, 15-03-03, 15-03-04</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12069"/>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қоғамдық денсаулық сақтау, медициналық-профилактикалық іс, фармация), немесе техникалық ғылымдар мен технологиялар (фармацевтикалық өндірістің технологиясы, биотехнология, органикалық заттардың химиялық технологиясы), немесе әлеуметтік ғылымдар, экономика және бизнес (экономика, менеджмент, есеп және аудит, қаржы, мемлекеттік және жергілікті басқару) немесе құқық (құқықтану) мамандықтары бойынша жоғары немесе жоғары оқу орнынан кейінгі білім.</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7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71"/>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7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72"/>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айналысы саласындағы мемлекеттік саясатты, соның ішінде бірлескен халықаралық жобаларды іске асыру. Медициналық мақсаттағы бұйымдар және медициналық техника ұтымды пайдалану мәселелері бойынша "Дәрілік заттарды, медициналық мақсаттағы бұйымдарды және медициналық техникасын ұлттық сараптау орталығы" ШЖҚ РМК қызметін үйлестіру. Медициналық бұйымдармен қамтамасыз ету бөлігінде бірыңғай дистрибьюторды үйлестіру. Тегін медициналық көмектің кепілдік көлемінің шеңберінде және міндетті әлеуметтік медициналық сақтандыру жүйесінде медициналық мақсаттағы бұйымдар пайдалану мониторингін жүзеге асыру.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медициналық бұйымдармен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Қазақстан Республикасының заңнамасына сәйкес өзге де міндеттерді орындау.</w:t>
            </w:r>
          </w:p>
        </w:tc>
      </w:tr>
    </w:tbl>
    <w:bookmarkStart w:name="z429" w:id="373"/>
    <w:p>
      <w:pPr>
        <w:spacing w:after="0"/>
        <w:ind w:left="0"/>
        <w:jc w:val="left"/>
      </w:pPr>
      <w:r>
        <w:rPr>
          <w:rFonts w:ascii="Times New Roman"/>
          <w:b/>
          <w:i w:val="false"/>
          <w:color w:val="000000"/>
        </w:rPr>
        <w:t xml:space="preserve"> Денсаулық сақтауды цифрландыру департаменті-16</w:t>
      </w:r>
    </w:p>
    <w:bookmarkEnd w:id="373"/>
    <w:bookmarkStart w:name="z430" w:id="374"/>
    <w:p>
      <w:pPr>
        <w:spacing w:after="0"/>
        <w:ind w:left="0"/>
        <w:jc w:val="left"/>
      </w:pPr>
      <w:r>
        <w:rPr>
          <w:rFonts w:ascii="Times New Roman"/>
          <w:b/>
          <w:i w:val="false"/>
          <w:color w:val="000000"/>
        </w:rPr>
        <w:t xml:space="preserve"> Денсаулық сақтауды цифрландыру департаментінің директоры С-1 санаты, 16-1 </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12053"/>
      </w:tblGrid>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Қойылатын талаптар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моделдеу, есептеу техникасы мен бағдарламалық қамтамасыз ету) немесе әскери іс және қауіпсіздік (ақпараттық қауіпсіздік жүйелері) немесе білім беру (математика, физика, информатика) немесе жаратылыстану ғылымдары (информатика, физика) немесе әлеуметтік ғылымдар, экономика және бизнес (экономика, қаржы, есеп және аудит, менеджмент, мемлекеттік және жергілікті басқару) мамандықтары бойынша жоғары немесе жоғары оқу орнынан кейінгі білім.</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7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75"/>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7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76"/>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құрамына кіретін басқармалардың жұмысына жалпы басшылық ету, үйлестіру және жоспарлау, Министрліктің ведомстволары мен ведомстволық бағынысты ұйымдарын үйлестіру, құзыреті шегінде мемлекеттік және заңмен қорғалатын өзге де құпияны құрайтын мәліметтерді қорғауды қамтамасыз ету, Министрліктің басқа құрылымдық бөлімшелерімен өзара байланысты жүзеге асыру, денсаулық сақтау бюджетін қалыптастыруға және денсаулық сақтауды мемлекеттік басқарудың жергілікті органдарының қызметін үйлестіруге, ақпараттандыру және цифрландыру мәселелері бойынша қатысу, денсаулық сақтаудағы ақпараттық жүйелерді құру, енгізу және пайдалану тиімділігінің индикаторларын әзірлеуге және мониторингтеуге қатысу. Мемлекеттік қызмет көрсету сапасына ішкі бақылау жүргізу бойынша құрылымдық бөлімшелердің жұмысын үйлестіру. Денсаулық сақтау саласындағы мемлекеттік қызметтерді оңтайландыру және автоматтандыру бойынша құрылымдық бөлімшелердің жұмысын үйлестіру, ақпарат жинақтауды мемлекеттік қызметтер көрсету сапасын бағалау және бақылау жөніндегі және уәкілетті органға беруді қамтамасыз ету.</w:t>
            </w:r>
          </w:p>
        </w:tc>
      </w:tr>
    </w:tbl>
    <w:bookmarkStart w:name="z433" w:id="377"/>
    <w:p>
      <w:pPr>
        <w:spacing w:after="0"/>
        <w:ind w:left="0"/>
        <w:jc w:val="left"/>
      </w:pPr>
      <w:r>
        <w:rPr>
          <w:rFonts w:ascii="Times New Roman"/>
          <w:b/>
          <w:i w:val="false"/>
          <w:color w:val="000000"/>
        </w:rPr>
        <w:t xml:space="preserve"> Денсаулық сақтауды цифрландыру департаменті директорының орынбасары, С-2, 16-2 санаты </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
        <w:gridCol w:w="12071"/>
      </w:tblGrid>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Қойылатын талаптар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моделдеу, есептеу техникасы мен бағдарламалық қамтамасыз ету) немесе әскери іс және қауіпсіздік (ақпараттық қауіпсіздік жүйелері) немесе білім беру (математика, физика, информатика) немесе жаратылыстану ғылымдары (информатика, физика) немесе әлеуметтік ғылымдар, экономика және бизнес (экономика, қаржы, есеп және аудит, менеджмент, мемлекеттік және жергілікті басқару) мамандықтары бойынша жоғары немесе жоғары оқу орнынан кейінгі білім.</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7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78"/>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7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79"/>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Өкілеттіктері шеңберінде департаменттің құзыреті Министрліктің басқада құрылымдық бөлімшелерімен және мемлекеттік органдармен өзара іс-қимылын үйлестіру, Департаменттің құрамына кіретін басқармалардың жұмысына жалпы басшылық ету, үйлестіру және жоспарлау, Министрліктің ведомстволары мен ведомстволық бағынысты ұйымдарын үйлестіру, құзыреті шегінде мемлекеттік және заңмен қорғалатын өзге де құпияны құрайтын мәліметтерді қорғауды қамтамасыз ету, Министрліктің басқа құрылымдық бөлімшелерімен өзара байланысты жүзеге асыру, денсаулық сақтау бюджетін қалыптастыруға және денсаулық сақтауды мемлекеттік басқарудың жергілікті органдарының қызметін үйлестіруге, ақпараттандыру және цифрландыру мәселелері бойынша қатысу, денсаулық сақтаудағы ақпараттық жүйелерді құру, енгізу және пайдалану тиімділігінің индикаторларын әзірлеуге және мониторингтеуге қатысу. Мемлекеттік қызмет көрсету сапасына ішкі бақылау жүргізу бойынша құрылымдық бөлімшелердің жұмысын үйлестіру. Денсаулық сақтау саласындағы мемлекеттік қызметтерді оңтайландыру және автоматтандыру бойынша құрылымдық бөлімшелердің жұмысын үйлестіру, ақпарат жинақтауды мемлекеттік қызметтер көрсету сапасын бағалау және бақылау жөніндегі және уәкілетті органға беруді қамтамасыз ету.</w:t>
            </w:r>
          </w:p>
        </w:tc>
      </w:tr>
    </w:tbl>
    <w:bookmarkStart w:name="z436" w:id="380"/>
    <w:p>
      <w:pPr>
        <w:spacing w:after="0"/>
        <w:ind w:left="0"/>
        <w:jc w:val="left"/>
      </w:pPr>
      <w:r>
        <w:rPr>
          <w:rFonts w:ascii="Times New Roman"/>
          <w:b/>
          <w:i w:val="false"/>
          <w:color w:val="000000"/>
        </w:rPr>
        <w:t xml:space="preserve"> Мемлекеттік көрсетілетін қызметтерді үйлестіру және автоматтандыру басқармасы – 16-01</w:t>
      </w:r>
    </w:p>
    <w:bookmarkEnd w:id="380"/>
    <w:bookmarkStart w:name="z437" w:id="381"/>
    <w:p>
      <w:pPr>
        <w:spacing w:after="0"/>
        <w:ind w:left="0"/>
        <w:jc w:val="left"/>
      </w:pPr>
      <w:r>
        <w:rPr>
          <w:rFonts w:ascii="Times New Roman"/>
          <w:b/>
          <w:i w:val="false"/>
          <w:color w:val="000000"/>
        </w:rPr>
        <w:t xml:space="preserve"> Мемлекеттік көрсетілетін қызметтерді үйлестіру және автоматтандыру  басқармасының басшысы, С-3 санаты, 16-01-01</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11974"/>
      </w:tblGrid>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медициналық-профилактикалық іс), немесе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немесе әлеуметтік ғылымдар, экономика және бизнес (экономика, қаржы,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82"/>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8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83"/>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басшылықты жүзеге асырады, басқарма қызметкерлерінің жұмысын жоспарлауды, талдау мен ұйымдастыруды жүзеге асыру, құзыреті шегінде мемлекеттік қызметтерді автоматтандыру және оңтайландыру бойынша мемлекеттік саясатты іске асыруды қамтамасыз ету; мемлекеттік қызметтерді көрсетудің электрондық нысанын көздейтін мемлекеттік көрсетілетін қызметтер стандарттарының жобасын келісуді жүзеге асыру; Құрылымдық бөлімшелердің мемлекеттік көрсетілетін қызмет сапасына ішкі бақылау жүргізу бойынша жұмысын үйлестіру. Құрылымдық бөлімшелердің мемлекеттік көрсетілетін қызметті оңтайландыру және автоматтандыру бойынша жұмысын үйлестіру, ақпаратты жинақтауды және мемлекеттік қызметтерді көрсету сапасын бағалау және бақылау жөніндегі уәкілетті органға ұсынуды қамтамасыз ету</w:t>
            </w:r>
          </w:p>
        </w:tc>
      </w:tr>
    </w:tbl>
    <w:bookmarkStart w:name="z440" w:id="384"/>
    <w:p>
      <w:pPr>
        <w:spacing w:after="0"/>
        <w:ind w:left="0"/>
        <w:jc w:val="left"/>
      </w:pPr>
      <w:r>
        <w:rPr>
          <w:rFonts w:ascii="Times New Roman"/>
          <w:b/>
          <w:i w:val="false"/>
          <w:color w:val="000000"/>
        </w:rPr>
        <w:t xml:space="preserve"> Мемлекеттік көрсетілетін қызметтерді үйлестіру және автоматизациялау басқармасының бас сарапшысы, С-4 санаты, 16-01-02, 16-01-03, 16-01-04</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11978"/>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Қойылатын талаптар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медициналық-профилактикалық іс), немесе техникалық ғылымдар мен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әлеуметтік ғылымдар, экономика және бизнес (экономика, қаржы,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8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85"/>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8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86"/>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мемлекеттік қызметтер көрсету саласындағы мемлекеттік саясатты іске асыруды қамтамасыз ету, мемлекеттік қызметтер көрсетудің электрондық нысанын көздейтін мемлекеттік қызметтер стандарттарының жобаларын келісуді жүзеге асыру, электрондық нысанда көрсетілетін мемлекеттік қызметтер стандарттарын жетілдіру бойынша ұсыныстар әзірлеу, мемлекеттік қызметтерді оңтайландыру және автоматтандыру бойынша ұсыныстар әзірлеу. Мемлекеттік қызметтерді оңтайландыру және автоматтандыру бойынша құрылымдық бөлімшелермен жұмысқа қатысу, Мемлекеттік қызметтер көрсету сапасын бағалау және бақылау жөніндегі уәкілетті органға ақпаратты жинақтауды қамтамасыз ету және ұсыну.</w:t>
            </w:r>
          </w:p>
        </w:tc>
      </w:tr>
    </w:tbl>
    <w:bookmarkStart w:name="z443" w:id="387"/>
    <w:p>
      <w:pPr>
        <w:spacing w:after="0"/>
        <w:ind w:left="0"/>
        <w:jc w:val="left"/>
      </w:pPr>
      <w:r>
        <w:rPr>
          <w:rFonts w:ascii="Times New Roman"/>
          <w:b/>
          <w:i w:val="false"/>
          <w:color w:val="000000"/>
        </w:rPr>
        <w:t xml:space="preserve"> Ақпараттық технологиялар басқармасы - 16-02</w:t>
      </w:r>
    </w:p>
    <w:bookmarkEnd w:id="387"/>
    <w:bookmarkStart w:name="z444" w:id="388"/>
    <w:p>
      <w:pPr>
        <w:spacing w:after="0"/>
        <w:ind w:left="0"/>
        <w:jc w:val="left"/>
      </w:pPr>
      <w:r>
        <w:rPr>
          <w:rFonts w:ascii="Times New Roman"/>
          <w:b/>
          <w:i w:val="false"/>
          <w:color w:val="000000"/>
        </w:rPr>
        <w:t xml:space="preserve">  Ақпараттық технологиялар басқармасының басшысы, С-3 санаты, 16-02-01</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11937"/>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немесе әлеуметтік ғылымдар, экономика және бизнес (экономика, мемлекеттік және жергілікті басқару) мамандықтары бойынша жоғары немесе жоғары оқу орнынан кейінгі білім.</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8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89"/>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9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90"/>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басқармасының жұмысына жалпы басшылық жасау, үйлестіру және жоспарлау. Денсаулық сақтауды ақпараттандыру саласындағы мемлекеттік саясатты қалыптастыруға қатысады; Министрліктің құрылымдық бөлімшелерінің, Министрліктің ведомстволық бағынысты ұйымдары мен аумақтық бөлімшелерінің денсаулық сақтауды ақпараттандыру саласындағы стратегиялық жоспарларды, ағымдағы және инвестициялық бағдарламалар мен жобаларды іске асыру мәселелері бойынша қызметін үйлестіреді; денсаулық сақтауды ақпараттандыру шеңберінде ведомствоаралық өзара іс-қимыл жөніндегі қызметке қатысады; денсаулық сақтауды ақпараттандыру саласында ақпараттық жүйелерді құру, енгізу және пайдалану тиімділігінің индикаторларын әзірлеу және мониторингтеу бойынша жұмыстарға қатысады.</w:t>
            </w:r>
          </w:p>
        </w:tc>
      </w:tr>
    </w:tbl>
    <w:bookmarkStart w:name="z447" w:id="391"/>
    <w:p>
      <w:pPr>
        <w:spacing w:after="0"/>
        <w:ind w:left="0"/>
        <w:jc w:val="left"/>
      </w:pPr>
      <w:r>
        <w:rPr>
          <w:rFonts w:ascii="Times New Roman"/>
          <w:b/>
          <w:i w:val="false"/>
          <w:color w:val="000000"/>
        </w:rPr>
        <w:t xml:space="preserve"> Ақпараттық технологиялар басқармасының бас сарапшысы (екі бірлік),  С-4 санаты, 16-02-02, 16-02-03</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1818"/>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немесе әлеуметтік ғылымдар, экономика және бизнес (экономика, мемлекеттік және жергілікті басқару) мамандықтары бойынша жоғары немесе жоғары оқу орнынан кейінгі білім.</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9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92"/>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9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93"/>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қалыптастыруға қатысады; Министрліктің құрылымдық бөлімшелерінің, Министрліктің ведомстволық бағынысты ұйымдары мен аумақтық бөлімшелерінің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қызметін үйлестіреді.</w:t>
            </w:r>
          </w:p>
        </w:tc>
      </w:tr>
    </w:tbl>
    <w:bookmarkStart w:name="z450" w:id="394"/>
    <w:p>
      <w:pPr>
        <w:spacing w:after="0"/>
        <w:ind w:left="0"/>
        <w:jc w:val="left"/>
      </w:pPr>
      <w:r>
        <w:rPr>
          <w:rFonts w:ascii="Times New Roman"/>
          <w:b/>
          <w:i w:val="false"/>
          <w:color w:val="000000"/>
        </w:rPr>
        <w:t xml:space="preserve"> Ақпараттандыру саясаты басқармасы – 16-03</w:t>
      </w:r>
    </w:p>
    <w:bookmarkEnd w:id="394"/>
    <w:bookmarkStart w:name="z451" w:id="395"/>
    <w:p>
      <w:pPr>
        <w:spacing w:after="0"/>
        <w:ind w:left="0"/>
        <w:jc w:val="left"/>
      </w:pPr>
      <w:r>
        <w:rPr>
          <w:rFonts w:ascii="Times New Roman"/>
          <w:b/>
          <w:i w:val="false"/>
          <w:color w:val="000000"/>
        </w:rPr>
        <w:t xml:space="preserve"> Ақпараттандыру саясаты басқармасының басшысы, С-3 санаты, 16-03-01</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2029"/>
      </w:tblGrid>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немесе білім (математика) немесе әлеуметтік ғылымдар, экономика және бизнес (экономика, есеп және аудит, қаржы,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9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96"/>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9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397"/>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басшылықты жүзеге асырады, басқарма қызметкерлерінің жұмысын жоспарлауды, бақылауды, ұйымдастыруды және талдауды, басқармадағы өзара алмасушылықты қамтамасыз етеді, басқарма құзыретіне кіретін денсаулық сақтау мәселелері бойынша мемлекеттік бағдарламаларды, тұжырымдамаларды, стратегияларды, стратегиялық және операциялық даму жоспарларын әзірлейді және әзірлеу жөніндегі жұмысты үйлестіреді; басқарма құзыретіне кіретін денсаулық сақтау мәселелері бойынша салада мемлекеттік саясатты қалыптастыруға қатысады; министрліктің құрылымдық бөлімшелерінің, Министрліктің ведомстволық бағынысты ұйымдары мен аумақтық бөлімшелерінің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қызметіне қатысады; халықаралық стандарттармен үйлестірілген үйлесімді ұлттық телемедицина жүйелерін пайдалануға және жұмыс істеуіне арналған стандарттарды әзірлеуге және енгізуге қатысады.</w:t>
            </w:r>
          </w:p>
        </w:tc>
      </w:tr>
    </w:tbl>
    <w:bookmarkStart w:name="z454" w:id="398"/>
    <w:p>
      <w:pPr>
        <w:spacing w:after="0"/>
        <w:ind w:left="0"/>
        <w:jc w:val="left"/>
      </w:pPr>
      <w:r>
        <w:rPr>
          <w:rFonts w:ascii="Times New Roman"/>
          <w:b/>
          <w:i w:val="false"/>
          <w:color w:val="000000"/>
        </w:rPr>
        <w:t xml:space="preserve"> Ақпараттандыру саясаты басқармасының бас сарапшысы (екі бірлік),  С-4 санаты, 16-03-02, 16-03-03</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12024"/>
      </w:tblGrid>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немесе білім (математика) немесе әлеуметтік ғылымдар, экономика және бизнес (экономика, есеп және аудит, қаржы,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9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399"/>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0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00"/>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құзыретіне кіретін денсаулық сақтау мәселелері бойынша ғылыми-практикалық конференцияларға, конгресстерге, симпозиумдарға, семинарларға және басқаларға қатысады; басқарма құзыретіне кіретін денсаулық сақтау мәселелері бойынша бірлескен халықаралық жобаларды әзірлеуге және үйлестіруге қатысады; басқарма құзыретіне кіретін денсаулық сақтау мәселелері бойынша салада мемлекеттік саясатты қалыптастыруға қатысады; министрліктің құрылымдық бөлімшелерінің, Министрліктің ведомстволық бағынысты ұйымдары мен аумақтық бөлімшелерінің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қызметіне қатысады; халықаралық стандарттармен үйлестірілген үйлесімді ұлттық телемедицина жүйелерін (ҰТМЖ) пайдалануға және жұмыс істеуіне арналған стандарттарды әзірлеуге және енгізуге қатысады. Министрліктің ресми сайтын сапалы жүргізуге және толтыруды мониторингтеу.</w:t>
            </w:r>
          </w:p>
        </w:tc>
      </w:tr>
    </w:tbl>
    <w:bookmarkStart w:name="z457" w:id="401"/>
    <w:p>
      <w:pPr>
        <w:spacing w:after="0"/>
        <w:ind w:left="0"/>
        <w:jc w:val="left"/>
      </w:pPr>
      <w:r>
        <w:rPr>
          <w:rFonts w:ascii="Times New Roman"/>
          <w:b/>
          <w:i w:val="false"/>
          <w:color w:val="000000"/>
        </w:rPr>
        <w:t xml:space="preserve"> Қаржы департаменті – 17</w:t>
      </w:r>
    </w:p>
    <w:bookmarkEnd w:id="401"/>
    <w:bookmarkStart w:name="z458" w:id="402"/>
    <w:p>
      <w:pPr>
        <w:spacing w:after="0"/>
        <w:ind w:left="0"/>
        <w:jc w:val="left"/>
      </w:pPr>
      <w:r>
        <w:rPr>
          <w:rFonts w:ascii="Times New Roman"/>
          <w:b/>
          <w:i w:val="false"/>
          <w:color w:val="000000"/>
        </w:rPr>
        <w:t xml:space="preserve"> Қаржы департаментінің директоры, С-1 санаты, 17-1</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11979"/>
      </w:tblGrid>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0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03"/>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0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04"/>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ету; департаменттің құзыретіне кіретін мәселелер бойынша Қазақстан Республикасы Президентінің, Үкіметінің және Министрлік басшылығы тапсырмаларының орындалуын бақылауды және тексеруді жүзеге асыру; денсаулық сақтау бюджетін қалыптастыру мен орындауды бақылау және жұмысты үйлестіру; департаменттің құзыреті шегінде денсаулық сақтау жөніндегі заңнамалық және өзге де нормативтік құқықтық актілердің жобаларын әзірлеуге қатысу; қолданыстағы заңнамаға сәйкес есептілікті уақтылы қаржыландыру және қалыптастыру; министрлік әзірлейтін нормативтік және құқықтық актілерді қаржылық сараптау; құзыреті шегінде орталық мемлекеттік органдармен және жергілікті деңгейдегі денсаулық сақтау саласындағы басқару органдарымен, халықаралық ұйымдармен өзара іс-қимыл жұмыстарын үйлестіру.</w:t>
            </w:r>
          </w:p>
        </w:tc>
      </w:tr>
    </w:tbl>
    <w:bookmarkStart w:name="z461" w:id="405"/>
    <w:p>
      <w:pPr>
        <w:spacing w:after="0"/>
        <w:ind w:left="0"/>
        <w:jc w:val="left"/>
      </w:pPr>
      <w:r>
        <w:rPr>
          <w:rFonts w:ascii="Times New Roman"/>
          <w:b/>
          <w:i w:val="false"/>
          <w:color w:val="000000"/>
        </w:rPr>
        <w:t xml:space="preserve"> Қаржы департаменті директорының орынбасары, С-2 санаты, 17-2</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1675"/>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0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06"/>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0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07"/>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08"/>
          <w:p>
            <w:pPr>
              <w:spacing w:after="20"/>
              <w:ind w:left="20"/>
              <w:jc w:val="both"/>
            </w:pPr>
            <w:r>
              <w:rPr>
                <w:rFonts w:ascii="Times New Roman"/>
                <w:b w:val="false"/>
                <w:i w:val="false"/>
                <w:color w:val="000000"/>
                <w:sz w:val="20"/>
              </w:rPr>
              <w:t>
Денсаулық сақтау саласының бюджетін қалыптастыру (нақтылау) және атқару; алдағы қаржы жылына арналған міндеттемелер мен төлемдер бойынша қаржыландырудың жиынтық жоспарын қалыптастыру және түзету; әзірленетін нормативтік құқықтық актілердің және облыстардың, Астана және Алматы қалаларының әкімдерімен келісімдердің қаржылық сараптамасы мәселелері бойынша басқармалардың қызметін үйлестіру.</w:t>
            </w:r>
            <w:r>
              <w:br/>
            </w:r>
            <w:r>
              <w:rPr>
                <w:rFonts w:ascii="Times New Roman"/>
                <w:b w:val="false"/>
                <w:i w:val="false"/>
                <w:color w:val="000000"/>
                <w:sz w:val="20"/>
              </w:rPr>
              <w:t>
Құзыреті шегінде жергілікті деңгейдегі денсаулық сақтау саласындағы басқару органдарына жоспарлау, бюджеттен тыс қызмет мәселелері бойынша әдістемелік және практикалық көмек көрсету. Құзыреті шеңберінде жергілікті деңгейдегі денсаулық сақтау саласындағы басқару органдарымен, орталық мемлекеттік органдармен және халықаралық ұйымдармен өзара іс-қимыл жасау.</w:t>
            </w:r>
          </w:p>
          <w:bookmarkEnd w:id="408"/>
        </w:tc>
      </w:tr>
    </w:tbl>
    <w:bookmarkStart w:name="z465" w:id="409"/>
    <w:p>
      <w:pPr>
        <w:spacing w:after="0"/>
        <w:ind w:left="0"/>
        <w:jc w:val="left"/>
      </w:pPr>
      <w:r>
        <w:rPr>
          <w:rFonts w:ascii="Times New Roman"/>
          <w:b/>
          <w:i w:val="false"/>
          <w:color w:val="000000"/>
        </w:rPr>
        <w:t xml:space="preserve"> Қаржы департаменті директорының орынбасары-бас бухгалтер, С-2 санаты, 12-3</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10"/>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11"/>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12"/>
          <w:p>
            <w:pPr>
              <w:spacing w:after="20"/>
              <w:ind w:left="20"/>
              <w:jc w:val="both"/>
            </w:pPr>
            <w:r>
              <w:rPr>
                <w:rFonts w:ascii="Times New Roman"/>
                <w:b w:val="false"/>
                <w:i w:val="false"/>
                <w:color w:val="000000"/>
                <w:sz w:val="20"/>
              </w:rPr>
              <w:t>
Денсаулық сақтау саласының бюджетін қалыптастыру (нақтылау) және атқару; министрліктің бухгалтерлік есебін және қаржы-шаруашылық қызметін ұйымдастыру, министрлік әкімшілік ететін бюджеттік бағдарламалар бойынша бюджеттік қаражаттың мақсатты пайдаланылуын, мүліктің сақталуын бақылау, мүлікті есепке алуды, міндеттемелер мен шаруашылық операцияларды, келіп түсетін негізгі қаражатты, тауар-материалдық құндылықтарды және ақша қаражатын ұйымдастыру, бухгалтерлік есеп шоттарында олардың қозғалысымен байланысты операцияларды уақтылы көрсету, бухгалтерлік құжаттарды ресімдеудің заңдылығын, уақтылы болуын және дұрыстығын қамтамасыз ету, бастапқы және бухгалтерлік құжаттарды, есептер мен төлем міндеттемелерін ресімдеу, жалақы төлеу қорының жұмсалу тәртібінің сақталуын, қызметкерлерге жалақының дұрыс есептелуін, негізгі құралдарға, тауар-материалдық құндылықтарға дұрыс түгендеу жүргізілуін бақылау, баланстың есеп айырысу баптары бойынша дебиторлық және кредиторлық берешектің жай-күйі туралы талдамалық есептің дайындалуын бақылау, бюджеттің орындалуы бойынша есептің (бухгалтерлік баланс) уақтылы дайындалуын және ұсынылуын қамтамасыз ету, бюджет жобасын әзірлеуге қатысу, сондай-ақ, міндеттемелер мен төлемдер бойынша қаржыландыру жоспарын дайындау, республикалық бюджет есебінен ұсталатын мемлекеттік мекемелердің қаржыландыру жоспарының орындалуы бойынша ақпарат ұсыну,әзірленетін нормативтік құқықтық актілердің және облыстардың, Астана және Алматы қалаларының әкімдерімен келісімдердің қаржылық сараптамасы мәселелері бойынша басқармалардың қызметін үйлестіру.</w:t>
            </w:r>
            <w:r>
              <w:br/>
            </w:r>
            <w:r>
              <w:rPr>
                <w:rFonts w:ascii="Times New Roman"/>
                <w:b w:val="false"/>
                <w:i w:val="false"/>
                <w:color w:val="000000"/>
                <w:sz w:val="20"/>
              </w:rPr>
              <w:t>
Құзыреті шегінде жергілікті деңгейдегі денсаулық сақтау саласындағы басқару органдарына жоспарлау, бюджеттен тыс қызмет мәселелері бойынша әдістемелік және тәжірибелік көмек көрсету. Құзыреті шеңберінде жергілікті деңгейдегі денсаулық сақтау саласындағы басқару органдарымен, орталық мемлекеттік органдармен және халықаралық ұйымдармен өзара іс-қимыл жасау.</w:t>
            </w:r>
          </w:p>
          <w:bookmarkEnd w:id="412"/>
        </w:tc>
      </w:tr>
    </w:tbl>
    <w:bookmarkStart w:name="z469" w:id="413"/>
    <w:p>
      <w:pPr>
        <w:spacing w:after="0"/>
        <w:ind w:left="0"/>
        <w:jc w:val="left"/>
      </w:pPr>
      <w:r>
        <w:rPr>
          <w:rFonts w:ascii="Times New Roman"/>
          <w:b/>
          <w:i w:val="false"/>
          <w:color w:val="000000"/>
        </w:rPr>
        <w:t xml:space="preserve"> Бюджетті жиынтық жоспарлау басқармасы-17-01</w:t>
      </w:r>
    </w:p>
    <w:bookmarkEnd w:id="413"/>
    <w:bookmarkStart w:name="z470" w:id="414"/>
    <w:p>
      <w:pPr>
        <w:spacing w:after="0"/>
        <w:ind w:left="0"/>
        <w:jc w:val="left"/>
      </w:pPr>
      <w:r>
        <w:rPr>
          <w:rFonts w:ascii="Times New Roman"/>
          <w:b/>
          <w:i w:val="false"/>
          <w:color w:val="000000"/>
        </w:rPr>
        <w:t xml:space="preserve"> Бюджетті жиынтық жоспарлау басқармасының басшысы С-3 санаты, 17-01-01</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15"/>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16"/>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жылға ТМККК трансферттері бойынша денсаулық сақтау саласының бюджетін қалыптастыру (нақтылау) және мониторингі бойынша; деректерді ақпараттық кіші жүйеге енгізу; алдағы қаржы жылына арналған міндеттемелер мен төлемдер бойынша қаржыландырудың жиынтық жоспарын қалыптастыру бойынша басқарма жұмысына жалпы басшылық; қаржыландыру және қаржы қаражаттарын уақтылы игеру, әзірленетін нормативтік-құқықтық актілердің қаржылық сараптамасы жоспарына сәйкес ақша қаражаттарының дұрыс және үнемді жұмсалуын бақылауды жүзеге асыру және ағымдағы қаржы жылына арналған ТМККК трансферттер бойынша сомаларды бөлуге облыстардың, Астана және Алматы қалаларының әкімдері орынбасарларымен келісу бойынша жетекшілік ету. Жергілікті деңгейдегі денсаулық сақтау саласындағы басқару органдарына өз құзыреті шегінде жоспарлау, бюджеттен тыс қызмет мәселелері бойынша әдістемелік және практикалық көмек көрсету. Құзыреті шеңберінде жергілікті деңгейдегі денсаулық сақтау және әлеуметтік қорғау органдарымен, мемлекеттік органдармен және халықаралық ұйымдармен өзара іс-қимыл.</w:t>
            </w:r>
          </w:p>
        </w:tc>
      </w:tr>
    </w:tbl>
    <w:bookmarkStart w:name="z473" w:id="417"/>
    <w:p>
      <w:pPr>
        <w:spacing w:after="0"/>
        <w:ind w:left="0"/>
        <w:jc w:val="left"/>
      </w:pPr>
      <w:r>
        <w:rPr>
          <w:rFonts w:ascii="Times New Roman"/>
          <w:b/>
          <w:i w:val="false"/>
          <w:color w:val="000000"/>
        </w:rPr>
        <w:t xml:space="preserve"> Бюджетті жиынтық жоспарлау басқармасының бас сарапшысы, С-4 санаты (төрт бірлік), 17-01-02, 17-01-03, 17-01-04, 17-01-05</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1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18"/>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1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19"/>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жылға ТМККК трансферттері бойынша денсаулық сақтау саласының бюджетін қалыптастыру (нақтылау) және мониторингі бойынша; деректерді ақпараттық кіші жүйеге енгізу; алдағы қаржы жылына арналған міндеттемелер мен төлемдер бойынша қаржыландырудың жиынтық жоспарын қалыптастыру бойынша басқарма жұмысына жалпы басшылық; қаржыландыру және қаржы қаражаттарын уақтылы игеру, әзірленетін нормативтік-құқықтық актілердің қаржылық сараптамасы жоспарына сәйкес ақша қаражаттарының дұрыс және үнемді жұмсалуын бақылауды жүзеге асыру және ағымдағы қаржы жылына арналған ТМККК трансферттер бойынша сомаларды бөлуге облыстардың, Астана және Алматы қалаларының әкімдері орынбасарларымен келісу бойынша жетекшілік ету. Жергілікті деңгейдегі денсаулық сақтау саласындағы басқару органдарына өз құзыреті шегінде жоспарлау, бюджеттен тыс қызмет мәселелері бойынша әдістемелік және практикалық көмек көрсету. Құзыреті шеңберінде жергілікті деңгейдегі денсаулық сақтау және әлеуметтік қорғау органдарымен, мемлекеттік органдармен және халықаралық ұйымдармен өзара іс-қимыл.</w:t>
            </w:r>
          </w:p>
        </w:tc>
      </w:tr>
    </w:tbl>
    <w:bookmarkStart w:name="z476" w:id="420"/>
    <w:p>
      <w:pPr>
        <w:spacing w:after="0"/>
        <w:ind w:left="0"/>
        <w:jc w:val="left"/>
      </w:pPr>
      <w:r>
        <w:rPr>
          <w:rFonts w:ascii="Times New Roman"/>
          <w:b/>
          <w:i w:val="false"/>
          <w:color w:val="000000"/>
        </w:rPr>
        <w:t xml:space="preserve"> Бюджетті жиынтық жоспарлау басқармасының сарапшысы, С-5 санаты (бір бірлік),  17-01-06</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12045"/>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21"/>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22"/>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жылға денсаулық сақтау саласының бюджетін қалыптастыру (нақтылау) және мониторингі; алдағы қаржы жылына арналған міндеттемелер мен төлемдер бойынша қаржыландырудың жиынтық жоспарын қалыптастыру бойынша жұмыс; әзірленетін нормативтік құқықтық актілердің қаржылық сараптамасы және ағымдағы қаржы жылына арналған ТМККК трансферттер бойынша сомаларды бөлуді облыстардың, Нұр-Сұлтан, Алматы және Шымкент қалалары әкімдерінің орынбасарларымен келісу; Қазақстан Республикасының Үкіметіне, Парламентіне анықтамалар, материалдар және жоспарлау мәселелері бойынша нормативтік құқықтық актілердің жобаларын дайындау; азаматтардың хаттарымен және өтініштерімен жұмыс; жетекшілік ететін жергілікті деңгейдегі денсаулық сақтау саласындағы басқару органдарына өз құзыреті шегінде жоспарлау мәселелері бойынша әдістемелік және практикалық көмек көрсету. Құзыреті шеңберінде жергілікті деңгейдегі денсаулық сақтау органдарымен, мемлекеттік органдармен және халықаралық ұйымдармен өзара іс-қимыл.</w:t>
            </w:r>
          </w:p>
        </w:tc>
      </w:tr>
    </w:tbl>
    <w:bookmarkStart w:name="z479" w:id="423"/>
    <w:p>
      <w:pPr>
        <w:spacing w:after="0"/>
        <w:ind w:left="0"/>
        <w:jc w:val="left"/>
      </w:pPr>
      <w:r>
        <w:rPr>
          <w:rFonts w:ascii="Times New Roman"/>
          <w:b/>
          <w:i w:val="false"/>
          <w:color w:val="000000"/>
        </w:rPr>
        <w:t xml:space="preserve"> Бюджеттік бағдарламаларды мониторингілеу басқармасы 17-02</w:t>
      </w:r>
    </w:p>
    <w:bookmarkEnd w:id="423"/>
    <w:bookmarkStart w:name="z480" w:id="424"/>
    <w:p>
      <w:pPr>
        <w:spacing w:after="0"/>
        <w:ind w:left="0"/>
        <w:jc w:val="left"/>
      </w:pPr>
      <w:r>
        <w:rPr>
          <w:rFonts w:ascii="Times New Roman"/>
          <w:b/>
          <w:i w:val="false"/>
          <w:color w:val="000000"/>
        </w:rPr>
        <w:t xml:space="preserve"> Бюджеттік бағдарламаларды мониторингілеу басқармасының басшысы, С-3 санаты, 17-02-01</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199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25"/>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26"/>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жасау, жоспарлау және үйлестіру. Министрліктің алдағы қаржы кезеңіне арналған, сондай-ақ республикалық бюджетті нақтылау/түзету кезінде ағымдағы кезеңге арналған бюджет жобасын қалыптастыру. Республикалық бюджеттік бағдарламаларды, Министрліктің Стратегиялық жоспарын қалыптастыру және орындау бойынша мониторинг жүргізу және талдамалық есептерді, баяндамаларды және көрнекі ақпараттарды дайындау. "Бюджет қаражатын басқару" бағыты бойынша Министрлік қызметінің тиімділігін бағалауды талдау. Республикалық мемлекеттік мекемелердің, жергілікті атқарушы органдардың міндеттемелері және төлемдері бойынша қаржыландыру жоспарына өзгерістер енгізу үшін материалдарды қалыптастыру. Денсаулық сақтау саласында қаржыландыруды жетілдіруге бағытталған нормативтік құқықтық актілердің жобаларын әзірлеуге қатысу.</w:t>
            </w:r>
          </w:p>
        </w:tc>
      </w:tr>
    </w:tbl>
    <w:bookmarkStart w:name="z483" w:id="427"/>
    <w:p>
      <w:pPr>
        <w:spacing w:after="0"/>
        <w:ind w:left="0"/>
        <w:jc w:val="left"/>
      </w:pPr>
      <w:r>
        <w:rPr>
          <w:rFonts w:ascii="Times New Roman"/>
          <w:b/>
          <w:i w:val="false"/>
          <w:color w:val="000000"/>
        </w:rPr>
        <w:t xml:space="preserve"> Бюджеттік бағдарламаларды мониторингілеу басқармасының бас сарапшысы, С-4 санаты (бір бірлік), 17-02-02</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11943"/>
      </w:tblGrid>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28"/>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29"/>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алдағы қаржы кезеңіне арналған, сондай-ақ республикалық бюджетті нақтылау/түзету кезінде ағымдағы кезеңге арналған жиынтық бюджеттік өтінімін қалыптастыру; міндеттемелер мен төлемдер бойынша қаржыландырудың жиынтық жоспарларын қалыптастыру. Министрліктің Стратегиялық жоспарының "Бюджеттік бағдарламалар" деген 7-бөлімін қалыптастыру және оның орындалуы бойынша жиынтық есеп жасау. Республикалық бюджеттік бағдарламаларды, Министрліктің Стратегиялық жоспарын қалыптастыру және орындау бойынша талдамалық есептерді, баяндамаларды және көрнекі ақпараттарды дайындау. Денсаулық сақтау саласында қаржыландыруды жетілдіруге бағытталған нормативтік құқықтық актілердің жобаларын әзірлеуге қатысу.</w:t>
            </w:r>
          </w:p>
        </w:tc>
      </w:tr>
    </w:tbl>
    <w:bookmarkStart w:name="z486" w:id="430"/>
    <w:p>
      <w:pPr>
        <w:spacing w:after="0"/>
        <w:ind w:left="0"/>
        <w:jc w:val="left"/>
      </w:pPr>
      <w:r>
        <w:rPr>
          <w:rFonts w:ascii="Times New Roman"/>
          <w:b/>
          <w:i w:val="false"/>
          <w:color w:val="000000"/>
        </w:rPr>
        <w:t xml:space="preserve"> Бухгалтерлік есеп және жиынтық есептілік басқармасы 17-03</w:t>
      </w:r>
    </w:p>
    <w:bookmarkEnd w:id="430"/>
    <w:bookmarkStart w:name="z487" w:id="431"/>
    <w:p>
      <w:pPr>
        <w:spacing w:after="0"/>
        <w:ind w:left="0"/>
        <w:jc w:val="left"/>
      </w:pPr>
      <w:r>
        <w:rPr>
          <w:rFonts w:ascii="Times New Roman"/>
          <w:b/>
          <w:i w:val="false"/>
          <w:color w:val="000000"/>
        </w:rPr>
        <w:t xml:space="preserve"> Бухгалтерлік есеп және жиынтық есептілік басқармасының басшысы,  С-3 санаты, 17-03-01</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2172"/>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32"/>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33"/>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есептілік мәселелері бойынша басқарманың жұмысына жалпы басшылық ету, министрліктің бухгалтерлік есебін және қаржы-шаруашылық қызметін ұйымдастыру, министрлік әкімшілік ететін бюджеттік бағдарламалар бойынша бюджеттік қаражаттың мақсатты пайдаланылуын, мүліктің сақталуын бақылау, мүлікті есепке алуды, міндеттемелер мен шаруашылық операцияларды, келіп түсетін негізгі қаражатты, тауар-материалдық құндылықтарды және ақша қаражатын ұйымдастыру, бухгалтерлік есеп шоттарында олардың қозғалысымен байланысты операцияларды уақтылы көрсету, бухгалтерлік құжаттарды ресімдеудің заңдылығын, уақтылы болуын және дұрыстығын қамтамасыз ету, бастапқы және бухгалтерлік құжаттарды, есептер мен төлем міндеттемелерін ресімдеу, жалақы төлеу қорының жұмсалу тәртібінің сақталуын, қызметкерлерге жалақының дұрыс есептелуін, негізгі құралдарға, тауар-материалдық құндылықтарға дұрыс түгендеу жүргізілуін бақылау, баланстың есеп айырысу баптары бойынша дебиторлық және кредиторлық берешектің жай-күйі туралы талдамалық есептің дайындалуын бақылау, бюджеттің орындалуы бойынша есептің (бухгалтерлік баланс) уақтылы дайындалуын және ұсынылуын қамтамасыз ету, бюджет жобасын әзірлеуге қатысу, сондай-ақ, міндеттемелер мен төлемдер бойынша қаржыландыру жоспарын дайындау, республикалық бюджет есебінен ұсталатын мемлекеттік мекемелердің қаржыландыру жоспарының орындалуы бойынша ақпарат ұсыну, басқарма құзыреті шегінде нормативтік құқықтық актілерді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заңды және жеке тұлғалардың хаттарын, ұсыныстарын, өтініштері мен шағымдарын қарауды қамтамасыз ету, құзыреті бойынша жергілікті деңгейде денсаулық сақтау және әлеуметтік қорғау органдарымен, мемлекеттік органдармен, халықаралық ұйымдармен өзара іс-қимыл жасау.</w:t>
            </w:r>
          </w:p>
        </w:tc>
      </w:tr>
    </w:tbl>
    <w:bookmarkStart w:name="z490" w:id="434"/>
    <w:p>
      <w:pPr>
        <w:spacing w:after="0"/>
        <w:ind w:left="0"/>
        <w:jc w:val="left"/>
      </w:pPr>
      <w:r>
        <w:rPr>
          <w:rFonts w:ascii="Times New Roman"/>
          <w:b/>
          <w:i w:val="false"/>
          <w:color w:val="000000"/>
        </w:rPr>
        <w:t xml:space="preserve"> Бухгалтерлік есеп және жиынтық есептілік басқармасының бас сарапшысы  (төрт бірлік), С-4 санаты, 17-03-02, 17-03-03, 17-03-04, 17-03-05</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35"/>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3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36"/>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есептілік мәселелері: бухгалтерлік құжаттардың уақтылы және дұрыс ресімделуін және жүргізілетін шаруашылық операциялардың есебінде нақты көрсетілуін алдын ала бақылауды жүзеге асыру, "1С: Бухгалтерия" бағдарламасында жалақыны есептеу және төлеу, іссапар шығыстары бойынша аванстық есептерді уақтылы және дұрыс ресімдеу (5, 8-мемориалдық ордерлер) бойынша бухгалтерлік есепті жүргізу, статистикалық және салық есептіліктің уақтылы ұсынылуын қамтамасыз ету, министрліктің орталық аппараты бойынша бюджеттік бағдарламалардың тиімділігін бағалауға қатысу, ҚСХҚЕС бекіткен нысандарға сәйкес (бухгалтерлік баланс, кредиторлық және дебиторлық берешек туралы есеп) министрліктің орталық аппараты бойынша қаржылық және бюджеттік есептілігін дайындауға қатысу, басқарманың құзыреті шегінде нормативтік құқықтық актілерді әзірлеуге қатысу, Қазақстан Республикасы Президентінің, Қазақстан Республикасы Үкіметінің және Министрлік басшылығының тапсырмалары бойынша ақпараттар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w:t>
            </w:r>
          </w:p>
        </w:tc>
      </w:tr>
    </w:tbl>
    <w:bookmarkStart w:name="z493" w:id="437"/>
    <w:p>
      <w:pPr>
        <w:spacing w:after="0"/>
        <w:ind w:left="0"/>
        <w:jc w:val="left"/>
      </w:pPr>
      <w:r>
        <w:rPr>
          <w:rFonts w:ascii="Times New Roman"/>
          <w:b/>
          <w:i w:val="false"/>
          <w:color w:val="000000"/>
        </w:rPr>
        <w:t xml:space="preserve"> Бухгалтерлік есеп және жиынтық есептілік басқармасының сарапшысы, (бір бірлік), С-5 санаты, 17-03-06</w:t>
      </w:r>
    </w:p>
    <w:bookmarkEnd w:id="437"/>
    <w:p>
      <w:pPr>
        <w:spacing w:after="0"/>
        <w:ind w:left="0"/>
        <w:jc w:val="both"/>
      </w:pPr>
      <w:r>
        <w:rPr>
          <w:rFonts w:ascii="Times New Roman"/>
          <w:b w:val="false"/>
          <w:i w:val="false"/>
          <w:color w:val="ff0000"/>
          <w:sz w:val="28"/>
        </w:rPr>
        <w:t xml:space="preserve">
      Алып тасталды – ҚР Денсаулық сақтау министрінің м.а. 07.11.2019 </w:t>
      </w:r>
      <w:r>
        <w:rPr>
          <w:rFonts w:ascii="Times New Roman"/>
          <w:b w:val="false"/>
          <w:i w:val="false"/>
          <w:color w:val="ff0000"/>
          <w:sz w:val="28"/>
        </w:rPr>
        <w:t>№ 616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96" w:id="438"/>
    <w:p>
      <w:pPr>
        <w:spacing w:after="0"/>
        <w:ind w:left="0"/>
        <w:jc w:val="left"/>
      </w:pPr>
      <w:r>
        <w:rPr>
          <w:rFonts w:ascii="Times New Roman"/>
          <w:b/>
          <w:i w:val="false"/>
          <w:color w:val="000000"/>
        </w:rPr>
        <w:t xml:space="preserve"> Қаржылық міндеттердің орындалуын бақылау басқармасы 17-04</w:t>
      </w:r>
    </w:p>
    <w:bookmarkEnd w:id="438"/>
    <w:bookmarkStart w:name="z497" w:id="439"/>
    <w:p>
      <w:pPr>
        <w:spacing w:after="0"/>
        <w:ind w:left="0"/>
        <w:jc w:val="left"/>
      </w:pPr>
      <w:r>
        <w:rPr>
          <w:rFonts w:ascii="Times New Roman"/>
          <w:b/>
          <w:i w:val="false"/>
          <w:color w:val="000000"/>
        </w:rPr>
        <w:t xml:space="preserve"> Қаржылық міндеттердің орындалуын бақылау басқармасының басшысы,  С-3 санаты, 17-04-01</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11976"/>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40"/>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4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41"/>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 құқықтық актілерге сәйкес жасалатын шарттардың, орындалған жұмыстар, қызметтер актілерінің орындалуын бақылау және мониторинг жасау. Жетекшілік ететін бюджеттік бағдарламалар бойынша міндеттемелер мен төлемдер бойынша қаржыландыру жоспарына өзгерістер енгізу үшін материалдар қалыптастыру. Мемлекеттік сатып алу веб-порталына мемлекеттік сатып алу шарттарының орындалуы туралы мәліметтердің уақтылы енгізілуін бақылау. Бюджеттік бағдарламаға бөлінген қаражаттарды игеру бойынша талдамалық ақпаратты дайындау. Қазақстан Республикасы Президентінің, Қазақстан Республикасы Үкіметі және министрлік басшылығының тапсырмалары бойынша материалдар мен қорытындылар дайындау, басқарма уәкілеттілігіне кіретін мәселелер бойынша хаттар, ұсыныстар, өтініштер мен шағымдардың қаралуын қамтамасыз ету.</w:t>
            </w:r>
          </w:p>
        </w:tc>
      </w:tr>
    </w:tbl>
    <w:bookmarkStart w:name="z500" w:id="442"/>
    <w:p>
      <w:pPr>
        <w:spacing w:after="0"/>
        <w:ind w:left="0"/>
        <w:jc w:val="left"/>
      </w:pPr>
      <w:r>
        <w:rPr>
          <w:rFonts w:ascii="Times New Roman"/>
          <w:b/>
          <w:i w:val="false"/>
          <w:color w:val="000000"/>
        </w:rPr>
        <w:t xml:space="preserve"> Қаржы міндеттемелерін орындауды бақылау басқармасының бас сарапшысы, (екі бірлік), С-4 санаты, 17-04-02, 17-04-03</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12032"/>
      </w:tblGrid>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4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43"/>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44"/>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актілерге сәйкес жасалатын шарттардың, орындалған жұмыстар, қызметтер актілерінің орындалуын бақылау және мониторинг жасау. Жетекшілік ететін бюджеттік бағдарламалар бойынша міндеттемелер мен төлемдер бойынша қаржыландыру жоспарына өзгерістер енгізу үшін материалдар қалыптастыру. Бюджеттік бағдарламаға бөлінген қаражаттарды игеру бойынша талдамалық ақпаратты дайындау. Мемлекеттік сатып алу веб-порталына мемлекеттік сатып алу шарттарының орындалуы туралы мәліметтерді (ақы төлеуге шот, орындалған жұмыстардың (қызметтердің) актілері, жергілікті мазмұндағы ақпарат) енгізу, қаржыландыру үшін өкімдер дайындау. Қазақстан Республикасы Президентінің, Қазақстан Республикасы Үкіметі және министрлік басшылығының тапсырмалары бойынша материалдар мен қорытындылар дайындау, басқарма уәкілеттілігіне кіретін мәселелер бойынша хаттар, ұсыныстар, өтініштер мен шағымдардың қаралуын қамтамасыз ету.</w:t>
            </w:r>
          </w:p>
        </w:tc>
      </w:tr>
    </w:tbl>
    <w:bookmarkStart w:name="z503" w:id="445"/>
    <w:p>
      <w:pPr>
        <w:spacing w:after="0"/>
        <w:ind w:left="0"/>
        <w:jc w:val="left"/>
      </w:pPr>
      <w:r>
        <w:rPr>
          <w:rFonts w:ascii="Times New Roman"/>
          <w:b/>
          <w:i w:val="false"/>
          <w:color w:val="000000"/>
        </w:rPr>
        <w:t xml:space="preserve"> Денсаулық сақтауды қаржыландыру саясаты басқармасы-17-05</w:t>
      </w:r>
    </w:p>
    <w:bookmarkEnd w:id="445"/>
    <w:bookmarkStart w:name="z504" w:id="446"/>
    <w:p>
      <w:pPr>
        <w:spacing w:after="0"/>
        <w:ind w:left="0"/>
        <w:jc w:val="left"/>
      </w:pPr>
      <w:r>
        <w:rPr>
          <w:rFonts w:ascii="Times New Roman"/>
          <w:b/>
          <w:i w:val="false"/>
          <w:color w:val="000000"/>
        </w:rPr>
        <w:t xml:space="preserve"> Денсаулық сақтауды қаржыландыру саясаты басқармасы басшысы, С-3 санаты, 17-05-01</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12052"/>
      </w:tblGrid>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47"/>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4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48"/>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жасау, жоспарлау және үйлестіру. Денсаулық сақтау саласында еңбекақы төлеу жүйесін жетілдіру бойынша ұсыныстар әзірлеу. Еңбекақы төлеу жүйесін, денсаулық сақтау саласында қаржыландыруды жетілдіруге бағытталған нормативтік-құқықтық актілердің жобаларын әзірлеуге қатысу. Қазақстан Республикасының Бiрыңғай бюджеттiк шығыс сыныптамасын, жалпы сипаттағы трансферттердi жетілдіру бойынша ұсыныстар әзірлеу. Денсаулық сақтау саласының қызметкерлерінің жалақысын арттыру бойынша іс-шараларын орындау бойынша ақпаратты және баяндаманы, аналитикалық есепті және мониторингті дұрыс қалыптастыруға бақылауды жүзеге асыру. Құзыреті шегінде жергілікті деңгейдегі денсаулық сақтау саласындағы басқару органдарына еңбекақы төлеу жүйесін, саланы қаржыландыру жүйесін жетілдіру мәселелері бойынша әдістемелік және практикалық көмек көрсету. Құзыреті шеңберінде жергілікті деңгейдегі денсаулық сақтау органдарымен, мемлекеттік органдармен және халықаралық ұйымдармен өзара іс-қимыл жасау.</w:t>
            </w:r>
          </w:p>
        </w:tc>
      </w:tr>
    </w:tbl>
    <w:bookmarkStart w:name="z507" w:id="449"/>
    <w:p>
      <w:pPr>
        <w:spacing w:after="0"/>
        <w:ind w:left="0"/>
        <w:jc w:val="left"/>
      </w:pPr>
      <w:r>
        <w:rPr>
          <w:rFonts w:ascii="Times New Roman"/>
          <w:b/>
          <w:i w:val="false"/>
          <w:color w:val="000000"/>
        </w:rPr>
        <w:t xml:space="preserve"> Денсаулық сақтауды қаржыландыру саясаты басқармасы бас сарапшысы, С-4 санаты, (үш бірлік), 17-05-02, 17-05-03, 17-05-04</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1193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5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50"/>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5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51"/>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жүйесінде, денсаулық сақтау саласында қаржыландыруды жетілдіруге бағытталған нормативтік-құқықтық актілердің жобаларын әзірлеуге қатысу. Денсаулық сақтау саласының қызметкерлерінің жалақыны арттыру бойынша іс-шараларды орындау бойынша көрнекі ақпаратты және баяндамаларды, аналитикалық есептерді жасау және мониторингілеу. Құзыреті шегінде жергілікті деңгейдегі денсаулық сақтау саласындағы басқару органдарына еңбекақы төлеу жүйесін, саланы қаржыландыру жүйесін жетілдіру мәселелері бойынша әдістемелік және практикалық көмек көрсету. Құзыреті шеңберінде жергілікті деңгейдегі денсаулық сақтау органдарымен, мемлекеттік органдармен және халықаралық ұйымдармен өзара іс-қимыл жасау.</w:t>
            </w:r>
          </w:p>
        </w:tc>
      </w:tr>
    </w:tbl>
    <w:bookmarkStart w:name="z510" w:id="452"/>
    <w:p>
      <w:pPr>
        <w:spacing w:after="0"/>
        <w:ind w:left="0"/>
        <w:jc w:val="left"/>
      </w:pPr>
      <w:r>
        <w:rPr>
          <w:rFonts w:ascii="Times New Roman"/>
          <w:b/>
          <w:i w:val="false"/>
          <w:color w:val="000000"/>
        </w:rPr>
        <w:t xml:space="preserve"> Мемлекеттік сатып алу және активтер департаменті – 18</w:t>
      </w:r>
    </w:p>
    <w:bookmarkEnd w:id="452"/>
    <w:bookmarkStart w:name="z511" w:id="453"/>
    <w:p>
      <w:pPr>
        <w:spacing w:after="0"/>
        <w:ind w:left="0"/>
        <w:jc w:val="left"/>
      </w:pPr>
      <w:r>
        <w:rPr>
          <w:rFonts w:ascii="Times New Roman"/>
          <w:b/>
          <w:i w:val="false"/>
          <w:color w:val="000000"/>
        </w:rPr>
        <w:t xml:space="preserve"> Мемлекеттік сатып алу және активтер департаментінің директоры, санаты С-1, 18-1</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1193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5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54"/>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5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55"/>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қызметіне жалпы басшылық жасау, Қазақстан Республикасы Президентінің, Қазақстан Республикасы Үкіметінің және Министрлік басшылығының департамент құзыретіне кіретін мәселелер бойынша, Қазақстан Республикасы Денсаулық сақтау министрлігіне ведомстволық бағынысты республикалық мемлекеттік кәсіпорындардың, акционерлік қоғамдардың және жауапкершілігі шектеулі серіктестіктің қаржылық қызметін қалыптастыруға бақылау жүргізу бойынша тапсырмаларының орындалуына бақылау мен тексеруді жүзеге асыру, мемлекеттік сатып алуды ұйымдастыруды және өткізуді, департаменттің құзыреті шегінде денсаулық сақтау саласындағы бюджетті құру және оның орындалуы бойынша заңнама және өзге де нормативтік құқықтық актілердің жобасын әзірлеуге қатысу. </w:t>
            </w:r>
          </w:p>
        </w:tc>
      </w:tr>
    </w:tbl>
    <w:bookmarkStart w:name="z514" w:id="456"/>
    <w:p>
      <w:pPr>
        <w:spacing w:after="0"/>
        <w:ind w:left="0"/>
        <w:jc w:val="left"/>
      </w:pPr>
      <w:r>
        <w:rPr>
          <w:rFonts w:ascii="Times New Roman"/>
          <w:b/>
          <w:i w:val="false"/>
          <w:color w:val="000000"/>
        </w:rPr>
        <w:t xml:space="preserve"> Мемлекеттік сатып алу және активтер департаменті директорының орынбасары,  санаты С-2, 18-2</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12052"/>
      </w:tblGrid>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5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57"/>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5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58"/>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Министрліктің басқа да құрылымдық бөлімшелерімен және мемлекеттік органдарымен өзара іс-қимылын үйлестіру, Қазақстан Республикасы Президентінің, Қазақстан Республикасы Үкіметінің және Министрлік басшылығының департамент құзыретіне кіретін мәселелері жөніндегі шешімдері мен тапсырмаларының орындалуын бақылауды және тексеруді жүзеге асыру, мемлекеттік сатып алудың жылдық жоспарын дайындауды ұйымдастыру, жетекшілік ететін ведомстволық бағынысты акционерлік қоғамдардың, жауапкершілігі шектеулі серіктестіктердің, республикалық мемлекеттік кәсіпорындардың даму жоспарларының жобасын, даму жоспарларының есебін қарау және бекітуге шығару, жетекшілік ететін ведомстволық бағынысты акционерлік қоғамдардың Директорлар кеңесінің, Байқау кеңесінің отырысына ұсынылған материалдарды қарау және олар бойынша қорытынды дайындау, қаражаттың нысаналы және толық игерілуін қамтамасыз ету, департамент құзыреті шегінде денсаулық сақтау саласындағы бюджетті құру және оның орындалуы бойынша заңнама және өзге де нормативтік құқықтық актілердің жобасын әзірлеуге қатысу.</w:t>
            </w:r>
          </w:p>
        </w:tc>
      </w:tr>
    </w:tbl>
    <w:bookmarkStart w:name="z517" w:id="459"/>
    <w:p>
      <w:pPr>
        <w:spacing w:after="0"/>
        <w:ind w:left="0"/>
        <w:jc w:val="left"/>
      </w:pPr>
      <w:r>
        <w:rPr>
          <w:rFonts w:ascii="Times New Roman"/>
          <w:b/>
          <w:i w:val="false"/>
          <w:color w:val="000000"/>
        </w:rPr>
        <w:t xml:space="preserve"> Мемлекеттік сатып алу және активтер департаменті директорының орынбасары,  санаты С-2, 18-3</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12030"/>
      </w:tblGrid>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(экономика, қаржы, есеп және аудит, мемлекеттік және жергілікті басқару), немесе қызметтер (жерге орналастыру, тасымалдауды, қозғалысты ұйымдастыру және көлікті пайдалану, бағалау, мәдени-демалыс жұмысы) мамандықтары бойынша жоғары немесе жоғары оқу орнынан кейінгі білім.</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6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60"/>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6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61"/>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өкілеті шеңберінде департаменттің орталық аппараттың басқа құрылымдық бөлімшелерімен, мемлекеттік органдармен және ұйымдармен өзара іс-қимылын үйлестіру, орындаушылық тәртіп жағдайын, тілдер туралы заңнаманың іске асырылуын бақылау, актілер мен Мемлекет басшысы, Президент Әкімшілігі басшылары, Үкімет және Парламент берген тапсырмалардың, депутаттық сауалдарды, Министрлік басшылары тапсырмаларының дұрыс және уақтылы орындалуын бақылауды ұйымдастыру, БАҚпен өзара іс-қимыл жасау, кеңестердің өткізілуіне бақылау жасау, алқаларды өткізуді ұйымдастыру, Министрліктің орталық аппаратын материалдық-техникалық қамтамасыз ету, Министрліктің орындаушылық тәртіп бөлігіндегі қызметін бағалау бойынша материалдар дайындауды қамтамасыз ету, департаменттің құзыретіне кіретін мәселелер бойынша заңды және жеке тұлғалардың өтініштерін қарауды қамтасыз ету, нормативтік құқықтық актілердің жобаларын әзірлеуге қатысу.</w:t>
            </w:r>
          </w:p>
        </w:tc>
      </w:tr>
    </w:tbl>
    <w:bookmarkStart w:name="z520" w:id="462"/>
    <w:p>
      <w:pPr>
        <w:spacing w:after="0"/>
        <w:ind w:left="0"/>
        <w:jc w:val="left"/>
      </w:pPr>
      <w:r>
        <w:rPr>
          <w:rFonts w:ascii="Times New Roman"/>
          <w:b/>
          <w:i w:val="false"/>
          <w:color w:val="000000"/>
        </w:rPr>
        <w:t xml:space="preserve"> Мемлекеттік сатып алуды ұйымдастыру басқармасы – 18-01</w:t>
      </w:r>
    </w:p>
    <w:bookmarkEnd w:id="462"/>
    <w:bookmarkStart w:name="z521" w:id="463"/>
    <w:p>
      <w:pPr>
        <w:spacing w:after="0"/>
        <w:ind w:left="0"/>
        <w:jc w:val="left"/>
      </w:pPr>
      <w:r>
        <w:rPr>
          <w:rFonts w:ascii="Times New Roman"/>
          <w:b/>
          <w:i w:val="false"/>
          <w:color w:val="000000"/>
        </w:rPr>
        <w:t xml:space="preserve"> Мемлекеттік сатып алуды ұйымдастыру басқармасының басшысы, С-3 санаты, 18-01-01</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12078"/>
      </w:tblGrid>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6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64"/>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6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65"/>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дайындауды ұйымдастыру, мемлекеттік сатып алу жөніндегі конкурстық рәсімдер және веб-порталға орналастыру бойынша басқарма қызметін жалпы басқару, мемлекеттік сатып алу туралы заңнамада көзделген тәсілдер арқылы мемлекеттік сатып алуды уақтылы өткізу, мемлекеттік сатып алу жеңімпаздарымен уақтылы шарттар жасасу, әлеуетті өнім беруші және өнім беруші мемлекеттік сатып алу туралы заңнаманы бұзған жағдайда тиісті ақпараттар мен материалдарды Заң қызметі департаментіне уақтылы ұсыну, ведомстволық бағынысты құрылымдық бөлімшелерге мемлекеттік сатып алу мәселелері бойынша әдістемелік және консультациялық көмек көрсету, денсаулық сақтау жөніндегі заңнама және өзге де нормативтік құқықтық актілер жобаларын қаржылық және экономикалық негіздеме бөлігінде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524" w:id="466"/>
    <w:p>
      <w:pPr>
        <w:spacing w:after="0"/>
        <w:ind w:left="0"/>
        <w:jc w:val="left"/>
      </w:pPr>
      <w:r>
        <w:rPr>
          <w:rFonts w:ascii="Times New Roman"/>
          <w:b/>
          <w:i w:val="false"/>
          <w:color w:val="000000"/>
        </w:rPr>
        <w:t xml:space="preserve"> Мемлекеттік сатып алуды ұйымдастыру басқармасының бас сарапшысы, (1 бірлік), С-4 санаты, 18-01-02</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
        <w:gridCol w:w="12117"/>
      </w:tblGrid>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6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67"/>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6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68"/>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арқылы тауарларды, жұмыстарды және қызметтерді мемлекеттік сатып алуды, сонымен қатар мемлекеттік сатып алу туралы заңнамада көзделген тәсілдермен уақтылы және сапалы өткізу, конкурстық комиссия қызметін ұйымдастыру, мемлекеттік сатып алу хаттамаларын уақтылы рәсімдеу, мемлекеттік сатып алу жеңімпаздарымен уақтылы шарттар жасасу, әлеуетті өнім беруші және өнім беруші мемлекеттік сатып алу туралы заңнаманы бұзған жағдайда тиісті ақпараттар мен материалдарды Заң қызметі департаментіне уақтылы ұсыну, мемлекеттік сатып алу жүйесін жетілдіру бойынша ұсыныстар жасау, мемлекеттік сатып алуды өткізу мәселелері бойынша хат алмасуды жүргізу, мемлекеттік сатып алу мәселелері бойынша құрылымдық бөлімшелермен өзара әрекеттесу, басқармаға келіп түскен заңжобаларына, нормативтік құқықтық актілерге ұсыныстар дайындау, басқарма құзыреті шегінде заңнамалық жобаларды және өзге нормативтік құқықтық актілерді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 қолданыстағы заңнамаға сәйкес Министрлік сайтында мемлекеттік сатып алу туралы ақпаратты орналастыру.</w:t>
            </w:r>
          </w:p>
        </w:tc>
      </w:tr>
    </w:tbl>
    <w:bookmarkStart w:name="z527" w:id="469"/>
    <w:p>
      <w:pPr>
        <w:spacing w:after="0"/>
        <w:ind w:left="0"/>
        <w:jc w:val="left"/>
      </w:pPr>
      <w:r>
        <w:rPr>
          <w:rFonts w:ascii="Times New Roman"/>
          <w:b/>
          <w:i w:val="false"/>
          <w:color w:val="000000"/>
        </w:rPr>
        <w:t xml:space="preserve"> Мемлекеттік сатып алуды ұйымдастыру басқармасының сарапшысы, (бір бірлік),  С-5 санаты, 18-01-03</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12031"/>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әлемдік экономика, қаржы, есеп және аудит, мемлекеттік және жергілікті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7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70"/>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7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71"/>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арқылы тауарларды, жұмыстарды және қызметтерді мемлекеттік сатып алуды, сонымен қатар мемлекеттік сатып алу туралы заңнамада көзделген тәсілдермен уақтылы және сапалы өткізу, конкурстық комиссия қызметін ұйымдастыру, мемлекеттік сатып алу хаттамаларын уақтылы рәсімдеу, мемлекеттік сатып алу жүйесін жетілдіру бойынша ұсыныстар жасау, мемлекеттік сатып алуды өткізу мәселелері бойынша хат алмасуды жүргізу, басқарма құзыреті шегінде нормативтік құқықтық актілерді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 қолданыстағы заңнамаға сәйкес Министрлік сайтында мемлекеттік сатып алу туралы ақпаратты орналастыру.</w:t>
            </w:r>
          </w:p>
        </w:tc>
      </w:tr>
    </w:tbl>
    <w:bookmarkStart w:name="z530" w:id="472"/>
    <w:p>
      <w:pPr>
        <w:spacing w:after="0"/>
        <w:ind w:left="0"/>
        <w:jc w:val="left"/>
      </w:pPr>
      <w:r>
        <w:rPr>
          <w:rFonts w:ascii="Times New Roman"/>
          <w:b/>
          <w:i w:val="false"/>
          <w:color w:val="000000"/>
        </w:rPr>
        <w:t xml:space="preserve"> Мемлекеттік активтер және ведомстволық бағыныстағы ұйымдармен  жұмыс басқармасы – 18-02</w:t>
      </w:r>
    </w:p>
    <w:bookmarkEnd w:id="472"/>
    <w:bookmarkStart w:name="z531" w:id="473"/>
    <w:p>
      <w:pPr>
        <w:spacing w:after="0"/>
        <w:ind w:left="0"/>
        <w:jc w:val="left"/>
      </w:pPr>
      <w:r>
        <w:rPr>
          <w:rFonts w:ascii="Times New Roman"/>
          <w:b/>
          <w:i w:val="false"/>
          <w:color w:val="000000"/>
        </w:rPr>
        <w:t xml:space="preserve"> Мемлекеттік активтер және ведомстволық бағыныстағы ұйымдармен жұмыс басқармасының басшысы, санаты С-3, 18-02-01</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12049"/>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7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74"/>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7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75"/>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ведомстволық бағынысты акционерлік қоғамдардың, жауапкершілігі шектеулі серіктестіктің даму жоспарларының жобасын және олардың даму жоспарларының есебін дайындау, қарауды қамтамасыз ету және бекіту бойынша басқарма қызметіне жалпы басшылық жасау, жетекшілік ететін ведомстволық бағынысты акционерлік қоғамдардың Директорлар кеңесінің, Байқау кеңестерінің отырысына ұсынылған материалдарды қарау және олар бойынша қорытынды дайындау, басқарма құзыретіне кіретін мәселелер бойынша тиісті құзыретті органдарға тоқсан сайынғы есептілікті ұсыну, қаржылық және экономикалық негіздеме бөлігінде денсаулық сақтау саласында заңнама және өзге де нормативті құқықтық актілердің жобасын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534" w:id="476"/>
    <w:p>
      <w:pPr>
        <w:spacing w:after="0"/>
        <w:ind w:left="0"/>
        <w:jc w:val="left"/>
      </w:pPr>
      <w:r>
        <w:rPr>
          <w:rFonts w:ascii="Times New Roman"/>
          <w:b/>
          <w:i w:val="false"/>
          <w:color w:val="000000"/>
        </w:rPr>
        <w:t xml:space="preserve"> Мемлекеттік активтер және ведомстволық бағыныстағы ұйымдармен жұмыс  басқармасының бас сарапшысы (үш бірлік), С-4 санаты, 18-02-02, 18-02-03, 18-02-04</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
        <w:gridCol w:w="12130"/>
      </w:tblGrid>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7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77"/>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7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78"/>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акционерлік қоғамдардың, жауапкершілігі шектеулі серіктестіктердің және мемлекеттік кәсіпорындардың (мемлекеттің қатысуымен) даму жоспарларын және олардың орындалуы бойынша есептерін қарау, келісу және бекітуге дайындау, акционерлік қоғамдардың, республикалық мемлекеттік кәсіпорындардың, жауапкершілігі шектеулі серіктестіктердің жылдық қаржылық есебін бекітуге дайындау, жетекшілік ететін ведомстволық бағынысты акционерлік қоғамдардың Директорлар кеңесінің, Байқау кеңесінің отырысына ұсынылған материалдарды қарау және олар бойынша қорытынды дайындау, Министрлікке бағынысты ведомстволық бағынысты ұйымдарды құру, тарату, қайта құру немесе өзге құқықтық мәртебесін өзгерту мәселелерін қарауға қатысу, жетекшілік ететін ведомстволық бағынысты ұйымдардың даму жоспарларының орындалуына және Бірыңғай есептілікті тапсыру жүйесі (БЕТЖ) базасына деректердің енгізілуіне мониторинг жүргізу, басқарма құзыретіне кіретін мәселелер бойынша тіисті құзыретті органдарға тоқсан сайынғы ақпараттарды ұсыну, басқарма құзыретіне кіретін жетекшілік ететін бюджеттік бағдарламалар бойынша қаражаттардың игерілуін талдау, Министрліктің стратегиялық даму жоспарын және операциялық жоспарын әзірлеуге қатысу, басқарма құзыреті шегінде нормативтік-құқықтық актілерді әзірлеуге қатысу, Қазақстан Республикасы Президентінің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537" w:id="479"/>
    <w:p>
      <w:pPr>
        <w:spacing w:after="0"/>
        <w:ind w:left="0"/>
        <w:jc w:val="left"/>
      </w:pPr>
      <w:r>
        <w:rPr>
          <w:rFonts w:ascii="Times New Roman"/>
          <w:b/>
          <w:i w:val="false"/>
          <w:color w:val="000000"/>
        </w:rPr>
        <w:t xml:space="preserve"> Мемлекеттік активтер және ведомстволық бағыныстағы ұйымдармен жұмыс басқармасының сарапшысы, (бір бірлік), С-5 санаты, 18-02-05</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шарттары
</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қаржы,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8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80"/>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8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81"/>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акционерлік қоғамдардың, жауапкершілігі шектеулі серіктестіктердің және мемлекеттік кәсіпорындардың (мемлекеттің қатысуымен) даму жоспарларын және олардың орындалуы бойынша есептерін қарау, келісу және бекітуге дайындау, акционерлік қоғамдардың, республикалық мемлекеттік кәсіпорындардың, жауапкершілігі шектеулі серіктестіктердің жылдық қаржылық есебін бекітуге дайындау, жетекшілік ететін ведомстволық бағынысты акционерлік қоғамдардың Директорлар кеңесінің, Байқау кеңесінің отырысына ұсынылған материалдарды қарау және олар бойынша қорытынды дайындау, Министрлікке бағынысты ведомстволық бағынысты ұйымдарды құру, тарату, қайта құру немесе өзге құқықтық мәртебесін өзгерту мәселелерін қарауға қатысу, жетекшілік ететін ведомстволық бағынысты ұйымдардың даму жоспарларының орындалуына және Бірыңғай есептілікті тапсыру жүйесі (БЕТЖ) базасына деректердің енгізілуіне мониторинг жүргізу, басқарма құзыретіне кіретін мәселелер бойынша тіисті құзыретті органдарға тоқсан сайынғы ақпараттарды ұсыну, басқарма құзыретіне кіретін жетекшілік ететін бюджеттік бағдарламалар бойынша қаражаттардың игерілуін талдау, Министрліктің стратегиялық даму жоспарын және операциондық жоспарын әзірлеуге қатысу, басқарма құзыреті шегінде нормативтік құқықтық актілерді әзірлеуге қатысу, Қазақстан Республикасы Президентінің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540" w:id="482"/>
    <w:p>
      <w:pPr>
        <w:spacing w:after="0"/>
        <w:ind w:left="0"/>
        <w:jc w:val="left"/>
      </w:pPr>
      <w:r>
        <w:rPr>
          <w:rFonts w:ascii="Times New Roman"/>
          <w:b/>
          <w:i w:val="false"/>
          <w:color w:val="000000"/>
        </w:rPr>
        <w:t xml:space="preserve"> Қызметті ұйымдастыру және материалдық-техникалық қамтамасыз ету басқармасы, 18-03</w:t>
      </w:r>
    </w:p>
    <w:bookmarkEnd w:id="482"/>
    <w:bookmarkStart w:name="z541" w:id="483"/>
    <w:p>
      <w:pPr>
        <w:spacing w:after="0"/>
        <w:ind w:left="0"/>
        <w:jc w:val="left"/>
      </w:pPr>
      <w:r>
        <w:rPr>
          <w:rFonts w:ascii="Times New Roman"/>
          <w:b/>
          <w:i w:val="false"/>
          <w:color w:val="000000"/>
        </w:rPr>
        <w:t xml:space="preserve"> Қызметті ұйымдастыру және материалдық-техникалық қамтамасыз ету басқармасының басшысы, С-3 санаты, 18-03-01</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(экономика, қаржы, есеп және аудит, мемлекеттік және жергілікті басқару) немесе денсаулық сақтау және әлеуметтік қамтамасыз ету (жалпы медицина, қоғамдық денсаулық сақтау, медициналық-профилактикалық іс) немесе қызметтер (жерге орналастыру, тасымалдауды, қозғалысты ұйымдастыру және көлікті пайдалану, бағалау, мәдени-демалыс жұмысы) мамандықтары бойынша жоғары немесе жоғары оқу орнынан кейінгі білім.</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8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84"/>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8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85"/>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Министрлікті әкімшілік қамтамасыз ету, материалдық-техникалық жабдықтау мәселелерін үйлестіру, материалдық ресурстардың тиімді пайдаланылуын бақылау; Министрліктің қызметін ұйымдастырушылық қамтамасыз ету: кеңестер, форумдар, съездер, салтанатты іс-шаралар мен басшылықтың қатысуымен және оның тапсырмасымен өткізілетін басқа да іс-шараларды ұйымдастыру және өткізу. Департаменттің құзыреті шегінде нормативтік құқықтық актілер жобаларын әзірлеуге қатысу. Материалдық-техникалық жабдықтауға жататын мемлекеттік сатып алу туралы шарттарды орындау. Министрліктің материалдық-техникалық қамтамасыз ету қызметін ұйымдастыру, материалдық құндылықтарды сатып алу мен жөндеу жұмыстарын жүргізуді ұйымдастыру. Тауарларды, жүктер мен басқа да материалдық құндылықтарды жеткізуді қамтамасыз ететін автокөлік құралдарына біржолғы рұқсатқа өтінім жасау, қызметкерлерді тасымалдау үшін автокөлік бағытының кестесін жасау. Азаматтардың хат-хабарларымен, хаттарымен және өтініштерімен жұмыс. Министрлік алқасын ұйымдастыруға және өткізуге, Министрлік алқасының материалдарын, қаулыларын құруға және дайындауға қатысу, оларды орындалуын бақылау. Министрлік өткізетін съездер, конференциялар, кеңестер, салтанатты жиналыстар мен басқа да іс-шараларды ұйымдастырушылық қамтамасыз ету. Министрлік өткізетін және Министрліктің қатысуымен өтетін іс-шараларға келетін шетелдік делегацияны және өңірлердің делегациясын күтіп алуды, орналастыруды, көлікпен қамтамасыз етуді, шығарып салуды ұйымдастыру.</w:t>
            </w:r>
          </w:p>
        </w:tc>
      </w:tr>
    </w:tbl>
    <w:bookmarkStart w:name="z544" w:id="486"/>
    <w:p>
      <w:pPr>
        <w:spacing w:after="0"/>
        <w:ind w:left="0"/>
        <w:jc w:val="left"/>
      </w:pPr>
      <w:r>
        <w:rPr>
          <w:rFonts w:ascii="Times New Roman"/>
          <w:b/>
          <w:i w:val="false"/>
          <w:color w:val="000000"/>
        </w:rPr>
        <w:t xml:space="preserve"> Қызметті ұйымдастыру және материалдық-техникалық  қамтамасыз ету басқармасының бас сарапшысы, С-3 санаты, (бір бірлік), 18-03-02</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гуманитарлық ғылымдар (филология, аударма ісі, халықаралық қатынастар) немесе білім (қазақ тілі мен әдебиеті) немесе әлеуметтік ғылымдар, экономика және бизнес (экономика, қаржы, есеп және аудит, мемлекеттік және жергілікті басқару) немесе денсаулық сақтау және әлеуметтік қамтамасыз ету (жалпы медицина, қоғамдық денсаулық сақтау, медициналық-профилактикалық іс) немесе қызметтер (жерге орналастыру, тасымалдауды, қозғалысты ұйымдастыру және көлікті пайдалану, бағалау, мәдени-демалыс жұмыс) мамандықтары бойынша мамандықтары бойынша жоғары немесе жоғары оқу орнынан кейінгі білім.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8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87"/>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8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88"/>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қызметін ұйымдастыруды және материалдық-техникалық қамтамасыз етуді іске асыру, органдарда және бағыныстағы ұйымдарда Мемлекеттік рәміздерді насихаттау мен қоолдану жөніндегі іс-шара жоспарын бекіту, тауарларды және қызметтерді берушілермен орталық ақпараттың қызметін қамтамасыз ету, Министрліктің материалдық-техникалық қамтамасыз ету қызметін ұйымдастыру, материалдық құндылықтарды сатып алу мен жөндеу жұмыстарын жүргізуді ұйымдастыру, ҚРПӘ, ҚРПМК Министрлікке бекітілген кездесулерді ұйымдастыру және жүргізу, делегацияларды сүйемелдеу, қызметтік көліктің қимылын ұйымдастыру, кестені құрастыру және оны бақылау, басқарманың құзыреттілігіне жататын мәселелер бойынша нормативтік құқықытық актілердің жобаларын әзірлеуге қатысу, съездерді, конференцияларды және басқа да форумдарды өткізуге қатысу, департаменттің құзыреттілігіне жататын мәселелер бойынша заңды және жеке тұлғалардың хаттарын, ұсыныстарын және өтініштер мен шағымдарын қарастыру</w:t>
            </w:r>
          </w:p>
        </w:tc>
      </w:tr>
    </w:tbl>
    <w:bookmarkStart w:name="z547" w:id="489"/>
    <w:p>
      <w:pPr>
        <w:spacing w:after="0"/>
        <w:ind w:left="0"/>
        <w:jc w:val="left"/>
      </w:pPr>
      <w:r>
        <w:rPr>
          <w:rFonts w:ascii="Times New Roman"/>
          <w:b/>
          <w:i w:val="false"/>
          <w:color w:val="000000"/>
        </w:rPr>
        <w:t xml:space="preserve"> Заң департаменті – 19</w:t>
      </w:r>
    </w:p>
    <w:bookmarkEnd w:id="489"/>
    <w:bookmarkStart w:name="z548" w:id="490"/>
    <w:p>
      <w:pPr>
        <w:spacing w:after="0"/>
        <w:ind w:left="0"/>
        <w:jc w:val="left"/>
      </w:pPr>
      <w:r>
        <w:rPr>
          <w:rFonts w:ascii="Times New Roman"/>
          <w:b/>
          <w:i w:val="false"/>
          <w:color w:val="000000"/>
        </w:rPr>
        <w:t xml:space="preserve"> Заң департаментінің директоры, С-1 санаты, 19-1</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189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9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91"/>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9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92"/>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Қазақстан Республикасы Президентінің, Қазақстан Республикасы Президенті Әкімшілігінің, Қазақстан Республикасы Үкіметінің және Министрлік басшылығының департамент құзыретіне кіретін мәселелер бойынша шешімдері мен тапсырмаларының орындалуын бақылау және тексеру, Министрлік құзыреті шегінде нормативтік құқықтық актілерді әзірлеу бойынша жалпы басшылық, Министрлік Комитеттерінің және Министрліктің ведомстволық бағыныстағы ұйымдарының заң қызметі жұмыстарын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қамтамасыз ету.</w:t>
            </w:r>
          </w:p>
        </w:tc>
      </w:tr>
    </w:tbl>
    <w:bookmarkStart w:name="z551" w:id="493"/>
    <w:p>
      <w:pPr>
        <w:spacing w:after="0"/>
        <w:ind w:left="0"/>
        <w:jc w:val="left"/>
      </w:pPr>
      <w:r>
        <w:rPr>
          <w:rFonts w:ascii="Times New Roman"/>
          <w:b/>
          <w:i w:val="false"/>
          <w:color w:val="000000"/>
        </w:rPr>
        <w:t xml:space="preserve"> Заң департаменті директорының орынбасары, С-2 санаты, 19-2</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1923"/>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9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94"/>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9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95"/>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өкілеттігі шеңберінде министрліктің басқа да құрылымдық бөлімшелерімен және мемлекеттік органдарымен департаменттің өзара іс-қимылын үйлестіру және Қазақстан Республикасы Президентінің, Қазақстан Республикасы Үкіметінің және Министрлік басшылығының департамент құзыретіне кіретін мәселелер бойынша шешімдері мен тапсырмаларының орындалуын бақылау және тексеру, Министрлік құзыреті шегінде нормативтік құқықтық актілерді әзірлеуге жалпы басшылық, Министрлік комитеттерінің және Министрліктің ведомстволық бағыныстағы ұйымдарының заң қызметі жұмыстарын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қамтамасыз ету.</w:t>
            </w:r>
          </w:p>
        </w:tc>
      </w:tr>
    </w:tbl>
    <w:bookmarkStart w:name="z554" w:id="496"/>
    <w:p>
      <w:pPr>
        <w:spacing w:after="0"/>
        <w:ind w:left="0"/>
        <w:jc w:val="left"/>
      </w:pPr>
      <w:r>
        <w:rPr>
          <w:rFonts w:ascii="Times New Roman"/>
          <w:b/>
          <w:i w:val="false"/>
          <w:color w:val="000000"/>
        </w:rPr>
        <w:t xml:space="preserve"> Құқықтық сараптама басқармасы - 19-01</w:t>
      </w:r>
    </w:p>
    <w:bookmarkEnd w:id="496"/>
    <w:bookmarkStart w:name="z555" w:id="497"/>
    <w:p>
      <w:pPr>
        <w:spacing w:after="0"/>
        <w:ind w:left="0"/>
        <w:jc w:val="left"/>
      </w:pPr>
      <w:r>
        <w:rPr>
          <w:rFonts w:ascii="Times New Roman"/>
          <w:b/>
          <w:i w:val="false"/>
          <w:color w:val="000000"/>
        </w:rPr>
        <w:t xml:space="preserve"> Құқықтық сараптама басқармасының басшысы, С-3 санаты, 19-01-01</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1852"/>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9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498"/>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9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499"/>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министрліктің құзыреті шегінде нормативтік құқықтық актілерді әзірлеу және келісу бойынша жұмысына жалпы басшылық, Қазақстан Республикасы Президентінің, Қазақстан Республикасы Президенті Әкімшілігінің, Қазақстан Республикасы Үкіметінің, Министрлік басшылығының басқарманың құзыретіне кіретін мәселелері жөніндегі шешімдері мен тапсырмаларының орындалуын ұйымдастыру, Министрліктің құрылымдық бөлімшелерінің жұмыстарын үйлестіру,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w:t>
            </w:r>
          </w:p>
        </w:tc>
      </w:tr>
    </w:tbl>
    <w:bookmarkStart w:name="z558" w:id="500"/>
    <w:p>
      <w:pPr>
        <w:spacing w:after="0"/>
        <w:ind w:left="0"/>
        <w:jc w:val="left"/>
      </w:pPr>
      <w:r>
        <w:rPr>
          <w:rFonts w:ascii="Times New Roman"/>
          <w:b/>
          <w:i w:val="false"/>
          <w:color w:val="000000"/>
        </w:rPr>
        <w:t xml:space="preserve"> Құқықтық сараптама басқармасының бас сарапшысы, С-4 санаты, (бір бірлік),  19-01-02</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1899"/>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0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501"/>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0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502"/>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жобасын әзірлеуге қатысу және Министрлік әзірлеген, сондай-ақ басқа да мемлекеттік органдардан келісу үшін келіп түскен нормативтік құқықтық актілердің жобаларын келісу, Министрліктің норма шығару қызметіне талдау жасау және талдау нәтижелері бойынша басшылыққа оны жетілдіру және айқындалған кемшіліктерді жою жөніндегі ұсыныстарды енгізу, Қазақстан Республикасы Президентінің, Қазақстан Республикасы Президенті Әкімшілігінің, Қазақстан Республикасы Үкіметінің, Министрлік басшылығының тапсырмалары бойынша хаттар, материалдар мен қорытындылар дайындауды қамтамасыз ету.</w:t>
            </w:r>
          </w:p>
        </w:tc>
      </w:tr>
    </w:tbl>
    <w:bookmarkStart w:name="z561" w:id="503"/>
    <w:p>
      <w:pPr>
        <w:spacing w:after="0"/>
        <w:ind w:left="0"/>
        <w:jc w:val="left"/>
      </w:pPr>
      <w:r>
        <w:rPr>
          <w:rFonts w:ascii="Times New Roman"/>
          <w:b/>
          <w:i w:val="false"/>
          <w:color w:val="000000"/>
        </w:rPr>
        <w:t xml:space="preserve"> Құқықтық сараптама басқармасының сарапшысы, С-5 санаты, (бір бірлік), 19-01-03</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1704"/>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0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504"/>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0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505"/>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жобасын сараптау және кейіннен сүйемелдеу, Министрлік әзірлеген, сондай-ақ басқа да мемлекеттік органдардан келісуге келіп түскен нормативтік құқықтық актілердің жобаларына талдау жасау,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w:t>
            </w:r>
          </w:p>
        </w:tc>
      </w:tr>
    </w:tbl>
    <w:bookmarkStart w:name="z564" w:id="506"/>
    <w:p>
      <w:pPr>
        <w:spacing w:after="0"/>
        <w:ind w:left="0"/>
        <w:jc w:val="left"/>
      </w:pPr>
      <w:r>
        <w:rPr>
          <w:rFonts w:ascii="Times New Roman"/>
          <w:b/>
          <w:i w:val="false"/>
          <w:color w:val="000000"/>
        </w:rPr>
        <w:t xml:space="preserve"> Құқықтық қамтамасыз ету басқармасы - 19-02</w:t>
      </w:r>
    </w:p>
    <w:bookmarkEnd w:id="506"/>
    <w:bookmarkStart w:name="z565" w:id="507"/>
    <w:p>
      <w:pPr>
        <w:spacing w:after="0"/>
        <w:ind w:left="0"/>
        <w:jc w:val="left"/>
      </w:pPr>
      <w:r>
        <w:rPr>
          <w:rFonts w:ascii="Times New Roman"/>
          <w:b/>
          <w:i w:val="false"/>
          <w:color w:val="000000"/>
        </w:rPr>
        <w:t xml:space="preserve"> Құқықтық қамтамасыз ету басқармасының басшысы, С-3 санаты, 19-02-01</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11950"/>
      </w:tblGrid>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0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508"/>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0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509"/>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 әзірлеу және келісу бойынша басқарма жұмысына жалпы басшылық ету, басқарма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 орындауды ұйымдастыру, Министрлік атынан жасалатын шарт жобаларын сараптау, Министрлікке бағынысты ұйымдарының және құрылымдық бөлімшелерінің жұмыстарын үйлестіру, Қазақстан Республикасы Президентінің, Қазақстан Республикасы Президенті Әкімшілігінің, Қазақстан Республикасы Үкіметінің және Министрлік басшылығының тапсырмалары бойынша хаттар, материалдар мен қорытындылар дайындауды қамтамасыз ету, заңды және жеке тұлғалардың өтініштерін қарауды қамтамасыз ету.</w:t>
            </w:r>
          </w:p>
        </w:tc>
      </w:tr>
    </w:tbl>
    <w:bookmarkStart w:name="z568" w:id="510"/>
    <w:p>
      <w:pPr>
        <w:spacing w:after="0"/>
        <w:ind w:left="0"/>
        <w:jc w:val="left"/>
      </w:pPr>
      <w:r>
        <w:rPr>
          <w:rFonts w:ascii="Times New Roman"/>
          <w:b/>
          <w:i w:val="false"/>
          <w:color w:val="000000"/>
        </w:rPr>
        <w:t xml:space="preserve"> Құқықтық қамтамасыз ету басқармасының сарапшысы, (бір бірлік), С-5 санаты,  19-02-02</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1820"/>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1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511"/>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1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512"/>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жобаларын сараптау, министрлік әзірлеген, сондай-ақ басқа мемлекеттік органдардан келісуге келіп түскен нормативтік актілердің жобасын келісу, Қазақстан Республикасы Президентінің, Қазақстан Қазақстан Республикасы Үкіметінің және Министрлік басшылығының тапсырмалары бойынша хаттар, материалдар мен қорытындылар дайындауды қамтамасыз ету, Министрлік атынан жасалатын шарт жобаларын сараптау, заңды және жеке тұлғалардың өтініштерін қарауды қамтамасыз ету.</w:t>
            </w:r>
          </w:p>
        </w:tc>
      </w:tr>
    </w:tbl>
    <w:bookmarkStart w:name="z571" w:id="513"/>
    <w:p>
      <w:pPr>
        <w:spacing w:after="0"/>
        <w:ind w:left="0"/>
        <w:jc w:val="left"/>
      </w:pPr>
      <w:r>
        <w:rPr>
          <w:rFonts w:ascii="Times New Roman"/>
          <w:b/>
          <w:i w:val="false"/>
          <w:color w:val="000000"/>
        </w:rPr>
        <w:t xml:space="preserve"> Құқықтық талдау және талап-арыз жұмысы басқармасы - 19-03</w:t>
      </w:r>
    </w:p>
    <w:bookmarkEnd w:id="513"/>
    <w:bookmarkStart w:name="z572" w:id="514"/>
    <w:p>
      <w:pPr>
        <w:spacing w:after="0"/>
        <w:ind w:left="0"/>
        <w:jc w:val="left"/>
      </w:pPr>
      <w:r>
        <w:rPr>
          <w:rFonts w:ascii="Times New Roman"/>
          <w:b/>
          <w:i w:val="false"/>
          <w:color w:val="000000"/>
        </w:rPr>
        <w:t xml:space="preserve"> Құқықтық талдау және талап-арыз жұмысы басқармасының басшысы,  С-3 санаты, 19-03-01</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1923"/>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1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515"/>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1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516"/>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Қазақстан Республикасы Президентінің, Қазақстан Республикасы Үкіметінің және Министрлік басшылығының басқарманың құзыретіне кіретін мәселелері жөніндегі шешімдер мен тапсырмалардың орындалуын бақылау және тексеру, ведомстволардың және Министрлік Комитеттерінің аумақтық департаменттері заң қызметінің жұмысын үйлестіру, сотта, сондай-ақ басқа да органдар мен ұйымдарда заңнамада белгіленген тәртіппен құқықтық мәселелерді қарау кезінде министрліктің мүддесін білдіру,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w:t>
            </w:r>
          </w:p>
        </w:tc>
      </w:tr>
    </w:tbl>
    <w:bookmarkStart w:name="z575" w:id="517"/>
    <w:p>
      <w:pPr>
        <w:spacing w:after="0"/>
        <w:ind w:left="0"/>
        <w:jc w:val="left"/>
      </w:pPr>
      <w:r>
        <w:rPr>
          <w:rFonts w:ascii="Times New Roman"/>
          <w:b/>
          <w:i w:val="false"/>
          <w:color w:val="000000"/>
        </w:rPr>
        <w:t xml:space="preserve"> Құқықтық талдау және талап-арыз жұмысы басқармасының бас сарапшысы, (екі бірлік), С-4 санаты, 19-03-02, 19-03-03</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1672"/>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1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518"/>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1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519"/>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ведомстволық бағыныстағы ұйымдарында наразылық-талап жұмыстарының жүргізілуін талдау және үйлестіру, сотта, сондай-ақ өзге де органдар мен ұйымдарда құқықтық мәселелер бойынша министрліктің мүддесін білдіру,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w:t>
            </w:r>
          </w:p>
        </w:tc>
      </w:tr>
    </w:tbl>
    <w:bookmarkStart w:name="z578" w:id="520"/>
    <w:p>
      <w:pPr>
        <w:spacing w:after="0"/>
        <w:ind w:left="0"/>
        <w:jc w:val="left"/>
      </w:pPr>
      <w:r>
        <w:rPr>
          <w:rFonts w:ascii="Times New Roman"/>
          <w:b/>
          <w:i w:val="false"/>
          <w:color w:val="000000"/>
        </w:rPr>
        <w:t xml:space="preserve"> Персоналды басқару департаменті-20</w:t>
      </w:r>
    </w:p>
    <w:bookmarkEnd w:id="520"/>
    <w:bookmarkStart w:name="z579" w:id="521"/>
    <w:p>
      <w:pPr>
        <w:spacing w:after="0"/>
        <w:ind w:left="0"/>
        <w:jc w:val="left"/>
      </w:pPr>
      <w:r>
        <w:rPr>
          <w:rFonts w:ascii="Times New Roman"/>
          <w:b/>
          <w:i w:val="false"/>
          <w:color w:val="000000"/>
        </w:rPr>
        <w:t xml:space="preserve"> Персоналды басқару департаментінің директоры, С-1 санаты, 20-1</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11972"/>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(әлеуметтану, психология, менеджмент, еңбекті ұйымдастыру және нормалау) немесе денсаулық сақтау және әлеуметтік қамтамасыз ету (жалпы медицина, қоғамдық денсаулық сақтау, стоматология, медициналық-профилактикалық іс, гигиена және эпидемиология) немесе білім (тарих) немесе гуманитарлық ғылымдар (философия) бойынша жоғары немесе жоғары оқу орнынан кейінгі білім. Мүмкіндігінше біліктілікті арттыру сертификаттарының болуы.</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2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522"/>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2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523"/>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қызметіне жалпы басшылық ету, Департамент құзыретіне кіретін мәселелер бойынша Қазақстан Республикасы Президентінің, Қазақстан Республикасы Үкіметінің және Министрлік басшыларының шешімдері мен тапсырмаларын орындалуын бақылау және тексеру жүзеге асыру, департамент құзыретінің шегінде нормативтік құқықтық актілерді әзірлеуге басшылық ету, Министрлікке білікті кадрларды іріктеу және жинақтау мәселелері бойынша Комитеттермен, аумақтық департаменттермен мемлекеттік қызметті өткеру және есеп беру бөлігінде жұмыс жасау, Қазақстан Республикасы Президентінің, Қазақстан Республикасы Үкіметінің және Министрлік басшыларының тапсырмалары бойынша құзыретіне кіретін мәселелер бойынша заңды және жеке тұлғалардың хаттарын, ұсыныстарын, өтініштері мен арыздарын қарауды қамтамасыз ету. </w:t>
            </w:r>
          </w:p>
        </w:tc>
      </w:tr>
    </w:tbl>
    <w:bookmarkStart w:name="z582" w:id="524"/>
    <w:p>
      <w:pPr>
        <w:spacing w:after="0"/>
        <w:ind w:left="0"/>
        <w:jc w:val="left"/>
      </w:pPr>
      <w:r>
        <w:rPr>
          <w:rFonts w:ascii="Times New Roman"/>
          <w:b/>
          <w:i w:val="false"/>
          <w:color w:val="000000"/>
        </w:rPr>
        <w:t xml:space="preserve"> Персоналды басқару департаменті директорының орынбасары, С-2 санаты,  (1 бірлік), 20-2</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1967"/>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(әлеуметтану, психология, менеджмент, еңбекті ұйымдастыру және нормалау) немесе денсаулық сақтау және әлеуметтік қамтамасыз ету (жалпы медицина, қоғамдық денсаулық сақтау, стоматология, медициналық-профилактикалық іс, гигиена және эпидемиология) немесе білім (тарих) немесе гуманитарлық ғылымдар (философия) бойынша жоғары немесе жоғары оқу орнынан кейінгі білімі. Мамандығы бойынша біліктілікті арттыру сертификаттарының болуы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2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525"/>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2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526"/>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бөлімшелеріне жалпы басшылық ету, өкілдігі шегінде және Министрліктің басқа да құрылымдық бөлімшелерімен және мемлекеттік органдармен өзара іс-қимыл. Министрлік қызметкерлерінің, сондай-ақ ведомстволық бағынысты ұйымдарының басшылар мен орынбасарларының лауазымдық нұсқаулықтарын әзірлеу бойынша жұмыстарды үйлестіру. Әкімшілік мемлекеттік қызметшілер лауазымдарына қойылатын біліктілік талаптарын әзірлеу бойынша қызметті үйлестіру. Денсаулық сақтау министрі мен жауапты хатшының мемлекеттік және ведомстволық наградалармен көтермелеу мен марапаттау мәселелері бойынша құжаттарды, актілерді, дайындауды үйлестіру және бақылау. Департамент басқармаларының қызметін жалпы үйлестіру және бақылау. Департаменттің еңбек және орындаушылық тәртіп жағдайын бақылау.</w:t>
            </w:r>
          </w:p>
        </w:tc>
      </w:tr>
    </w:tbl>
    <w:bookmarkStart w:name="z585" w:id="527"/>
    <w:p>
      <w:pPr>
        <w:spacing w:after="0"/>
        <w:ind w:left="0"/>
        <w:jc w:val="left"/>
      </w:pPr>
      <w:r>
        <w:rPr>
          <w:rFonts w:ascii="Times New Roman"/>
          <w:b/>
          <w:i w:val="false"/>
          <w:color w:val="000000"/>
        </w:rPr>
        <w:t xml:space="preserve"> Мемлекеттік қызмет персоналын дамыту басқармасы-20-01,</w:t>
      </w:r>
    </w:p>
    <w:bookmarkEnd w:id="527"/>
    <w:bookmarkStart w:name="z586" w:id="528"/>
    <w:p>
      <w:pPr>
        <w:spacing w:after="0"/>
        <w:ind w:left="0"/>
        <w:jc w:val="left"/>
      </w:pPr>
      <w:r>
        <w:rPr>
          <w:rFonts w:ascii="Times New Roman"/>
          <w:b/>
          <w:i w:val="false"/>
          <w:color w:val="000000"/>
        </w:rPr>
        <w:t xml:space="preserve"> Мемлекеттік қызмет персоналын дамыту басқармасының басшысы,  С-3 санаты, 20-01-01</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1928"/>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(әлеуметтану, психология, менеджмент, еңбекті ұйымдастыру және нормалау) немесе денсаулық сақтау және әлеуметтік қамтамасыз ету (жалпы медицина, стоматология, қоғамдық денсаулық сақтау, медициналық-профилактикалық іс, фармация, гигиена және эпидемиология) немесе білім (тарих) немесе гуманитарлық ғылымдар (философия) бойынша жоғары немесе жоғары оқу орнынан кейінгі білім. Мүмкіндігінше біліктілікті арттыру сертификаттарының болуы.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2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529"/>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3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530"/>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Министрлікке білікті кадрларды іріктеу және жинақтау мәселелері бойынша мемлекеттік қызметшілердің жұмысын бағалау жұмыстары, персоналды басқару, қызметкерлердің біліктілігін арттыру, оқыту, қайта даярлау бөлігінде министрліктің қызметіне бағалау жүргізу бойынша материалдарды дайындауға байланысты басқарманың қызметіне жалпы басшылық ету,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кіретін мәселелер бойынша заңды және жеке тұлғалардың хаттарын, ұсыныстарын, өтініштері мен арыздарын қарауды қамтамасыз ету. </w:t>
            </w:r>
          </w:p>
        </w:tc>
      </w:tr>
    </w:tbl>
    <w:bookmarkStart w:name="z589" w:id="531"/>
    <w:p>
      <w:pPr>
        <w:spacing w:after="0"/>
        <w:ind w:left="0"/>
        <w:jc w:val="left"/>
      </w:pPr>
      <w:r>
        <w:rPr>
          <w:rFonts w:ascii="Times New Roman"/>
          <w:b/>
          <w:i w:val="false"/>
          <w:color w:val="000000"/>
        </w:rPr>
        <w:t xml:space="preserve"> Мемлекеттік қызмет басқармасының бас сарапшысы, С-4 санаты, (төрт бірлік)  20-01-02, 20-01-03, 20-01-04, 20-01-05</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
        <w:gridCol w:w="12080"/>
      </w:tblGrid>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(әлеуметтану, психология, менеджмент, еңбекті ұйымдастыру және нормалау) немесе денсаулық сақтау және әлеуметтік қамтамасыз ету (жалпы медицина, қоғамдық денсаулық сақтау, стоматология, медициналық-профилактикалық іс, гигиена және эпидемиология) немесе білім (тарих) немесе гуманитарлық ғылымдар (философия) бойынша жоғары немесе жоғары оқу орнынан кейінгі білім. Мүмкіндігінше біліктілікті арттыру сертификаттарының болуы.</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3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532"/>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3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533"/>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өткерумен байланысты мәселелерді іске асыруға қатысу, бос әкімшілік мемлекеттік лауазымдарға және ведомствоға бағынысты ұйымдардың басшыларына орналасуға конкурстар өткізуді ұйымдастыру, мемлекеттік қызметшілердің этика нормаларының, мемлекеттік қызметке келумен байланысты шектеулерді сақтауын бақылау, қызметкерлерді оқытуды, қайта даярлауды және біліктілігін арттыруды ұйымдастыру жөнінде ұсыныстар дайындау және жүзеге асырылуына бақылау жасау, ақпараттық, талдамалық және анықтамалық материалдарды дайындау, мемлекеттік қызметшілердің жұмысын бағалау жөніндегі шараларды өткізуге қатысу, персоналды басқару бөлігінде министрліктің қызметіне бағалау жүргізу жөніндегі материалдарды дайындау,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 Комитеттердің, аумақтық департаменттердің кадр қызметтерінің мемлекеттік қызмет өткеру мен есептілік бөлігіндегі жұмыстарын үйлестіру, Комиттердің кадр қызметтерінің қызметкерлеріне консультация беру .</w:t>
            </w:r>
          </w:p>
        </w:tc>
      </w:tr>
    </w:tbl>
    <w:bookmarkStart w:name="z592" w:id="534"/>
    <w:p>
      <w:pPr>
        <w:spacing w:after="0"/>
        <w:ind w:left="0"/>
        <w:jc w:val="left"/>
      </w:pPr>
      <w:r>
        <w:rPr>
          <w:rFonts w:ascii="Times New Roman"/>
          <w:b/>
          <w:i w:val="false"/>
          <w:color w:val="000000"/>
        </w:rPr>
        <w:t xml:space="preserve"> Ведомстволық бағынысты ұйымдармен жұмыс басқармасы – 20-02</w:t>
      </w:r>
    </w:p>
    <w:bookmarkEnd w:id="534"/>
    <w:bookmarkStart w:name="z593" w:id="535"/>
    <w:p>
      <w:pPr>
        <w:spacing w:after="0"/>
        <w:ind w:left="0"/>
        <w:jc w:val="left"/>
      </w:pPr>
      <w:r>
        <w:rPr>
          <w:rFonts w:ascii="Times New Roman"/>
          <w:b/>
          <w:i w:val="false"/>
          <w:color w:val="000000"/>
        </w:rPr>
        <w:t xml:space="preserve"> Ведомстволық бағынысты ұйымдармен жұмыс басқармасының басшысы, С-3 санаты, 20-02-01</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12008"/>
      </w:tblGrid>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(әлеуметтану, психология, менеджмент, еңбекті ұйымдастыру және нормалау) немесе денсаулық сақтау және әлеуметтік қамтамасыз ету (жалпы медицина, қоғамдық денсаулық сақтау, стоматология, медициналық-профилактикалық іс, гигиена және эпидемиология) немесе білім (тарих) немесе гуманитарлық ғылымдар (философия) бойынша жоғары білім. Мүмкіндігінше біліктілікті арттыру сертификаттарының болуы.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3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536"/>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3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537"/>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бағыныстағы ұйым басшылары мен олардың орынбасарларын тағайындау, аттестаттау, біліктілігін арттыру, еңбек демалысы және іссапарларымен байланысты мәселелер бойынша басқарма қызметкерлерінің қызметін үйлестіру және бақылау, кәсіпорын басшылары бос лауазымдарына конкурстық рәсімдер өткізуді ұйымдастыру және үйлестіруге басшылық жасау, Министрдің бұйрығымен тағайындалатын және қызметінен босатылатын номенклатуралық лауазымдардың жеке мәліметтер есебін жүргізуге бақылауды жүзеге асыру, ведомствоға бағынысты ұйымдардың кадр қызметтерінің жұмыстарын үйлестіру, мемлекеттік және ведомстволық наградалармен наградтау және ынталандыру мәселелері бойынша министр мен жауапты хатшылардың актілерін, құжаттарды дайындауды үйлестіру және бақылау, департамент құзыретіне кіретін мәселелер бойынша заңды және жеке тұлғалардың хаттарын, ұсыныстарын, өтініштері мен арыздарын қарауды қамтамасыз ету.</w:t>
            </w:r>
          </w:p>
        </w:tc>
      </w:tr>
    </w:tbl>
    <w:bookmarkStart w:name="z596" w:id="538"/>
    <w:p>
      <w:pPr>
        <w:spacing w:after="0"/>
        <w:ind w:left="0"/>
        <w:jc w:val="left"/>
      </w:pPr>
      <w:r>
        <w:rPr>
          <w:rFonts w:ascii="Times New Roman"/>
          <w:b/>
          <w:i w:val="false"/>
          <w:color w:val="000000"/>
        </w:rPr>
        <w:t xml:space="preserve"> Ведомстволық бағынысты ұйымдармен жұмыс басқармасының бас сарапшысы,  (1 бірлік),  С-4 санаты, 20-02-02</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12073"/>
      </w:tblGrid>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(әлеуметтану, психология, менеджмент, еңбекті ұйымдастыру және нормалау) немесе денсаулық сақтау және әлеуметтік қамтамасыз ету (жалпы медицина, қоғамдық денсаулық сақтау, стоматология, медициналық-профилактикалық іс, гигиена және эпидемиология) немесе білім (тарих) немесе гуманитарлық ғылымдар (философия) бойынша жоғары білім. Мүмкіндігінше біліктілікті арттыру сертификаттарының болуы.</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3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r>
              <w:br/>
            </w: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құзыреттердің болуы.</w:t>
            </w:r>
          </w:p>
          <w:bookmarkEnd w:id="539"/>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4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r>
              <w:br/>
            </w: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bookmarkEnd w:id="540"/>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бағыныстағы ұйым басшыларының дербес деректерін есепке алуды қамтамасыз ету, есептерді жинау, талдау, жинақтау, ведомствоға бағынысты ұйымдардың кадрлық мәселелері бойынша министр мен жауапты хатшылардың актілерін дайындау, басқарма құзыретіне кіретін мәселелер бойынша ведомствоға бағынысты ұйымдардың кадр қызметтерінің қызметкерлерін консультациялау. Ведомствоға бағыныстағы ұйым басшыларының мен олардың орынбасарларын конкурстық іріктеу, тағайындау және жұмыстан шығару рәсімдерін өткізуді қамтамасыз ету. Мемлекеттік және ведомстволық наградалармен наградтау және ынталандыру мәселелері бойынша министр мен жауапты хатшылардың актілерін, құжаттарды дайындау. Кадрлар мәселелері бойынша тәртіптік, наградалық және басқа комиссияларды ұйымдасстыру және өткізу. Ведомствоға бағынысты ұйым басшыларының мен олардың орынбасарларын аттестаттауға құжаттарды дайындау, ведомствоға бағынысты ұйымдардың кадрлық мәселелері бойынша Министр жауапты хатшының актілерін дайындау, департамент құзыретіне кіретін мәселелер бойынша заңды және жеке тұлғалардың хаттарын, ұсыныстарын, өтініштері мен арыздарын қарауды қамтамасыз ету.</w:t>
            </w:r>
          </w:p>
        </w:tc>
      </w:tr>
    </w:tbl>
    <w:bookmarkStart w:name="z599" w:id="541"/>
    <w:p>
      <w:pPr>
        <w:spacing w:after="0"/>
        <w:ind w:left="0"/>
        <w:jc w:val="left"/>
      </w:pPr>
      <w:r>
        <w:rPr>
          <w:rFonts w:ascii="Times New Roman"/>
          <w:b/>
          <w:i w:val="false"/>
          <w:color w:val="000000"/>
        </w:rPr>
        <w:t xml:space="preserve"> Медициналық-әлеуметтік көмек департаменті- 22  Медициналық-әлеуметтік көмек департаментінің директоры, С-1 санаты, 22-1</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11936"/>
      </w:tblGrid>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ғылыми дәрежесінің, денсаулық сақтауды ұйымдастыру немесе мамандығы бойынша біліктілік санатының, біліктілікті арттыру сертификаттарының болуы.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жетекшілік ету, үйлестіру, жоспарлау. Әлеуметтік мәні бар аурулар және халыққа медициналық оңалту, паллиативтік көмек, санаторийлік-курорттық емдеу және геронтология, орфандық аурулар бойынша медициналық көмек көрсету мәселелері бойынша медициналық ұйымдардың қызметін үйлестіру.</w:t>
            </w:r>
            <w:r>
              <w:br/>
            </w:r>
            <w:r>
              <w:rPr>
                <w:rFonts w:ascii="Times New Roman"/>
                <w:b w:val="false"/>
                <w:i w:val="false"/>
                <w:color w:val="000000"/>
                <w:sz w:val="20"/>
              </w:rPr>
              <w:t>
Әлеуметтік мәні бар аурулар және медициналық оңалту мәселелері бойынша мемлекеттік органдармен және денсаулық сақтау ұйымдарымен өзара іс-қимыл. Азаматтардың денсаулығын сақтау мәселелері бойынша мемлекеттік және салалық бағдарламаларды әзірлеуге қатысу, Министрлік алқаларына материалдарды, үкіметтік құжаттардың жобаларын, Денсаулық сақтау мәселелері бойынша заңнаманы дайындалуға бақылауды жүзеге асыру, олардың3 түпкілікті редакциясы. Қызметтік құжаттарды, азаматтардың хаттары мен өтініштерін қарау. Жетекшілік ететін бағдарламалар бойынша дәрілік заттардың қажеттілігін қалыптастыруға қатысу. Жетекшілік ететін мәселелер бойынша ведомствоаралық жұмыс топтарының жұмысына қатысу.</w:t>
            </w:r>
          </w:p>
        </w:tc>
      </w:tr>
    </w:tbl>
    <w:p>
      <w:pPr>
        <w:spacing w:after="0"/>
        <w:ind w:left="0"/>
        <w:jc w:val="left"/>
      </w:pPr>
      <w:r>
        <w:rPr>
          <w:rFonts w:ascii="Times New Roman"/>
          <w:b/>
          <w:i w:val="false"/>
          <w:color w:val="000000"/>
        </w:rPr>
        <w:t xml:space="preserve"> Медициналық оңалту басқармасы, 22-01 Медициналық оңалту басқармасының басшысы, С-3 санаты, 22-01-01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12018"/>
      </w:tblGrid>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денсаулық сақтауды ұйымдастыру немесе мамандығы бойынша біліктілік санатының болуы</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 көрсету мәселелеріне жетекшілік ету, медициналық көрсетілетін қызметтер тізбесін қалыптастыру, медициналық оңалту мәселелері бойынша стратегиялық және бағдарламалық құжаттарды, Қазақстан Республикасы Үкіметінің заң жобалау жұмыстарының жоспарларын қалыптастыру үшін ұсыныстар әзірлеу, бейініне қарай халықтың медициналық оңалтуға қажеттілігін айқындау. Денсаулық сақтау саласындағы мүгедектерді медициналық оңалту, санаторийлік-курорттық емдеу бойынша іс-шараларды іске асыру. Басқарма құзыреті шеңберінде диагностика мен емдеудің клиникалық хаттамаларының, медициналық көмек көрсетуді ұйымдастыру стандарттарының, сондай-ақ медициналық оңалту, санаторийлік-курорттық емдеу көрсететін денсаулық сақтау ұйымдарын жарақтандыру стандарттарының жобаларын келісу. Медициналық оңалтуды, санаторийлік-курорттық емдеуді ұйымдастыру мәселелері бойынша Министрліктің құрылымдық бөлімшелерімен өзара іс-қимылды жүзеге асыру.</w:t>
            </w:r>
          </w:p>
        </w:tc>
      </w:tr>
    </w:tbl>
    <w:p>
      <w:pPr>
        <w:spacing w:after="0"/>
        <w:ind w:left="0"/>
        <w:jc w:val="left"/>
      </w:pPr>
      <w:r>
        <w:rPr>
          <w:rFonts w:ascii="Times New Roman"/>
          <w:b/>
          <w:i w:val="false"/>
          <w:color w:val="000000"/>
        </w:rPr>
        <w:t xml:space="preserve"> Медициналық оңалту басқармасының бас сарапшысы, (үш бірлік), С-4 санаты, 22-01-02, 22-02-03, 22-02-04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1730"/>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денсаулық сақтауды ұйымдастыру немесе мамандығы бойынша біліктілік санатының және біліктілікті арттыру сертификаттарының болуы.</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және қалпына келтіру емі, медициналық оңалтумен әлеуметтік оңалту және педагогикалық түзетуді біріктіру мәселелеріне жетекшілік ету. Медициналық оңалту бойынша клиникалық хаттамаларды әзірлеуге қатысу. Денсаулық сақтау саласындағы, оның ішінде медициналық оңалтуды, санаторийлік-курорттық емдеуді ұйымдастыру бойынша заңнаманы жетілдіруге бағытталған нормативтік құқықтық актілерді әзірлеуге қатысу.</w:t>
            </w:r>
            <w:r>
              <w:br/>
            </w:r>
            <w:r>
              <w:rPr>
                <w:rFonts w:ascii="Times New Roman"/>
                <w:b w:val="false"/>
                <w:i w:val="false"/>
                <w:color w:val="000000"/>
                <w:sz w:val="20"/>
              </w:rPr>
              <w:t>
Құзыреті шеңберінде бюджеттік өтінімді қалыптастыруға қатысу, оңалту мәселелері бойынша мемлекеттік органдармен өзара іс-қимыл. Жетекшілік ететін мәселелер бойынша ведомствоаралық жұмыс топтарының жұмысына қатысу.</w:t>
            </w:r>
          </w:p>
        </w:tc>
      </w:tr>
    </w:tbl>
    <w:p>
      <w:pPr>
        <w:spacing w:after="0"/>
        <w:ind w:left="0"/>
        <w:jc w:val="left"/>
      </w:pPr>
      <w:r>
        <w:rPr>
          <w:rFonts w:ascii="Times New Roman"/>
          <w:b/>
          <w:i w:val="false"/>
          <w:color w:val="000000"/>
        </w:rPr>
        <w:t xml:space="preserve"> Медициналық оңалту басқармасының сарапшысы (бір бірлік), С-5 санаты, 22-01-05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11719"/>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денсаулық сақтауды ұйымдастырушының бейіні бойынша немесе мамандығы бойынша біліктілікті арттыру сертификаттарының болуы.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жетекшілік ететін бөлімі бойынша заңнамалық және нормативтік құқықтық актілерді әзірлеуге қатысу. Республикалық бюджет қаражаты есебінен сатып алынатын медициналық жабдықтардың тізбесін айқындауға қатысу</w:t>
            </w:r>
            <w:r>
              <w:br/>
            </w:r>
            <w:r>
              <w:rPr>
                <w:rFonts w:ascii="Times New Roman"/>
                <w:b w:val="false"/>
                <w:i w:val="false"/>
                <w:color w:val="000000"/>
                <w:sz w:val="20"/>
              </w:rPr>
              <w:t>
 ТМККК және МӘМС шеңберінде амбулаториялық дәрі-дәрмекпен қамтамасыз етуді жетілдіру бойынша ұсыныстар әзірлеуге қатысу.</w:t>
            </w:r>
            <w:r>
              <w:br/>
            </w:r>
            <w:r>
              <w:rPr>
                <w:rFonts w:ascii="Times New Roman"/>
                <w:b w:val="false"/>
                <w:i w:val="false"/>
                <w:color w:val="000000"/>
                <w:sz w:val="20"/>
              </w:rPr>
              <w:t>
Медициналық оңалту, санаторийлік-курорттық емдеу мәселелері бойынша жетекшілік ететін штаттан тыс бас мамандармен жұмыс.</w:t>
            </w:r>
            <w:r>
              <w:br/>
            </w:r>
            <w:r>
              <w:rPr>
                <w:rFonts w:ascii="Times New Roman"/>
                <w:b w:val="false"/>
                <w:i w:val="false"/>
                <w:color w:val="000000"/>
                <w:sz w:val="20"/>
              </w:rPr>
              <w:t xml:space="preserve">
Әлеуметтік-әдістемелік оңалту және педагогикалық түзетуде біріктірілген тәсіл мәселелері бойынша мемлекеттік органдармен өзара іс-қимыл. Басқарманың құзыреті шеңберінде келісуге ұсынылған денсаулық сақтау саласындағы нормативтік құқықтық актілердің жобаларына сараптама жүргізу. </w:t>
            </w:r>
            <w:r>
              <w:br/>
            </w:r>
            <w:r>
              <w:rPr>
                <w:rFonts w:ascii="Times New Roman"/>
                <w:b w:val="false"/>
                <w:i w:val="false"/>
                <w:color w:val="000000"/>
                <w:sz w:val="20"/>
              </w:rPr>
              <w:t>
Санаторийлік-курорттық ем көрсететін денсаулық сақтауды ұйымдарының мәселелеріне жетекшілік ету.</w:t>
            </w:r>
          </w:p>
        </w:tc>
      </w:tr>
    </w:tbl>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 22-02 Әлеуметтік мәні бар аурулар кезінде медициналық көмек көрсету басқармасының басшысы, С-3 санаты, 22-02-01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11776"/>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денсаулық сақтауды ұйымдастыру немесе мамандығы бойынша біліктілік санатының немесе қоғамдық денсаулық сақтау магистрі немесе біліктілікті арттыру сертификаттарының болуы.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және орфандық аурулар кезінде медициналық көмекті ұйымдастыру және көрсету мәселелері, жетекшілік ететін бөлімдер бойынша нормативтік-құқықтық актілерді әзірлеу, әлеуметтік мәні бар ауруларды диагностикалау, емдеу, оңалту мәселелерін курациялау, әлеуметтік маңызы бар аурулар кезінде клиникалық хаттамаларды келісу. Медициналық көмекті және бейінді қызметтердің қызметін ұйымдастыру бойынша талдау материалдарын дайындау.</w:t>
            </w:r>
          </w:p>
        </w:tc>
      </w:tr>
    </w:tbl>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басқармасының бас сарапшысы, С-4 санаты, (үш бірлік), 22-02-02, 22-02-03, 22-02-04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11998"/>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денсаулық сақтауды ұйымдастыру немесе мамандығы бойынша біліктілік санатының болуы немесе қоғамдық денсаулық сақтау магистрі немесе біліктілікті арттыру сертификаттарының болуы.</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мәселелеріне жетекшілік ету. Әлеуметтік мәні бар аурулар кезінде медициналық көмек көрсету саласында қызметті жүзеге асыратын ведомстволық бағынысты ұйымдардың жұмысын үйлестіру, әлеуметтік мәні бар ауруларды диагностикалау, емдеу, оңалту бойынша іс-шараларды ұйымдастыруға қатысу; әлеуметтік мәні бар аурулар бойынша үкіметтік емес ұйымдар арасында мемлекеттік әлеуметтік тапсырысты орналастыру үшін басымды бағыттар мен тақырыптарды әзірлеу, әлеуметтік мәні бар аурулар (туберкулезге қарсы, наркологиялық, психиатриялық, онкологиялық көмек, В,С вирусты гепатиттер, қант диабеті, орфандық аурулар) бойынша халықаралық ұйымдармен іс-қимыл және бірлескен халықаралық жобалар мен бағдарламаларды іске асыру.</w:t>
            </w:r>
          </w:p>
        </w:tc>
      </w:tr>
    </w:tbl>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басқармасының сарапшысы, (бір бірлік), С-5 санаты, 22-02-05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1784"/>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(жалпы медицина, стоматология, қоғамдық денсаулық сақтау, фармация, медициналық-профилактикалық іс) мамандықтары бойынша жоғары немесе жоғары оқу орнынан кейінгі білім, мүмкіндігінше денсаулық сақтауды ұйымдастыру бойынша біліктілік санатының немесе мамандығының немесе біліктілікті арттыру сертификаттарының болуы.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 </w:t>
            </w:r>
            <w:r>
              <w:br/>
            </w: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мен аурулар кезінде халықты медициналық көмекпен қамтамасыз ету мәселелері, әлеуметтік мәні бар ауруларды диагностикалау, емдеу, оңалту мәселелері бойынша нормативтік құқықтық актілерді әзірлеу, келісу, әкімдіктердің денсаулық сақтау басқармаларының (келісім бойынша), әлеуметтік мәні бар аурулар кезінде медициналық көмек көрсету саласындағы қызметті жүзеге асыратын республикалық ұйымдардың қызметін үйлестіру.</w:t>
            </w:r>
          </w:p>
        </w:tc>
      </w:tr>
    </w:tbl>
    <w:p>
      <w:pPr>
        <w:spacing w:after="0"/>
        <w:ind w:left="0"/>
        <w:jc w:val="left"/>
      </w:pPr>
      <w:r>
        <w:rPr>
          <w:rFonts w:ascii="Times New Roman"/>
          <w:b/>
          <w:i w:val="false"/>
          <w:color w:val="000000"/>
        </w:rPr>
        <w:t xml:space="preserve">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8"/>
        <w:gridCol w:w="541"/>
        <w:gridCol w:w="5191"/>
      </w:tblGrid>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хатшылығы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департаменті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мониторинг және қаржылық бақылау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және ішкі бақылау жүйесін бағалау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және халықаралық ынтымақтастық департаменті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және өңірлік даму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мәселелері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менеджмент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Жұртшылықпен байланыс департаменті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дамыту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қамтамасыз ету және бақылау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ақпараттық құралдармен өзара іс-қимыл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ұйымдастыру департаменті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және жедел медициналық көмек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денсаулығын сақтау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көмек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медициналық көмек көрсету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сақтандыруды үйлестіру департаменті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сақтандыруды енгізуді үйлестіру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белгілеуді жетілдіру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көлемін жоспарлау мен болжау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тиімділігі және мониторинг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дәрі-дәрмекпен қамтамасыз ету департаменті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қамтамасыз ету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стандарттау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саясаты департаменті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профилактикасы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 және талдау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адами ресурстар департаменті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 беру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дамыту және менеджмент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 дамыту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 және жаңа технологиялар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департаменті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 дамыту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инфрақұрылымын дамыту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бұйымдармен қамтамасыз ету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цифрландыру департаменті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үйлестіру және автоматтандыру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саясаты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департаменті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жиынтық жоспарлау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мониторингілеу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жиынтық есептілік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міндеттердің орындалуын бақылау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қаржыландыру саясаты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және активтер департаменті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ұйымдастыру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 және ведомстволық бағыныстағы ұйымдармен жұмыс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ұйымдастыру және материалдық-техникалық қамтамасыз ету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сараптама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қамтамасыз ету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талдау және талап-арыз жұмысы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департаменті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персоналын дамыту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ұйымдармен жұмыс басқармасы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