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42f9" w14:textId="3ff4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комитетінің аумақтық органдары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прокуратурасының Құқықтық статистика және арнайы есепке алу жөніндегі комитеті төрағасының 2019 жылғы 18 сәуірдегі № 63 н/қ бұйрығы. Күші жойылды - Қазақстан Республикасы Бас прокуратурасының Құқықтық статистика және арнайы есепке алу жөніндегі комитеті төрағасының 2023 жылғы 4 шiлдедегi № 92 н/қ бұйрығымен</w:t>
      </w:r>
    </w:p>
    <w:p>
      <w:pPr>
        <w:spacing w:after="0"/>
        <w:ind w:left="0"/>
        <w:jc w:val="both"/>
      </w:pPr>
      <w:r>
        <w:rPr>
          <w:rFonts w:ascii="Times New Roman"/>
          <w:b w:val="false"/>
          <w:i w:val="false"/>
          <w:color w:val="ff0000"/>
          <w:sz w:val="28"/>
        </w:rPr>
        <w:t xml:space="preserve">
      Ескерту. Күші жойылды – ҚР Бас прокуратурасының Құқықтық статистика және арнайы есепке алу жөніндегі комитеті төрағасының 04.07.2023 </w:t>
      </w:r>
      <w:r>
        <w:rPr>
          <w:rFonts w:ascii="Times New Roman"/>
          <w:b w:val="false"/>
          <w:i w:val="false"/>
          <w:color w:val="ff0000"/>
          <w:sz w:val="28"/>
        </w:rPr>
        <w:t>№ 92 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2003 жылғы 28 наурыздағы № 1050 Жарлығымен бекітілген Қазақстан Республикасы Бас прокуратурасының Құқықтық статистика және арнайы есепке алу жөніндегі комитеті (бұдан әрі - Комитет) туралы ереженің 20-тармағы </w:t>
      </w:r>
      <w:r>
        <w:rPr>
          <w:rFonts w:ascii="Times New Roman"/>
          <w:b w:val="false"/>
          <w:i w:val="false"/>
          <w:color w:val="000000"/>
          <w:sz w:val="28"/>
        </w:rPr>
        <w:t>6) тармақшасын</w:t>
      </w:r>
      <w:r>
        <w:rPr>
          <w:rFonts w:ascii="Times New Roman"/>
          <w:b w:val="false"/>
          <w:i w:val="false"/>
          <w:color w:val="000000"/>
          <w:sz w:val="28"/>
        </w:rPr>
        <w:t xml:space="preserve"> басшылыққа ала отырып, БҰЙЫРАМЫН:</w:t>
      </w:r>
    </w:p>
    <w:bookmarkEnd w:id="0"/>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Комитеттің Ақмола облысы бойынша басқармасы туралы ереже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Комитеттің Ақтөбе облысы бойынша басқармасы туралы ереже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Комитеттің Алматы облысы бойынша басқармасы туралы ереже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Комитеттің Атырау облысы бойынша басқармасы туралы ереже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Комитеттің Батыс Қазақстан облысы бойынша басқармасы туралы ереже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Комитеттің Жамбыл облысы бойынша басқармасы туралы ереже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Комитеттің Қарағанды облысы бойынша басқармасы туралы ереже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Комитеттің Қостанай облысы бойынша басқармасы туралы ереже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Комитеттің Қызылорда облысы бойынша басқармасы туралы ереже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Комитеттің Маңғыстау облысы бойынша басқармасы туралы ереже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Комитеттің Павлодар облысы бойынша басқармасы туралы ереже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Комитеттің Солтүстік Қазақстан облысы бойынша басқармасы туралы ереже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13) Комитеттің Түркістан облысы бойынша басқармасы туралы ереже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14) Комитеттің Шығыс Қазақстан облысы бойынша басқармасы туралы ереже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15) Комитеттің Аймақтық көліктік басқармасы туралы ереже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16) Комитеттің Әскери басқармасы туралы ереже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17) Комитеттің Астана қаласы бойынша басқармасы туралы ереже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18) Комитеттің Алматы қаласы бойынша басқармасы туралы ереже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19) Комитеттің Шымкент облысы бойынша басқармасы туралы ереже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20) Комитеттің Абай облысы бойынша басқармасы туралы ереже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21) Комитеттің Жетісу облысы бойынша басқармасы туралы ереже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22) Комитеттің Ұлытау облысы бойынша басқармасы туралы ереже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000000"/>
          <w:sz w:val="28"/>
        </w:rPr>
        <w:t>№ 79 о/д</w:t>
      </w:r>
      <w:r>
        <w:rPr>
          <w:rFonts w:ascii="Times New Roman"/>
          <w:b w:val="false"/>
          <w:i w:val="false"/>
          <w:color w:val="ff0000"/>
          <w:sz w:val="28"/>
        </w:rPr>
        <w:t xml:space="preserve">; өзгеріс енгізілді – ҚР Бас прокуратурасының Құқықтық статистика және арнайы есепке алу жөніндегі комитеті төрағасының 19.09.2022 </w:t>
      </w:r>
      <w:r>
        <w:rPr>
          <w:rFonts w:ascii="Times New Roman"/>
          <w:b w:val="false"/>
          <w:i w:val="false"/>
          <w:color w:val="000000"/>
          <w:sz w:val="28"/>
        </w:rPr>
        <w:t>№ 93 о/д</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w:t>
      </w:r>
    </w:p>
    <w:bookmarkEnd w:id="2"/>
    <w:p>
      <w:pPr>
        <w:spacing w:after="0"/>
        <w:ind w:left="0"/>
        <w:jc w:val="both"/>
      </w:pPr>
      <w:r>
        <w:rPr>
          <w:rFonts w:ascii="Times New Roman"/>
          <w:b w:val="false"/>
          <w:i w:val="false"/>
          <w:color w:val="000000"/>
          <w:sz w:val="28"/>
        </w:rPr>
        <w:t>
      1) аумақтық органдарға орындау үшін осы бұйрықты жолдауды;</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Қазақстан Республикасының нормативтік құқықтық актілерінің Эталондық бақылау банкісінде ресми жариялау үшін жолдауды қамтамасыз етсін;</w:t>
      </w:r>
    </w:p>
    <w:bookmarkStart w:name="z4" w:id="3"/>
    <w:p>
      <w:pPr>
        <w:spacing w:after="0"/>
        <w:ind w:left="0"/>
        <w:jc w:val="both"/>
      </w:pPr>
      <w:r>
        <w:rPr>
          <w:rFonts w:ascii="Times New Roman"/>
          <w:b w:val="false"/>
          <w:i w:val="false"/>
          <w:color w:val="000000"/>
          <w:sz w:val="28"/>
        </w:rPr>
        <w:t>
      3. Аумақтық органдардың бастықтары белгіленген заңнамалық тәртіпте:</w:t>
      </w:r>
    </w:p>
    <w:bookmarkEnd w:id="3"/>
    <w:p>
      <w:pPr>
        <w:spacing w:after="0"/>
        <w:ind w:left="0"/>
        <w:jc w:val="both"/>
      </w:pPr>
      <w:r>
        <w:rPr>
          <w:rFonts w:ascii="Times New Roman"/>
          <w:b w:val="false"/>
          <w:i w:val="false"/>
          <w:color w:val="000000"/>
          <w:sz w:val="28"/>
        </w:rPr>
        <w:t>
      1) осы бұйрықтың әділет департаменттерінде мемлекеттік тіркелуін;</w:t>
      </w:r>
    </w:p>
    <w:p>
      <w:pPr>
        <w:spacing w:after="0"/>
        <w:ind w:left="0"/>
        <w:jc w:val="both"/>
      </w:pPr>
      <w:r>
        <w:rPr>
          <w:rFonts w:ascii="Times New Roman"/>
          <w:b w:val="false"/>
          <w:i w:val="false"/>
          <w:color w:val="000000"/>
          <w:sz w:val="28"/>
        </w:rPr>
        <w:t>
      2) осы бұйрық аумақтық әділет органдарында мемлекеттік тіркелгеннен кейін үш жұмыс күн ішінде Комитетке осы тармақтың 1) тармақшасын орындау туралы мәліметті жолдауды қамтамасыз етсін.</w:t>
      </w:r>
    </w:p>
    <w:bookmarkStart w:name="z5" w:id="4"/>
    <w:p>
      <w:pPr>
        <w:spacing w:after="0"/>
        <w:ind w:left="0"/>
        <w:jc w:val="both"/>
      </w:pPr>
      <w:r>
        <w:rPr>
          <w:rFonts w:ascii="Times New Roman"/>
          <w:b w:val="false"/>
          <w:i w:val="false"/>
          <w:color w:val="000000"/>
          <w:sz w:val="28"/>
        </w:rPr>
        <w:t xml:space="preserve">
      4. Осы бұйрықтың орындалуын бақылау Комитеттің ұйымдастыру-кадр жұмысы басқармасына жүктелсін. </w:t>
      </w:r>
    </w:p>
    <w:bookmarkEnd w:id="4"/>
    <w:bookmarkStart w:name="z6" w:id="5"/>
    <w:p>
      <w:pPr>
        <w:spacing w:after="0"/>
        <w:ind w:left="0"/>
        <w:jc w:val="both"/>
      </w:pPr>
      <w:r>
        <w:rPr>
          <w:rFonts w:ascii="Times New Roman"/>
          <w:b w:val="false"/>
          <w:i w:val="false"/>
          <w:color w:val="000000"/>
          <w:sz w:val="28"/>
        </w:rPr>
        <w:t>
      5. Осы бұйрық қол қойылған күннен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Жақыпбаев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Ақмола облысы бойынша басқармасы туралы  ЕРЕЖЕСІ</w:t>
      </w:r>
    </w:p>
    <w:bookmarkEnd w:id="6"/>
    <w:p>
      <w:pPr>
        <w:spacing w:after="0"/>
        <w:ind w:left="0"/>
        <w:jc w:val="both"/>
      </w:pPr>
      <w:r>
        <w:rPr>
          <w:rFonts w:ascii="Times New Roman"/>
          <w:b w:val="false"/>
          <w:i w:val="false"/>
          <w:color w:val="ff0000"/>
          <w:sz w:val="28"/>
        </w:rPr>
        <w:t xml:space="preserve">
      Ескерту. 1-қосымша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793" w:id="7"/>
    <w:p>
      <w:pPr>
        <w:spacing w:after="0"/>
        <w:ind w:left="0"/>
        <w:jc w:val="left"/>
      </w:pPr>
      <w:r>
        <w:rPr>
          <w:rFonts w:ascii="Times New Roman"/>
          <w:b/>
          <w:i w:val="false"/>
          <w:color w:val="000000"/>
        </w:rPr>
        <w:t xml:space="preserve"> 1-тарау. Жалпы ережелер</w:t>
      </w:r>
    </w:p>
    <w:bookmarkEnd w:id="7"/>
    <w:bookmarkStart w:name="z794" w:id="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Ақмола облысы бойынша басқармасы (бұдан әрі – Басқарма) Ақмола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8"/>
    <w:bookmarkStart w:name="z795" w:id="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9"/>
    <w:bookmarkStart w:name="z796" w:id="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797" w:id="1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1"/>
    <w:bookmarkStart w:name="z798" w:id="1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2"/>
    <w:bookmarkStart w:name="z799"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800" w:id="1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4"/>
    <w:bookmarkStart w:name="z801" w:id="15"/>
    <w:p>
      <w:pPr>
        <w:spacing w:after="0"/>
        <w:ind w:left="0"/>
        <w:jc w:val="both"/>
      </w:pPr>
      <w:r>
        <w:rPr>
          <w:rFonts w:ascii="Times New Roman"/>
          <w:b w:val="false"/>
          <w:i w:val="false"/>
          <w:color w:val="000000"/>
          <w:sz w:val="28"/>
        </w:rPr>
        <w:t>
      8. Басқарманың заңды мекенжайы: Қазақстан Республикасы, 020000, Ақмола облысы, Көкшетау қаласы, Академик В.И. Вернадский көшесі, 5/3 құрылысы.</w:t>
      </w:r>
    </w:p>
    <w:bookmarkEnd w:id="15"/>
    <w:bookmarkStart w:name="z802" w:id="16"/>
    <w:p>
      <w:pPr>
        <w:spacing w:after="0"/>
        <w:ind w:left="0"/>
        <w:jc w:val="both"/>
      </w:pPr>
      <w:r>
        <w:rPr>
          <w:rFonts w:ascii="Times New Roman"/>
          <w:b w:val="false"/>
          <w:i w:val="false"/>
          <w:color w:val="000000"/>
          <w:sz w:val="28"/>
        </w:rPr>
        <w:t>
      9. Басқарманың толық атауы:</w:t>
      </w:r>
    </w:p>
    <w:bookmarkEnd w:id="1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Ақмола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Акмолинской области".</w:t>
      </w:r>
    </w:p>
    <w:bookmarkStart w:name="z803" w:id="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
    <w:bookmarkStart w:name="z804" w:id="1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8"/>
    <w:bookmarkStart w:name="z805" w:id="1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806" w:id="2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20"/>
    <w:bookmarkStart w:name="z807" w:id="21"/>
    <w:p>
      <w:pPr>
        <w:spacing w:after="0"/>
        <w:ind w:left="0"/>
        <w:jc w:val="both"/>
      </w:pPr>
      <w:r>
        <w:rPr>
          <w:rFonts w:ascii="Times New Roman"/>
          <w:b w:val="false"/>
          <w:i w:val="false"/>
          <w:color w:val="000000"/>
          <w:sz w:val="28"/>
        </w:rPr>
        <w:t>
      13. Міндеттері:</w:t>
      </w:r>
    </w:p>
    <w:bookmarkEnd w:id="21"/>
    <w:p>
      <w:pPr>
        <w:spacing w:after="0"/>
        <w:ind w:left="0"/>
        <w:jc w:val="both"/>
      </w:pPr>
      <w:r>
        <w:rPr>
          <w:rFonts w:ascii="Times New Roman"/>
          <w:b w:val="false"/>
          <w:i w:val="false"/>
          <w:color w:val="000000"/>
          <w:sz w:val="28"/>
        </w:rPr>
        <w:t>
      1) бiрыңғай статистикалық қағидаттар мен стандарттар негiзiнде Ақмола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808" w:id="22"/>
    <w:p>
      <w:pPr>
        <w:spacing w:after="0"/>
        <w:ind w:left="0"/>
        <w:jc w:val="both"/>
      </w:pPr>
      <w:r>
        <w:rPr>
          <w:rFonts w:ascii="Times New Roman"/>
          <w:b w:val="false"/>
          <w:i w:val="false"/>
          <w:color w:val="000000"/>
          <w:sz w:val="28"/>
        </w:rPr>
        <w:t>
      14. Функциялары:</w:t>
      </w:r>
    </w:p>
    <w:bookmarkEnd w:id="2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809" w:id="23"/>
    <w:p>
      <w:pPr>
        <w:spacing w:after="0"/>
        <w:ind w:left="0"/>
        <w:jc w:val="both"/>
      </w:pPr>
      <w:r>
        <w:rPr>
          <w:rFonts w:ascii="Times New Roman"/>
          <w:b w:val="false"/>
          <w:i w:val="false"/>
          <w:color w:val="000000"/>
          <w:sz w:val="28"/>
        </w:rPr>
        <w:t>
      15. Құқықтары:</w:t>
      </w:r>
    </w:p>
    <w:bookmarkEnd w:id="2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810" w:id="24"/>
    <w:p>
      <w:pPr>
        <w:spacing w:after="0"/>
        <w:ind w:left="0"/>
        <w:jc w:val="both"/>
      </w:pPr>
      <w:r>
        <w:rPr>
          <w:rFonts w:ascii="Times New Roman"/>
          <w:b w:val="false"/>
          <w:i w:val="false"/>
          <w:color w:val="000000"/>
          <w:sz w:val="28"/>
        </w:rPr>
        <w:t>
      16. Міндеттері:</w:t>
      </w:r>
    </w:p>
    <w:bookmarkEnd w:id="2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811" w:id="25"/>
    <w:p>
      <w:pPr>
        <w:spacing w:after="0"/>
        <w:ind w:left="0"/>
        <w:jc w:val="left"/>
      </w:pPr>
      <w:r>
        <w:rPr>
          <w:rFonts w:ascii="Times New Roman"/>
          <w:b/>
          <w:i w:val="false"/>
          <w:color w:val="000000"/>
        </w:rPr>
        <w:t xml:space="preserve"> 3-тарау. Басқарма қызметін ұйымдастыру</w:t>
      </w:r>
    </w:p>
    <w:bookmarkEnd w:id="25"/>
    <w:bookmarkStart w:name="z812" w:id="2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26"/>
    <w:bookmarkStart w:name="z813" w:id="2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27"/>
    <w:bookmarkStart w:name="z814" w:id="2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28"/>
    <w:bookmarkStart w:name="z815" w:id="29"/>
    <w:p>
      <w:pPr>
        <w:spacing w:after="0"/>
        <w:ind w:left="0"/>
        <w:jc w:val="both"/>
      </w:pPr>
      <w:r>
        <w:rPr>
          <w:rFonts w:ascii="Times New Roman"/>
          <w:b w:val="false"/>
          <w:i w:val="false"/>
          <w:color w:val="000000"/>
          <w:sz w:val="28"/>
        </w:rPr>
        <w:t>
      20. Басқарма бастығы белгіленген тәртіпте:</w:t>
      </w:r>
    </w:p>
    <w:bookmarkEnd w:id="2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Ақмола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Ақмола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816" w:id="3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30"/>
    <w:bookmarkStart w:name="z817" w:id="3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31"/>
    <w:bookmarkStart w:name="z818" w:id="3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32"/>
    <w:bookmarkStart w:name="z819" w:id="33"/>
    <w:p>
      <w:pPr>
        <w:spacing w:after="0"/>
        <w:ind w:left="0"/>
        <w:jc w:val="left"/>
      </w:pPr>
      <w:r>
        <w:rPr>
          <w:rFonts w:ascii="Times New Roman"/>
          <w:b/>
          <w:i w:val="false"/>
          <w:color w:val="000000"/>
        </w:rPr>
        <w:t xml:space="preserve"> 4-тарау. Басқарма мүлкі</w:t>
      </w:r>
    </w:p>
    <w:bookmarkEnd w:id="33"/>
    <w:bookmarkStart w:name="z820" w:id="3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34"/>
    <w:bookmarkStart w:name="z821" w:id="3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35"/>
    <w:bookmarkStart w:name="z822" w:id="3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6"/>
    <w:bookmarkStart w:name="z823" w:id="37"/>
    <w:p>
      <w:pPr>
        <w:spacing w:after="0"/>
        <w:ind w:left="0"/>
        <w:jc w:val="left"/>
      </w:pPr>
      <w:r>
        <w:rPr>
          <w:rFonts w:ascii="Times New Roman"/>
          <w:b/>
          <w:i w:val="false"/>
          <w:color w:val="000000"/>
        </w:rPr>
        <w:t xml:space="preserve"> 5-тарау. Басқарманы қайта ұйымдастыру және тарату</w:t>
      </w:r>
    </w:p>
    <w:bookmarkEnd w:id="37"/>
    <w:bookmarkStart w:name="z824" w:id="3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38"/>
    <w:bookmarkStart w:name="z825" w:id="3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Ақмола облысының аудандарындағы (қалаларындағы) Басқарма өкілдерінің қызметін ұйымдастыру</w:t>
      </w:r>
    </w:p>
    <w:bookmarkEnd w:id="39"/>
    <w:bookmarkStart w:name="z826" w:id="40"/>
    <w:p>
      <w:pPr>
        <w:spacing w:after="0"/>
        <w:ind w:left="0"/>
        <w:jc w:val="both"/>
      </w:pPr>
      <w:r>
        <w:rPr>
          <w:rFonts w:ascii="Times New Roman"/>
          <w:b w:val="false"/>
          <w:i w:val="false"/>
          <w:color w:val="000000"/>
          <w:sz w:val="28"/>
        </w:rPr>
        <w:t>
      28. Ақмола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40"/>
    <w:bookmarkStart w:name="z827" w:id="4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41"/>
    <w:bookmarkStart w:name="z828" w:id="4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42"/>
    <w:bookmarkStart w:name="z829" w:id="4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43"/>
    <w:bookmarkStart w:name="z830" w:id="4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44"/>
    <w:bookmarkStart w:name="z831" w:id="4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2 - қосымша</w:t>
            </w:r>
          </w:p>
        </w:tc>
      </w:tr>
    </w:tbl>
    <w:bookmarkStart w:name="z49" w:id="4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Ақтөбе облысы бойынша басқармасы туралы  ЕРЕЖЕСІ</w:t>
      </w:r>
    </w:p>
    <w:bookmarkEnd w:id="46"/>
    <w:p>
      <w:pPr>
        <w:spacing w:after="0"/>
        <w:ind w:left="0"/>
        <w:jc w:val="both"/>
      </w:pPr>
      <w:r>
        <w:rPr>
          <w:rFonts w:ascii="Times New Roman"/>
          <w:b w:val="false"/>
          <w:i w:val="false"/>
          <w:color w:val="ff0000"/>
          <w:sz w:val="28"/>
        </w:rPr>
        <w:t xml:space="preserve">
      Ескерту. 2-қосымша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832" w:id="47"/>
    <w:p>
      <w:pPr>
        <w:spacing w:after="0"/>
        <w:ind w:left="0"/>
        <w:jc w:val="left"/>
      </w:pPr>
      <w:r>
        <w:rPr>
          <w:rFonts w:ascii="Times New Roman"/>
          <w:b/>
          <w:i w:val="false"/>
          <w:color w:val="000000"/>
        </w:rPr>
        <w:t xml:space="preserve"> 1-тарау. Жалпы ережелер</w:t>
      </w:r>
    </w:p>
    <w:bookmarkEnd w:id="47"/>
    <w:bookmarkStart w:name="z833" w:id="4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Ақтөбе облысы бойынша басқармасы (бұдан әрі – Басқарма) Ақтөбе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48"/>
    <w:bookmarkStart w:name="z834" w:id="4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49"/>
    <w:bookmarkStart w:name="z835" w:id="5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0"/>
    <w:bookmarkStart w:name="z836" w:id="5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51"/>
    <w:bookmarkStart w:name="z837" w:id="5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52"/>
    <w:bookmarkStart w:name="z838" w:id="5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53"/>
    <w:bookmarkStart w:name="z839" w:id="5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54"/>
    <w:bookmarkStart w:name="z840" w:id="55"/>
    <w:p>
      <w:pPr>
        <w:spacing w:after="0"/>
        <w:ind w:left="0"/>
        <w:jc w:val="both"/>
      </w:pPr>
      <w:r>
        <w:rPr>
          <w:rFonts w:ascii="Times New Roman"/>
          <w:b w:val="false"/>
          <w:i w:val="false"/>
          <w:color w:val="000000"/>
          <w:sz w:val="28"/>
        </w:rPr>
        <w:t>
      8. Басқарманың заңды мекенжайы: Қазақстан Республикасы, 030006, Ақтөбе облысы, Ақтөбе қаласы, Алматы ауданы, Ы.Алтынсарин көшесі, 45 ғимараты.</w:t>
      </w:r>
    </w:p>
    <w:bookmarkEnd w:id="55"/>
    <w:bookmarkStart w:name="z841" w:id="56"/>
    <w:p>
      <w:pPr>
        <w:spacing w:after="0"/>
        <w:ind w:left="0"/>
        <w:jc w:val="both"/>
      </w:pPr>
      <w:r>
        <w:rPr>
          <w:rFonts w:ascii="Times New Roman"/>
          <w:b w:val="false"/>
          <w:i w:val="false"/>
          <w:color w:val="000000"/>
          <w:sz w:val="28"/>
        </w:rPr>
        <w:t>
      9. Басқарманың толық атауы:</w:t>
      </w:r>
    </w:p>
    <w:bookmarkEnd w:id="5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Ақтөбе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Актюбинской области".</w:t>
      </w:r>
    </w:p>
    <w:bookmarkStart w:name="z842" w:id="5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7"/>
    <w:bookmarkStart w:name="z843" w:id="5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58"/>
    <w:bookmarkStart w:name="z844" w:id="5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5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845" w:id="6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60"/>
    <w:bookmarkStart w:name="z846" w:id="61"/>
    <w:p>
      <w:pPr>
        <w:spacing w:after="0"/>
        <w:ind w:left="0"/>
        <w:jc w:val="both"/>
      </w:pPr>
      <w:r>
        <w:rPr>
          <w:rFonts w:ascii="Times New Roman"/>
          <w:b w:val="false"/>
          <w:i w:val="false"/>
          <w:color w:val="000000"/>
          <w:sz w:val="28"/>
        </w:rPr>
        <w:t>
      13. Міндеттері:</w:t>
      </w:r>
    </w:p>
    <w:bookmarkEnd w:id="61"/>
    <w:p>
      <w:pPr>
        <w:spacing w:after="0"/>
        <w:ind w:left="0"/>
        <w:jc w:val="both"/>
      </w:pPr>
      <w:r>
        <w:rPr>
          <w:rFonts w:ascii="Times New Roman"/>
          <w:b w:val="false"/>
          <w:i w:val="false"/>
          <w:color w:val="000000"/>
          <w:sz w:val="28"/>
        </w:rPr>
        <w:t>
      1) бiрыңғай статистикалық қағидаттар мен стандарттар негiзiнде Ақтөбе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847" w:id="62"/>
    <w:p>
      <w:pPr>
        <w:spacing w:after="0"/>
        <w:ind w:left="0"/>
        <w:jc w:val="both"/>
      </w:pPr>
      <w:r>
        <w:rPr>
          <w:rFonts w:ascii="Times New Roman"/>
          <w:b w:val="false"/>
          <w:i w:val="false"/>
          <w:color w:val="000000"/>
          <w:sz w:val="28"/>
        </w:rPr>
        <w:t>
      14. Функциялары:</w:t>
      </w:r>
    </w:p>
    <w:bookmarkEnd w:id="6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848" w:id="63"/>
    <w:p>
      <w:pPr>
        <w:spacing w:after="0"/>
        <w:ind w:left="0"/>
        <w:jc w:val="both"/>
      </w:pPr>
      <w:r>
        <w:rPr>
          <w:rFonts w:ascii="Times New Roman"/>
          <w:b w:val="false"/>
          <w:i w:val="false"/>
          <w:color w:val="000000"/>
          <w:sz w:val="28"/>
        </w:rPr>
        <w:t>
      15. Құқықтары:</w:t>
      </w:r>
    </w:p>
    <w:bookmarkEnd w:id="6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849" w:id="64"/>
    <w:p>
      <w:pPr>
        <w:spacing w:after="0"/>
        <w:ind w:left="0"/>
        <w:jc w:val="both"/>
      </w:pPr>
      <w:r>
        <w:rPr>
          <w:rFonts w:ascii="Times New Roman"/>
          <w:b w:val="false"/>
          <w:i w:val="false"/>
          <w:color w:val="000000"/>
          <w:sz w:val="28"/>
        </w:rPr>
        <w:t>
      16. Міндеттері:</w:t>
      </w:r>
    </w:p>
    <w:bookmarkEnd w:id="6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850" w:id="65"/>
    <w:p>
      <w:pPr>
        <w:spacing w:after="0"/>
        <w:ind w:left="0"/>
        <w:jc w:val="left"/>
      </w:pPr>
      <w:r>
        <w:rPr>
          <w:rFonts w:ascii="Times New Roman"/>
          <w:b/>
          <w:i w:val="false"/>
          <w:color w:val="000000"/>
        </w:rPr>
        <w:t xml:space="preserve"> 3-тарау. Басқарма қызметін ұйымдастыру</w:t>
      </w:r>
    </w:p>
    <w:bookmarkEnd w:id="65"/>
    <w:bookmarkStart w:name="z851" w:id="6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66"/>
    <w:bookmarkStart w:name="z852" w:id="6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67"/>
    <w:bookmarkStart w:name="z853" w:id="6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68"/>
    <w:bookmarkStart w:name="z854" w:id="69"/>
    <w:p>
      <w:pPr>
        <w:spacing w:after="0"/>
        <w:ind w:left="0"/>
        <w:jc w:val="both"/>
      </w:pPr>
      <w:r>
        <w:rPr>
          <w:rFonts w:ascii="Times New Roman"/>
          <w:b w:val="false"/>
          <w:i w:val="false"/>
          <w:color w:val="000000"/>
          <w:sz w:val="28"/>
        </w:rPr>
        <w:t>
      20. Басқарма бастығы белгіленген тәртіпте:</w:t>
      </w:r>
    </w:p>
    <w:bookmarkEnd w:id="6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Ақтөбе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Ақтөбе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855" w:id="7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70"/>
    <w:bookmarkStart w:name="z856" w:id="7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71"/>
    <w:bookmarkStart w:name="z857" w:id="7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72"/>
    <w:bookmarkStart w:name="z858" w:id="73"/>
    <w:p>
      <w:pPr>
        <w:spacing w:after="0"/>
        <w:ind w:left="0"/>
        <w:jc w:val="left"/>
      </w:pPr>
      <w:r>
        <w:rPr>
          <w:rFonts w:ascii="Times New Roman"/>
          <w:b/>
          <w:i w:val="false"/>
          <w:color w:val="000000"/>
        </w:rPr>
        <w:t xml:space="preserve"> 4-тарау. Басқарма мүлкі</w:t>
      </w:r>
    </w:p>
    <w:bookmarkEnd w:id="73"/>
    <w:bookmarkStart w:name="z859" w:id="7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74"/>
    <w:bookmarkStart w:name="z860" w:id="7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75"/>
    <w:bookmarkStart w:name="z861" w:id="7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76"/>
    <w:bookmarkStart w:name="z862" w:id="77"/>
    <w:p>
      <w:pPr>
        <w:spacing w:after="0"/>
        <w:ind w:left="0"/>
        <w:jc w:val="left"/>
      </w:pPr>
      <w:r>
        <w:rPr>
          <w:rFonts w:ascii="Times New Roman"/>
          <w:b/>
          <w:i w:val="false"/>
          <w:color w:val="000000"/>
        </w:rPr>
        <w:t xml:space="preserve"> 5-тарау. Басқарманы қайта ұйымдастыру және тарату</w:t>
      </w:r>
    </w:p>
    <w:bookmarkEnd w:id="77"/>
    <w:bookmarkStart w:name="z863" w:id="7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78"/>
    <w:bookmarkStart w:name="z864" w:id="7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Ақтөбе облысының аудандарындағы (қалаларындағы) Басқарма өкілдерінің қызметін ұйымдастыру</w:t>
      </w:r>
    </w:p>
    <w:bookmarkEnd w:id="79"/>
    <w:bookmarkStart w:name="z865" w:id="80"/>
    <w:p>
      <w:pPr>
        <w:spacing w:after="0"/>
        <w:ind w:left="0"/>
        <w:jc w:val="both"/>
      </w:pPr>
      <w:r>
        <w:rPr>
          <w:rFonts w:ascii="Times New Roman"/>
          <w:b w:val="false"/>
          <w:i w:val="false"/>
          <w:color w:val="000000"/>
          <w:sz w:val="28"/>
        </w:rPr>
        <w:t>
      28. Ақтөбе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80"/>
    <w:bookmarkStart w:name="z866" w:id="8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81"/>
    <w:bookmarkStart w:name="z867" w:id="8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82"/>
    <w:bookmarkStart w:name="z868" w:id="8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83"/>
    <w:bookmarkStart w:name="z869" w:id="8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84"/>
    <w:bookmarkStart w:name="z870" w:id="8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3 - қосымша</w:t>
            </w:r>
          </w:p>
        </w:tc>
      </w:tr>
    </w:tbl>
    <w:bookmarkStart w:name="z89" w:id="8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Алматы облысы бойынша басқармасы туралы  ЕРЕЖЕСІ</w:t>
      </w:r>
    </w:p>
    <w:bookmarkEnd w:id="86"/>
    <w:p>
      <w:pPr>
        <w:spacing w:after="0"/>
        <w:ind w:left="0"/>
        <w:jc w:val="both"/>
      </w:pPr>
      <w:r>
        <w:rPr>
          <w:rFonts w:ascii="Times New Roman"/>
          <w:b w:val="false"/>
          <w:i w:val="false"/>
          <w:color w:val="ff0000"/>
          <w:sz w:val="28"/>
        </w:rPr>
        <w:t xml:space="preserve">
      Ескерту. 3-қосымша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871" w:id="87"/>
    <w:p>
      <w:pPr>
        <w:spacing w:after="0"/>
        <w:ind w:left="0"/>
        <w:jc w:val="left"/>
      </w:pPr>
      <w:r>
        <w:rPr>
          <w:rFonts w:ascii="Times New Roman"/>
          <w:b/>
          <w:i w:val="false"/>
          <w:color w:val="000000"/>
        </w:rPr>
        <w:t xml:space="preserve"> 1-тарау. Жалпы ережелер</w:t>
      </w:r>
    </w:p>
    <w:bookmarkEnd w:id="87"/>
    <w:bookmarkStart w:name="z872" w:id="8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Алматы облысы бойынша басқармасы (бұдан әрі – Басқарма) Алматы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88"/>
    <w:bookmarkStart w:name="z873" w:id="8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89"/>
    <w:bookmarkStart w:name="z874" w:id="9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0"/>
    <w:bookmarkStart w:name="z875" w:id="9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91"/>
    <w:bookmarkStart w:name="z876" w:id="9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92"/>
    <w:bookmarkStart w:name="z877" w:id="9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93"/>
    <w:bookmarkStart w:name="z878" w:id="9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94"/>
    <w:bookmarkStart w:name="z879" w:id="95"/>
    <w:p>
      <w:pPr>
        <w:spacing w:after="0"/>
        <w:ind w:left="0"/>
        <w:jc w:val="both"/>
      </w:pPr>
      <w:r>
        <w:rPr>
          <w:rFonts w:ascii="Times New Roman"/>
          <w:b w:val="false"/>
          <w:i w:val="false"/>
          <w:color w:val="000000"/>
          <w:sz w:val="28"/>
        </w:rPr>
        <w:t>
      8. Басқарманың заңды мекенжайы: Қазақстан Республикасы, 040800, Алматы облысы, Қонаев қаласы, Степная көшесі, 6.</w:t>
      </w:r>
    </w:p>
    <w:bookmarkEnd w:id="95"/>
    <w:bookmarkStart w:name="z880" w:id="96"/>
    <w:p>
      <w:pPr>
        <w:spacing w:after="0"/>
        <w:ind w:left="0"/>
        <w:jc w:val="both"/>
      </w:pPr>
      <w:r>
        <w:rPr>
          <w:rFonts w:ascii="Times New Roman"/>
          <w:b w:val="false"/>
          <w:i w:val="false"/>
          <w:color w:val="000000"/>
          <w:sz w:val="28"/>
        </w:rPr>
        <w:t>
      9. Басқарманың толық атауы:</w:t>
      </w:r>
    </w:p>
    <w:bookmarkEnd w:id="9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Алматы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Алматинской области".</w:t>
      </w:r>
    </w:p>
    <w:bookmarkStart w:name="z881" w:id="9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7"/>
    <w:bookmarkStart w:name="z882" w:id="9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98"/>
    <w:bookmarkStart w:name="z883" w:id="9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9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884" w:id="10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00"/>
    <w:bookmarkStart w:name="z885" w:id="101"/>
    <w:p>
      <w:pPr>
        <w:spacing w:after="0"/>
        <w:ind w:left="0"/>
        <w:jc w:val="both"/>
      </w:pPr>
      <w:r>
        <w:rPr>
          <w:rFonts w:ascii="Times New Roman"/>
          <w:b w:val="false"/>
          <w:i w:val="false"/>
          <w:color w:val="000000"/>
          <w:sz w:val="28"/>
        </w:rPr>
        <w:t>
      13. Міндеттері:</w:t>
      </w:r>
    </w:p>
    <w:bookmarkEnd w:id="101"/>
    <w:p>
      <w:pPr>
        <w:spacing w:after="0"/>
        <w:ind w:left="0"/>
        <w:jc w:val="both"/>
      </w:pPr>
      <w:r>
        <w:rPr>
          <w:rFonts w:ascii="Times New Roman"/>
          <w:b w:val="false"/>
          <w:i w:val="false"/>
          <w:color w:val="000000"/>
          <w:sz w:val="28"/>
        </w:rPr>
        <w:t>
      1) бiрыңғай статистикалық қағидаттар мен стандарттар негiзiнде Алматы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886" w:id="102"/>
    <w:p>
      <w:pPr>
        <w:spacing w:after="0"/>
        <w:ind w:left="0"/>
        <w:jc w:val="both"/>
      </w:pPr>
      <w:r>
        <w:rPr>
          <w:rFonts w:ascii="Times New Roman"/>
          <w:b w:val="false"/>
          <w:i w:val="false"/>
          <w:color w:val="000000"/>
          <w:sz w:val="28"/>
        </w:rPr>
        <w:t>
      14. Функциялары:</w:t>
      </w:r>
    </w:p>
    <w:bookmarkEnd w:id="10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887" w:id="103"/>
    <w:p>
      <w:pPr>
        <w:spacing w:after="0"/>
        <w:ind w:left="0"/>
        <w:jc w:val="both"/>
      </w:pPr>
      <w:r>
        <w:rPr>
          <w:rFonts w:ascii="Times New Roman"/>
          <w:b w:val="false"/>
          <w:i w:val="false"/>
          <w:color w:val="000000"/>
          <w:sz w:val="28"/>
        </w:rPr>
        <w:t>
      15. Құқықтары:</w:t>
      </w:r>
    </w:p>
    <w:bookmarkEnd w:id="10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888" w:id="104"/>
    <w:p>
      <w:pPr>
        <w:spacing w:after="0"/>
        <w:ind w:left="0"/>
        <w:jc w:val="both"/>
      </w:pPr>
      <w:r>
        <w:rPr>
          <w:rFonts w:ascii="Times New Roman"/>
          <w:b w:val="false"/>
          <w:i w:val="false"/>
          <w:color w:val="000000"/>
          <w:sz w:val="28"/>
        </w:rPr>
        <w:t>
      16. Міндеттері:</w:t>
      </w:r>
    </w:p>
    <w:bookmarkEnd w:id="10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889" w:id="105"/>
    <w:p>
      <w:pPr>
        <w:spacing w:after="0"/>
        <w:ind w:left="0"/>
        <w:jc w:val="left"/>
      </w:pPr>
      <w:r>
        <w:rPr>
          <w:rFonts w:ascii="Times New Roman"/>
          <w:b/>
          <w:i w:val="false"/>
          <w:color w:val="000000"/>
        </w:rPr>
        <w:t xml:space="preserve"> 3-тарау. Басқарма қызметін ұйымдастыру</w:t>
      </w:r>
    </w:p>
    <w:bookmarkEnd w:id="105"/>
    <w:bookmarkStart w:name="z890" w:id="10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06"/>
    <w:bookmarkStart w:name="z891" w:id="10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07"/>
    <w:bookmarkStart w:name="z892" w:id="10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08"/>
    <w:bookmarkStart w:name="z893" w:id="109"/>
    <w:p>
      <w:pPr>
        <w:spacing w:after="0"/>
        <w:ind w:left="0"/>
        <w:jc w:val="both"/>
      </w:pPr>
      <w:r>
        <w:rPr>
          <w:rFonts w:ascii="Times New Roman"/>
          <w:b w:val="false"/>
          <w:i w:val="false"/>
          <w:color w:val="000000"/>
          <w:sz w:val="28"/>
        </w:rPr>
        <w:t>
      20. Басқарма бастығы белгіленген тәртіпте:</w:t>
      </w:r>
    </w:p>
    <w:bookmarkEnd w:id="10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Алматы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Алматы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894" w:id="11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10"/>
    <w:bookmarkStart w:name="z895" w:id="11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11"/>
    <w:bookmarkStart w:name="z896" w:id="11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12"/>
    <w:bookmarkStart w:name="z897" w:id="113"/>
    <w:p>
      <w:pPr>
        <w:spacing w:after="0"/>
        <w:ind w:left="0"/>
        <w:jc w:val="left"/>
      </w:pPr>
      <w:r>
        <w:rPr>
          <w:rFonts w:ascii="Times New Roman"/>
          <w:b/>
          <w:i w:val="false"/>
          <w:color w:val="000000"/>
        </w:rPr>
        <w:t xml:space="preserve"> 4-тарау. Басқарма мүлкі</w:t>
      </w:r>
    </w:p>
    <w:bookmarkEnd w:id="113"/>
    <w:bookmarkStart w:name="z898" w:id="11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14"/>
    <w:bookmarkStart w:name="z899" w:id="11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15"/>
    <w:bookmarkStart w:name="z900" w:id="11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16"/>
    <w:bookmarkStart w:name="z901" w:id="117"/>
    <w:p>
      <w:pPr>
        <w:spacing w:after="0"/>
        <w:ind w:left="0"/>
        <w:jc w:val="left"/>
      </w:pPr>
      <w:r>
        <w:rPr>
          <w:rFonts w:ascii="Times New Roman"/>
          <w:b/>
          <w:i w:val="false"/>
          <w:color w:val="000000"/>
        </w:rPr>
        <w:t xml:space="preserve"> 5-тарау. Басқарманы қайта ұйымдастыру және тарату</w:t>
      </w:r>
    </w:p>
    <w:bookmarkEnd w:id="117"/>
    <w:bookmarkStart w:name="z902" w:id="11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18"/>
    <w:bookmarkStart w:name="z903" w:id="11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Алматы облысының аудандарындағы (қалаларындағы) Басқарма өкілдерінің қызметін ұйымдастыру</w:t>
      </w:r>
    </w:p>
    <w:bookmarkEnd w:id="119"/>
    <w:bookmarkStart w:name="z904" w:id="120"/>
    <w:p>
      <w:pPr>
        <w:spacing w:after="0"/>
        <w:ind w:left="0"/>
        <w:jc w:val="both"/>
      </w:pPr>
      <w:r>
        <w:rPr>
          <w:rFonts w:ascii="Times New Roman"/>
          <w:b w:val="false"/>
          <w:i w:val="false"/>
          <w:color w:val="000000"/>
          <w:sz w:val="28"/>
        </w:rPr>
        <w:t>
      28. Алматы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120"/>
    <w:bookmarkStart w:name="z905" w:id="12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21"/>
    <w:bookmarkStart w:name="z906" w:id="12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22"/>
    <w:bookmarkStart w:name="z907" w:id="12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23"/>
    <w:bookmarkStart w:name="z908" w:id="12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24"/>
    <w:bookmarkStart w:name="z909" w:id="12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4 - қосымша</w:t>
            </w:r>
          </w:p>
        </w:tc>
      </w:tr>
    </w:tbl>
    <w:bookmarkStart w:name="z130" w:id="12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Атырау облысы бойынша басқармасы туралы  ЕРЕЖЕСІ</w:t>
      </w:r>
    </w:p>
    <w:bookmarkEnd w:id="126"/>
    <w:p>
      <w:pPr>
        <w:spacing w:after="0"/>
        <w:ind w:left="0"/>
        <w:jc w:val="both"/>
      </w:pPr>
      <w:r>
        <w:rPr>
          <w:rFonts w:ascii="Times New Roman"/>
          <w:b w:val="false"/>
          <w:i w:val="false"/>
          <w:color w:val="ff0000"/>
          <w:sz w:val="28"/>
        </w:rPr>
        <w:t xml:space="preserve">
      Ескерту. 4-қосымша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910" w:id="127"/>
    <w:p>
      <w:pPr>
        <w:spacing w:after="0"/>
        <w:ind w:left="0"/>
        <w:jc w:val="left"/>
      </w:pPr>
      <w:r>
        <w:rPr>
          <w:rFonts w:ascii="Times New Roman"/>
          <w:b/>
          <w:i w:val="false"/>
          <w:color w:val="000000"/>
        </w:rPr>
        <w:t xml:space="preserve"> 1-тарау. Жалпы ережелер</w:t>
      </w:r>
    </w:p>
    <w:bookmarkEnd w:id="127"/>
    <w:bookmarkStart w:name="z911" w:id="12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Атырау облысы бойынша басқармасы (бұдан әрі – Басқарма) Атырау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28"/>
    <w:bookmarkStart w:name="z912" w:id="12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29"/>
    <w:bookmarkStart w:name="z913" w:id="13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0"/>
    <w:bookmarkStart w:name="z914" w:id="13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31"/>
    <w:bookmarkStart w:name="z915" w:id="13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32"/>
    <w:bookmarkStart w:name="z916" w:id="13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33"/>
    <w:bookmarkStart w:name="z917" w:id="13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34"/>
    <w:bookmarkStart w:name="z918" w:id="135"/>
    <w:p>
      <w:pPr>
        <w:spacing w:after="0"/>
        <w:ind w:left="0"/>
        <w:jc w:val="both"/>
      </w:pPr>
      <w:r>
        <w:rPr>
          <w:rFonts w:ascii="Times New Roman"/>
          <w:b w:val="false"/>
          <w:i w:val="false"/>
          <w:color w:val="000000"/>
          <w:sz w:val="28"/>
        </w:rPr>
        <w:t>
      8. Басқарманың заңды мекенжайы: Қазақстан Республикасы, 060011, Атырау облысы, Атырау қаласы, Құлманов көшесі, 48.</w:t>
      </w:r>
    </w:p>
    <w:bookmarkEnd w:id="135"/>
    <w:bookmarkStart w:name="z919" w:id="136"/>
    <w:p>
      <w:pPr>
        <w:spacing w:after="0"/>
        <w:ind w:left="0"/>
        <w:jc w:val="both"/>
      </w:pPr>
      <w:r>
        <w:rPr>
          <w:rFonts w:ascii="Times New Roman"/>
          <w:b w:val="false"/>
          <w:i w:val="false"/>
          <w:color w:val="000000"/>
          <w:sz w:val="28"/>
        </w:rPr>
        <w:t>
      9. Басқарманың толық атауы:</w:t>
      </w:r>
    </w:p>
    <w:bookmarkEnd w:id="13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Атырау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Атырауской области".</w:t>
      </w:r>
    </w:p>
    <w:bookmarkStart w:name="z920" w:id="13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37"/>
    <w:bookmarkStart w:name="z921" w:id="13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38"/>
    <w:bookmarkStart w:name="z922" w:id="13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3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923" w:id="14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40"/>
    <w:bookmarkStart w:name="z924" w:id="141"/>
    <w:p>
      <w:pPr>
        <w:spacing w:after="0"/>
        <w:ind w:left="0"/>
        <w:jc w:val="both"/>
      </w:pPr>
      <w:r>
        <w:rPr>
          <w:rFonts w:ascii="Times New Roman"/>
          <w:b w:val="false"/>
          <w:i w:val="false"/>
          <w:color w:val="000000"/>
          <w:sz w:val="28"/>
        </w:rPr>
        <w:t>
      13. Міндеттері:</w:t>
      </w:r>
    </w:p>
    <w:bookmarkEnd w:id="141"/>
    <w:p>
      <w:pPr>
        <w:spacing w:after="0"/>
        <w:ind w:left="0"/>
        <w:jc w:val="both"/>
      </w:pPr>
      <w:r>
        <w:rPr>
          <w:rFonts w:ascii="Times New Roman"/>
          <w:b w:val="false"/>
          <w:i w:val="false"/>
          <w:color w:val="000000"/>
          <w:sz w:val="28"/>
        </w:rPr>
        <w:t>
      1) бiрыңғай статистикалық қағидаттар мен стандарттар негiзiнде Атырау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925" w:id="142"/>
    <w:p>
      <w:pPr>
        <w:spacing w:after="0"/>
        <w:ind w:left="0"/>
        <w:jc w:val="both"/>
      </w:pPr>
      <w:r>
        <w:rPr>
          <w:rFonts w:ascii="Times New Roman"/>
          <w:b w:val="false"/>
          <w:i w:val="false"/>
          <w:color w:val="000000"/>
          <w:sz w:val="28"/>
        </w:rPr>
        <w:t>
      14. Функциялары:</w:t>
      </w:r>
    </w:p>
    <w:bookmarkEnd w:id="14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926" w:id="143"/>
    <w:p>
      <w:pPr>
        <w:spacing w:after="0"/>
        <w:ind w:left="0"/>
        <w:jc w:val="both"/>
      </w:pPr>
      <w:r>
        <w:rPr>
          <w:rFonts w:ascii="Times New Roman"/>
          <w:b w:val="false"/>
          <w:i w:val="false"/>
          <w:color w:val="000000"/>
          <w:sz w:val="28"/>
        </w:rPr>
        <w:t>
      15. Құқықтары:</w:t>
      </w:r>
    </w:p>
    <w:bookmarkEnd w:id="14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927" w:id="144"/>
    <w:p>
      <w:pPr>
        <w:spacing w:after="0"/>
        <w:ind w:left="0"/>
        <w:jc w:val="both"/>
      </w:pPr>
      <w:r>
        <w:rPr>
          <w:rFonts w:ascii="Times New Roman"/>
          <w:b w:val="false"/>
          <w:i w:val="false"/>
          <w:color w:val="000000"/>
          <w:sz w:val="28"/>
        </w:rPr>
        <w:t>
      16. Міндеттері:</w:t>
      </w:r>
    </w:p>
    <w:bookmarkEnd w:id="14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928" w:id="145"/>
    <w:p>
      <w:pPr>
        <w:spacing w:after="0"/>
        <w:ind w:left="0"/>
        <w:jc w:val="left"/>
      </w:pPr>
      <w:r>
        <w:rPr>
          <w:rFonts w:ascii="Times New Roman"/>
          <w:b/>
          <w:i w:val="false"/>
          <w:color w:val="000000"/>
        </w:rPr>
        <w:t xml:space="preserve"> 3-тарау. Басқарма қызметін ұйымдастыру</w:t>
      </w:r>
    </w:p>
    <w:bookmarkEnd w:id="145"/>
    <w:bookmarkStart w:name="z929" w:id="14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46"/>
    <w:bookmarkStart w:name="z930" w:id="14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47"/>
    <w:bookmarkStart w:name="z931" w:id="14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48"/>
    <w:bookmarkStart w:name="z932" w:id="149"/>
    <w:p>
      <w:pPr>
        <w:spacing w:after="0"/>
        <w:ind w:left="0"/>
        <w:jc w:val="both"/>
      </w:pPr>
      <w:r>
        <w:rPr>
          <w:rFonts w:ascii="Times New Roman"/>
          <w:b w:val="false"/>
          <w:i w:val="false"/>
          <w:color w:val="000000"/>
          <w:sz w:val="28"/>
        </w:rPr>
        <w:t>
      20. Басқарма бастығы белгіленген тәртіпте:</w:t>
      </w:r>
    </w:p>
    <w:bookmarkEnd w:id="14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Атырау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Атырау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933" w:id="15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50"/>
    <w:bookmarkStart w:name="z934" w:id="15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51"/>
    <w:bookmarkStart w:name="z935" w:id="15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52"/>
    <w:bookmarkStart w:name="z936" w:id="153"/>
    <w:p>
      <w:pPr>
        <w:spacing w:after="0"/>
        <w:ind w:left="0"/>
        <w:jc w:val="left"/>
      </w:pPr>
      <w:r>
        <w:rPr>
          <w:rFonts w:ascii="Times New Roman"/>
          <w:b/>
          <w:i w:val="false"/>
          <w:color w:val="000000"/>
        </w:rPr>
        <w:t xml:space="preserve"> 4-тарау. Басқарма мүлкі</w:t>
      </w:r>
    </w:p>
    <w:bookmarkEnd w:id="153"/>
    <w:bookmarkStart w:name="z937" w:id="15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54"/>
    <w:bookmarkStart w:name="z938" w:id="15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55"/>
    <w:bookmarkStart w:name="z939" w:id="15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56"/>
    <w:bookmarkStart w:name="z940" w:id="157"/>
    <w:p>
      <w:pPr>
        <w:spacing w:after="0"/>
        <w:ind w:left="0"/>
        <w:jc w:val="left"/>
      </w:pPr>
      <w:r>
        <w:rPr>
          <w:rFonts w:ascii="Times New Roman"/>
          <w:b/>
          <w:i w:val="false"/>
          <w:color w:val="000000"/>
        </w:rPr>
        <w:t xml:space="preserve"> 5-тарау. Басқарманы қайта ұйымдастыру және тарату</w:t>
      </w:r>
    </w:p>
    <w:bookmarkEnd w:id="157"/>
    <w:bookmarkStart w:name="z941" w:id="15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58"/>
    <w:bookmarkStart w:name="z942" w:id="15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Атырау облысының аудандарындағы (қалаларындағы) Басқарма өкілдерінің қызметін ұйымдастыру</w:t>
      </w:r>
    </w:p>
    <w:bookmarkEnd w:id="159"/>
    <w:bookmarkStart w:name="z943" w:id="160"/>
    <w:p>
      <w:pPr>
        <w:spacing w:after="0"/>
        <w:ind w:left="0"/>
        <w:jc w:val="both"/>
      </w:pPr>
      <w:r>
        <w:rPr>
          <w:rFonts w:ascii="Times New Roman"/>
          <w:b w:val="false"/>
          <w:i w:val="false"/>
          <w:color w:val="000000"/>
          <w:sz w:val="28"/>
        </w:rPr>
        <w:t>
      28. Атырау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160"/>
    <w:bookmarkStart w:name="z944" w:id="16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161"/>
    <w:bookmarkStart w:name="z945" w:id="16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162"/>
    <w:bookmarkStart w:name="z946" w:id="16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163"/>
    <w:bookmarkStart w:name="z947" w:id="16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164"/>
    <w:bookmarkStart w:name="z948" w:id="16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5 - қосымша</w:t>
            </w:r>
          </w:p>
        </w:tc>
      </w:tr>
    </w:tbl>
    <w:bookmarkStart w:name="z171" w:id="16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Батыс Қазақстан облысы бойынша басқармасы туралы  ЕРЕЖЕСІ</w:t>
      </w:r>
    </w:p>
    <w:bookmarkEnd w:id="166"/>
    <w:p>
      <w:pPr>
        <w:spacing w:after="0"/>
        <w:ind w:left="0"/>
        <w:jc w:val="both"/>
      </w:pPr>
      <w:r>
        <w:rPr>
          <w:rFonts w:ascii="Times New Roman"/>
          <w:b w:val="false"/>
          <w:i w:val="false"/>
          <w:color w:val="ff0000"/>
          <w:sz w:val="28"/>
        </w:rPr>
        <w:t xml:space="preserve">
      Ескерту. 5-қосымша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949" w:id="167"/>
    <w:p>
      <w:pPr>
        <w:spacing w:after="0"/>
        <w:ind w:left="0"/>
        <w:jc w:val="left"/>
      </w:pPr>
      <w:r>
        <w:rPr>
          <w:rFonts w:ascii="Times New Roman"/>
          <w:b/>
          <w:i w:val="false"/>
          <w:color w:val="000000"/>
        </w:rPr>
        <w:t xml:space="preserve"> 1-тарау. Жалпы ережелер</w:t>
      </w:r>
    </w:p>
    <w:bookmarkEnd w:id="167"/>
    <w:bookmarkStart w:name="z950" w:id="16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Батыс Қазақстан облысы бойынша басқармасы (бұдан әрі – Басқарма) Батыс Қазақстан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168"/>
    <w:bookmarkStart w:name="z951" w:id="16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169"/>
    <w:bookmarkStart w:name="z952" w:id="17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0"/>
    <w:bookmarkStart w:name="z953" w:id="17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171"/>
    <w:bookmarkStart w:name="z954" w:id="17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172"/>
    <w:bookmarkStart w:name="z955" w:id="17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73"/>
    <w:bookmarkStart w:name="z956" w:id="17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174"/>
    <w:bookmarkStart w:name="z957" w:id="175"/>
    <w:p>
      <w:pPr>
        <w:spacing w:after="0"/>
        <w:ind w:left="0"/>
        <w:jc w:val="both"/>
      </w:pPr>
      <w:r>
        <w:rPr>
          <w:rFonts w:ascii="Times New Roman"/>
          <w:b w:val="false"/>
          <w:i w:val="false"/>
          <w:color w:val="000000"/>
          <w:sz w:val="28"/>
        </w:rPr>
        <w:t>
      8. Басқарманың заңды мекенжайы: Қазақстан Республикасы, 090000, Батыс Қазақстан облысы, Орал қаласы, Нұрсұлтан Назарбаев даңғылы, 197.</w:t>
      </w:r>
    </w:p>
    <w:bookmarkEnd w:id="175"/>
    <w:bookmarkStart w:name="z958" w:id="176"/>
    <w:p>
      <w:pPr>
        <w:spacing w:after="0"/>
        <w:ind w:left="0"/>
        <w:jc w:val="both"/>
      </w:pPr>
      <w:r>
        <w:rPr>
          <w:rFonts w:ascii="Times New Roman"/>
          <w:b w:val="false"/>
          <w:i w:val="false"/>
          <w:color w:val="000000"/>
          <w:sz w:val="28"/>
        </w:rPr>
        <w:t>
      9. Басқарманың толық атауы:</w:t>
      </w:r>
    </w:p>
    <w:bookmarkEnd w:id="17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Батыс Қазақстан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Западно-Казахстанской области".</w:t>
      </w:r>
    </w:p>
    <w:bookmarkStart w:name="z959" w:id="17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7"/>
    <w:bookmarkStart w:name="z960" w:id="17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178"/>
    <w:bookmarkStart w:name="z961" w:id="17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17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962" w:id="18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180"/>
    <w:bookmarkStart w:name="z963" w:id="181"/>
    <w:p>
      <w:pPr>
        <w:spacing w:after="0"/>
        <w:ind w:left="0"/>
        <w:jc w:val="both"/>
      </w:pPr>
      <w:r>
        <w:rPr>
          <w:rFonts w:ascii="Times New Roman"/>
          <w:b w:val="false"/>
          <w:i w:val="false"/>
          <w:color w:val="000000"/>
          <w:sz w:val="28"/>
        </w:rPr>
        <w:t>
      13. Міндеттері:</w:t>
      </w:r>
    </w:p>
    <w:bookmarkEnd w:id="181"/>
    <w:p>
      <w:pPr>
        <w:spacing w:after="0"/>
        <w:ind w:left="0"/>
        <w:jc w:val="both"/>
      </w:pPr>
      <w:r>
        <w:rPr>
          <w:rFonts w:ascii="Times New Roman"/>
          <w:b w:val="false"/>
          <w:i w:val="false"/>
          <w:color w:val="000000"/>
          <w:sz w:val="28"/>
        </w:rPr>
        <w:t>
      1) бiрыңғай статистикалық қағидаттар мен стандарттар негiзiнде Батыс Қазақстан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964" w:id="182"/>
    <w:p>
      <w:pPr>
        <w:spacing w:after="0"/>
        <w:ind w:left="0"/>
        <w:jc w:val="both"/>
      </w:pPr>
      <w:r>
        <w:rPr>
          <w:rFonts w:ascii="Times New Roman"/>
          <w:b w:val="false"/>
          <w:i w:val="false"/>
          <w:color w:val="000000"/>
          <w:sz w:val="28"/>
        </w:rPr>
        <w:t>
      14. Функциялары:</w:t>
      </w:r>
    </w:p>
    <w:bookmarkEnd w:id="18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965" w:id="183"/>
    <w:p>
      <w:pPr>
        <w:spacing w:after="0"/>
        <w:ind w:left="0"/>
        <w:jc w:val="both"/>
      </w:pPr>
      <w:r>
        <w:rPr>
          <w:rFonts w:ascii="Times New Roman"/>
          <w:b w:val="false"/>
          <w:i w:val="false"/>
          <w:color w:val="000000"/>
          <w:sz w:val="28"/>
        </w:rPr>
        <w:t>
      15. Құқықтары:</w:t>
      </w:r>
    </w:p>
    <w:bookmarkEnd w:id="18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966" w:id="184"/>
    <w:p>
      <w:pPr>
        <w:spacing w:after="0"/>
        <w:ind w:left="0"/>
        <w:jc w:val="both"/>
      </w:pPr>
      <w:r>
        <w:rPr>
          <w:rFonts w:ascii="Times New Roman"/>
          <w:b w:val="false"/>
          <w:i w:val="false"/>
          <w:color w:val="000000"/>
          <w:sz w:val="28"/>
        </w:rPr>
        <w:t>
      16. Міндеттері:</w:t>
      </w:r>
    </w:p>
    <w:bookmarkEnd w:id="18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967" w:id="185"/>
    <w:p>
      <w:pPr>
        <w:spacing w:after="0"/>
        <w:ind w:left="0"/>
        <w:jc w:val="left"/>
      </w:pPr>
      <w:r>
        <w:rPr>
          <w:rFonts w:ascii="Times New Roman"/>
          <w:b/>
          <w:i w:val="false"/>
          <w:color w:val="000000"/>
        </w:rPr>
        <w:t xml:space="preserve"> 3-тарау. Басқарма қызметін ұйымдастыру</w:t>
      </w:r>
    </w:p>
    <w:bookmarkEnd w:id="185"/>
    <w:bookmarkStart w:name="z968" w:id="18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186"/>
    <w:bookmarkStart w:name="z969" w:id="18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187"/>
    <w:bookmarkStart w:name="z970" w:id="18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188"/>
    <w:bookmarkStart w:name="z971" w:id="189"/>
    <w:p>
      <w:pPr>
        <w:spacing w:after="0"/>
        <w:ind w:left="0"/>
        <w:jc w:val="both"/>
      </w:pPr>
      <w:r>
        <w:rPr>
          <w:rFonts w:ascii="Times New Roman"/>
          <w:b w:val="false"/>
          <w:i w:val="false"/>
          <w:color w:val="000000"/>
          <w:sz w:val="28"/>
        </w:rPr>
        <w:t>
      20. Басқарма бастығы белгіленген тәртіпте:</w:t>
      </w:r>
    </w:p>
    <w:bookmarkEnd w:id="18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Батыс Қазақстан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Батыс Қазақстан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972" w:id="19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190"/>
    <w:bookmarkStart w:name="z973" w:id="19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191"/>
    <w:bookmarkStart w:name="z974" w:id="19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192"/>
    <w:bookmarkStart w:name="z975" w:id="193"/>
    <w:p>
      <w:pPr>
        <w:spacing w:after="0"/>
        <w:ind w:left="0"/>
        <w:jc w:val="left"/>
      </w:pPr>
      <w:r>
        <w:rPr>
          <w:rFonts w:ascii="Times New Roman"/>
          <w:b/>
          <w:i w:val="false"/>
          <w:color w:val="000000"/>
        </w:rPr>
        <w:t xml:space="preserve"> 4-тарау. Басқарма мүлкі</w:t>
      </w:r>
    </w:p>
    <w:bookmarkEnd w:id="193"/>
    <w:bookmarkStart w:name="z976" w:id="19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194"/>
    <w:bookmarkStart w:name="z977" w:id="19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195"/>
    <w:bookmarkStart w:name="z978" w:id="19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196"/>
    <w:bookmarkStart w:name="z979" w:id="197"/>
    <w:p>
      <w:pPr>
        <w:spacing w:after="0"/>
        <w:ind w:left="0"/>
        <w:jc w:val="left"/>
      </w:pPr>
      <w:r>
        <w:rPr>
          <w:rFonts w:ascii="Times New Roman"/>
          <w:b/>
          <w:i w:val="false"/>
          <w:color w:val="000000"/>
        </w:rPr>
        <w:t xml:space="preserve"> 5-тарау. Басқарманы қайта ұйымдастыру және тарату</w:t>
      </w:r>
    </w:p>
    <w:bookmarkEnd w:id="197"/>
    <w:bookmarkStart w:name="z980" w:id="19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198"/>
    <w:bookmarkStart w:name="z981" w:id="19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Батыс Қазақстан облысының аудандарындағы (қалаларындағы) Басқарма өкілдерінің қызметін ұйымдастыру</w:t>
      </w:r>
    </w:p>
    <w:bookmarkEnd w:id="199"/>
    <w:bookmarkStart w:name="z982" w:id="200"/>
    <w:p>
      <w:pPr>
        <w:spacing w:after="0"/>
        <w:ind w:left="0"/>
        <w:jc w:val="both"/>
      </w:pPr>
      <w:r>
        <w:rPr>
          <w:rFonts w:ascii="Times New Roman"/>
          <w:b w:val="false"/>
          <w:i w:val="false"/>
          <w:color w:val="000000"/>
          <w:sz w:val="28"/>
        </w:rPr>
        <w:t>
      28. Батыс Қазақстан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200"/>
    <w:bookmarkStart w:name="z983" w:id="20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201"/>
    <w:bookmarkStart w:name="z984" w:id="20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202"/>
    <w:bookmarkStart w:name="z985" w:id="20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203"/>
    <w:bookmarkStart w:name="z986" w:id="20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204"/>
    <w:bookmarkStart w:name="z987" w:id="20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6 - қосымша</w:t>
            </w:r>
          </w:p>
        </w:tc>
      </w:tr>
    </w:tbl>
    <w:bookmarkStart w:name="z212" w:id="20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Жамбыл облысы бойынша басқармасы туралы  ЕРЕЖЕСІ</w:t>
      </w:r>
    </w:p>
    <w:bookmarkEnd w:id="206"/>
    <w:p>
      <w:pPr>
        <w:spacing w:after="0"/>
        <w:ind w:left="0"/>
        <w:jc w:val="both"/>
      </w:pPr>
      <w:r>
        <w:rPr>
          <w:rFonts w:ascii="Times New Roman"/>
          <w:b w:val="false"/>
          <w:i w:val="false"/>
          <w:color w:val="ff0000"/>
          <w:sz w:val="28"/>
        </w:rPr>
        <w:t xml:space="preserve">
      Ескерту. 6-қосымша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988" w:id="207"/>
    <w:p>
      <w:pPr>
        <w:spacing w:after="0"/>
        <w:ind w:left="0"/>
        <w:jc w:val="left"/>
      </w:pPr>
      <w:r>
        <w:rPr>
          <w:rFonts w:ascii="Times New Roman"/>
          <w:b/>
          <w:i w:val="false"/>
          <w:color w:val="000000"/>
        </w:rPr>
        <w:t xml:space="preserve"> 1-тарау. Жалпы ережелер</w:t>
      </w:r>
    </w:p>
    <w:bookmarkEnd w:id="207"/>
    <w:bookmarkStart w:name="z989" w:id="20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Жамбыл облысы бойынша басқармасы (бұдан әрі – Басқарма) Жамбыл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208"/>
    <w:bookmarkStart w:name="z990" w:id="20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209"/>
    <w:bookmarkStart w:name="z991" w:id="2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0"/>
    <w:bookmarkStart w:name="z992" w:id="21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211"/>
    <w:bookmarkStart w:name="z993" w:id="21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212"/>
    <w:bookmarkStart w:name="z994" w:id="2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213"/>
    <w:bookmarkStart w:name="z995" w:id="21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214"/>
    <w:bookmarkStart w:name="z996" w:id="215"/>
    <w:p>
      <w:pPr>
        <w:spacing w:after="0"/>
        <w:ind w:left="0"/>
        <w:jc w:val="both"/>
      </w:pPr>
      <w:r>
        <w:rPr>
          <w:rFonts w:ascii="Times New Roman"/>
          <w:b w:val="false"/>
          <w:i w:val="false"/>
          <w:color w:val="000000"/>
          <w:sz w:val="28"/>
        </w:rPr>
        <w:t>
      8. Басқарманың заңды мекенжайы: Қазақстан Республикасы, 080009, Тараз қаласы, "Қарасу" шағын ауданы, 15 А ғимараты.</w:t>
      </w:r>
    </w:p>
    <w:bookmarkEnd w:id="215"/>
    <w:bookmarkStart w:name="z997" w:id="216"/>
    <w:p>
      <w:pPr>
        <w:spacing w:after="0"/>
        <w:ind w:left="0"/>
        <w:jc w:val="both"/>
      </w:pPr>
      <w:r>
        <w:rPr>
          <w:rFonts w:ascii="Times New Roman"/>
          <w:b w:val="false"/>
          <w:i w:val="false"/>
          <w:color w:val="000000"/>
          <w:sz w:val="28"/>
        </w:rPr>
        <w:t>
      9. Басқарманың толық атауы:</w:t>
      </w:r>
    </w:p>
    <w:bookmarkEnd w:id="21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Жамбыл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Жамбылской области".</w:t>
      </w:r>
    </w:p>
    <w:bookmarkStart w:name="z998" w:id="2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17"/>
    <w:bookmarkStart w:name="z999" w:id="21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218"/>
    <w:bookmarkStart w:name="z1000" w:id="21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21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001" w:id="22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220"/>
    <w:bookmarkStart w:name="z1002" w:id="221"/>
    <w:p>
      <w:pPr>
        <w:spacing w:after="0"/>
        <w:ind w:left="0"/>
        <w:jc w:val="both"/>
      </w:pPr>
      <w:r>
        <w:rPr>
          <w:rFonts w:ascii="Times New Roman"/>
          <w:b w:val="false"/>
          <w:i w:val="false"/>
          <w:color w:val="000000"/>
          <w:sz w:val="28"/>
        </w:rPr>
        <w:t>
      13. Міндеттері:</w:t>
      </w:r>
    </w:p>
    <w:bookmarkEnd w:id="221"/>
    <w:p>
      <w:pPr>
        <w:spacing w:after="0"/>
        <w:ind w:left="0"/>
        <w:jc w:val="both"/>
      </w:pPr>
      <w:r>
        <w:rPr>
          <w:rFonts w:ascii="Times New Roman"/>
          <w:b w:val="false"/>
          <w:i w:val="false"/>
          <w:color w:val="000000"/>
          <w:sz w:val="28"/>
        </w:rPr>
        <w:t>
      1) бiрыңғай статистикалық қағидаттар мен стандарттар негiзiнде Жамбыл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003" w:id="222"/>
    <w:p>
      <w:pPr>
        <w:spacing w:after="0"/>
        <w:ind w:left="0"/>
        <w:jc w:val="both"/>
      </w:pPr>
      <w:r>
        <w:rPr>
          <w:rFonts w:ascii="Times New Roman"/>
          <w:b w:val="false"/>
          <w:i w:val="false"/>
          <w:color w:val="000000"/>
          <w:sz w:val="28"/>
        </w:rPr>
        <w:t>
      14. Функциялары:</w:t>
      </w:r>
    </w:p>
    <w:bookmarkEnd w:id="22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004" w:id="223"/>
    <w:p>
      <w:pPr>
        <w:spacing w:after="0"/>
        <w:ind w:left="0"/>
        <w:jc w:val="both"/>
      </w:pPr>
      <w:r>
        <w:rPr>
          <w:rFonts w:ascii="Times New Roman"/>
          <w:b w:val="false"/>
          <w:i w:val="false"/>
          <w:color w:val="000000"/>
          <w:sz w:val="28"/>
        </w:rPr>
        <w:t>
      15. Құқықтары:</w:t>
      </w:r>
    </w:p>
    <w:bookmarkEnd w:id="22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005" w:id="224"/>
    <w:p>
      <w:pPr>
        <w:spacing w:after="0"/>
        <w:ind w:left="0"/>
        <w:jc w:val="both"/>
      </w:pPr>
      <w:r>
        <w:rPr>
          <w:rFonts w:ascii="Times New Roman"/>
          <w:b w:val="false"/>
          <w:i w:val="false"/>
          <w:color w:val="000000"/>
          <w:sz w:val="28"/>
        </w:rPr>
        <w:t>
      16. Міндеттері:</w:t>
      </w:r>
    </w:p>
    <w:bookmarkEnd w:id="22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006" w:id="225"/>
    <w:p>
      <w:pPr>
        <w:spacing w:after="0"/>
        <w:ind w:left="0"/>
        <w:jc w:val="left"/>
      </w:pPr>
      <w:r>
        <w:rPr>
          <w:rFonts w:ascii="Times New Roman"/>
          <w:b/>
          <w:i w:val="false"/>
          <w:color w:val="000000"/>
        </w:rPr>
        <w:t xml:space="preserve"> 3-тарау. Басқарма қызметін ұйымдастыру</w:t>
      </w:r>
    </w:p>
    <w:bookmarkEnd w:id="225"/>
    <w:bookmarkStart w:name="z1007" w:id="22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226"/>
    <w:bookmarkStart w:name="z1008" w:id="22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227"/>
    <w:bookmarkStart w:name="z1009" w:id="22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228"/>
    <w:bookmarkStart w:name="z1010" w:id="229"/>
    <w:p>
      <w:pPr>
        <w:spacing w:after="0"/>
        <w:ind w:left="0"/>
        <w:jc w:val="both"/>
      </w:pPr>
      <w:r>
        <w:rPr>
          <w:rFonts w:ascii="Times New Roman"/>
          <w:b w:val="false"/>
          <w:i w:val="false"/>
          <w:color w:val="000000"/>
          <w:sz w:val="28"/>
        </w:rPr>
        <w:t>
      20. Басқарма бастығы белгіленген тәртіпте:</w:t>
      </w:r>
    </w:p>
    <w:bookmarkEnd w:id="22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Жамбыл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Жамбыл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011" w:id="23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230"/>
    <w:bookmarkStart w:name="z1012" w:id="23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231"/>
    <w:bookmarkStart w:name="z1013" w:id="23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232"/>
    <w:bookmarkStart w:name="z1014" w:id="233"/>
    <w:p>
      <w:pPr>
        <w:spacing w:after="0"/>
        <w:ind w:left="0"/>
        <w:jc w:val="left"/>
      </w:pPr>
      <w:r>
        <w:rPr>
          <w:rFonts w:ascii="Times New Roman"/>
          <w:b/>
          <w:i w:val="false"/>
          <w:color w:val="000000"/>
        </w:rPr>
        <w:t xml:space="preserve"> 4-тарау. Басқарма мүлкі</w:t>
      </w:r>
    </w:p>
    <w:bookmarkEnd w:id="233"/>
    <w:bookmarkStart w:name="z1015" w:id="23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234"/>
    <w:bookmarkStart w:name="z1016" w:id="23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235"/>
    <w:bookmarkStart w:name="z1017" w:id="23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36"/>
    <w:bookmarkStart w:name="z1018" w:id="237"/>
    <w:p>
      <w:pPr>
        <w:spacing w:after="0"/>
        <w:ind w:left="0"/>
        <w:jc w:val="left"/>
      </w:pPr>
      <w:r>
        <w:rPr>
          <w:rFonts w:ascii="Times New Roman"/>
          <w:b/>
          <w:i w:val="false"/>
          <w:color w:val="000000"/>
        </w:rPr>
        <w:t xml:space="preserve"> 5-тарау. Басқарманы қайта ұйымдастыру және тарату</w:t>
      </w:r>
    </w:p>
    <w:bookmarkEnd w:id="237"/>
    <w:bookmarkStart w:name="z1019" w:id="23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238"/>
    <w:bookmarkStart w:name="z1020" w:id="23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Жамбыл облысының аудандарындағы (қалаларындағы) Басқарма өкілдерінің қызметін ұйымдастыру</w:t>
      </w:r>
    </w:p>
    <w:bookmarkEnd w:id="239"/>
    <w:bookmarkStart w:name="z1021" w:id="240"/>
    <w:p>
      <w:pPr>
        <w:spacing w:after="0"/>
        <w:ind w:left="0"/>
        <w:jc w:val="both"/>
      </w:pPr>
      <w:r>
        <w:rPr>
          <w:rFonts w:ascii="Times New Roman"/>
          <w:b w:val="false"/>
          <w:i w:val="false"/>
          <w:color w:val="000000"/>
          <w:sz w:val="28"/>
        </w:rPr>
        <w:t>
      28. Жамбыл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240"/>
    <w:bookmarkStart w:name="z1022" w:id="24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241"/>
    <w:bookmarkStart w:name="z1023" w:id="24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242"/>
    <w:bookmarkStart w:name="z1024" w:id="24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243"/>
    <w:bookmarkStart w:name="z1025" w:id="24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244"/>
    <w:bookmarkStart w:name="z1026" w:id="24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7 - қосымша</w:t>
            </w:r>
          </w:p>
        </w:tc>
      </w:tr>
    </w:tbl>
    <w:bookmarkStart w:name="z253" w:id="24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Қарағанды облысы бойынша басқармасы туралы  ЕРЕЖЕСІ</w:t>
      </w:r>
    </w:p>
    <w:bookmarkEnd w:id="246"/>
    <w:p>
      <w:pPr>
        <w:spacing w:after="0"/>
        <w:ind w:left="0"/>
        <w:jc w:val="both"/>
      </w:pPr>
      <w:r>
        <w:rPr>
          <w:rFonts w:ascii="Times New Roman"/>
          <w:b w:val="false"/>
          <w:i w:val="false"/>
          <w:color w:val="ff0000"/>
          <w:sz w:val="28"/>
        </w:rPr>
        <w:t xml:space="preserve">
      Ескерту. 7-қосымша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027" w:id="247"/>
    <w:p>
      <w:pPr>
        <w:spacing w:after="0"/>
        <w:ind w:left="0"/>
        <w:jc w:val="left"/>
      </w:pPr>
      <w:r>
        <w:rPr>
          <w:rFonts w:ascii="Times New Roman"/>
          <w:b/>
          <w:i w:val="false"/>
          <w:color w:val="000000"/>
        </w:rPr>
        <w:t xml:space="preserve"> 1-тарау. Жалпы ережелер</w:t>
      </w:r>
    </w:p>
    <w:bookmarkEnd w:id="247"/>
    <w:bookmarkStart w:name="z1028" w:id="24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Қарағанды облысы бойынша басқармасы (бұдан әрі – Басқарма) Қарағанды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248"/>
    <w:bookmarkStart w:name="z1029" w:id="24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249"/>
    <w:bookmarkStart w:name="z1030" w:id="25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50"/>
    <w:bookmarkStart w:name="z1031" w:id="25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251"/>
    <w:bookmarkStart w:name="z1032" w:id="25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252"/>
    <w:bookmarkStart w:name="z1033" w:id="25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253"/>
    <w:bookmarkStart w:name="z1034" w:id="25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254"/>
    <w:bookmarkStart w:name="z1035" w:id="255"/>
    <w:p>
      <w:pPr>
        <w:spacing w:after="0"/>
        <w:ind w:left="0"/>
        <w:jc w:val="both"/>
      </w:pPr>
      <w:r>
        <w:rPr>
          <w:rFonts w:ascii="Times New Roman"/>
          <w:b w:val="false"/>
          <w:i w:val="false"/>
          <w:color w:val="000000"/>
          <w:sz w:val="28"/>
        </w:rPr>
        <w:t>
      8. Басқарманың заңды мекенжайы: Қазақстан Республикасы, 100012, Қарағанды облысы, Қарағанды қаласы, Жамбыл көшесі, 97.</w:t>
      </w:r>
    </w:p>
    <w:bookmarkEnd w:id="255"/>
    <w:bookmarkStart w:name="z1036" w:id="256"/>
    <w:p>
      <w:pPr>
        <w:spacing w:after="0"/>
        <w:ind w:left="0"/>
        <w:jc w:val="both"/>
      </w:pPr>
      <w:r>
        <w:rPr>
          <w:rFonts w:ascii="Times New Roman"/>
          <w:b w:val="false"/>
          <w:i w:val="false"/>
          <w:color w:val="000000"/>
          <w:sz w:val="28"/>
        </w:rPr>
        <w:t>
      9. Басқарманың толық атауы:</w:t>
      </w:r>
    </w:p>
    <w:bookmarkEnd w:id="25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Қарағанды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Карагандинской области".</w:t>
      </w:r>
    </w:p>
    <w:bookmarkStart w:name="z1037" w:id="25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57"/>
    <w:bookmarkStart w:name="z1038" w:id="25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258"/>
    <w:bookmarkStart w:name="z1039" w:id="25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25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040" w:id="26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260"/>
    <w:bookmarkStart w:name="z1041" w:id="261"/>
    <w:p>
      <w:pPr>
        <w:spacing w:after="0"/>
        <w:ind w:left="0"/>
        <w:jc w:val="both"/>
      </w:pPr>
      <w:r>
        <w:rPr>
          <w:rFonts w:ascii="Times New Roman"/>
          <w:b w:val="false"/>
          <w:i w:val="false"/>
          <w:color w:val="000000"/>
          <w:sz w:val="28"/>
        </w:rPr>
        <w:t>
      13. Міндеттері:</w:t>
      </w:r>
    </w:p>
    <w:bookmarkEnd w:id="261"/>
    <w:p>
      <w:pPr>
        <w:spacing w:after="0"/>
        <w:ind w:left="0"/>
        <w:jc w:val="both"/>
      </w:pPr>
      <w:r>
        <w:rPr>
          <w:rFonts w:ascii="Times New Roman"/>
          <w:b w:val="false"/>
          <w:i w:val="false"/>
          <w:color w:val="000000"/>
          <w:sz w:val="28"/>
        </w:rPr>
        <w:t>
      1) бiрыңғай статистикалық қағидаттар мен стандарттар негiзiнде Қарағанды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042" w:id="262"/>
    <w:p>
      <w:pPr>
        <w:spacing w:after="0"/>
        <w:ind w:left="0"/>
        <w:jc w:val="both"/>
      </w:pPr>
      <w:r>
        <w:rPr>
          <w:rFonts w:ascii="Times New Roman"/>
          <w:b w:val="false"/>
          <w:i w:val="false"/>
          <w:color w:val="000000"/>
          <w:sz w:val="28"/>
        </w:rPr>
        <w:t>
      14. Функциялары:</w:t>
      </w:r>
    </w:p>
    <w:bookmarkEnd w:id="26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043" w:id="263"/>
    <w:p>
      <w:pPr>
        <w:spacing w:after="0"/>
        <w:ind w:left="0"/>
        <w:jc w:val="both"/>
      </w:pPr>
      <w:r>
        <w:rPr>
          <w:rFonts w:ascii="Times New Roman"/>
          <w:b w:val="false"/>
          <w:i w:val="false"/>
          <w:color w:val="000000"/>
          <w:sz w:val="28"/>
        </w:rPr>
        <w:t>
      15. Құқықтары:</w:t>
      </w:r>
    </w:p>
    <w:bookmarkEnd w:id="26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044" w:id="264"/>
    <w:p>
      <w:pPr>
        <w:spacing w:after="0"/>
        <w:ind w:left="0"/>
        <w:jc w:val="both"/>
      </w:pPr>
      <w:r>
        <w:rPr>
          <w:rFonts w:ascii="Times New Roman"/>
          <w:b w:val="false"/>
          <w:i w:val="false"/>
          <w:color w:val="000000"/>
          <w:sz w:val="28"/>
        </w:rPr>
        <w:t>
      16. Міндеттері:</w:t>
      </w:r>
    </w:p>
    <w:bookmarkEnd w:id="26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045" w:id="265"/>
    <w:p>
      <w:pPr>
        <w:spacing w:after="0"/>
        <w:ind w:left="0"/>
        <w:jc w:val="left"/>
      </w:pPr>
      <w:r>
        <w:rPr>
          <w:rFonts w:ascii="Times New Roman"/>
          <w:b/>
          <w:i w:val="false"/>
          <w:color w:val="000000"/>
        </w:rPr>
        <w:t xml:space="preserve"> 3-тарау. Басқарма қызметін ұйымдастыру</w:t>
      </w:r>
    </w:p>
    <w:bookmarkEnd w:id="265"/>
    <w:bookmarkStart w:name="z1046" w:id="26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266"/>
    <w:bookmarkStart w:name="z1047" w:id="26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267"/>
    <w:bookmarkStart w:name="z1048" w:id="26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268"/>
    <w:bookmarkStart w:name="z1049" w:id="269"/>
    <w:p>
      <w:pPr>
        <w:spacing w:after="0"/>
        <w:ind w:left="0"/>
        <w:jc w:val="both"/>
      </w:pPr>
      <w:r>
        <w:rPr>
          <w:rFonts w:ascii="Times New Roman"/>
          <w:b w:val="false"/>
          <w:i w:val="false"/>
          <w:color w:val="000000"/>
          <w:sz w:val="28"/>
        </w:rPr>
        <w:t>
      20. Басқарма бастығы белгіленген тәртіпте:</w:t>
      </w:r>
    </w:p>
    <w:bookmarkEnd w:id="26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Қарағанды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Қарағанды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050" w:id="27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270"/>
    <w:bookmarkStart w:name="z1051" w:id="27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271"/>
    <w:bookmarkStart w:name="z1052" w:id="27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272"/>
    <w:bookmarkStart w:name="z1053" w:id="273"/>
    <w:p>
      <w:pPr>
        <w:spacing w:after="0"/>
        <w:ind w:left="0"/>
        <w:jc w:val="left"/>
      </w:pPr>
      <w:r>
        <w:rPr>
          <w:rFonts w:ascii="Times New Roman"/>
          <w:b/>
          <w:i w:val="false"/>
          <w:color w:val="000000"/>
        </w:rPr>
        <w:t xml:space="preserve"> 4-тарау. Басқарма мүлкі</w:t>
      </w:r>
    </w:p>
    <w:bookmarkEnd w:id="273"/>
    <w:bookmarkStart w:name="z1054" w:id="27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274"/>
    <w:bookmarkStart w:name="z1055" w:id="27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275"/>
    <w:bookmarkStart w:name="z1056" w:id="27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276"/>
    <w:bookmarkStart w:name="z1057" w:id="277"/>
    <w:p>
      <w:pPr>
        <w:spacing w:after="0"/>
        <w:ind w:left="0"/>
        <w:jc w:val="left"/>
      </w:pPr>
      <w:r>
        <w:rPr>
          <w:rFonts w:ascii="Times New Roman"/>
          <w:b/>
          <w:i w:val="false"/>
          <w:color w:val="000000"/>
        </w:rPr>
        <w:t xml:space="preserve"> 5-тарау. Басқарманы қайта ұйымдастыру және тарату</w:t>
      </w:r>
    </w:p>
    <w:bookmarkEnd w:id="277"/>
    <w:bookmarkStart w:name="z1058" w:id="27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278"/>
    <w:bookmarkStart w:name="z1059" w:id="27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Қарағанды облысының аудандарындағы (қалаларындағы) Басқарма өкілдерінің қызметін ұйымдастыру</w:t>
      </w:r>
    </w:p>
    <w:bookmarkEnd w:id="279"/>
    <w:bookmarkStart w:name="z1060" w:id="280"/>
    <w:p>
      <w:pPr>
        <w:spacing w:after="0"/>
        <w:ind w:left="0"/>
        <w:jc w:val="both"/>
      </w:pPr>
      <w:r>
        <w:rPr>
          <w:rFonts w:ascii="Times New Roman"/>
          <w:b w:val="false"/>
          <w:i w:val="false"/>
          <w:color w:val="000000"/>
          <w:sz w:val="28"/>
        </w:rPr>
        <w:t>
      28. Қарағанды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280"/>
    <w:bookmarkStart w:name="z1061" w:id="28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281"/>
    <w:bookmarkStart w:name="z1062" w:id="28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282"/>
    <w:bookmarkStart w:name="z1063" w:id="28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283"/>
    <w:bookmarkStart w:name="z1064" w:id="28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284"/>
    <w:bookmarkStart w:name="z1065" w:id="28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8 - қосымша</w:t>
            </w:r>
          </w:p>
        </w:tc>
      </w:tr>
    </w:tbl>
    <w:bookmarkStart w:name="z294" w:id="28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Қостанай облысы бойынша басқармасы туралы  ЕРЕЖЕСІ</w:t>
      </w:r>
    </w:p>
    <w:bookmarkEnd w:id="286"/>
    <w:p>
      <w:pPr>
        <w:spacing w:after="0"/>
        <w:ind w:left="0"/>
        <w:jc w:val="both"/>
      </w:pPr>
      <w:r>
        <w:rPr>
          <w:rFonts w:ascii="Times New Roman"/>
          <w:b w:val="false"/>
          <w:i w:val="false"/>
          <w:color w:val="ff0000"/>
          <w:sz w:val="28"/>
        </w:rPr>
        <w:t xml:space="preserve">
      Ескерту. 8-қосымша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066" w:id="287"/>
    <w:p>
      <w:pPr>
        <w:spacing w:after="0"/>
        <w:ind w:left="0"/>
        <w:jc w:val="left"/>
      </w:pPr>
      <w:r>
        <w:rPr>
          <w:rFonts w:ascii="Times New Roman"/>
          <w:b/>
          <w:i w:val="false"/>
          <w:color w:val="000000"/>
        </w:rPr>
        <w:t xml:space="preserve"> 1-тарау. Жалпы ережелер</w:t>
      </w:r>
    </w:p>
    <w:bookmarkEnd w:id="287"/>
    <w:bookmarkStart w:name="z1067" w:id="28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Қостанай облысы бойынша басқармасы (бұдан әрі – Басқарма) Қостанай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288"/>
    <w:bookmarkStart w:name="z1068" w:id="28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289"/>
    <w:bookmarkStart w:name="z1069" w:id="29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90"/>
    <w:bookmarkStart w:name="z1070" w:id="29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291"/>
    <w:bookmarkStart w:name="z1071" w:id="29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292"/>
    <w:bookmarkStart w:name="z1072" w:id="29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293"/>
    <w:bookmarkStart w:name="z1073" w:id="29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294"/>
    <w:bookmarkStart w:name="z1074" w:id="295"/>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110003, Қостанай облысы, Қостанай қаласы, Темірбаев көшесі, 13.</w:t>
      </w:r>
    </w:p>
    <w:bookmarkEnd w:id="295"/>
    <w:bookmarkStart w:name="z1075" w:id="296"/>
    <w:p>
      <w:pPr>
        <w:spacing w:after="0"/>
        <w:ind w:left="0"/>
        <w:jc w:val="both"/>
      </w:pPr>
      <w:r>
        <w:rPr>
          <w:rFonts w:ascii="Times New Roman"/>
          <w:b w:val="false"/>
          <w:i w:val="false"/>
          <w:color w:val="000000"/>
          <w:sz w:val="28"/>
        </w:rPr>
        <w:t>
      9. Басқарманың толық атауы:</w:t>
      </w:r>
    </w:p>
    <w:bookmarkEnd w:id="29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Қостанай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Костанайской области".</w:t>
      </w:r>
    </w:p>
    <w:bookmarkStart w:name="z1076" w:id="29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97"/>
    <w:bookmarkStart w:name="z1077" w:id="29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298"/>
    <w:bookmarkStart w:name="z1078" w:id="29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29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079" w:id="30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300"/>
    <w:bookmarkStart w:name="z1080" w:id="301"/>
    <w:p>
      <w:pPr>
        <w:spacing w:after="0"/>
        <w:ind w:left="0"/>
        <w:jc w:val="both"/>
      </w:pPr>
      <w:r>
        <w:rPr>
          <w:rFonts w:ascii="Times New Roman"/>
          <w:b w:val="false"/>
          <w:i w:val="false"/>
          <w:color w:val="000000"/>
          <w:sz w:val="28"/>
        </w:rPr>
        <w:t>
      13. Міндеттері:</w:t>
      </w:r>
    </w:p>
    <w:bookmarkEnd w:id="301"/>
    <w:p>
      <w:pPr>
        <w:spacing w:after="0"/>
        <w:ind w:left="0"/>
        <w:jc w:val="both"/>
      </w:pPr>
      <w:r>
        <w:rPr>
          <w:rFonts w:ascii="Times New Roman"/>
          <w:b w:val="false"/>
          <w:i w:val="false"/>
          <w:color w:val="000000"/>
          <w:sz w:val="28"/>
        </w:rPr>
        <w:t>
      1) бiрыңғай статистикалық қағидаттар мен стандарттар негiзiнде Қостанай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081" w:id="302"/>
    <w:p>
      <w:pPr>
        <w:spacing w:after="0"/>
        <w:ind w:left="0"/>
        <w:jc w:val="both"/>
      </w:pPr>
      <w:r>
        <w:rPr>
          <w:rFonts w:ascii="Times New Roman"/>
          <w:b w:val="false"/>
          <w:i w:val="false"/>
          <w:color w:val="000000"/>
          <w:sz w:val="28"/>
        </w:rPr>
        <w:t>
      14. Функциялары:</w:t>
      </w:r>
    </w:p>
    <w:bookmarkEnd w:id="30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082" w:id="303"/>
    <w:p>
      <w:pPr>
        <w:spacing w:after="0"/>
        <w:ind w:left="0"/>
        <w:jc w:val="both"/>
      </w:pPr>
      <w:r>
        <w:rPr>
          <w:rFonts w:ascii="Times New Roman"/>
          <w:b w:val="false"/>
          <w:i w:val="false"/>
          <w:color w:val="000000"/>
          <w:sz w:val="28"/>
        </w:rPr>
        <w:t>
      15. Құқықтары:</w:t>
      </w:r>
    </w:p>
    <w:bookmarkEnd w:id="30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083" w:id="304"/>
    <w:p>
      <w:pPr>
        <w:spacing w:after="0"/>
        <w:ind w:left="0"/>
        <w:jc w:val="both"/>
      </w:pPr>
      <w:r>
        <w:rPr>
          <w:rFonts w:ascii="Times New Roman"/>
          <w:b w:val="false"/>
          <w:i w:val="false"/>
          <w:color w:val="000000"/>
          <w:sz w:val="28"/>
        </w:rPr>
        <w:t>
      16. Міндеттері:</w:t>
      </w:r>
    </w:p>
    <w:bookmarkEnd w:id="30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084" w:id="305"/>
    <w:p>
      <w:pPr>
        <w:spacing w:after="0"/>
        <w:ind w:left="0"/>
        <w:jc w:val="left"/>
      </w:pPr>
      <w:r>
        <w:rPr>
          <w:rFonts w:ascii="Times New Roman"/>
          <w:b/>
          <w:i w:val="false"/>
          <w:color w:val="000000"/>
        </w:rPr>
        <w:t xml:space="preserve"> 3-тарау. Басқарма қызметін ұйымдастыру</w:t>
      </w:r>
    </w:p>
    <w:bookmarkEnd w:id="305"/>
    <w:bookmarkStart w:name="z1085" w:id="30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306"/>
    <w:bookmarkStart w:name="z1086" w:id="30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307"/>
    <w:bookmarkStart w:name="z1087" w:id="30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308"/>
    <w:bookmarkStart w:name="z1088" w:id="309"/>
    <w:p>
      <w:pPr>
        <w:spacing w:after="0"/>
        <w:ind w:left="0"/>
        <w:jc w:val="both"/>
      </w:pPr>
      <w:r>
        <w:rPr>
          <w:rFonts w:ascii="Times New Roman"/>
          <w:b w:val="false"/>
          <w:i w:val="false"/>
          <w:color w:val="000000"/>
          <w:sz w:val="28"/>
        </w:rPr>
        <w:t>
      20. Басқарма бастығы белгіленген тәртіпте:</w:t>
      </w:r>
    </w:p>
    <w:bookmarkEnd w:id="30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Қостанай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Қостанай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089" w:id="31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310"/>
    <w:bookmarkStart w:name="z1090" w:id="31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311"/>
    <w:bookmarkStart w:name="z1091" w:id="31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312"/>
    <w:bookmarkStart w:name="z1092" w:id="313"/>
    <w:p>
      <w:pPr>
        <w:spacing w:after="0"/>
        <w:ind w:left="0"/>
        <w:jc w:val="left"/>
      </w:pPr>
      <w:r>
        <w:rPr>
          <w:rFonts w:ascii="Times New Roman"/>
          <w:b/>
          <w:i w:val="false"/>
          <w:color w:val="000000"/>
        </w:rPr>
        <w:t xml:space="preserve"> 4-тарау. Басқарма мүлкі</w:t>
      </w:r>
    </w:p>
    <w:bookmarkEnd w:id="313"/>
    <w:bookmarkStart w:name="z1093" w:id="31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314"/>
    <w:bookmarkStart w:name="z1094" w:id="31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315"/>
    <w:bookmarkStart w:name="z1095" w:id="31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16"/>
    <w:bookmarkStart w:name="z1096" w:id="317"/>
    <w:p>
      <w:pPr>
        <w:spacing w:after="0"/>
        <w:ind w:left="0"/>
        <w:jc w:val="left"/>
      </w:pPr>
      <w:r>
        <w:rPr>
          <w:rFonts w:ascii="Times New Roman"/>
          <w:b/>
          <w:i w:val="false"/>
          <w:color w:val="000000"/>
        </w:rPr>
        <w:t xml:space="preserve"> 5-тарау. Басқарманы қайта ұйымдастыру және тарату</w:t>
      </w:r>
    </w:p>
    <w:bookmarkEnd w:id="317"/>
    <w:bookmarkStart w:name="z1097" w:id="31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318"/>
    <w:bookmarkStart w:name="z1098" w:id="31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Қостанай облысының аудандарындағы (қалаларындағы) Басқарма өкілдерінің қызметін ұйымдастыру</w:t>
      </w:r>
    </w:p>
    <w:bookmarkEnd w:id="319"/>
    <w:bookmarkStart w:name="z1099" w:id="320"/>
    <w:p>
      <w:pPr>
        <w:spacing w:after="0"/>
        <w:ind w:left="0"/>
        <w:jc w:val="both"/>
      </w:pPr>
      <w:r>
        <w:rPr>
          <w:rFonts w:ascii="Times New Roman"/>
          <w:b w:val="false"/>
          <w:i w:val="false"/>
          <w:color w:val="000000"/>
          <w:sz w:val="28"/>
        </w:rPr>
        <w:t>
      28. Қостанай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320"/>
    <w:bookmarkStart w:name="z1100" w:id="32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321"/>
    <w:bookmarkStart w:name="z1101" w:id="32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322"/>
    <w:bookmarkStart w:name="z1102" w:id="32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323"/>
    <w:bookmarkStart w:name="z1103" w:id="32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324"/>
    <w:bookmarkStart w:name="z1104" w:id="32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9 - қосымша</w:t>
            </w:r>
          </w:p>
        </w:tc>
      </w:tr>
    </w:tbl>
    <w:bookmarkStart w:name="z335" w:id="32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Қызылорда облысы бойынша басқармасы туралы  ЕРЕЖЕСІ</w:t>
      </w:r>
    </w:p>
    <w:bookmarkEnd w:id="326"/>
    <w:p>
      <w:pPr>
        <w:spacing w:after="0"/>
        <w:ind w:left="0"/>
        <w:jc w:val="both"/>
      </w:pPr>
      <w:r>
        <w:rPr>
          <w:rFonts w:ascii="Times New Roman"/>
          <w:b w:val="false"/>
          <w:i w:val="false"/>
          <w:color w:val="ff0000"/>
          <w:sz w:val="28"/>
        </w:rPr>
        <w:t xml:space="preserve">
      Ескерту. 9-қосымша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105" w:id="327"/>
    <w:p>
      <w:pPr>
        <w:spacing w:after="0"/>
        <w:ind w:left="0"/>
        <w:jc w:val="left"/>
      </w:pPr>
      <w:r>
        <w:rPr>
          <w:rFonts w:ascii="Times New Roman"/>
          <w:b/>
          <w:i w:val="false"/>
          <w:color w:val="000000"/>
        </w:rPr>
        <w:t xml:space="preserve"> 1-тарау. Жалпы ережелер</w:t>
      </w:r>
    </w:p>
    <w:bookmarkEnd w:id="327"/>
    <w:bookmarkStart w:name="z1106" w:id="32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Қызылорда облысы бойынша басқармасы (бұдан әрі – Басқарма) Қызылорда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328"/>
    <w:bookmarkStart w:name="z1107" w:id="32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329"/>
    <w:bookmarkStart w:name="z1108" w:id="33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30"/>
    <w:bookmarkStart w:name="z1109" w:id="33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331"/>
    <w:bookmarkStart w:name="z1110" w:id="33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332"/>
    <w:bookmarkStart w:name="z1111" w:id="33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333"/>
    <w:bookmarkStart w:name="z1112" w:id="33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334"/>
    <w:bookmarkStart w:name="z1113" w:id="335"/>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120015, Қызылорда облысы, Қызылорда қаласы, К. Байсейітова көшесі, 104 "А".</w:t>
      </w:r>
    </w:p>
    <w:bookmarkEnd w:id="335"/>
    <w:bookmarkStart w:name="z1114" w:id="336"/>
    <w:p>
      <w:pPr>
        <w:spacing w:after="0"/>
        <w:ind w:left="0"/>
        <w:jc w:val="both"/>
      </w:pPr>
      <w:r>
        <w:rPr>
          <w:rFonts w:ascii="Times New Roman"/>
          <w:b w:val="false"/>
          <w:i w:val="false"/>
          <w:color w:val="000000"/>
          <w:sz w:val="28"/>
        </w:rPr>
        <w:t>
      9. Басқарманың толық атауы:</w:t>
      </w:r>
    </w:p>
    <w:bookmarkEnd w:id="33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Қызылорда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Кызылординской области".</w:t>
      </w:r>
    </w:p>
    <w:bookmarkStart w:name="z1115" w:id="33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37"/>
    <w:bookmarkStart w:name="z1116" w:id="33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338"/>
    <w:bookmarkStart w:name="z1117" w:id="33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33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118" w:id="34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340"/>
    <w:bookmarkStart w:name="z1119" w:id="341"/>
    <w:p>
      <w:pPr>
        <w:spacing w:after="0"/>
        <w:ind w:left="0"/>
        <w:jc w:val="both"/>
      </w:pPr>
      <w:r>
        <w:rPr>
          <w:rFonts w:ascii="Times New Roman"/>
          <w:b w:val="false"/>
          <w:i w:val="false"/>
          <w:color w:val="000000"/>
          <w:sz w:val="28"/>
        </w:rPr>
        <w:t>
      13. Міндеттері:</w:t>
      </w:r>
    </w:p>
    <w:bookmarkEnd w:id="341"/>
    <w:p>
      <w:pPr>
        <w:spacing w:after="0"/>
        <w:ind w:left="0"/>
        <w:jc w:val="both"/>
      </w:pPr>
      <w:r>
        <w:rPr>
          <w:rFonts w:ascii="Times New Roman"/>
          <w:b w:val="false"/>
          <w:i w:val="false"/>
          <w:color w:val="000000"/>
          <w:sz w:val="28"/>
        </w:rPr>
        <w:t>
      1) бiрыңғай статистикалық қағидаттар мен стандарттар негiзiнде Қызылорда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120" w:id="342"/>
    <w:p>
      <w:pPr>
        <w:spacing w:after="0"/>
        <w:ind w:left="0"/>
        <w:jc w:val="both"/>
      </w:pPr>
      <w:r>
        <w:rPr>
          <w:rFonts w:ascii="Times New Roman"/>
          <w:b w:val="false"/>
          <w:i w:val="false"/>
          <w:color w:val="000000"/>
          <w:sz w:val="28"/>
        </w:rPr>
        <w:t>
      14. Функциялары:</w:t>
      </w:r>
    </w:p>
    <w:bookmarkEnd w:id="34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121" w:id="343"/>
    <w:p>
      <w:pPr>
        <w:spacing w:after="0"/>
        <w:ind w:left="0"/>
        <w:jc w:val="both"/>
      </w:pPr>
      <w:r>
        <w:rPr>
          <w:rFonts w:ascii="Times New Roman"/>
          <w:b w:val="false"/>
          <w:i w:val="false"/>
          <w:color w:val="000000"/>
          <w:sz w:val="28"/>
        </w:rPr>
        <w:t>
      15. Құқықтары:</w:t>
      </w:r>
    </w:p>
    <w:bookmarkEnd w:id="34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122" w:id="344"/>
    <w:p>
      <w:pPr>
        <w:spacing w:after="0"/>
        <w:ind w:left="0"/>
        <w:jc w:val="both"/>
      </w:pPr>
      <w:r>
        <w:rPr>
          <w:rFonts w:ascii="Times New Roman"/>
          <w:b w:val="false"/>
          <w:i w:val="false"/>
          <w:color w:val="000000"/>
          <w:sz w:val="28"/>
        </w:rPr>
        <w:t>
      16. Міндеттері:</w:t>
      </w:r>
    </w:p>
    <w:bookmarkEnd w:id="34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123" w:id="345"/>
    <w:p>
      <w:pPr>
        <w:spacing w:after="0"/>
        <w:ind w:left="0"/>
        <w:jc w:val="left"/>
      </w:pPr>
      <w:r>
        <w:rPr>
          <w:rFonts w:ascii="Times New Roman"/>
          <w:b/>
          <w:i w:val="false"/>
          <w:color w:val="000000"/>
        </w:rPr>
        <w:t xml:space="preserve"> 3-тарау. Басқарма қызметін ұйымдастыру</w:t>
      </w:r>
    </w:p>
    <w:bookmarkEnd w:id="345"/>
    <w:bookmarkStart w:name="z1124" w:id="34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346"/>
    <w:bookmarkStart w:name="z1125" w:id="34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347"/>
    <w:bookmarkStart w:name="z1126" w:id="34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348"/>
    <w:bookmarkStart w:name="z1127" w:id="349"/>
    <w:p>
      <w:pPr>
        <w:spacing w:after="0"/>
        <w:ind w:left="0"/>
        <w:jc w:val="both"/>
      </w:pPr>
      <w:r>
        <w:rPr>
          <w:rFonts w:ascii="Times New Roman"/>
          <w:b w:val="false"/>
          <w:i w:val="false"/>
          <w:color w:val="000000"/>
          <w:sz w:val="28"/>
        </w:rPr>
        <w:t>
      20. Басқарма бастығы белгіленген тәртіпте:</w:t>
      </w:r>
    </w:p>
    <w:bookmarkEnd w:id="34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Қызылорда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Қызылорда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128" w:id="35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350"/>
    <w:bookmarkStart w:name="z1129" w:id="35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351"/>
    <w:bookmarkStart w:name="z1130" w:id="35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352"/>
    <w:bookmarkStart w:name="z1131" w:id="353"/>
    <w:p>
      <w:pPr>
        <w:spacing w:after="0"/>
        <w:ind w:left="0"/>
        <w:jc w:val="left"/>
      </w:pPr>
      <w:r>
        <w:rPr>
          <w:rFonts w:ascii="Times New Roman"/>
          <w:b/>
          <w:i w:val="false"/>
          <w:color w:val="000000"/>
        </w:rPr>
        <w:t xml:space="preserve"> 4-тарау. Басқарма мүлкі</w:t>
      </w:r>
    </w:p>
    <w:bookmarkEnd w:id="353"/>
    <w:bookmarkStart w:name="z1132" w:id="35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354"/>
    <w:bookmarkStart w:name="z1133" w:id="35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355"/>
    <w:bookmarkStart w:name="z1134" w:id="35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56"/>
    <w:bookmarkStart w:name="z1135" w:id="357"/>
    <w:p>
      <w:pPr>
        <w:spacing w:after="0"/>
        <w:ind w:left="0"/>
        <w:jc w:val="left"/>
      </w:pPr>
      <w:r>
        <w:rPr>
          <w:rFonts w:ascii="Times New Roman"/>
          <w:b/>
          <w:i w:val="false"/>
          <w:color w:val="000000"/>
        </w:rPr>
        <w:t xml:space="preserve"> 5-тарау. Басқарманы қайта ұйымдастыру және тарату</w:t>
      </w:r>
    </w:p>
    <w:bookmarkEnd w:id="357"/>
    <w:bookmarkStart w:name="z1136" w:id="35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358"/>
    <w:bookmarkStart w:name="z1137" w:id="35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Қызылорда облысының аудандарындағы (қалаларындағы) Басқарма өкілдерінің қызметін ұйымдастыру</w:t>
      </w:r>
    </w:p>
    <w:bookmarkEnd w:id="359"/>
    <w:bookmarkStart w:name="z1138" w:id="360"/>
    <w:p>
      <w:pPr>
        <w:spacing w:after="0"/>
        <w:ind w:left="0"/>
        <w:jc w:val="both"/>
      </w:pPr>
      <w:r>
        <w:rPr>
          <w:rFonts w:ascii="Times New Roman"/>
          <w:b w:val="false"/>
          <w:i w:val="false"/>
          <w:color w:val="000000"/>
          <w:sz w:val="28"/>
        </w:rPr>
        <w:t>
      28. Қызылорда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360"/>
    <w:bookmarkStart w:name="z1139" w:id="36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361"/>
    <w:bookmarkStart w:name="z1140" w:id="36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362"/>
    <w:bookmarkStart w:name="z1141" w:id="36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363"/>
    <w:bookmarkStart w:name="z1142" w:id="36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364"/>
    <w:bookmarkStart w:name="z1143" w:id="36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10-қосымша</w:t>
            </w:r>
          </w:p>
        </w:tc>
      </w:tr>
    </w:tbl>
    <w:bookmarkStart w:name="z376" w:id="36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Маңғыстау облысы бойынша басқармасы туралы  ЕРЕЖЕСІ</w:t>
      </w:r>
    </w:p>
    <w:bookmarkEnd w:id="366"/>
    <w:p>
      <w:pPr>
        <w:spacing w:after="0"/>
        <w:ind w:left="0"/>
        <w:jc w:val="both"/>
      </w:pPr>
      <w:r>
        <w:rPr>
          <w:rFonts w:ascii="Times New Roman"/>
          <w:b w:val="false"/>
          <w:i w:val="false"/>
          <w:color w:val="ff0000"/>
          <w:sz w:val="28"/>
        </w:rPr>
        <w:t xml:space="preserve">
      Ескерту. 10-қосымша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144" w:id="367"/>
    <w:p>
      <w:pPr>
        <w:spacing w:after="0"/>
        <w:ind w:left="0"/>
        <w:jc w:val="left"/>
      </w:pPr>
      <w:r>
        <w:rPr>
          <w:rFonts w:ascii="Times New Roman"/>
          <w:b/>
          <w:i w:val="false"/>
          <w:color w:val="000000"/>
        </w:rPr>
        <w:t xml:space="preserve"> 1-тарау. Жалпы ережелер</w:t>
      </w:r>
    </w:p>
    <w:bookmarkEnd w:id="367"/>
    <w:bookmarkStart w:name="z1145" w:id="36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Маңғыстау облысы бойынша басқармасы (бұдан әрі – Басқарма) Маңғыстау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368"/>
    <w:bookmarkStart w:name="z1146" w:id="36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369"/>
    <w:bookmarkStart w:name="z1147" w:id="37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70"/>
    <w:bookmarkStart w:name="z1148" w:id="37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371"/>
    <w:bookmarkStart w:name="z1149" w:id="37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372"/>
    <w:bookmarkStart w:name="z1150" w:id="37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373"/>
    <w:bookmarkStart w:name="z1151" w:id="37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374"/>
    <w:bookmarkStart w:name="z1152" w:id="375"/>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130000, Маңғыстау облысы, Ақтау қаласы, 9 шағын ауданы, 23/2 ғимараты.</w:t>
      </w:r>
    </w:p>
    <w:bookmarkEnd w:id="375"/>
    <w:bookmarkStart w:name="z1153" w:id="376"/>
    <w:p>
      <w:pPr>
        <w:spacing w:after="0"/>
        <w:ind w:left="0"/>
        <w:jc w:val="both"/>
      </w:pPr>
      <w:r>
        <w:rPr>
          <w:rFonts w:ascii="Times New Roman"/>
          <w:b w:val="false"/>
          <w:i w:val="false"/>
          <w:color w:val="000000"/>
          <w:sz w:val="28"/>
        </w:rPr>
        <w:t>
      9. Басқарманың толық атауы:</w:t>
      </w:r>
    </w:p>
    <w:bookmarkEnd w:id="37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Маңғыстау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Мангистауской области".</w:t>
      </w:r>
    </w:p>
    <w:bookmarkStart w:name="z1154" w:id="37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377"/>
    <w:bookmarkStart w:name="z1155" w:id="37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378"/>
    <w:bookmarkStart w:name="z1156" w:id="37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37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157" w:id="38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380"/>
    <w:bookmarkStart w:name="z1158" w:id="381"/>
    <w:p>
      <w:pPr>
        <w:spacing w:after="0"/>
        <w:ind w:left="0"/>
        <w:jc w:val="both"/>
      </w:pPr>
      <w:r>
        <w:rPr>
          <w:rFonts w:ascii="Times New Roman"/>
          <w:b w:val="false"/>
          <w:i w:val="false"/>
          <w:color w:val="000000"/>
          <w:sz w:val="28"/>
        </w:rPr>
        <w:t>
      13. Міндеттері:</w:t>
      </w:r>
    </w:p>
    <w:bookmarkEnd w:id="381"/>
    <w:p>
      <w:pPr>
        <w:spacing w:after="0"/>
        <w:ind w:left="0"/>
        <w:jc w:val="both"/>
      </w:pPr>
      <w:r>
        <w:rPr>
          <w:rFonts w:ascii="Times New Roman"/>
          <w:b w:val="false"/>
          <w:i w:val="false"/>
          <w:color w:val="000000"/>
          <w:sz w:val="28"/>
        </w:rPr>
        <w:t>
      1) бiрыңғай статистикалық қағидаттар мен стандарттар негiзiнде Маңғыстау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159" w:id="382"/>
    <w:p>
      <w:pPr>
        <w:spacing w:after="0"/>
        <w:ind w:left="0"/>
        <w:jc w:val="both"/>
      </w:pPr>
      <w:r>
        <w:rPr>
          <w:rFonts w:ascii="Times New Roman"/>
          <w:b w:val="false"/>
          <w:i w:val="false"/>
          <w:color w:val="000000"/>
          <w:sz w:val="28"/>
        </w:rPr>
        <w:t>
      14. Функциялары:</w:t>
      </w:r>
    </w:p>
    <w:bookmarkEnd w:id="38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160" w:id="383"/>
    <w:p>
      <w:pPr>
        <w:spacing w:after="0"/>
        <w:ind w:left="0"/>
        <w:jc w:val="both"/>
      </w:pPr>
      <w:r>
        <w:rPr>
          <w:rFonts w:ascii="Times New Roman"/>
          <w:b w:val="false"/>
          <w:i w:val="false"/>
          <w:color w:val="000000"/>
          <w:sz w:val="28"/>
        </w:rPr>
        <w:t>
      15. Құқықтары:</w:t>
      </w:r>
    </w:p>
    <w:bookmarkEnd w:id="38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161" w:id="384"/>
    <w:p>
      <w:pPr>
        <w:spacing w:after="0"/>
        <w:ind w:left="0"/>
        <w:jc w:val="both"/>
      </w:pPr>
      <w:r>
        <w:rPr>
          <w:rFonts w:ascii="Times New Roman"/>
          <w:b w:val="false"/>
          <w:i w:val="false"/>
          <w:color w:val="000000"/>
          <w:sz w:val="28"/>
        </w:rPr>
        <w:t>
      16. Міндеттері:</w:t>
      </w:r>
    </w:p>
    <w:bookmarkEnd w:id="38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162" w:id="385"/>
    <w:p>
      <w:pPr>
        <w:spacing w:after="0"/>
        <w:ind w:left="0"/>
        <w:jc w:val="left"/>
      </w:pPr>
      <w:r>
        <w:rPr>
          <w:rFonts w:ascii="Times New Roman"/>
          <w:b/>
          <w:i w:val="false"/>
          <w:color w:val="000000"/>
        </w:rPr>
        <w:t xml:space="preserve"> 3-тарау. Басқарма қызметін ұйымдастыру</w:t>
      </w:r>
    </w:p>
    <w:bookmarkEnd w:id="385"/>
    <w:bookmarkStart w:name="z1163" w:id="38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386"/>
    <w:bookmarkStart w:name="z1164" w:id="38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387"/>
    <w:bookmarkStart w:name="z1165" w:id="38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388"/>
    <w:bookmarkStart w:name="z1166" w:id="389"/>
    <w:p>
      <w:pPr>
        <w:spacing w:after="0"/>
        <w:ind w:left="0"/>
        <w:jc w:val="both"/>
      </w:pPr>
      <w:r>
        <w:rPr>
          <w:rFonts w:ascii="Times New Roman"/>
          <w:b w:val="false"/>
          <w:i w:val="false"/>
          <w:color w:val="000000"/>
          <w:sz w:val="28"/>
        </w:rPr>
        <w:t>
      20. Басқарма бастығы белгіленген тәртіпте:</w:t>
      </w:r>
    </w:p>
    <w:bookmarkEnd w:id="38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Маңғыстау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Маңғыстау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167" w:id="39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390"/>
    <w:bookmarkStart w:name="z1168" w:id="39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391"/>
    <w:bookmarkStart w:name="z1169" w:id="39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392"/>
    <w:bookmarkStart w:name="z1170" w:id="393"/>
    <w:p>
      <w:pPr>
        <w:spacing w:after="0"/>
        <w:ind w:left="0"/>
        <w:jc w:val="left"/>
      </w:pPr>
      <w:r>
        <w:rPr>
          <w:rFonts w:ascii="Times New Roman"/>
          <w:b/>
          <w:i w:val="false"/>
          <w:color w:val="000000"/>
        </w:rPr>
        <w:t xml:space="preserve"> 4-тарау. Басқарма мүлкі</w:t>
      </w:r>
    </w:p>
    <w:bookmarkEnd w:id="393"/>
    <w:bookmarkStart w:name="z1171" w:id="39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394"/>
    <w:bookmarkStart w:name="z1172" w:id="39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395"/>
    <w:bookmarkStart w:name="z1173" w:id="39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96"/>
    <w:bookmarkStart w:name="z1174" w:id="397"/>
    <w:p>
      <w:pPr>
        <w:spacing w:after="0"/>
        <w:ind w:left="0"/>
        <w:jc w:val="left"/>
      </w:pPr>
      <w:r>
        <w:rPr>
          <w:rFonts w:ascii="Times New Roman"/>
          <w:b/>
          <w:i w:val="false"/>
          <w:color w:val="000000"/>
        </w:rPr>
        <w:t xml:space="preserve"> 5-тарау. Басқарманы қайта ұйымдастыру және тарату</w:t>
      </w:r>
    </w:p>
    <w:bookmarkEnd w:id="397"/>
    <w:bookmarkStart w:name="z1175" w:id="39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398"/>
    <w:bookmarkStart w:name="z1176" w:id="39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Маңғыстау облысының аудандарындағы (қалаларындағы) Басқарма өкілдерінің қызметін ұйымдастыру</w:t>
      </w:r>
    </w:p>
    <w:bookmarkEnd w:id="399"/>
    <w:bookmarkStart w:name="z1177" w:id="400"/>
    <w:p>
      <w:pPr>
        <w:spacing w:after="0"/>
        <w:ind w:left="0"/>
        <w:jc w:val="both"/>
      </w:pPr>
      <w:r>
        <w:rPr>
          <w:rFonts w:ascii="Times New Roman"/>
          <w:b w:val="false"/>
          <w:i w:val="false"/>
          <w:color w:val="000000"/>
          <w:sz w:val="28"/>
        </w:rPr>
        <w:t>
      28. Маңғыстау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400"/>
    <w:bookmarkStart w:name="z1178" w:id="40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401"/>
    <w:bookmarkStart w:name="z1179" w:id="40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402"/>
    <w:bookmarkStart w:name="z1180" w:id="40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403"/>
    <w:bookmarkStart w:name="z1181" w:id="40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404"/>
    <w:bookmarkStart w:name="z1182" w:id="40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11-қосымша</w:t>
            </w:r>
          </w:p>
        </w:tc>
      </w:tr>
    </w:tbl>
    <w:bookmarkStart w:name="z417" w:id="40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Павлодар облысы бойынша басқармасы туралы  ЕРЕЖЕСІ</w:t>
      </w:r>
    </w:p>
    <w:bookmarkEnd w:id="406"/>
    <w:p>
      <w:pPr>
        <w:spacing w:after="0"/>
        <w:ind w:left="0"/>
        <w:jc w:val="both"/>
      </w:pPr>
      <w:r>
        <w:rPr>
          <w:rFonts w:ascii="Times New Roman"/>
          <w:b w:val="false"/>
          <w:i w:val="false"/>
          <w:color w:val="ff0000"/>
          <w:sz w:val="28"/>
        </w:rPr>
        <w:t xml:space="preserve">
      Ескерту. 11-қосымша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183" w:id="407"/>
    <w:p>
      <w:pPr>
        <w:spacing w:after="0"/>
        <w:ind w:left="0"/>
        <w:jc w:val="left"/>
      </w:pPr>
      <w:r>
        <w:rPr>
          <w:rFonts w:ascii="Times New Roman"/>
          <w:b/>
          <w:i w:val="false"/>
          <w:color w:val="000000"/>
        </w:rPr>
        <w:t xml:space="preserve"> 1-тарау. Жалпы ережелер</w:t>
      </w:r>
    </w:p>
    <w:bookmarkEnd w:id="407"/>
    <w:bookmarkStart w:name="z1184" w:id="40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Павлодар облысы бойынша басқармасы (бұдан әрі – Басқарма) Павлодар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408"/>
    <w:bookmarkStart w:name="z1185" w:id="40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409"/>
    <w:bookmarkStart w:name="z1186" w:id="4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10"/>
    <w:bookmarkStart w:name="z1187" w:id="41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411"/>
    <w:bookmarkStart w:name="z1188" w:id="41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412"/>
    <w:bookmarkStart w:name="z1189" w:id="4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413"/>
    <w:bookmarkStart w:name="z1190" w:id="41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414"/>
    <w:bookmarkStart w:name="z1191" w:id="415"/>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140005, Павлодар облысы, Павлодар қаласы, Мир көшесі, 22.</w:t>
      </w:r>
    </w:p>
    <w:bookmarkEnd w:id="415"/>
    <w:bookmarkStart w:name="z1192" w:id="416"/>
    <w:p>
      <w:pPr>
        <w:spacing w:after="0"/>
        <w:ind w:left="0"/>
        <w:jc w:val="both"/>
      </w:pPr>
      <w:r>
        <w:rPr>
          <w:rFonts w:ascii="Times New Roman"/>
          <w:b w:val="false"/>
          <w:i w:val="false"/>
          <w:color w:val="000000"/>
          <w:sz w:val="28"/>
        </w:rPr>
        <w:t>
      9. Басқарманың толық атауы:</w:t>
      </w:r>
    </w:p>
    <w:bookmarkEnd w:id="41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Павлодар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Павлодарской области".</w:t>
      </w:r>
    </w:p>
    <w:bookmarkStart w:name="z1193" w:id="4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17"/>
    <w:bookmarkStart w:name="z1194" w:id="41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418"/>
    <w:bookmarkStart w:name="z1195" w:id="41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41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196" w:id="42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420"/>
    <w:bookmarkStart w:name="z1197" w:id="421"/>
    <w:p>
      <w:pPr>
        <w:spacing w:after="0"/>
        <w:ind w:left="0"/>
        <w:jc w:val="both"/>
      </w:pPr>
      <w:r>
        <w:rPr>
          <w:rFonts w:ascii="Times New Roman"/>
          <w:b w:val="false"/>
          <w:i w:val="false"/>
          <w:color w:val="000000"/>
          <w:sz w:val="28"/>
        </w:rPr>
        <w:t>
      13. Міндеттері:</w:t>
      </w:r>
    </w:p>
    <w:bookmarkEnd w:id="421"/>
    <w:p>
      <w:pPr>
        <w:spacing w:after="0"/>
        <w:ind w:left="0"/>
        <w:jc w:val="both"/>
      </w:pPr>
      <w:r>
        <w:rPr>
          <w:rFonts w:ascii="Times New Roman"/>
          <w:b w:val="false"/>
          <w:i w:val="false"/>
          <w:color w:val="000000"/>
          <w:sz w:val="28"/>
        </w:rPr>
        <w:t>
      1) бiрыңғай статистикалық қағидаттар мен стандарттар негiзiнде Павлодар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198" w:id="422"/>
    <w:p>
      <w:pPr>
        <w:spacing w:after="0"/>
        <w:ind w:left="0"/>
        <w:jc w:val="both"/>
      </w:pPr>
      <w:r>
        <w:rPr>
          <w:rFonts w:ascii="Times New Roman"/>
          <w:b w:val="false"/>
          <w:i w:val="false"/>
          <w:color w:val="000000"/>
          <w:sz w:val="28"/>
        </w:rPr>
        <w:t>
      14. Функциялары:</w:t>
      </w:r>
    </w:p>
    <w:bookmarkEnd w:id="42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199" w:id="423"/>
    <w:p>
      <w:pPr>
        <w:spacing w:after="0"/>
        <w:ind w:left="0"/>
        <w:jc w:val="both"/>
      </w:pPr>
      <w:r>
        <w:rPr>
          <w:rFonts w:ascii="Times New Roman"/>
          <w:b w:val="false"/>
          <w:i w:val="false"/>
          <w:color w:val="000000"/>
          <w:sz w:val="28"/>
        </w:rPr>
        <w:t>
      15. Құқықтары:</w:t>
      </w:r>
    </w:p>
    <w:bookmarkEnd w:id="42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200" w:id="424"/>
    <w:p>
      <w:pPr>
        <w:spacing w:after="0"/>
        <w:ind w:left="0"/>
        <w:jc w:val="both"/>
      </w:pPr>
      <w:r>
        <w:rPr>
          <w:rFonts w:ascii="Times New Roman"/>
          <w:b w:val="false"/>
          <w:i w:val="false"/>
          <w:color w:val="000000"/>
          <w:sz w:val="28"/>
        </w:rPr>
        <w:t>
      16. Міндеттері:</w:t>
      </w:r>
    </w:p>
    <w:bookmarkEnd w:id="42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201" w:id="425"/>
    <w:p>
      <w:pPr>
        <w:spacing w:after="0"/>
        <w:ind w:left="0"/>
        <w:jc w:val="left"/>
      </w:pPr>
      <w:r>
        <w:rPr>
          <w:rFonts w:ascii="Times New Roman"/>
          <w:b/>
          <w:i w:val="false"/>
          <w:color w:val="000000"/>
        </w:rPr>
        <w:t xml:space="preserve"> 3-тарау. Басқарма қызметін ұйымдастыру</w:t>
      </w:r>
    </w:p>
    <w:bookmarkEnd w:id="425"/>
    <w:bookmarkStart w:name="z1202" w:id="42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426"/>
    <w:bookmarkStart w:name="z1203" w:id="42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427"/>
    <w:bookmarkStart w:name="z1204" w:id="42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428"/>
    <w:bookmarkStart w:name="z1205" w:id="429"/>
    <w:p>
      <w:pPr>
        <w:spacing w:after="0"/>
        <w:ind w:left="0"/>
        <w:jc w:val="both"/>
      </w:pPr>
      <w:r>
        <w:rPr>
          <w:rFonts w:ascii="Times New Roman"/>
          <w:b w:val="false"/>
          <w:i w:val="false"/>
          <w:color w:val="000000"/>
          <w:sz w:val="28"/>
        </w:rPr>
        <w:t>
      20. Басқарма бастығы белгіленген тәртіпте:</w:t>
      </w:r>
    </w:p>
    <w:bookmarkEnd w:id="42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Павлодар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Павлодар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206" w:id="43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430"/>
    <w:bookmarkStart w:name="z1207" w:id="43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431"/>
    <w:bookmarkStart w:name="z1208" w:id="43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432"/>
    <w:bookmarkStart w:name="z1209" w:id="433"/>
    <w:p>
      <w:pPr>
        <w:spacing w:after="0"/>
        <w:ind w:left="0"/>
        <w:jc w:val="left"/>
      </w:pPr>
      <w:r>
        <w:rPr>
          <w:rFonts w:ascii="Times New Roman"/>
          <w:b/>
          <w:i w:val="false"/>
          <w:color w:val="000000"/>
        </w:rPr>
        <w:t xml:space="preserve"> 4-тарау. Басқарма мүлкі</w:t>
      </w:r>
    </w:p>
    <w:bookmarkEnd w:id="433"/>
    <w:bookmarkStart w:name="z1210" w:id="43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434"/>
    <w:bookmarkStart w:name="z1211" w:id="43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435"/>
    <w:bookmarkStart w:name="z1212" w:id="43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36"/>
    <w:bookmarkStart w:name="z1213" w:id="437"/>
    <w:p>
      <w:pPr>
        <w:spacing w:after="0"/>
        <w:ind w:left="0"/>
        <w:jc w:val="left"/>
      </w:pPr>
      <w:r>
        <w:rPr>
          <w:rFonts w:ascii="Times New Roman"/>
          <w:b/>
          <w:i w:val="false"/>
          <w:color w:val="000000"/>
        </w:rPr>
        <w:t xml:space="preserve"> 5-тарау. Басқарманы қайта ұйымдастыру және тарату</w:t>
      </w:r>
    </w:p>
    <w:bookmarkEnd w:id="437"/>
    <w:bookmarkStart w:name="z1214" w:id="43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438"/>
    <w:bookmarkStart w:name="z1215" w:id="43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Павлодар облысының аудандарындағы (қалаларындағы) Басқарма өкілдерінің қызметін ұйымдастыру</w:t>
      </w:r>
    </w:p>
    <w:bookmarkEnd w:id="439"/>
    <w:bookmarkStart w:name="z1216" w:id="440"/>
    <w:p>
      <w:pPr>
        <w:spacing w:after="0"/>
        <w:ind w:left="0"/>
        <w:jc w:val="both"/>
      </w:pPr>
      <w:r>
        <w:rPr>
          <w:rFonts w:ascii="Times New Roman"/>
          <w:b w:val="false"/>
          <w:i w:val="false"/>
          <w:color w:val="000000"/>
          <w:sz w:val="28"/>
        </w:rPr>
        <w:t>
      28. Павлодар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440"/>
    <w:bookmarkStart w:name="z1217" w:id="44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441"/>
    <w:bookmarkStart w:name="z1218" w:id="44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442"/>
    <w:bookmarkStart w:name="z1219" w:id="44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443"/>
    <w:bookmarkStart w:name="z1220" w:id="44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444"/>
    <w:bookmarkStart w:name="z1221" w:id="44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12-қосымша</w:t>
            </w:r>
          </w:p>
        </w:tc>
      </w:tr>
    </w:tbl>
    <w:bookmarkStart w:name="z458" w:id="44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 туралы  ЕРЕЖЕСІ</w:t>
      </w:r>
    </w:p>
    <w:bookmarkEnd w:id="446"/>
    <w:p>
      <w:pPr>
        <w:spacing w:after="0"/>
        <w:ind w:left="0"/>
        <w:jc w:val="both"/>
      </w:pPr>
      <w:r>
        <w:rPr>
          <w:rFonts w:ascii="Times New Roman"/>
          <w:b w:val="false"/>
          <w:i w:val="false"/>
          <w:color w:val="ff0000"/>
          <w:sz w:val="28"/>
        </w:rPr>
        <w:t xml:space="preserve">
      Ескерту. 12-қосымша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222" w:id="447"/>
    <w:p>
      <w:pPr>
        <w:spacing w:after="0"/>
        <w:ind w:left="0"/>
        <w:jc w:val="left"/>
      </w:pPr>
      <w:r>
        <w:rPr>
          <w:rFonts w:ascii="Times New Roman"/>
          <w:b/>
          <w:i w:val="false"/>
          <w:color w:val="000000"/>
        </w:rPr>
        <w:t xml:space="preserve"> 1-тарау. Жалпы ережелер</w:t>
      </w:r>
    </w:p>
    <w:bookmarkEnd w:id="447"/>
    <w:bookmarkStart w:name="z1223" w:id="44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 (бұдан әрі – Басқарма) Солтүстік Қазақстан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448"/>
    <w:bookmarkStart w:name="z1224" w:id="44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449"/>
    <w:bookmarkStart w:name="z1225" w:id="45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50"/>
    <w:bookmarkStart w:name="z1226" w:id="45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451"/>
    <w:bookmarkStart w:name="z1227" w:id="45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452"/>
    <w:bookmarkStart w:name="z1228" w:id="45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453"/>
    <w:bookmarkStart w:name="z1229" w:id="45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454"/>
    <w:bookmarkStart w:name="z1230" w:id="455"/>
    <w:p>
      <w:pPr>
        <w:spacing w:after="0"/>
        <w:ind w:left="0"/>
        <w:jc w:val="both"/>
      </w:pPr>
      <w:r>
        <w:rPr>
          <w:rFonts w:ascii="Times New Roman"/>
          <w:b w:val="false"/>
          <w:i w:val="false"/>
          <w:color w:val="000000"/>
          <w:sz w:val="28"/>
        </w:rPr>
        <w:t>
      8. Басқарманың заңды мекенжайы: Қазақстан Республикасы, 150008, Солтүстік Қазақстан облысы, Петропавловск қаласы, Қазақстан Конституциясы көшесі, 38.</w:t>
      </w:r>
    </w:p>
    <w:bookmarkEnd w:id="455"/>
    <w:bookmarkStart w:name="z1231" w:id="456"/>
    <w:p>
      <w:pPr>
        <w:spacing w:after="0"/>
        <w:ind w:left="0"/>
        <w:jc w:val="both"/>
      </w:pPr>
      <w:r>
        <w:rPr>
          <w:rFonts w:ascii="Times New Roman"/>
          <w:b w:val="false"/>
          <w:i w:val="false"/>
          <w:color w:val="000000"/>
          <w:sz w:val="28"/>
        </w:rPr>
        <w:t>
      9. Басқарманың толық атауы:</w:t>
      </w:r>
    </w:p>
    <w:bookmarkEnd w:id="45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Солтүстік Қазақстан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Северо-Казахстанской области".</w:t>
      </w:r>
    </w:p>
    <w:bookmarkStart w:name="z1232" w:id="45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57"/>
    <w:bookmarkStart w:name="z1233" w:id="45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458"/>
    <w:bookmarkStart w:name="z1234" w:id="45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45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235" w:id="46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460"/>
    <w:bookmarkStart w:name="z1236" w:id="461"/>
    <w:p>
      <w:pPr>
        <w:spacing w:after="0"/>
        <w:ind w:left="0"/>
        <w:jc w:val="both"/>
      </w:pPr>
      <w:r>
        <w:rPr>
          <w:rFonts w:ascii="Times New Roman"/>
          <w:b w:val="false"/>
          <w:i w:val="false"/>
          <w:color w:val="000000"/>
          <w:sz w:val="28"/>
        </w:rPr>
        <w:t>
      13. Міндеттері:</w:t>
      </w:r>
    </w:p>
    <w:bookmarkEnd w:id="461"/>
    <w:p>
      <w:pPr>
        <w:spacing w:after="0"/>
        <w:ind w:left="0"/>
        <w:jc w:val="both"/>
      </w:pPr>
      <w:r>
        <w:rPr>
          <w:rFonts w:ascii="Times New Roman"/>
          <w:b w:val="false"/>
          <w:i w:val="false"/>
          <w:color w:val="000000"/>
          <w:sz w:val="28"/>
        </w:rPr>
        <w:t>
      1) бiрыңғай статистикалық қағидаттар мен стандарттар негiзiнде Солтүстік Қазақстан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237" w:id="462"/>
    <w:p>
      <w:pPr>
        <w:spacing w:after="0"/>
        <w:ind w:left="0"/>
        <w:jc w:val="both"/>
      </w:pPr>
      <w:r>
        <w:rPr>
          <w:rFonts w:ascii="Times New Roman"/>
          <w:b w:val="false"/>
          <w:i w:val="false"/>
          <w:color w:val="000000"/>
          <w:sz w:val="28"/>
        </w:rPr>
        <w:t>
      14. Функциялары:</w:t>
      </w:r>
    </w:p>
    <w:bookmarkEnd w:id="46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238" w:id="463"/>
    <w:p>
      <w:pPr>
        <w:spacing w:after="0"/>
        <w:ind w:left="0"/>
        <w:jc w:val="both"/>
      </w:pPr>
      <w:r>
        <w:rPr>
          <w:rFonts w:ascii="Times New Roman"/>
          <w:b w:val="false"/>
          <w:i w:val="false"/>
          <w:color w:val="000000"/>
          <w:sz w:val="28"/>
        </w:rPr>
        <w:t>
      15. Құқықтары:</w:t>
      </w:r>
    </w:p>
    <w:bookmarkEnd w:id="46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239" w:id="464"/>
    <w:p>
      <w:pPr>
        <w:spacing w:after="0"/>
        <w:ind w:left="0"/>
        <w:jc w:val="both"/>
      </w:pPr>
      <w:r>
        <w:rPr>
          <w:rFonts w:ascii="Times New Roman"/>
          <w:b w:val="false"/>
          <w:i w:val="false"/>
          <w:color w:val="000000"/>
          <w:sz w:val="28"/>
        </w:rPr>
        <w:t>
      16. Міндеттері:</w:t>
      </w:r>
    </w:p>
    <w:bookmarkEnd w:id="46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240" w:id="465"/>
    <w:p>
      <w:pPr>
        <w:spacing w:after="0"/>
        <w:ind w:left="0"/>
        <w:jc w:val="left"/>
      </w:pPr>
      <w:r>
        <w:rPr>
          <w:rFonts w:ascii="Times New Roman"/>
          <w:b/>
          <w:i w:val="false"/>
          <w:color w:val="000000"/>
        </w:rPr>
        <w:t xml:space="preserve"> 3-тарау. Басқарма қызметін ұйымдастыру</w:t>
      </w:r>
    </w:p>
    <w:bookmarkEnd w:id="465"/>
    <w:bookmarkStart w:name="z1241" w:id="46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466"/>
    <w:bookmarkStart w:name="z1242" w:id="46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467"/>
    <w:bookmarkStart w:name="z1243" w:id="46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468"/>
    <w:bookmarkStart w:name="z1244" w:id="469"/>
    <w:p>
      <w:pPr>
        <w:spacing w:after="0"/>
        <w:ind w:left="0"/>
        <w:jc w:val="both"/>
      </w:pPr>
      <w:r>
        <w:rPr>
          <w:rFonts w:ascii="Times New Roman"/>
          <w:b w:val="false"/>
          <w:i w:val="false"/>
          <w:color w:val="000000"/>
          <w:sz w:val="28"/>
        </w:rPr>
        <w:t>
      20. Басқарма бастығы белгіленген тәртіпте:</w:t>
      </w:r>
    </w:p>
    <w:bookmarkEnd w:id="46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Солтүстік Қазақстан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Солтүстік Қазақстан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245" w:id="47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470"/>
    <w:bookmarkStart w:name="z1246" w:id="47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471"/>
    <w:bookmarkStart w:name="z1247" w:id="47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472"/>
    <w:bookmarkStart w:name="z1248" w:id="473"/>
    <w:p>
      <w:pPr>
        <w:spacing w:after="0"/>
        <w:ind w:left="0"/>
        <w:jc w:val="left"/>
      </w:pPr>
      <w:r>
        <w:rPr>
          <w:rFonts w:ascii="Times New Roman"/>
          <w:b/>
          <w:i w:val="false"/>
          <w:color w:val="000000"/>
        </w:rPr>
        <w:t xml:space="preserve"> 4-тарау. Басқарма мүлкі</w:t>
      </w:r>
    </w:p>
    <w:bookmarkEnd w:id="473"/>
    <w:bookmarkStart w:name="z1249" w:id="47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474"/>
    <w:bookmarkStart w:name="z1250" w:id="47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475"/>
    <w:bookmarkStart w:name="z1251" w:id="47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76"/>
    <w:bookmarkStart w:name="z1252" w:id="477"/>
    <w:p>
      <w:pPr>
        <w:spacing w:after="0"/>
        <w:ind w:left="0"/>
        <w:jc w:val="left"/>
      </w:pPr>
      <w:r>
        <w:rPr>
          <w:rFonts w:ascii="Times New Roman"/>
          <w:b/>
          <w:i w:val="false"/>
          <w:color w:val="000000"/>
        </w:rPr>
        <w:t xml:space="preserve"> 5-тарау. Басқарманы қайта ұйымдастыру және тарату</w:t>
      </w:r>
    </w:p>
    <w:bookmarkEnd w:id="477"/>
    <w:bookmarkStart w:name="z1253" w:id="47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478"/>
    <w:bookmarkStart w:name="z1254" w:id="47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Солтүстік Қазақстан облысының аудандарындағы (қалаларындағы) Басқарма өкілдерінің қызметін ұйымдастыру</w:t>
      </w:r>
    </w:p>
    <w:bookmarkEnd w:id="479"/>
    <w:bookmarkStart w:name="z1255" w:id="480"/>
    <w:p>
      <w:pPr>
        <w:spacing w:after="0"/>
        <w:ind w:left="0"/>
        <w:jc w:val="both"/>
      </w:pPr>
      <w:r>
        <w:rPr>
          <w:rFonts w:ascii="Times New Roman"/>
          <w:b w:val="false"/>
          <w:i w:val="false"/>
          <w:color w:val="000000"/>
          <w:sz w:val="28"/>
        </w:rPr>
        <w:t>
      28. Солтүстік Қазақстан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480"/>
    <w:bookmarkStart w:name="z1256" w:id="48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481"/>
    <w:bookmarkStart w:name="z1257" w:id="48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482"/>
    <w:bookmarkStart w:name="z1258" w:id="48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483"/>
    <w:bookmarkStart w:name="z1259" w:id="48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484"/>
    <w:bookmarkStart w:name="z1260" w:id="48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4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 13 қосымша</w:t>
            </w:r>
          </w:p>
        </w:tc>
      </w:tr>
    </w:tbl>
    <w:bookmarkStart w:name="z499" w:id="48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Түркістан облысы бойынша басқармасы туралы  ЕРЕЖЕСІ</w:t>
      </w:r>
    </w:p>
    <w:bookmarkEnd w:id="486"/>
    <w:p>
      <w:pPr>
        <w:spacing w:after="0"/>
        <w:ind w:left="0"/>
        <w:jc w:val="both"/>
      </w:pPr>
      <w:r>
        <w:rPr>
          <w:rFonts w:ascii="Times New Roman"/>
          <w:b w:val="false"/>
          <w:i w:val="false"/>
          <w:color w:val="ff0000"/>
          <w:sz w:val="28"/>
        </w:rPr>
        <w:t xml:space="preserve">
      Ескерту. 13-қосымша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261" w:id="487"/>
    <w:p>
      <w:pPr>
        <w:spacing w:after="0"/>
        <w:ind w:left="0"/>
        <w:jc w:val="left"/>
      </w:pPr>
      <w:r>
        <w:rPr>
          <w:rFonts w:ascii="Times New Roman"/>
          <w:b/>
          <w:i w:val="false"/>
          <w:color w:val="000000"/>
        </w:rPr>
        <w:t xml:space="preserve"> 1-тарау. Жалпы ережелер</w:t>
      </w:r>
    </w:p>
    <w:bookmarkEnd w:id="487"/>
    <w:bookmarkStart w:name="z1262" w:id="48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Түркістан облысы бойынша басқармасы (бұдан әрі – Басқарма) Түркістан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488"/>
    <w:bookmarkStart w:name="z1263" w:id="48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489"/>
    <w:bookmarkStart w:name="z1264" w:id="49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90"/>
    <w:bookmarkStart w:name="z1265" w:id="49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491"/>
    <w:bookmarkStart w:name="z1266" w:id="49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492"/>
    <w:bookmarkStart w:name="z1267" w:id="49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493"/>
    <w:bookmarkStart w:name="z1268" w:id="49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494"/>
    <w:bookmarkStart w:name="z1269" w:id="495"/>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140005, Түркістан облысы, Түркістан қаласы, Жаңа қала шағын ауданы, 32 көшесі, ғимарат 16.</w:t>
      </w:r>
    </w:p>
    <w:bookmarkEnd w:id="495"/>
    <w:bookmarkStart w:name="z1270" w:id="496"/>
    <w:p>
      <w:pPr>
        <w:spacing w:after="0"/>
        <w:ind w:left="0"/>
        <w:jc w:val="both"/>
      </w:pPr>
      <w:r>
        <w:rPr>
          <w:rFonts w:ascii="Times New Roman"/>
          <w:b w:val="false"/>
          <w:i w:val="false"/>
          <w:color w:val="000000"/>
          <w:sz w:val="28"/>
        </w:rPr>
        <w:t>
      9. Басқарманың толық атауы:</w:t>
      </w:r>
    </w:p>
    <w:bookmarkEnd w:id="49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Түркістан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Туркестанской области".</w:t>
      </w:r>
    </w:p>
    <w:bookmarkStart w:name="z1271" w:id="49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497"/>
    <w:bookmarkStart w:name="z1272" w:id="49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498"/>
    <w:bookmarkStart w:name="z1273" w:id="49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49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274" w:id="50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500"/>
    <w:bookmarkStart w:name="z1275" w:id="501"/>
    <w:p>
      <w:pPr>
        <w:spacing w:after="0"/>
        <w:ind w:left="0"/>
        <w:jc w:val="both"/>
      </w:pPr>
      <w:r>
        <w:rPr>
          <w:rFonts w:ascii="Times New Roman"/>
          <w:b w:val="false"/>
          <w:i w:val="false"/>
          <w:color w:val="000000"/>
          <w:sz w:val="28"/>
        </w:rPr>
        <w:t>
      13. Міндеттері:</w:t>
      </w:r>
    </w:p>
    <w:bookmarkEnd w:id="501"/>
    <w:p>
      <w:pPr>
        <w:spacing w:after="0"/>
        <w:ind w:left="0"/>
        <w:jc w:val="both"/>
      </w:pPr>
      <w:r>
        <w:rPr>
          <w:rFonts w:ascii="Times New Roman"/>
          <w:b w:val="false"/>
          <w:i w:val="false"/>
          <w:color w:val="000000"/>
          <w:sz w:val="28"/>
        </w:rPr>
        <w:t>
      1) бiрыңғай статистикалық қағидаттар мен стандарттар негiзiнде Түркістан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276" w:id="502"/>
    <w:p>
      <w:pPr>
        <w:spacing w:after="0"/>
        <w:ind w:left="0"/>
        <w:jc w:val="both"/>
      </w:pPr>
      <w:r>
        <w:rPr>
          <w:rFonts w:ascii="Times New Roman"/>
          <w:b w:val="false"/>
          <w:i w:val="false"/>
          <w:color w:val="000000"/>
          <w:sz w:val="28"/>
        </w:rPr>
        <w:t>
      14. Функциялары:</w:t>
      </w:r>
    </w:p>
    <w:bookmarkEnd w:id="50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277" w:id="503"/>
    <w:p>
      <w:pPr>
        <w:spacing w:after="0"/>
        <w:ind w:left="0"/>
        <w:jc w:val="both"/>
      </w:pPr>
      <w:r>
        <w:rPr>
          <w:rFonts w:ascii="Times New Roman"/>
          <w:b w:val="false"/>
          <w:i w:val="false"/>
          <w:color w:val="000000"/>
          <w:sz w:val="28"/>
        </w:rPr>
        <w:t>
      15. Құқықтары:</w:t>
      </w:r>
    </w:p>
    <w:bookmarkEnd w:id="50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278" w:id="504"/>
    <w:p>
      <w:pPr>
        <w:spacing w:after="0"/>
        <w:ind w:left="0"/>
        <w:jc w:val="both"/>
      </w:pPr>
      <w:r>
        <w:rPr>
          <w:rFonts w:ascii="Times New Roman"/>
          <w:b w:val="false"/>
          <w:i w:val="false"/>
          <w:color w:val="000000"/>
          <w:sz w:val="28"/>
        </w:rPr>
        <w:t>
      16. Міндеттері:</w:t>
      </w:r>
    </w:p>
    <w:bookmarkEnd w:id="50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279" w:id="505"/>
    <w:p>
      <w:pPr>
        <w:spacing w:after="0"/>
        <w:ind w:left="0"/>
        <w:jc w:val="left"/>
      </w:pPr>
      <w:r>
        <w:rPr>
          <w:rFonts w:ascii="Times New Roman"/>
          <w:b/>
          <w:i w:val="false"/>
          <w:color w:val="000000"/>
        </w:rPr>
        <w:t xml:space="preserve"> 3-тарау. Басқарма қызметін ұйымдастыру</w:t>
      </w:r>
    </w:p>
    <w:bookmarkEnd w:id="505"/>
    <w:bookmarkStart w:name="z1280" w:id="50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506"/>
    <w:bookmarkStart w:name="z1281" w:id="50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507"/>
    <w:bookmarkStart w:name="z1282" w:id="50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508"/>
    <w:bookmarkStart w:name="z1283" w:id="509"/>
    <w:p>
      <w:pPr>
        <w:spacing w:after="0"/>
        <w:ind w:left="0"/>
        <w:jc w:val="both"/>
      </w:pPr>
      <w:r>
        <w:rPr>
          <w:rFonts w:ascii="Times New Roman"/>
          <w:b w:val="false"/>
          <w:i w:val="false"/>
          <w:color w:val="000000"/>
          <w:sz w:val="28"/>
        </w:rPr>
        <w:t>
      20. Басқарма бастығы белгіленген тәртіпте:</w:t>
      </w:r>
    </w:p>
    <w:bookmarkEnd w:id="50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Түркістан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Түркістан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284" w:id="51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510"/>
    <w:bookmarkStart w:name="z1285" w:id="51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511"/>
    <w:bookmarkStart w:name="z1286" w:id="51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512"/>
    <w:bookmarkStart w:name="z1287" w:id="513"/>
    <w:p>
      <w:pPr>
        <w:spacing w:after="0"/>
        <w:ind w:left="0"/>
        <w:jc w:val="left"/>
      </w:pPr>
      <w:r>
        <w:rPr>
          <w:rFonts w:ascii="Times New Roman"/>
          <w:b/>
          <w:i w:val="false"/>
          <w:color w:val="000000"/>
        </w:rPr>
        <w:t xml:space="preserve"> 4-тарау. Басқарма мүлкі</w:t>
      </w:r>
    </w:p>
    <w:bookmarkEnd w:id="513"/>
    <w:bookmarkStart w:name="z1288" w:id="51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514"/>
    <w:bookmarkStart w:name="z1289" w:id="51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515"/>
    <w:bookmarkStart w:name="z1290" w:id="51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16"/>
    <w:bookmarkStart w:name="z1291" w:id="517"/>
    <w:p>
      <w:pPr>
        <w:spacing w:after="0"/>
        <w:ind w:left="0"/>
        <w:jc w:val="left"/>
      </w:pPr>
      <w:r>
        <w:rPr>
          <w:rFonts w:ascii="Times New Roman"/>
          <w:b/>
          <w:i w:val="false"/>
          <w:color w:val="000000"/>
        </w:rPr>
        <w:t xml:space="preserve"> 5-тарау. Басқарманы қайта ұйымдастыру және тарату</w:t>
      </w:r>
    </w:p>
    <w:bookmarkEnd w:id="517"/>
    <w:bookmarkStart w:name="z1292" w:id="51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518"/>
    <w:bookmarkStart w:name="z1293" w:id="51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Түркістан облысының аудандарындағы (қалаларындағы) Басқарма өкілдерінің қызметін ұйымдастыру</w:t>
      </w:r>
    </w:p>
    <w:bookmarkEnd w:id="519"/>
    <w:bookmarkStart w:name="z1294" w:id="520"/>
    <w:p>
      <w:pPr>
        <w:spacing w:after="0"/>
        <w:ind w:left="0"/>
        <w:jc w:val="both"/>
      </w:pPr>
      <w:r>
        <w:rPr>
          <w:rFonts w:ascii="Times New Roman"/>
          <w:b w:val="false"/>
          <w:i w:val="false"/>
          <w:color w:val="000000"/>
          <w:sz w:val="28"/>
        </w:rPr>
        <w:t>
      28. Түркістан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520"/>
    <w:bookmarkStart w:name="z1295" w:id="52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521"/>
    <w:bookmarkStart w:name="z1296" w:id="52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522"/>
    <w:bookmarkStart w:name="z1297" w:id="52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523"/>
    <w:bookmarkStart w:name="z1298" w:id="52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524"/>
    <w:bookmarkStart w:name="z1299" w:id="52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14-қосымша</w:t>
            </w:r>
          </w:p>
        </w:tc>
      </w:tr>
    </w:tbl>
    <w:bookmarkStart w:name="z540" w:id="52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Шығыс Қазақстан облысы бойынша басқармасы туралы  ЕРЕЖЕСІ</w:t>
      </w:r>
    </w:p>
    <w:bookmarkEnd w:id="526"/>
    <w:p>
      <w:pPr>
        <w:spacing w:after="0"/>
        <w:ind w:left="0"/>
        <w:jc w:val="both"/>
      </w:pPr>
      <w:r>
        <w:rPr>
          <w:rFonts w:ascii="Times New Roman"/>
          <w:b w:val="false"/>
          <w:i w:val="false"/>
          <w:color w:val="ff0000"/>
          <w:sz w:val="28"/>
        </w:rPr>
        <w:t xml:space="preserve">
      Ескерту. 14-қосымша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300" w:id="527"/>
    <w:p>
      <w:pPr>
        <w:spacing w:after="0"/>
        <w:ind w:left="0"/>
        <w:jc w:val="left"/>
      </w:pPr>
      <w:r>
        <w:rPr>
          <w:rFonts w:ascii="Times New Roman"/>
          <w:b/>
          <w:i w:val="false"/>
          <w:color w:val="000000"/>
        </w:rPr>
        <w:t xml:space="preserve"> 1-тарау. Жалпы ережелер</w:t>
      </w:r>
    </w:p>
    <w:bookmarkEnd w:id="527"/>
    <w:bookmarkStart w:name="z1301" w:id="52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Шығыс Қазақстан облысы бойынша басқармасы (бұдан әрі – Басқарма) Шығыс Қазақстан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528"/>
    <w:bookmarkStart w:name="z1302" w:id="52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529"/>
    <w:bookmarkStart w:name="z1303" w:id="53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30"/>
    <w:bookmarkStart w:name="z1304" w:id="53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531"/>
    <w:bookmarkStart w:name="z1305" w:id="53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532"/>
    <w:bookmarkStart w:name="z1306" w:id="53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533"/>
    <w:bookmarkStart w:name="z1307" w:id="53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534"/>
    <w:bookmarkStart w:name="z1308" w:id="535"/>
    <w:p>
      <w:pPr>
        <w:spacing w:after="0"/>
        <w:ind w:left="0"/>
        <w:jc w:val="both"/>
      </w:pPr>
      <w:r>
        <w:rPr>
          <w:rFonts w:ascii="Times New Roman"/>
          <w:b w:val="false"/>
          <w:i w:val="false"/>
          <w:color w:val="000000"/>
          <w:sz w:val="28"/>
        </w:rPr>
        <w:t>
      8. Басқарманың заңды мекенжайы: Қазақстан Республикасы, 070002, Шығыс Қазақстан облысы, Өскемен қаласы, Ю.Уәлиев атындағы көшесі, 4.</w:t>
      </w:r>
    </w:p>
    <w:bookmarkEnd w:id="535"/>
    <w:bookmarkStart w:name="z1309" w:id="536"/>
    <w:p>
      <w:pPr>
        <w:spacing w:after="0"/>
        <w:ind w:left="0"/>
        <w:jc w:val="both"/>
      </w:pPr>
      <w:r>
        <w:rPr>
          <w:rFonts w:ascii="Times New Roman"/>
          <w:b w:val="false"/>
          <w:i w:val="false"/>
          <w:color w:val="000000"/>
          <w:sz w:val="28"/>
        </w:rPr>
        <w:t>
      9. Басқарманың толық атауы:</w:t>
      </w:r>
    </w:p>
    <w:bookmarkEnd w:id="53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Шығыс Қазақстан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Восточно-Казахстанской области".</w:t>
      </w:r>
    </w:p>
    <w:bookmarkStart w:name="z1310" w:id="53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37"/>
    <w:bookmarkStart w:name="z1311" w:id="53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538"/>
    <w:bookmarkStart w:name="z1312" w:id="53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53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313" w:id="54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540"/>
    <w:bookmarkStart w:name="z1314" w:id="541"/>
    <w:p>
      <w:pPr>
        <w:spacing w:after="0"/>
        <w:ind w:left="0"/>
        <w:jc w:val="both"/>
      </w:pPr>
      <w:r>
        <w:rPr>
          <w:rFonts w:ascii="Times New Roman"/>
          <w:b w:val="false"/>
          <w:i w:val="false"/>
          <w:color w:val="000000"/>
          <w:sz w:val="28"/>
        </w:rPr>
        <w:t>
      13. Міндеттері:</w:t>
      </w:r>
    </w:p>
    <w:bookmarkEnd w:id="541"/>
    <w:p>
      <w:pPr>
        <w:spacing w:after="0"/>
        <w:ind w:left="0"/>
        <w:jc w:val="both"/>
      </w:pPr>
      <w:r>
        <w:rPr>
          <w:rFonts w:ascii="Times New Roman"/>
          <w:b w:val="false"/>
          <w:i w:val="false"/>
          <w:color w:val="000000"/>
          <w:sz w:val="28"/>
        </w:rPr>
        <w:t>
      1) бiрыңғай статистикалық қағидаттар мен стандарттар негiзiнде Шығыс Қазақстан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315" w:id="542"/>
    <w:p>
      <w:pPr>
        <w:spacing w:after="0"/>
        <w:ind w:left="0"/>
        <w:jc w:val="both"/>
      </w:pPr>
      <w:r>
        <w:rPr>
          <w:rFonts w:ascii="Times New Roman"/>
          <w:b w:val="false"/>
          <w:i w:val="false"/>
          <w:color w:val="000000"/>
          <w:sz w:val="28"/>
        </w:rPr>
        <w:t>
      14. Функциялары:</w:t>
      </w:r>
    </w:p>
    <w:bookmarkEnd w:id="54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316" w:id="543"/>
    <w:p>
      <w:pPr>
        <w:spacing w:after="0"/>
        <w:ind w:left="0"/>
        <w:jc w:val="both"/>
      </w:pPr>
      <w:r>
        <w:rPr>
          <w:rFonts w:ascii="Times New Roman"/>
          <w:b w:val="false"/>
          <w:i w:val="false"/>
          <w:color w:val="000000"/>
          <w:sz w:val="28"/>
        </w:rPr>
        <w:t>
      15. Құқықтары:</w:t>
      </w:r>
    </w:p>
    <w:bookmarkEnd w:id="54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317" w:id="544"/>
    <w:p>
      <w:pPr>
        <w:spacing w:after="0"/>
        <w:ind w:left="0"/>
        <w:jc w:val="both"/>
      </w:pPr>
      <w:r>
        <w:rPr>
          <w:rFonts w:ascii="Times New Roman"/>
          <w:b w:val="false"/>
          <w:i w:val="false"/>
          <w:color w:val="000000"/>
          <w:sz w:val="28"/>
        </w:rPr>
        <w:t>
      16. Міндеттері:</w:t>
      </w:r>
    </w:p>
    <w:bookmarkEnd w:id="54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318" w:id="545"/>
    <w:p>
      <w:pPr>
        <w:spacing w:after="0"/>
        <w:ind w:left="0"/>
        <w:jc w:val="left"/>
      </w:pPr>
      <w:r>
        <w:rPr>
          <w:rFonts w:ascii="Times New Roman"/>
          <w:b/>
          <w:i w:val="false"/>
          <w:color w:val="000000"/>
        </w:rPr>
        <w:t xml:space="preserve"> 3-тарау. Басқарма қызметін ұйымдастыру</w:t>
      </w:r>
    </w:p>
    <w:bookmarkEnd w:id="545"/>
    <w:bookmarkStart w:name="z1319" w:id="54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546"/>
    <w:bookmarkStart w:name="z1320" w:id="54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547"/>
    <w:bookmarkStart w:name="z1321" w:id="54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548"/>
    <w:bookmarkStart w:name="z1322" w:id="549"/>
    <w:p>
      <w:pPr>
        <w:spacing w:after="0"/>
        <w:ind w:left="0"/>
        <w:jc w:val="both"/>
      </w:pPr>
      <w:r>
        <w:rPr>
          <w:rFonts w:ascii="Times New Roman"/>
          <w:b w:val="false"/>
          <w:i w:val="false"/>
          <w:color w:val="000000"/>
          <w:sz w:val="28"/>
        </w:rPr>
        <w:t>
      20. Басқарма бастығы белгіленген тәртіпте:</w:t>
      </w:r>
    </w:p>
    <w:bookmarkEnd w:id="54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Шығыс Қазақстан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Шығыс Қазақстан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323" w:id="55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550"/>
    <w:bookmarkStart w:name="z1324" w:id="55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551"/>
    <w:bookmarkStart w:name="z1325" w:id="55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552"/>
    <w:bookmarkStart w:name="z1326" w:id="553"/>
    <w:p>
      <w:pPr>
        <w:spacing w:after="0"/>
        <w:ind w:left="0"/>
        <w:jc w:val="left"/>
      </w:pPr>
      <w:r>
        <w:rPr>
          <w:rFonts w:ascii="Times New Roman"/>
          <w:b/>
          <w:i w:val="false"/>
          <w:color w:val="000000"/>
        </w:rPr>
        <w:t xml:space="preserve"> 4-тарау. Басқарма мүлкі</w:t>
      </w:r>
    </w:p>
    <w:bookmarkEnd w:id="553"/>
    <w:bookmarkStart w:name="z1327" w:id="55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554"/>
    <w:bookmarkStart w:name="z1328" w:id="55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555"/>
    <w:bookmarkStart w:name="z1329" w:id="55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56"/>
    <w:bookmarkStart w:name="z1330" w:id="557"/>
    <w:p>
      <w:pPr>
        <w:spacing w:after="0"/>
        <w:ind w:left="0"/>
        <w:jc w:val="left"/>
      </w:pPr>
      <w:r>
        <w:rPr>
          <w:rFonts w:ascii="Times New Roman"/>
          <w:b/>
          <w:i w:val="false"/>
          <w:color w:val="000000"/>
        </w:rPr>
        <w:t xml:space="preserve"> 5-тарау. Басқарманы қайта ұйымдастыру және тарату</w:t>
      </w:r>
    </w:p>
    <w:bookmarkEnd w:id="557"/>
    <w:bookmarkStart w:name="z1331" w:id="55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558"/>
    <w:bookmarkStart w:name="z1332" w:id="55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Шығыс Қазақстан облысының аудандарындағы (қалаларындағы) Басқарма өкілдерінің қызметін ұйымдастыру</w:t>
      </w:r>
    </w:p>
    <w:bookmarkEnd w:id="559"/>
    <w:bookmarkStart w:name="z1333" w:id="560"/>
    <w:p>
      <w:pPr>
        <w:spacing w:after="0"/>
        <w:ind w:left="0"/>
        <w:jc w:val="both"/>
      </w:pPr>
      <w:r>
        <w:rPr>
          <w:rFonts w:ascii="Times New Roman"/>
          <w:b w:val="false"/>
          <w:i w:val="false"/>
          <w:color w:val="000000"/>
          <w:sz w:val="28"/>
        </w:rPr>
        <w:t>
      28. Шығыс Қазақстан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560"/>
    <w:bookmarkStart w:name="z1334" w:id="56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561"/>
    <w:bookmarkStart w:name="z1335" w:id="56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562"/>
    <w:bookmarkStart w:name="z1336" w:id="56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563"/>
    <w:bookmarkStart w:name="z1337" w:id="56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564"/>
    <w:bookmarkStart w:name="z1338" w:id="56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15-қосымша</w:t>
            </w:r>
          </w:p>
        </w:tc>
      </w:tr>
    </w:tbl>
    <w:bookmarkStart w:name="z581" w:id="56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Аймақтық көліктік басқармасы туралы  ЕРЕЖЕСІ</w:t>
      </w:r>
    </w:p>
    <w:bookmarkEnd w:id="566"/>
    <w:p>
      <w:pPr>
        <w:spacing w:after="0"/>
        <w:ind w:left="0"/>
        <w:jc w:val="both"/>
      </w:pPr>
      <w:r>
        <w:rPr>
          <w:rFonts w:ascii="Times New Roman"/>
          <w:b w:val="false"/>
          <w:i w:val="false"/>
          <w:color w:val="ff0000"/>
          <w:sz w:val="28"/>
        </w:rPr>
        <w:t xml:space="preserve">
      Ескерту. 15-қосымша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339" w:id="567"/>
    <w:p>
      <w:pPr>
        <w:spacing w:after="0"/>
        <w:ind w:left="0"/>
        <w:jc w:val="left"/>
      </w:pPr>
      <w:r>
        <w:rPr>
          <w:rFonts w:ascii="Times New Roman"/>
          <w:b/>
          <w:i w:val="false"/>
          <w:color w:val="000000"/>
        </w:rPr>
        <w:t xml:space="preserve"> 1-тарау. Жалпы ережелер</w:t>
      </w:r>
    </w:p>
    <w:bookmarkEnd w:id="567"/>
    <w:bookmarkStart w:name="z1340" w:id="56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Аймақтық көліктік басқармасы (бұдан әрі - Басқарма) Қазақстан Республикасының көліктік аймақтары бойынша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568"/>
    <w:bookmarkStart w:name="z1341" w:id="56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569"/>
    <w:bookmarkStart w:name="z1342" w:id="57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70"/>
    <w:bookmarkStart w:name="z1343" w:id="57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571"/>
    <w:bookmarkStart w:name="z1344" w:id="57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572"/>
    <w:bookmarkStart w:name="z1345" w:id="57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573"/>
    <w:bookmarkStart w:name="z1346" w:id="57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574"/>
    <w:bookmarkStart w:name="z1347" w:id="575"/>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010000, Астана қаласы, "Байқоңыр" ауданы, Ж. Омаров көшесі, 60.</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прокуратурасының Құқықтық статистика және арнайы есепке алу жөніндегі комитеті төрағасының 19.09.2022 </w:t>
      </w:r>
      <w:r>
        <w:rPr>
          <w:rFonts w:ascii="Times New Roman"/>
          <w:b w:val="false"/>
          <w:i w:val="false"/>
          <w:color w:val="000000"/>
          <w:sz w:val="28"/>
        </w:rPr>
        <w:t>№ 93 о/д</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48" w:id="576"/>
    <w:p>
      <w:pPr>
        <w:spacing w:after="0"/>
        <w:ind w:left="0"/>
        <w:jc w:val="both"/>
      </w:pPr>
      <w:r>
        <w:rPr>
          <w:rFonts w:ascii="Times New Roman"/>
          <w:b w:val="false"/>
          <w:i w:val="false"/>
          <w:color w:val="000000"/>
          <w:sz w:val="28"/>
        </w:rPr>
        <w:t>
      9. Басқарманың толық атауы:</w:t>
      </w:r>
    </w:p>
    <w:bookmarkEnd w:id="57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Аймақтық көліктік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"Региональное транспортное управление Комитета по правовой статистике и специальным учетам Генеральной прокуратуры Республики Казахстан".</w:t>
      </w:r>
    </w:p>
    <w:bookmarkStart w:name="z1349" w:id="57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577"/>
    <w:bookmarkStart w:name="z1350" w:id="57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578"/>
    <w:bookmarkStart w:name="z1351" w:id="57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57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352" w:id="58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580"/>
    <w:bookmarkStart w:name="z1353" w:id="581"/>
    <w:p>
      <w:pPr>
        <w:spacing w:after="0"/>
        <w:ind w:left="0"/>
        <w:jc w:val="both"/>
      </w:pPr>
      <w:r>
        <w:rPr>
          <w:rFonts w:ascii="Times New Roman"/>
          <w:b w:val="false"/>
          <w:i w:val="false"/>
          <w:color w:val="000000"/>
          <w:sz w:val="28"/>
        </w:rPr>
        <w:t>
      13. Міндеттері:</w:t>
      </w:r>
    </w:p>
    <w:bookmarkEnd w:id="581"/>
    <w:p>
      <w:pPr>
        <w:spacing w:after="0"/>
        <w:ind w:left="0"/>
        <w:jc w:val="both"/>
      </w:pPr>
      <w:r>
        <w:rPr>
          <w:rFonts w:ascii="Times New Roman"/>
          <w:b w:val="false"/>
          <w:i w:val="false"/>
          <w:color w:val="000000"/>
          <w:sz w:val="28"/>
        </w:rPr>
        <w:t>
      1) бiрыңғай статистикалық қағидаттар мен стандарттар негiзiнде Түркістан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354" w:id="582"/>
    <w:p>
      <w:pPr>
        <w:spacing w:after="0"/>
        <w:ind w:left="0"/>
        <w:jc w:val="both"/>
      </w:pPr>
      <w:r>
        <w:rPr>
          <w:rFonts w:ascii="Times New Roman"/>
          <w:b w:val="false"/>
          <w:i w:val="false"/>
          <w:color w:val="000000"/>
          <w:sz w:val="28"/>
        </w:rPr>
        <w:t>
      14. Функциялары:</w:t>
      </w:r>
    </w:p>
    <w:bookmarkEnd w:id="58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8)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9)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10)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11)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12)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13)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14)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15)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16)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17)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18)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19)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20) Қазақстан Республикасының заңнамасына сәйкес өзге де функциялар.</w:t>
      </w:r>
    </w:p>
    <w:bookmarkStart w:name="z1355" w:id="583"/>
    <w:p>
      <w:pPr>
        <w:spacing w:after="0"/>
        <w:ind w:left="0"/>
        <w:jc w:val="both"/>
      </w:pPr>
      <w:r>
        <w:rPr>
          <w:rFonts w:ascii="Times New Roman"/>
          <w:b w:val="false"/>
          <w:i w:val="false"/>
          <w:color w:val="000000"/>
          <w:sz w:val="28"/>
        </w:rPr>
        <w:t>
      15. Құқықтары:</w:t>
      </w:r>
    </w:p>
    <w:bookmarkEnd w:id="58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356" w:id="584"/>
    <w:p>
      <w:pPr>
        <w:spacing w:after="0"/>
        <w:ind w:left="0"/>
        <w:jc w:val="both"/>
      </w:pPr>
      <w:r>
        <w:rPr>
          <w:rFonts w:ascii="Times New Roman"/>
          <w:b w:val="false"/>
          <w:i w:val="false"/>
          <w:color w:val="000000"/>
          <w:sz w:val="28"/>
        </w:rPr>
        <w:t>
      16. Міндеттері:</w:t>
      </w:r>
    </w:p>
    <w:bookmarkEnd w:id="58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көліктік аймақ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357" w:id="585"/>
    <w:p>
      <w:pPr>
        <w:spacing w:after="0"/>
        <w:ind w:left="0"/>
        <w:jc w:val="left"/>
      </w:pPr>
      <w:r>
        <w:rPr>
          <w:rFonts w:ascii="Times New Roman"/>
          <w:b/>
          <w:i w:val="false"/>
          <w:color w:val="000000"/>
        </w:rPr>
        <w:t xml:space="preserve"> 3-тарау. Басқарма қызметін ұйымдастыру</w:t>
      </w:r>
    </w:p>
    <w:bookmarkEnd w:id="585"/>
    <w:bookmarkStart w:name="z1358" w:id="58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586"/>
    <w:bookmarkStart w:name="z1359" w:id="58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587"/>
    <w:bookmarkStart w:name="z1360" w:id="58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588"/>
    <w:bookmarkStart w:name="z1361" w:id="589"/>
    <w:p>
      <w:pPr>
        <w:spacing w:after="0"/>
        <w:ind w:left="0"/>
        <w:jc w:val="both"/>
      </w:pPr>
      <w:r>
        <w:rPr>
          <w:rFonts w:ascii="Times New Roman"/>
          <w:b w:val="false"/>
          <w:i w:val="false"/>
          <w:color w:val="000000"/>
          <w:sz w:val="28"/>
        </w:rPr>
        <w:t>
      20. Басқарма бастығы белгіленген тәртіпте:</w:t>
      </w:r>
    </w:p>
    <w:bookmarkEnd w:id="58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Бас көлік прокурорарына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Бас көлік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362" w:id="59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590"/>
    <w:bookmarkStart w:name="z1363" w:id="59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591"/>
    <w:bookmarkStart w:name="z1364" w:id="59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592"/>
    <w:bookmarkStart w:name="z1365" w:id="593"/>
    <w:p>
      <w:pPr>
        <w:spacing w:after="0"/>
        <w:ind w:left="0"/>
        <w:jc w:val="left"/>
      </w:pPr>
      <w:r>
        <w:rPr>
          <w:rFonts w:ascii="Times New Roman"/>
          <w:b/>
          <w:i w:val="false"/>
          <w:color w:val="000000"/>
        </w:rPr>
        <w:t xml:space="preserve"> 4-тарау. Басқарма мүлкі</w:t>
      </w:r>
    </w:p>
    <w:bookmarkEnd w:id="593"/>
    <w:bookmarkStart w:name="z1366" w:id="59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594"/>
    <w:bookmarkStart w:name="z1367" w:id="59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595"/>
    <w:bookmarkStart w:name="z1368" w:id="59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596"/>
    <w:bookmarkStart w:name="z1369" w:id="597"/>
    <w:p>
      <w:pPr>
        <w:spacing w:after="0"/>
        <w:ind w:left="0"/>
        <w:jc w:val="left"/>
      </w:pPr>
      <w:r>
        <w:rPr>
          <w:rFonts w:ascii="Times New Roman"/>
          <w:b/>
          <w:i w:val="false"/>
          <w:color w:val="000000"/>
        </w:rPr>
        <w:t xml:space="preserve"> 5-тарау. Басқарманы қайта ұйымдастыру және тарату</w:t>
      </w:r>
    </w:p>
    <w:bookmarkEnd w:id="597"/>
    <w:bookmarkStart w:name="z1370" w:id="59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598"/>
    <w:bookmarkStart w:name="z1371" w:id="59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көліктік аймақтардағы Басқарма өкілдерінің қызметін ұйымдастыру</w:t>
      </w:r>
    </w:p>
    <w:bookmarkEnd w:id="599"/>
    <w:bookmarkStart w:name="z1372" w:id="600"/>
    <w:p>
      <w:pPr>
        <w:spacing w:after="0"/>
        <w:ind w:left="0"/>
        <w:jc w:val="both"/>
      </w:pPr>
      <w:r>
        <w:rPr>
          <w:rFonts w:ascii="Times New Roman"/>
          <w:b w:val="false"/>
          <w:i w:val="false"/>
          <w:color w:val="000000"/>
          <w:sz w:val="28"/>
        </w:rPr>
        <w:t>
      28. Көліктік аймақтардағы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көліктік прокурорлармен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көліктік прокуратуралардың немесе аумақтық органдардың ғимараттарында орналасады.</w:t>
      </w:r>
    </w:p>
    <w:bookmarkEnd w:id="600"/>
    <w:bookmarkStart w:name="z1373" w:id="60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601"/>
    <w:bookmarkStart w:name="z1374" w:id="60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602"/>
    <w:bookmarkStart w:name="z1375" w:id="60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603"/>
    <w:bookmarkStart w:name="z1376" w:id="60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604"/>
    <w:bookmarkStart w:name="z1377" w:id="605"/>
    <w:p>
      <w:pPr>
        <w:spacing w:after="0"/>
        <w:ind w:left="0"/>
        <w:jc w:val="both"/>
      </w:pPr>
      <w:r>
        <w:rPr>
          <w:rFonts w:ascii="Times New Roman"/>
          <w:b w:val="false"/>
          <w:i w:val="false"/>
          <w:color w:val="000000"/>
          <w:sz w:val="28"/>
        </w:rPr>
        <w:t>
      33. Өкілдер тиісті көліктік аумақ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16 - қосымша</w:t>
            </w:r>
          </w:p>
        </w:tc>
      </w:tr>
    </w:tbl>
    <w:bookmarkStart w:name="z622" w:id="60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Әскери басқармасы туралы ЕРЕЖЕСІ</w:t>
      </w:r>
    </w:p>
    <w:bookmarkEnd w:id="606"/>
    <w:p>
      <w:pPr>
        <w:spacing w:after="0"/>
        <w:ind w:left="0"/>
        <w:jc w:val="both"/>
      </w:pPr>
      <w:r>
        <w:rPr>
          <w:rFonts w:ascii="Times New Roman"/>
          <w:b w:val="false"/>
          <w:i w:val="false"/>
          <w:color w:val="ff0000"/>
          <w:sz w:val="28"/>
        </w:rPr>
        <w:t xml:space="preserve">
      Ескерту. 16-қосымша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378" w:id="607"/>
    <w:p>
      <w:pPr>
        <w:spacing w:after="0"/>
        <w:ind w:left="0"/>
        <w:jc w:val="left"/>
      </w:pPr>
      <w:r>
        <w:rPr>
          <w:rFonts w:ascii="Times New Roman"/>
          <w:b/>
          <w:i w:val="false"/>
          <w:color w:val="000000"/>
        </w:rPr>
        <w:t xml:space="preserve"> 1-тарау. Жалпы ережелер</w:t>
      </w:r>
    </w:p>
    <w:bookmarkEnd w:id="607"/>
    <w:bookmarkStart w:name="z1379" w:id="60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Әскери басқармасы (бұдан әрі - Басқарма) қылмыстық қудалаудың әскери органдарында, әскери сотында және әскери прокуратурасында, әскери бөлімдерде, Қазақстан Республикасы Қарулы Күштерінің әскерлері мен ұйымдарында, сондай-ақ өзге де органдарда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608"/>
    <w:bookmarkStart w:name="z1380" w:id="60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609"/>
    <w:bookmarkStart w:name="z1381" w:id="6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10"/>
    <w:bookmarkStart w:name="z1382" w:id="61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611"/>
    <w:bookmarkStart w:name="z1383" w:id="61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612"/>
    <w:bookmarkStart w:name="z1384" w:id="6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613"/>
    <w:bookmarkStart w:name="z1385" w:id="61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614"/>
    <w:bookmarkStart w:name="z1386" w:id="615"/>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010000, Астана қаласы, "Байқоңыр" ауданы, Ж. Омаров көшесі, 60.</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прокуратурасының Құқықтық статистика және арнайы есепке алу жөніндегі комитеті төрағасының 19.09.2022 </w:t>
      </w:r>
      <w:r>
        <w:rPr>
          <w:rFonts w:ascii="Times New Roman"/>
          <w:b w:val="false"/>
          <w:i w:val="false"/>
          <w:color w:val="000000"/>
          <w:sz w:val="28"/>
        </w:rPr>
        <w:t>№ 93 о/д</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87" w:id="616"/>
    <w:p>
      <w:pPr>
        <w:spacing w:after="0"/>
        <w:ind w:left="0"/>
        <w:jc w:val="both"/>
      </w:pPr>
      <w:r>
        <w:rPr>
          <w:rFonts w:ascii="Times New Roman"/>
          <w:b w:val="false"/>
          <w:i w:val="false"/>
          <w:color w:val="000000"/>
          <w:sz w:val="28"/>
        </w:rPr>
        <w:t>
      9. Басқарманың толық атауы:</w:t>
      </w:r>
    </w:p>
    <w:bookmarkEnd w:id="61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Әскери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"Военное управление Комитета по правовой статистике и специальным учетам Генеральной прокуратуры Республики Казахстан".</w:t>
      </w:r>
    </w:p>
    <w:bookmarkStart w:name="z1388" w:id="6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17"/>
    <w:bookmarkStart w:name="z1389" w:id="61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618"/>
    <w:bookmarkStart w:name="z1390" w:id="61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61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391" w:id="62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620"/>
    <w:bookmarkStart w:name="z1392" w:id="621"/>
    <w:p>
      <w:pPr>
        <w:spacing w:after="0"/>
        <w:ind w:left="0"/>
        <w:jc w:val="both"/>
      </w:pPr>
      <w:r>
        <w:rPr>
          <w:rFonts w:ascii="Times New Roman"/>
          <w:b w:val="false"/>
          <w:i w:val="false"/>
          <w:color w:val="000000"/>
          <w:sz w:val="28"/>
        </w:rPr>
        <w:t>
      13. Міндеттері:</w:t>
      </w:r>
    </w:p>
    <w:bookmarkEnd w:id="621"/>
    <w:p>
      <w:pPr>
        <w:spacing w:after="0"/>
        <w:ind w:left="0"/>
        <w:jc w:val="both"/>
      </w:pPr>
      <w:r>
        <w:rPr>
          <w:rFonts w:ascii="Times New Roman"/>
          <w:b w:val="false"/>
          <w:i w:val="false"/>
          <w:color w:val="000000"/>
          <w:sz w:val="28"/>
        </w:rPr>
        <w:t>
      1) бiрыңғай статистикалық қағидаттар мен стандарттар негiзiнде Түркістан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393" w:id="622"/>
    <w:p>
      <w:pPr>
        <w:spacing w:after="0"/>
        <w:ind w:left="0"/>
        <w:jc w:val="both"/>
      </w:pPr>
      <w:r>
        <w:rPr>
          <w:rFonts w:ascii="Times New Roman"/>
          <w:b w:val="false"/>
          <w:i w:val="false"/>
          <w:color w:val="000000"/>
          <w:sz w:val="28"/>
        </w:rPr>
        <w:t>
      14. Функциялары:</w:t>
      </w:r>
    </w:p>
    <w:bookmarkEnd w:id="62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394" w:id="623"/>
    <w:p>
      <w:pPr>
        <w:spacing w:after="0"/>
        <w:ind w:left="0"/>
        <w:jc w:val="both"/>
      </w:pPr>
      <w:r>
        <w:rPr>
          <w:rFonts w:ascii="Times New Roman"/>
          <w:b w:val="false"/>
          <w:i w:val="false"/>
          <w:color w:val="000000"/>
          <w:sz w:val="28"/>
        </w:rPr>
        <w:t>
      15. Құқықтары:</w:t>
      </w:r>
    </w:p>
    <w:bookmarkEnd w:id="62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395" w:id="624"/>
    <w:p>
      <w:pPr>
        <w:spacing w:after="0"/>
        <w:ind w:left="0"/>
        <w:jc w:val="both"/>
      </w:pPr>
      <w:r>
        <w:rPr>
          <w:rFonts w:ascii="Times New Roman"/>
          <w:b w:val="false"/>
          <w:i w:val="false"/>
          <w:color w:val="000000"/>
          <w:sz w:val="28"/>
        </w:rPr>
        <w:t>
      16. Міндеттері:</w:t>
      </w:r>
    </w:p>
    <w:bookmarkEnd w:id="62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әскери аймақ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396" w:id="625"/>
    <w:p>
      <w:pPr>
        <w:spacing w:after="0"/>
        <w:ind w:left="0"/>
        <w:jc w:val="left"/>
      </w:pPr>
      <w:r>
        <w:rPr>
          <w:rFonts w:ascii="Times New Roman"/>
          <w:b/>
          <w:i w:val="false"/>
          <w:color w:val="000000"/>
        </w:rPr>
        <w:t xml:space="preserve"> 3-тарау. Басқарма қызметін ұйымдастыру</w:t>
      </w:r>
    </w:p>
    <w:bookmarkEnd w:id="625"/>
    <w:bookmarkStart w:name="z1397" w:id="62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626"/>
    <w:bookmarkStart w:name="z1398" w:id="62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627"/>
    <w:bookmarkStart w:name="z1399" w:id="62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628"/>
    <w:bookmarkStart w:name="z1400" w:id="629"/>
    <w:p>
      <w:pPr>
        <w:spacing w:after="0"/>
        <w:ind w:left="0"/>
        <w:jc w:val="both"/>
      </w:pPr>
      <w:r>
        <w:rPr>
          <w:rFonts w:ascii="Times New Roman"/>
          <w:b w:val="false"/>
          <w:i w:val="false"/>
          <w:color w:val="000000"/>
          <w:sz w:val="28"/>
        </w:rPr>
        <w:t>
      20. Басқарма бастығы белгіленген тәртіпте:</w:t>
      </w:r>
    </w:p>
    <w:bookmarkEnd w:id="62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Бас әскери прокурорарына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Бас әскери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401" w:id="63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630"/>
    <w:bookmarkStart w:name="z1402" w:id="63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631"/>
    <w:bookmarkStart w:name="z1403" w:id="63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632"/>
    <w:bookmarkStart w:name="z1404" w:id="633"/>
    <w:p>
      <w:pPr>
        <w:spacing w:after="0"/>
        <w:ind w:left="0"/>
        <w:jc w:val="left"/>
      </w:pPr>
      <w:r>
        <w:rPr>
          <w:rFonts w:ascii="Times New Roman"/>
          <w:b/>
          <w:i w:val="false"/>
          <w:color w:val="000000"/>
        </w:rPr>
        <w:t xml:space="preserve"> 4-тарау. Басқарма мүлкі</w:t>
      </w:r>
    </w:p>
    <w:bookmarkEnd w:id="633"/>
    <w:bookmarkStart w:name="z1405" w:id="63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634"/>
    <w:bookmarkStart w:name="z1406" w:id="63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635"/>
    <w:bookmarkStart w:name="z1407" w:id="63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636"/>
    <w:bookmarkStart w:name="z1408" w:id="637"/>
    <w:p>
      <w:pPr>
        <w:spacing w:after="0"/>
        <w:ind w:left="0"/>
        <w:jc w:val="left"/>
      </w:pPr>
      <w:r>
        <w:rPr>
          <w:rFonts w:ascii="Times New Roman"/>
          <w:b/>
          <w:i w:val="false"/>
          <w:color w:val="000000"/>
        </w:rPr>
        <w:t xml:space="preserve"> 5-тарау. Басқарманы қайта ұйымдастыру және тарату</w:t>
      </w:r>
    </w:p>
    <w:bookmarkEnd w:id="637"/>
    <w:bookmarkStart w:name="z1409" w:id="63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638"/>
    <w:bookmarkStart w:name="z1410" w:id="63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аймақтар мен гарнизондарда Басқарма өкілдерінің қызметін ұйымдастыру</w:t>
      </w:r>
    </w:p>
    <w:bookmarkEnd w:id="639"/>
    <w:bookmarkStart w:name="z1411" w:id="640"/>
    <w:p>
      <w:pPr>
        <w:spacing w:after="0"/>
        <w:ind w:left="0"/>
        <w:jc w:val="both"/>
      </w:pPr>
      <w:r>
        <w:rPr>
          <w:rFonts w:ascii="Times New Roman"/>
          <w:b w:val="false"/>
          <w:i w:val="false"/>
          <w:color w:val="000000"/>
          <w:sz w:val="28"/>
        </w:rPr>
        <w:t>
      28. Аймақтар мен гарнизондарда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аймақтар мен гарнизондардардың әскери прокуратураларымен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әскери прокуратура органдарының аймақтық және гарнизондық бөлімшелердің ғимараттарында орналасады.</w:t>
      </w:r>
    </w:p>
    <w:bookmarkEnd w:id="640"/>
    <w:bookmarkStart w:name="z1412" w:id="64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641"/>
    <w:bookmarkStart w:name="z1413" w:id="64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642"/>
    <w:bookmarkStart w:name="z1414" w:id="64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643"/>
    <w:bookmarkStart w:name="z1415" w:id="64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644"/>
    <w:bookmarkStart w:name="z1416" w:id="645"/>
    <w:p>
      <w:pPr>
        <w:spacing w:after="0"/>
        <w:ind w:left="0"/>
        <w:jc w:val="both"/>
      </w:pPr>
      <w:r>
        <w:rPr>
          <w:rFonts w:ascii="Times New Roman"/>
          <w:b w:val="false"/>
          <w:i w:val="false"/>
          <w:color w:val="000000"/>
          <w:sz w:val="28"/>
        </w:rPr>
        <w:t>
      33. Өкілдер тиісті аймақ және гарнизон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17-қосымша</w:t>
            </w:r>
          </w:p>
        </w:tc>
      </w:tr>
    </w:tbl>
    <w:bookmarkStart w:name="z662" w:id="646"/>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Астана қаласы бойынша басқармасы туралы ереже</w:t>
      </w:r>
    </w:p>
    <w:bookmarkEnd w:id="646"/>
    <w:p>
      <w:pPr>
        <w:spacing w:after="0"/>
        <w:ind w:left="0"/>
        <w:jc w:val="both"/>
      </w:pPr>
      <w:r>
        <w:rPr>
          <w:rFonts w:ascii="Times New Roman"/>
          <w:b w:val="false"/>
          <w:i w:val="false"/>
          <w:color w:val="ff0000"/>
          <w:sz w:val="28"/>
        </w:rPr>
        <w:t xml:space="preserve">
      Ескерту. 17-қосымшаның тақырыбы жаңа редакцияда – ҚР Бас прокуратурасының Құқықтық статистика және арнайы есепке алу жөніндегі комитеті төрағасының 19.09.2022 </w:t>
      </w:r>
      <w:r>
        <w:rPr>
          <w:rFonts w:ascii="Times New Roman"/>
          <w:b w:val="false"/>
          <w:i w:val="false"/>
          <w:color w:val="ff0000"/>
          <w:sz w:val="28"/>
        </w:rPr>
        <w:t>№ 93 о/д</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17-қосымша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000000"/>
          <w:sz w:val="28"/>
        </w:rPr>
        <w:t>№ 79 о/д</w:t>
      </w:r>
      <w:r>
        <w:rPr>
          <w:rFonts w:ascii="Times New Roman"/>
          <w:b w:val="false"/>
          <w:i w:val="false"/>
          <w:color w:val="000000"/>
          <w:sz w:val="28"/>
        </w:rPr>
        <w:t xml:space="preserve"> бұйрығымен.</w:t>
      </w:r>
    </w:p>
    <w:bookmarkStart w:name="z1417" w:id="647"/>
    <w:p>
      <w:pPr>
        <w:spacing w:after="0"/>
        <w:ind w:left="0"/>
        <w:jc w:val="left"/>
      </w:pPr>
      <w:r>
        <w:rPr>
          <w:rFonts w:ascii="Times New Roman"/>
          <w:b/>
          <w:i w:val="false"/>
          <w:color w:val="000000"/>
        </w:rPr>
        <w:t xml:space="preserve"> 1-тарау. Жалпы ережелер</w:t>
      </w:r>
    </w:p>
    <w:bookmarkEnd w:id="647"/>
    <w:bookmarkStart w:name="z1418" w:id="64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Астана қаласы бойынша басқармасы (бұдан әрі – Басқарма) Астана қаласының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прокуратурасының Құқықтық статистика және арнайы есепке алу жөніндегі комитеті төрағасының 19.09.2022 </w:t>
      </w:r>
      <w:r>
        <w:rPr>
          <w:rFonts w:ascii="Times New Roman"/>
          <w:b w:val="false"/>
          <w:i w:val="false"/>
          <w:color w:val="000000"/>
          <w:sz w:val="28"/>
        </w:rPr>
        <w:t>№ 93 о/д</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19" w:id="649"/>
    <w:p>
      <w:pPr>
        <w:spacing w:after="0"/>
        <w:ind w:left="0"/>
        <w:jc w:val="both"/>
      </w:pPr>
      <w:r>
        <w:rPr>
          <w:rFonts w:ascii="Times New Roman"/>
          <w:b w:val="false"/>
          <w:i w:val="false"/>
          <w:color w:val="000000"/>
          <w:sz w:val="28"/>
        </w:rPr>
        <w:t>
      2. Басқарма өз қызметін Қазақстан Республикасының Конституциясына,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649"/>
    <w:bookmarkStart w:name="z1420" w:id="65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50"/>
    <w:bookmarkStart w:name="z1421" w:id="65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651"/>
    <w:bookmarkStart w:name="z1422" w:id="65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652"/>
    <w:bookmarkStart w:name="z1423" w:id="65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653"/>
    <w:bookmarkStart w:name="z1424" w:id="65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654"/>
    <w:bookmarkStart w:name="z1425" w:id="655"/>
    <w:p>
      <w:pPr>
        <w:spacing w:after="0"/>
        <w:ind w:left="0"/>
        <w:jc w:val="both"/>
      </w:pPr>
      <w:r>
        <w:rPr>
          <w:rFonts w:ascii="Times New Roman"/>
          <w:b w:val="false"/>
          <w:i w:val="false"/>
          <w:color w:val="000000"/>
          <w:sz w:val="28"/>
        </w:rPr>
        <w:t>
      8. Басқарманың заңды мекенжайы: Басқарманың заңды мекенжайы:</w:t>
      </w:r>
    </w:p>
    <w:bookmarkEnd w:id="655"/>
    <w:p>
      <w:pPr>
        <w:spacing w:after="0"/>
        <w:ind w:left="0"/>
        <w:jc w:val="both"/>
      </w:pPr>
      <w:r>
        <w:rPr>
          <w:rFonts w:ascii="Times New Roman"/>
          <w:b w:val="false"/>
          <w:i w:val="false"/>
          <w:color w:val="000000"/>
          <w:sz w:val="28"/>
        </w:rPr>
        <w:t>
      Қазақстан Республикасы, 010000, Астана қаласы, "Байқоңыр" ауданы, Ж. Омаров көшесі, 60.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прокуратурасының Құқықтық статистика және арнайы есепке алу жөніндегі комитеті төрағасының 19.09.2022 </w:t>
      </w:r>
      <w:r>
        <w:rPr>
          <w:rFonts w:ascii="Times New Roman"/>
          <w:b w:val="false"/>
          <w:i w:val="false"/>
          <w:color w:val="000000"/>
          <w:sz w:val="28"/>
        </w:rPr>
        <w:t>№ 93 о/д</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6" w:id="656"/>
    <w:p>
      <w:pPr>
        <w:spacing w:after="0"/>
        <w:ind w:left="0"/>
        <w:jc w:val="both"/>
      </w:pPr>
      <w:r>
        <w:rPr>
          <w:rFonts w:ascii="Times New Roman"/>
          <w:b w:val="false"/>
          <w:i w:val="false"/>
          <w:color w:val="000000"/>
          <w:sz w:val="28"/>
        </w:rPr>
        <w:t>
      9. Басқарманың толық атауы:</w:t>
      </w:r>
    </w:p>
    <w:bookmarkEnd w:id="65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Астана қаласы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городу Астана".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Бас прокуратурасының Құқықтық статистика және арнайы есепке алу жөніндегі комитеті төрағасының 19.09.2022 </w:t>
      </w:r>
      <w:r>
        <w:rPr>
          <w:rFonts w:ascii="Times New Roman"/>
          <w:b w:val="false"/>
          <w:i w:val="false"/>
          <w:color w:val="000000"/>
          <w:sz w:val="28"/>
        </w:rPr>
        <w:t>№ 93 о/д</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27" w:id="65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57"/>
    <w:bookmarkStart w:name="z1428" w:id="65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658"/>
    <w:bookmarkStart w:name="z1429" w:id="65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65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430" w:id="66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660"/>
    <w:bookmarkStart w:name="z1431" w:id="661"/>
    <w:p>
      <w:pPr>
        <w:spacing w:after="0"/>
        <w:ind w:left="0"/>
        <w:jc w:val="both"/>
      </w:pPr>
      <w:r>
        <w:rPr>
          <w:rFonts w:ascii="Times New Roman"/>
          <w:b w:val="false"/>
          <w:i w:val="false"/>
          <w:color w:val="000000"/>
          <w:sz w:val="28"/>
        </w:rPr>
        <w:t>
      13. Міндеттері:</w:t>
      </w:r>
    </w:p>
    <w:bookmarkEnd w:id="661"/>
    <w:p>
      <w:pPr>
        <w:spacing w:after="0"/>
        <w:ind w:left="0"/>
        <w:jc w:val="both"/>
      </w:pPr>
      <w:r>
        <w:rPr>
          <w:rFonts w:ascii="Times New Roman"/>
          <w:b w:val="false"/>
          <w:i w:val="false"/>
          <w:color w:val="000000"/>
          <w:sz w:val="28"/>
        </w:rPr>
        <w:t>
      1) бiрыңғай статистикалық қағидаттар мен стандарттар негiзiнде Астана қаласындағы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Бас прокуратурасының Құқықтық статистика және арнайы есепке алу жөніндегі комитеті төрағасының 19.09.2022 </w:t>
      </w:r>
      <w:r>
        <w:rPr>
          <w:rFonts w:ascii="Times New Roman"/>
          <w:b w:val="false"/>
          <w:i w:val="false"/>
          <w:color w:val="000000"/>
          <w:sz w:val="28"/>
        </w:rPr>
        <w:t>№ 93 о/д</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32" w:id="662"/>
    <w:p>
      <w:pPr>
        <w:spacing w:after="0"/>
        <w:ind w:left="0"/>
        <w:jc w:val="both"/>
      </w:pPr>
      <w:r>
        <w:rPr>
          <w:rFonts w:ascii="Times New Roman"/>
          <w:b w:val="false"/>
          <w:i w:val="false"/>
          <w:color w:val="000000"/>
          <w:sz w:val="28"/>
        </w:rPr>
        <w:t>
      14. Функциялары:</w:t>
      </w:r>
    </w:p>
    <w:bookmarkEnd w:id="66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433" w:id="663"/>
    <w:p>
      <w:pPr>
        <w:spacing w:after="0"/>
        <w:ind w:left="0"/>
        <w:jc w:val="both"/>
      </w:pPr>
      <w:r>
        <w:rPr>
          <w:rFonts w:ascii="Times New Roman"/>
          <w:b w:val="false"/>
          <w:i w:val="false"/>
          <w:color w:val="000000"/>
          <w:sz w:val="28"/>
        </w:rPr>
        <w:t>
      15. Құқықтары:</w:t>
      </w:r>
    </w:p>
    <w:bookmarkEnd w:id="66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434" w:id="664"/>
    <w:p>
      <w:pPr>
        <w:spacing w:after="0"/>
        <w:ind w:left="0"/>
        <w:jc w:val="both"/>
      </w:pPr>
      <w:r>
        <w:rPr>
          <w:rFonts w:ascii="Times New Roman"/>
          <w:b w:val="false"/>
          <w:i w:val="false"/>
          <w:color w:val="000000"/>
          <w:sz w:val="28"/>
        </w:rPr>
        <w:t>
      16. Міндеттері:</w:t>
      </w:r>
    </w:p>
    <w:bookmarkEnd w:id="66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қала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435" w:id="665"/>
    <w:p>
      <w:pPr>
        <w:spacing w:after="0"/>
        <w:ind w:left="0"/>
        <w:jc w:val="left"/>
      </w:pPr>
      <w:r>
        <w:rPr>
          <w:rFonts w:ascii="Times New Roman"/>
          <w:b/>
          <w:i w:val="false"/>
          <w:color w:val="000000"/>
        </w:rPr>
        <w:t xml:space="preserve"> 3-тарау. Басқарма қызметін ұйымдастыру</w:t>
      </w:r>
    </w:p>
    <w:bookmarkEnd w:id="665"/>
    <w:bookmarkStart w:name="z1436" w:id="66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666"/>
    <w:bookmarkStart w:name="z1437" w:id="66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667"/>
    <w:bookmarkStart w:name="z1438" w:id="66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668"/>
    <w:bookmarkStart w:name="z1439" w:id="669"/>
    <w:p>
      <w:pPr>
        <w:spacing w:after="0"/>
        <w:ind w:left="0"/>
        <w:jc w:val="both"/>
      </w:pPr>
      <w:r>
        <w:rPr>
          <w:rFonts w:ascii="Times New Roman"/>
          <w:b w:val="false"/>
          <w:i w:val="false"/>
          <w:color w:val="000000"/>
          <w:sz w:val="28"/>
        </w:rPr>
        <w:t>
      20. Басқарма бастығы белгіленген тәртіпте:</w:t>
      </w:r>
    </w:p>
    <w:bookmarkEnd w:id="66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Астана қаласы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Астана қаласы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Бас прокуратурасының Құқықтық статистика және арнайы есепке алу жөніндегі комитеті төрағасының 19.09.2022 </w:t>
      </w:r>
      <w:r>
        <w:rPr>
          <w:rFonts w:ascii="Times New Roman"/>
          <w:b w:val="false"/>
          <w:i w:val="false"/>
          <w:color w:val="000000"/>
          <w:sz w:val="28"/>
        </w:rPr>
        <w:t>№ 93 о/д</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40" w:id="67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670"/>
    <w:bookmarkStart w:name="z1441" w:id="67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671"/>
    <w:bookmarkStart w:name="z1442" w:id="67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672"/>
    <w:bookmarkStart w:name="z1443" w:id="673"/>
    <w:p>
      <w:pPr>
        <w:spacing w:after="0"/>
        <w:ind w:left="0"/>
        <w:jc w:val="left"/>
      </w:pPr>
      <w:r>
        <w:rPr>
          <w:rFonts w:ascii="Times New Roman"/>
          <w:b/>
          <w:i w:val="false"/>
          <w:color w:val="000000"/>
        </w:rPr>
        <w:t xml:space="preserve"> 4-тарау. Басқарма мүлкі</w:t>
      </w:r>
    </w:p>
    <w:bookmarkEnd w:id="673"/>
    <w:bookmarkStart w:name="z1444" w:id="67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674"/>
    <w:bookmarkStart w:name="z1445" w:id="67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675"/>
    <w:bookmarkStart w:name="z1446" w:id="67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676"/>
    <w:bookmarkStart w:name="z1447" w:id="677"/>
    <w:p>
      <w:pPr>
        <w:spacing w:after="0"/>
        <w:ind w:left="0"/>
        <w:jc w:val="left"/>
      </w:pPr>
      <w:r>
        <w:rPr>
          <w:rFonts w:ascii="Times New Roman"/>
          <w:b/>
          <w:i w:val="false"/>
          <w:color w:val="000000"/>
        </w:rPr>
        <w:t xml:space="preserve"> 5-тарау. Басқарманы қайта ұйымдастыру және тарату</w:t>
      </w:r>
    </w:p>
    <w:bookmarkEnd w:id="677"/>
    <w:bookmarkStart w:name="z1448" w:id="67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678"/>
    <w:bookmarkStart w:name="z1449" w:id="67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Астана қаласының аудандарындағы Басқарма өкілдерінің қызметін ұйымдастыру</w:t>
      </w:r>
    </w:p>
    <w:bookmarkEnd w:id="679"/>
    <w:p>
      <w:pPr>
        <w:spacing w:after="0"/>
        <w:ind w:left="0"/>
        <w:jc w:val="both"/>
      </w:pPr>
      <w:r>
        <w:rPr>
          <w:rFonts w:ascii="Times New Roman"/>
          <w:b w:val="false"/>
          <w:i w:val="false"/>
          <w:color w:val="ff0000"/>
          <w:sz w:val="28"/>
        </w:rPr>
        <w:t xml:space="preserve">
      Ескерту. 6-тараудың тақырыбы жаңа редакцияда – ҚР Бас прокуратурасының Құқықтық статистика және арнайы есепке алу жөніндегі комитеті төрағасының 19.09.2022 </w:t>
      </w:r>
      <w:r>
        <w:rPr>
          <w:rFonts w:ascii="Times New Roman"/>
          <w:b w:val="false"/>
          <w:i w:val="false"/>
          <w:color w:val="ff0000"/>
          <w:sz w:val="28"/>
        </w:rPr>
        <w:t>№ 93 о/д</w:t>
      </w:r>
      <w:r>
        <w:rPr>
          <w:rFonts w:ascii="Times New Roman"/>
          <w:b w:val="false"/>
          <w:i w:val="false"/>
          <w:color w:val="ff0000"/>
          <w:sz w:val="28"/>
        </w:rPr>
        <w:t xml:space="preserve"> бұйрығымен.</w:t>
      </w:r>
    </w:p>
    <w:bookmarkStart w:name="z1450" w:id="680"/>
    <w:p>
      <w:pPr>
        <w:spacing w:after="0"/>
        <w:ind w:left="0"/>
        <w:jc w:val="both"/>
      </w:pPr>
      <w:r>
        <w:rPr>
          <w:rFonts w:ascii="Times New Roman"/>
          <w:b w:val="false"/>
          <w:i w:val="false"/>
          <w:color w:val="000000"/>
          <w:sz w:val="28"/>
        </w:rPr>
        <w:t>
      28. Астана қаласының аудандарындағы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прокуратураның ғимараттарында орналасады.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Бас прокуратурасының Құқықтық статистика және арнайы есепке алу жөніндегі комитеті төрағасының 19.09.2022 </w:t>
      </w:r>
      <w:r>
        <w:rPr>
          <w:rFonts w:ascii="Times New Roman"/>
          <w:b w:val="false"/>
          <w:i w:val="false"/>
          <w:color w:val="000000"/>
          <w:sz w:val="28"/>
        </w:rPr>
        <w:t>№ 93 о/д</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51" w:id="68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681"/>
    <w:bookmarkStart w:name="z1452" w:id="68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682"/>
    <w:bookmarkStart w:name="z1453" w:id="68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683"/>
    <w:bookmarkStart w:name="z1454" w:id="68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684"/>
    <w:bookmarkStart w:name="z1455" w:id="68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6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18-қосымша</w:t>
            </w:r>
          </w:p>
        </w:tc>
      </w:tr>
    </w:tbl>
    <w:bookmarkStart w:name="z703" w:id="68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Алматы қаласы бойынша басқармасы туралы  ЕРЕЖЕСІ</w:t>
      </w:r>
    </w:p>
    <w:bookmarkEnd w:id="686"/>
    <w:p>
      <w:pPr>
        <w:spacing w:after="0"/>
        <w:ind w:left="0"/>
        <w:jc w:val="both"/>
      </w:pPr>
      <w:r>
        <w:rPr>
          <w:rFonts w:ascii="Times New Roman"/>
          <w:b w:val="false"/>
          <w:i w:val="false"/>
          <w:color w:val="ff0000"/>
          <w:sz w:val="28"/>
        </w:rPr>
        <w:t xml:space="preserve">
      Ескерту. 18-қосымша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456" w:id="687"/>
    <w:p>
      <w:pPr>
        <w:spacing w:after="0"/>
        <w:ind w:left="0"/>
        <w:jc w:val="left"/>
      </w:pPr>
      <w:r>
        <w:rPr>
          <w:rFonts w:ascii="Times New Roman"/>
          <w:b/>
          <w:i w:val="false"/>
          <w:color w:val="000000"/>
        </w:rPr>
        <w:t xml:space="preserve"> 1-тарау. Жалпы ережелер</w:t>
      </w:r>
    </w:p>
    <w:bookmarkEnd w:id="687"/>
    <w:bookmarkStart w:name="z1457" w:id="68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Алматы қаласы бойынша басқармасы (бұдан әрі – Басқарма) Алматы қаласының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688"/>
    <w:bookmarkStart w:name="z1458" w:id="68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689"/>
    <w:bookmarkStart w:name="z1459" w:id="69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90"/>
    <w:bookmarkStart w:name="z1460" w:id="69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691"/>
    <w:bookmarkStart w:name="z1461" w:id="69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692"/>
    <w:bookmarkStart w:name="z1462" w:id="69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693"/>
    <w:bookmarkStart w:name="z1463" w:id="69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694"/>
    <w:bookmarkStart w:name="z1464" w:id="695"/>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050012, Алматы қаласы, Бөгенбай батыр көшесі, 145.</w:t>
      </w:r>
    </w:p>
    <w:bookmarkEnd w:id="695"/>
    <w:bookmarkStart w:name="z1465" w:id="696"/>
    <w:p>
      <w:pPr>
        <w:spacing w:after="0"/>
        <w:ind w:left="0"/>
        <w:jc w:val="both"/>
      </w:pPr>
      <w:r>
        <w:rPr>
          <w:rFonts w:ascii="Times New Roman"/>
          <w:b w:val="false"/>
          <w:i w:val="false"/>
          <w:color w:val="000000"/>
          <w:sz w:val="28"/>
        </w:rPr>
        <w:t>
      9. Басқарманың толық атауы:</w:t>
      </w:r>
    </w:p>
    <w:bookmarkEnd w:id="69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Алматы қаласы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городу Алматы".</w:t>
      </w:r>
    </w:p>
    <w:bookmarkStart w:name="z1466" w:id="69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697"/>
    <w:bookmarkStart w:name="z1467" w:id="69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698"/>
    <w:bookmarkStart w:name="z1468" w:id="69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69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469" w:id="70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700"/>
    <w:bookmarkStart w:name="z1470" w:id="701"/>
    <w:p>
      <w:pPr>
        <w:spacing w:after="0"/>
        <w:ind w:left="0"/>
        <w:jc w:val="both"/>
      </w:pPr>
      <w:r>
        <w:rPr>
          <w:rFonts w:ascii="Times New Roman"/>
          <w:b w:val="false"/>
          <w:i w:val="false"/>
          <w:color w:val="000000"/>
          <w:sz w:val="28"/>
        </w:rPr>
        <w:t>
      13. Міндеттері:</w:t>
      </w:r>
    </w:p>
    <w:bookmarkEnd w:id="701"/>
    <w:p>
      <w:pPr>
        <w:spacing w:after="0"/>
        <w:ind w:left="0"/>
        <w:jc w:val="both"/>
      </w:pPr>
      <w:r>
        <w:rPr>
          <w:rFonts w:ascii="Times New Roman"/>
          <w:b w:val="false"/>
          <w:i w:val="false"/>
          <w:color w:val="000000"/>
          <w:sz w:val="28"/>
        </w:rPr>
        <w:t>
      1) бiрыңғай статистикалық қағидаттар мен стандарттар негiзiнде Нұр-Сұлтан қаласындағы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471" w:id="702"/>
    <w:p>
      <w:pPr>
        <w:spacing w:after="0"/>
        <w:ind w:left="0"/>
        <w:jc w:val="both"/>
      </w:pPr>
      <w:r>
        <w:rPr>
          <w:rFonts w:ascii="Times New Roman"/>
          <w:b w:val="false"/>
          <w:i w:val="false"/>
          <w:color w:val="000000"/>
          <w:sz w:val="28"/>
        </w:rPr>
        <w:t>
      14. Функциялары:</w:t>
      </w:r>
    </w:p>
    <w:bookmarkEnd w:id="70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472" w:id="703"/>
    <w:p>
      <w:pPr>
        <w:spacing w:after="0"/>
        <w:ind w:left="0"/>
        <w:jc w:val="both"/>
      </w:pPr>
      <w:r>
        <w:rPr>
          <w:rFonts w:ascii="Times New Roman"/>
          <w:b w:val="false"/>
          <w:i w:val="false"/>
          <w:color w:val="000000"/>
          <w:sz w:val="28"/>
        </w:rPr>
        <w:t>
      15. Құқықтары:</w:t>
      </w:r>
    </w:p>
    <w:bookmarkEnd w:id="70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473" w:id="704"/>
    <w:p>
      <w:pPr>
        <w:spacing w:after="0"/>
        <w:ind w:left="0"/>
        <w:jc w:val="both"/>
      </w:pPr>
      <w:r>
        <w:rPr>
          <w:rFonts w:ascii="Times New Roman"/>
          <w:b w:val="false"/>
          <w:i w:val="false"/>
          <w:color w:val="000000"/>
          <w:sz w:val="28"/>
        </w:rPr>
        <w:t>
      16. Міндеттері:</w:t>
      </w:r>
    </w:p>
    <w:bookmarkEnd w:id="70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қала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474" w:id="705"/>
    <w:p>
      <w:pPr>
        <w:spacing w:after="0"/>
        <w:ind w:left="0"/>
        <w:jc w:val="left"/>
      </w:pPr>
      <w:r>
        <w:rPr>
          <w:rFonts w:ascii="Times New Roman"/>
          <w:b/>
          <w:i w:val="false"/>
          <w:color w:val="000000"/>
        </w:rPr>
        <w:t xml:space="preserve"> 3-тарау. Басқарма қызметін ұйымдастыру</w:t>
      </w:r>
    </w:p>
    <w:bookmarkEnd w:id="705"/>
    <w:bookmarkStart w:name="z1475" w:id="70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706"/>
    <w:bookmarkStart w:name="z1476" w:id="70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707"/>
    <w:bookmarkStart w:name="z1477" w:id="70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708"/>
    <w:bookmarkStart w:name="z1478" w:id="709"/>
    <w:p>
      <w:pPr>
        <w:spacing w:after="0"/>
        <w:ind w:left="0"/>
        <w:jc w:val="both"/>
      </w:pPr>
      <w:r>
        <w:rPr>
          <w:rFonts w:ascii="Times New Roman"/>
          <w:b w:val="false"/>
          <w:i w:val="false"/>
          <w:color w:val="000000"/>
          <w:sz w:val="28"/>
        </w:rPr>
        <w:t>
      20. Басқарма бастығы белгіленген тәртіпте:</w:t>
      </w:r>
    </w:p>
    <w:bookmarkEnd w:id="70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Алматы қаласы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Алматы қаласы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479" w:id="71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710"/>
    <w:bookmarkStart w:name="z1480" w:id="71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711"/>
    <w:bookmarkStart w:name="z1481" w:id="71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712"/>
    <w:bookmarkStart w:name="z1482" w:id="713"/>
    <w:p>
      <w:pPr>
        <w:spacing w:after="0"/>
        <w:ind w:left="0"/>
        <w:jc w:val="left"/>
      </w:pPr>
      <w:r>
        <w:rPr>
          <w:rFonts w:ascii="Times New Roman"/>
          <w:b/>
          <w:i w:val="false"/>
          <w:color w:val="000000"/>
        </w:rPr>
        <w:t xml:space="preserve"> 4-тарау. Басқарма мүлкі</w:t>
      </w:r>
    </w:p>
    <w:bookmarkEnd w:id="713"/>
    <w:bookmarkStart w:name="z1483" w:id="71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714"/>
    <w:bookmarkStart w:name="z1484" w:id="71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715"/>
    <w:bookmarkStart w:name="z1485" w:id="71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716"/>
    <w:bookmarkStart w:name="z1486" w:id="717"/>
    <w:p>
      <w:pPr>
        <w:spacing w:after="0"/>
        <w:ind w:left="0"/>
        <w:jc w:val="left"/>
      </w:pPr>
      <w:r>
        <w:rPr>
          <w:rFonts w:ascii="Times New Roman"/>
          <w:b/>
          <w:i w:val="false"/>
          <w:color w:val="000000"/>
        </w:rPr>
        <w:t xml:space="preserve"> 5-тарау. Басқарманы қайта ұйымдастыру және тарату</w:t>
      </w:r>
    </w:p>
    <w:bookmarkEnd w:id="717"/>
    <w:bookmarkStart w:name="z1487" w:id="71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718"/>
    <w:bookmarkStart w:name="z1488" w:id="71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Алматы қаласының аудандарындағы Басқарма өкілдерінің қызметін ұйымдастыру</w:t>
      </w:r>
    </w:p>
    <w:bookmarkEnd w:id="719"/>
    <w:bookmarkStart w:name="z1489" w:id="720"/>
    <w:p>
      <w:pPr>
        <w:spacing w:after="0"/>
        <w:ind w:left="0"/>
        <w:jc w:val="both"/>
      </w:pPr>
      <w:r>
        <w:rPr>
          <w:rFonts w:ascii="Times New Roman"/>
          <w:b w:val="false"/>
          <w:i w:val="false"/>
          <w:color w:val="000000"/>
          <w:sz w:val="28"/>
        </w:rPr>
        <w:t>
      28. Алматы қаласының аудандарындағы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прокуратураның ғимараттарында орналасады.</w:t>
      </w:r>
    </w:p>
    <w:bookmarkEnd w:id="720"/>
    <w:bookmarkStart w:name="z1490" w:id="72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721"/>
    <w:bookmarkStart w:name="z1491" w:id="72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722"/>
    <w:bookmarkStart w:name="z1492" w:id="72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723"/>
    <w:bookmarkStart w:name="z1493" w:id="72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724"/>
    <w:bookmarkStart w:name="z1494" w:id="72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19-қосымша</w:t>
            </w:r>
          </w:p>
        </w:tc>
      </w:tr>
    </w:tbl>
    <w:bookmarkStart w:name="z744" w:id="72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Шымкент қаласы бойынша басқармасы туралы  ЕРЕЖЕСІ</w:t>
      </w:r>
    </w:p>
    <w:bookmarkEnd w:id="726"/>
    <w:p>
      <w:pPr>
        <w:spacing w:after="0"/>
        <w:ind w:left="0"/>
        <w:jc w:val="both"/>
      </w:pPr>
      <w:r>
        <w:rPr>
          <w:rFonts w:ascii="Times New Roman"/>
          <w:b w:val="false"/>
          <w:i w:val="false"/>
          <w:color w:val="ff0000"/>
          <w:sz w:val="28"/>
        </w:rPr>
        <w:t xml:space="preserve">
      Ескерту. 19-қосымша жаңа редакцияда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495" w:id="727"/>
    <w:p>
      <w:pPr>
        <w:spacing w:after="0"/>
        <w:ind w:left="0"/>
        <w:jc w:val="left"/>
      </w:pPr>
      <w:r>
        <w:rPr>
          <w:rFonts w:ascii="Times New Roman"/>
          <w:b/>
          <w:i w:val="false"/>
          <w:color w:val="000000"/>
        </w:rPr>
        <w:t xml:space="preserve"> 1-тарау. Жалпы ережелер</w:t>
      </w:r>
    </w:p>
    <w:bookmarkEnd w:id="727"/>
    <w:bookmarkStart w:name="z1496" w:id="72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Шымкент қаласы бойынша басқармасы (бұдан әрі – Басқарма) Шымкент қаласының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728"/>
    <w:bookmarkStart w:name="z1497" w:id="72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729"/>
    <w:bookmarkStart w:name="z1498" w:id="73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30"/>
    <w:bookmarkStart w:name="z1499" w:id="73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731"/>
    <w:bookmarkStart w:name="z1500" w:id="73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732"/>
    <w:bookmarkStart w:name="z1501" w:id="73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733"/>
    <w:bookmarkStart w:name="z1502" w:id="73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734"/>
    <w:bookmarkStart w:name="z1503" w:id="735"/>
    <w:p>
      <w:pPr>
        <w:spacing w:after="0"/>
        <w:ind w:left="0"/>
        <w:jc w:val="both"/>
      </w:pPr>
      <w:r>
        <w:rPr>
          <w:rFonts w:ascii="Times New Roman"/>
          <w:b w:val="false"/>
          <w:i w:val="false"/>
          <w:color w:val="000000"/>
          <w:sz w:val="28"/>
        </w:rPr>
        <w:t>
      8. Басқарманың заңды мекенжайы: Басқарманың заңды мекенжайы: Қазақстан Республикасы, 160050, Шымкент қаласы, Тыныбаев көшесі, 40.</w:t>
      </w:r>
    </w:p>
    <w:bookmarkEnd w:id="735"/>
    <w:bookmarkStart w:name="z1504" w:id="736"/>
    <w:p>
      <w:pPr>
        <w:spacing w:after="0"/>
        <w:ind w:left="0"/>
        <w:jc w:val="both"/>
      </w:pPr>
      <w:r>
        <w:rPr>
          <w:rFonts w:ascii="Times New Roman"/>
          <w:b w:val="false"/>
          <w:i w:val="false"/>
          <w:color w:val="000000"/>
          <w:sz w:val="28"/>
        </w:rPr>
        <w:t>
      9. Басқарманың толық атауы:</w:t>
      </w:r>
    </w:p>
    <w:bookmarkEnd w:id="73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Шымкент қаласы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городу Шымкент".</w:t>
      </w:r>
    </w:p>
    <w:bookmarkStart w:name="z1505" w:id="73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37"/>
    <w:bookmarkStart w:name="z1506" w:id="73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738"/>
    <w:bookmarkStart w:name="z1507" w:id="73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73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508" w:id="74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740"/>
    <w:bookmarkStart w:name="z1509" w:id="741"/>
    <w:p>
      <w:pPr>
        <w:spacing w:after="0"/>
        <w:ind w:left="0"/>
        <w:jc w:val="both"/>
      </w:pPr>
      <w:r>
        <w:rPr>
          <w:rFonts w:ascii="Times New Roman"/>
          <w:b w:val="false"/>
          <w:i w:val="false"/>
          <w:color w:val="000000"/>
          <w:sz w:val="28"/>
        </w:rPr>
        <w:t>
      13. Міндеттері:</w:t>
      </w:r>
    </w:p>
    <w:bookmarkEnd w:id="741"/>
    <w:p>
      <w:pPr>
        <w:spacing w:after="0"/>
        <w:ind w:left="0"/>
        <w:jc w:val="both"/>
      </w:pPr>
      <w:r>
        <w:rPr>
          <w:rFonts w:ascii="Times New Roman"/>
          <w:b w:val="false"/>
          <w:i w:val="false"/>
          <w:color w:val="000000"/>
          <w:sz w:val="28"/>
        </w:rPr>
        <w:t>
      1) бiрыңғай статистикалық қағидаттар мен стандарттар негiзiнде Нұр-Сұлтан қаласындағы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510" w:id="742"/>
    <w:p>
      <w:pPr>
        <w:spacing w:after="0"/>
        <w:ind w:left="0"/>
        <w:jc w:val="both"/>
      </w:pPr>
      <w:r>
        <w:rPr>
          <w:rFonts w:ascii="Times New Roman"/>
          <w:b w:val="false"/>
          <w:i w:val="false"/>
          <w:color w:val="000000"/>
          <w:sz w:val="28"/>
        </w:rPr>
        <w:t>
      14. Функциялары:</w:t>
      </w:r>
    </w:p>
    <w:bookmarkEnd w:id="74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511" w:id="743"/>
    <w:p>
      <w:pPr>
        <w:spacing w:after="0"/>
        <w:ind w:left="0"/>
        <w:jc w:val="both"/>
      </w:pPr>
      <w:r>
        <w:rPr>
          <w:rFonts w:ascii="Times New Roman"/>
          <w:b w:val="false"/>
          <w:i w:val="false"/>
          <w:color w:val="000000"/>
          <w:sz w:val="28"/>
        </w:rPr>
        <w:t>
      15. Құқықтары:</w:t>
      </w:r>
    </w:p>
    <w:bookmarkEnd w:id="74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512" w:id="744"/>
    <w:p>
      <w:pPr>
        <w:spacing w:after="0"/>
        <w:ind w:left="0"/>
        <w:jc w:val="both"/>
      </w:pPr>
      <w:r>
        <w:rPr>
          <w:rFonts w:ascii="Times New Roman"/>
          <w:b w:val="false"/>
          <w:i w:val="false"/>
          <w:color w:val="000000"/>
          <w:sz w:val="28"/>
        </w:rPr>
        <w:t>
      16. Міндеттері:</w:t>
      </w:r>
    </w:p>
    <w:bookmarkEnd w:id="74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қала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513" w:id="745"/>
    <w:p>
      <w:pPr>
        <w:spacing w:after="0"/>
        <w:ind w:left="0"/>
        <w:jc w:val="left"/>
      </w:pPr>
      <w:r>
        <w:rPr>
          <w:rFonts w:ascii="Times New Roman"/>
          <w:b/>
          <w:i w:val="false"/>
          <w:color w:val="000000"/>
        </w:rPr>
        <w:t xml:space="preserve"> 3-тарау. Басқарма қызметін ұйымдастыру</w:t>
      </w:r>
    </w:p>
    <w:bookmarkEnd w:id="745"/>
    <w:bookmarkStart w:name="z1514" w:id="74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746"/>
    <w:bookmarkStart w:name="z1515" w:id="74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747"/>
    <w:bookmarkStart w:name="z1516" w:id="74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748"/>
    <w:bookmarkStart w:name="z1517" w:id="749"/>
    <w:p>
      <w:pPr>
        <w:spacing w:after="0"/>
        <w:ind w:left="0"/>
        <w:jc w:val="both"/>
      </w:pPr>
      <w:r>
        <w:rPr>
          <w:rFonts w:ascii="Times New Roman"/>
          <w:b w:val="false"/>
          <w:i w:val="false"/>
          <w:color w:val="000000"/>
          <w:sz w:val="28"/>
        </w:rPr>
        <w:t>
      20. Басқарма бастығы белгіленген тәртіпте:</w:t>
      </w:r>
    </w:p>
    <w:bookmarkEnd w:id="74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Шымкент қаласы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Шымкент қаласы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518" w:id="75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750"/>
    <w:bookmarkStart w:name="z1519" w:id="75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751"/>
    <w:bookmarkStart w:name="z1520" w:id="75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752"/>
    <w:bookmarkStart w:name="z1521" w:id="753"/>
    <w:p>
      <w:pPr>
        <w:spacing w:after="0"/>
        <w:ind w:left="0"/>
        <w:jc w:val="left"/>
      </w:pPr>
      <w:r>
        <w:rPr>
          <w:rFonts w:ascii="Times New Roman"/>
          <w:b/>
          <w:i w:val="false"/>
          <w:color w:val="000000"/>
        </w:rPr>
        <w:t xml:space="preserve"> 4-тарау. Басқарма мүлкі</w:t>
      </w:r>
    </w:p>
    <w:bookmarkEnd w:id="753"/>
    <w:bookmarkStart w:name="z1522" w:id="75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754"/>
    <w:bookmarkStart w:name="z1523" w:id="75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755"/>
    <w:bookmarkStart w:name="z1524" w:id="75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756"/>
    <w:bookmarkStart w:name="z1525" w:id="757"/>
    <w:p>
      <w:pPr>
        <w:spacing w:after="0"/>
        <w:ind w:left="0"/>
        <w:jc w:val="left"/>
      </w:pPr>
      <w:r>
        <w:rPr>
          <w:rFonts w:ascii="Times New Roman"/>
          <w:b/>
          <w:i w:val="false"/>
          <w:color w:val="000000"/>
        </w:rPr>
        <w:t xml:space="preserve"> 5-тарау. Басқарманы қайта ұйымдастыру және тарату</w:t>
      </w:r>
    </w:p>
    <w:bookmarkEnd w:id="757"/>
    <w:bookmarkStart w:name="z1526" w:id="75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758"/>
    <w:bookmarkStart w:name="z1527" w:id="75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Шымкент қаласының аудандарындағы Басқарма өкілдерінің қызметін ұйымдастыру</w:t>
      </w:r>
    </w:p>
    <w:bookmarkEnd w:id="759"/>
    <w:bookmarkStart w:name="z1528" w:id="760"/>
    <w:p>
      <w:pPr>
        <w:spacing w:after="0"/>
        <w:ind w:left="0"/>
        <w:jc w:val="both"/>
      </w:pPr>
      <w:r>
        <w:rPr>
          <w:rFonts w:ascii="Times New Roman"/>
          <w:b w:val="false"/>
          <w:i w:val="false"/>
          <w:color w:val="000000"/>
          <w:sz w:val="28"/>
        </w:rPr>
        <w:t>
      28. Шымкент қаласының аудандарындағы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прокуратураның ғимараттарында орналасады.</w:t>
      </w:r>
    </w:p>
    <w:bookmarkEnd w:id="760"/>
    <w:bookmarkStart w:name="z1529" w:id="76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761"/>
    <w:bookmarkStart w:name="z1530" w:id="76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762"/>
    <w:bookmarkStart w:name="z1531" w:id="76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763"/>
    <w:bookmarkStart w:name="z1532" w:id="76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764"/>
    <w:bookmarkStart w:name="z1533" w:id="76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20-қосымша</w:t>
            </w:r>
          </w:p>
        </w:tc>
      </w:tr>
    </w:tbl>
    <w:bookmarkStart w:name="z1535" w:id="76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Абай облысы бойынша басқармасы туралы  ЕРЕЖЕСІ</w:t>
      </w:r>
    </w:p>
    <w:bookmarkEnd w:id="766"/>
    <w:p>
      <w:pPr>
        <w:spacing w:after="0"/>
        <w:ind w:left="0"/>
        <w:jc w:val="both"/>
      </w:pPr>
      <w:r>
        <w:rPr>
          <w:rFonts w:ascii="Times New Roman"/>
          <w:b w:val="false"/>
          <w:i w:val="false"/>
          <w:color w:val="ff0000"/>
          <w:sz w:val="28"/>
        </w:rPr>
        <w:t xml:space="preserve">
      Ескерту. Бұйрық 20-қосымшамен толықтырылды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536" w:id="767"/>
    <w:p>
      <w:pPr>
        <w:spacing w:after="0"/>
        <w:ind w:left="0"/>
        <w:jc w:val="left"/>
      </w:pPr>
      <w:r>
        <w:rPr>
          <w:rFonts w:ascii="Times New Roman"/>
          <w:b/>
          <w:i w:val="false"/>
          <w:color w:val="000000"/>
        </w:rPr>
        <w:t xml:space="preserve"> 1-тарау. Жалпы ережелер</w:t>
      </w:r>
    </w:p>
    <w:bookmarkEnd w:id="767"/>
    <w:bookmarkStart w:name="z1537" w:id="76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Абай облысы бойынша басқармасы (бұдан әрі – Басқарма) Абай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768"/>
    <w:bookmarkStart w:name="z1538" w:id="76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"Құқық қорғау қызметі туралы",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769"/>
    <w:bookmarkStart w:name="z1539" w:id="77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70"/>
    <w:bookmarkStart w:name="z1540" w:id="77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771"/>
    <w:bookmarkStart w:name="z1541" w:id="77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772"/>
    <w:bookmarkStart w:name="z1542" w:id="77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773"/>
    <w:bookmarkStart w:name="z1543" w:id="77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774"/>
    <w:bookmarkStart w:name="z1544" w:id="775"/>
    <w:p>
      <w:pPr>
        <w:spacing w:after="0"/>
        <w:ind w:left="0"/>
        <w:jc w:val="both"/>
      </w:pPr>
      <w:r>
        <w:rPr>
          <w:rFonts w:ascii="Times New Roman"/>
          <w:b w:val="false"/>
          <w:i w:val="false"/>
          <w:color w:val="000000"/>
          <w:sz w:val="28"/>
        </w:rPr>
        <w:t>
      8. Басқарманың заңды мекенжайы: Қазақстан Республикасы, 071400, Абай облысы, Семей қаласы, Панфилов көшесі, 69.</w:t>
      </w:r>
    </w:p>
    <w:bookmarkEnd w:id="775"/>
    <w:bookmarkStart w:name="z1545" w:id="776"/>
    <w:p>
      <w:pPr>
        <w:spacing w:after="0"/>
        <w:ind w:left="0"/>
        <w:jc w:val="both"/>
      </w:pPr>
      <w:r>
        <w:rPr>
          <w:rFonts w:ascii="Times New Roman"/>
          <w:b w:val="false"/>
          <w:i w:val="false"/>
          <w:color w:val="000000"/>
          <w:sz w:val="28"/>
        </w:rPr>
        <w:t>
      9. Басқарманың толық атауы:</w:t>
      </w:r>
    </w:p>
    <w:bookmarkEnd w:id="77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Абай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Алматинской области".</w:t>
      </w:r>
    </w:p>
    <w:bookmarkStart w:name="z1546" w:id="77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77"/>
    <w:bookmarkStart w:name="z1547" w:id="77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778"/>
    <w:bookmarkStart w:name="z1548" w:id="77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77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549" w:id="78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780"/>
    <w:bookmarkStart w:name="z1550" w:id="781"/>
    <w:p>
      <w:pPr>
        <w:spacing w:after="0"/>
        <w:ind w:left="0"/>
        <w:jc w:val="both"/>
      </w:pPr>
      <w:r>
        <w:rPr>
          <w:rFonts w:ascii="Times New Roman"/>
          <w:b w:val="false"/>
          <w:i w:val="false"/>
          <w:color w:val="000000"/>
          <w:sz w:val="28"/>
        </w:rPr>
        <w:t>
      13. Міндеттері:</w:t>
      </w:r>
    </w:p>
    <w:bookmarkEnd w:id="781"/>
    <w:p>
      <w:pPr>
        <w:spacing w:after="0"/>
        <w:ind w:left="0"/>
        <w:jc w:val="both"/>
      </w:pPr>
      <w:r>
        <w:rPr>
          <w:rFonts w:ascii="Times New Roman"/>
          <w:b w:val="false"/>
          <w:i w:val="false"/>
          <w:color w:val="000000"/>
          <w:sz w:val="28"/>
        </w:rPr>
        <w:t>
      1) бiрыңғай статистикалық қағидаттар мен стандарттар негiзiнде Абай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551" w:id="782"/>
    <w:p>
      <w:pPr>
        <w:spacing w:after="0"/>
        <w:ind w:left="0"/>
        <w:jc w:val="both"/>
      </w:pPr>
      <w:r>
        <w:rPr>
          <w:rFonts w:ascii="Times New Roman"/>
          <w:b w:val="false"/>
          <w:i w:val="false"/>
          <w:color w:val="000000"/>
          <w:sz w:val="28"/>
        </w:rPr>
        <w:t>
      14. Функциялары:</w:t>
      </w:r>
    </w:p>
    <w:bookmarkEnd w:id="78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552" w:id="783"/>
    <w:p>
      <w:pPr>
        <w:spacing w:after="0"/>
        <w:ind w:left="0"/>
        <w:jc w:val="both"/>
      </w:pPr>
      <w:r>
        <w:rPr>
          <w:rFonts w:ascii="Times New Roman"/>
          <w:b w:val="false"/>
          <w:i w:val="false"/>
          <w:color w:val="000000"/>
          <w:sz w:val="28"/>
        </w:rPr>
        <w:t>
      15. Құқықтары:</w:t>
      </w:r>
    </w:p>
    <w:bookmarkEnd w:id="78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553" w:id="784"/>
    <w:p>
      <w:pPr>
        <w:spacing w:after="0"/>
        <w:ind w:left="0"/>
        <w:jc w:val="both"/>
      </w:pPr>
      <w:r>
        <w:rPr>
          <w:rFonts w:ascii="Times New Roman"/>
          <w:b w:val="false"/>
          <w:i w:val="false"/>
          <w:color w:val="000000"/>
          <w:sz w:val="28"/>
        </w:rPr>
        <w:t>
      16. Міндеттері:</w:t>
      </w:r>
    </w:p>
    <w:bookmarkEnd w:id="78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554" w:id="785"/>
    <w:p>
      <w:pPr>
        <w:spacing w:after="0"/>
        <w:ind w:left="0"/>
        <w:jc w:val="left"/>
      </w:pPr>
      <w:r>
        <w:rPr>
          <w:rFonts w:ascii="Times New Roman"/>
          <w:b/>
          <w:i w:val="false"/>
          <w:color w:val="000000"/>
        </w:rPr>
        <w:t xml:space="preserve"> 3-тарау. Басқарма қызметін ұйымдастыру</w:t>
      </w:r>
    </w:p>
    <w:bookmarkEnd w:id="785"/>
    <w:bookmarkStart w:name="z1555" w:id="78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786"/>
    <w:bookmarkStart w:name="z1556" w:id="78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787"/>
    <w:bookmarkStart w:name="z1557" w:id="78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788"/>
    <w:bookmarkStart w:name="z1558" w:id="789"/>
    <w:p>
      <w:pPr>
        <w:spacing w:after="0"/>
        <w:ind w:left="0"/>
        <w:jc w:val="both"/>
      </w:pPr>
      <w:r>
        <w:rPr>
          <w:rFonts w:ascii="Times New Roman"/>
          <w:b w:val="false"/>
          <w:i w:val="false"/>
          <w:color w:val="000000"/>
          <w:sz w:val="28"/>
        </w:rPr>
        <w:t>
      20. Басқарма бастығы белгіленген тәртіпте:</w:t>
      </w:r>
    </w:p>
    <w:bookmarkEnd w:id="78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Абай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Абай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559" w:id="79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790"/>
    <w:bookmarkStart w:name="z1560" w:id="79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791"/>
    <w:bookmarkStart w:name="z1561" w:id="79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792"/>
    <w:bookmarkStart w:name="z1562" w:id="793"/>
    <w:p>
      <w:pPr>
        <w:spacing w:after="0"/>
        <w:ind w:left="0"/>
        <w:jc w:val="left"/>
      </w:pPr>
      <w:r>
        <w:rPr>
          <w:rFonts w:ascii="Times New Roman"/>
          <w:b/>
          <w:i w:val="false"/>
          <w:color w:val="000000"/>
        </w:rPr>
        <w:t xml:space="preserve"> 4-тарау. Басқарма мүлкі</w:t>
      </w:r>
    </w:p>
    <w:bookmarkEnd w:id="793"/>
    <w:bookmarkStart w:name="z1563" w:id="79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794"/>
    <w:bookmarkStart w:name="z1564" w:id="79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795"/>
    <w:bookmarkStart w:name="z1565" w:id="79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796"/>
    <w:bookmarkStart w:name="z1566" w:id="797"/>
    <w:p>
      <w:pPr>
        <w:spacing w:after="0"/>
        <w:ind w:left="0"/>
        <w:jc w:val="left"/>
      </w:pPr>
      <w:r>
        <w:rPr>
          <w:rFonts w:ascii="Times New Roman"/>
          <w:b/>
          <w:i w:val="false"/>
          <w:color w:val="000000"/>
        </w:rPr>
        <w:t xml:space="preserve"> 5-тарау. Басқарманы қайта ұйымдастыру және тарату</w:t>
      </w:r>
    </w:p>
    <w:bookmarkEnd w:id="797"/>
    <w:bookmarkStart w:name="z1567" w:id="79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798"/>
    <w:bookmarkStart w:name="z1568" w:id="79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Абай облысының аудандарындағы (қалаларындағы) Басқарма өкілдерінің қызметін ұйымдастыру</w:t>
      </w:r>
    </w:p>
    <w:bookmarkEnd w:id="799"/>
    <w:bookmarkStart w:name="z1569" w:id="800"/>
    <w:p>
      <w:pPr>
        <w:spacing w:after="0"/>
        <w:ind w:left="0"/>
        <w:jc w:val="both"/>
      </w:pPr>
      <w:r>
        <w:rPr>
          <w:rFonts w:ascii="Times New Roman"/>
          <w:b w:val="false"/>
          <w:i w:val="false"/>
          <w:color w:val="000000"/>
          <w:sz w:val="28"/>
        </w:rPr>
        <w:t>
      28. Абай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800"/>
    <w:bookmarkStart w:name="z1570" w:id="80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801"/>
    <w:bookmarkStart w:name="z1571" w:id="80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w:t>
      </w:r>
      <w:r>
        <w:rPr>
          <w:rFonts w:ascii="Times New Roman"/>
          <w:b w:val="false"/>
          <w:i w:val="false"/>
          <w:color w:val="000000"/>
          <w:sz w:val="28"/>
        </w:rPr>
        <w:t>Құқық қорғау қызметі туралы</w:t>
      </w:r>
      <w:r>
        <w:rPr>
          <w:rFonts w:ascii="Times New Roman"/>
          <w:b w:val="false"/>
          <w:i w:val="false"/>
          <w:color w:val="000000"/>
          <w:sz w:val="28"/>
        </w:rPr>
        <w:t>",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802"/>
    <w:bookmarkStart w:name="z1572" w:id="80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803"/>
    <w:bookmarkStart w:name="z1573" w:id="80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804"/>
    <w:bookmarkStart w:name="z1574" w:id="80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21-қосымша</w:t>
            </w:r>
          </w:p>
        </w:tc>
      </w:tr>
    </w:tbl>
    <w:bookmarkStart w:name="z1576" w:id="80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Жетісу облысы бойынша басқармасы туралы  ЕРЕЖЕСІ</w:t>
      </w:r>
    </w:p>
    <w:bookmarkEnd w:id="806"/>
    <w:p>
      <w:pPr>
        <w:spacing w:after="0"/>
        <w:ind w:left="0"/>
        <w:jc w:val="both"/>
      </w:pPr>
      <w:r>
        <w:rPr>
          <w:rFonts w:ascii="Times New Roman"/>
          <w:b w:val="false"/>
          <w:i w:val="false"/>
          <w:color w:val="ff0000"/>
          <w:sz w:val="28"/>
        </w:rPr>
        <w:t xml:space="preserve">
      Ескерту. Бұйрық 21-қосымшамен толықтырылды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577" w:id="807"/>
    <w:p>
      <w:pPr>
        <w:spacing w:after="0"/>
        <w:ind w:left="0"/>
        <w:jc w:val="left"/>
      </w:pPr>
      <w:r>
        <w:rPr>
          <w:rFonts w:ascii="Times New Roman"/>
          <w:b/>
          <w:i w:val="false"/>
          <w:color w:val="000000"/>
        </w:rPr>
        <w:t xml:space="preserve"> 1-тарау. Жалпы ережелер</w:t>
      </w:r>
    </w:p>
    <w:bookmarkEnd w:id="807"/>
    <w:bookmarkStart w:name="z1578" w:id="80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Жетісу облысы бойынша басқармасы (бұдан әрі – Басқарма) Жетісу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808"/>
    <w:bookmarkStart w:name="z1579" w:id="80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809"/>
    <w:bookmarkStart w:name="z1580" w:id="81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10"/>
    <w:bookmarkStart w:name="z1581" w:id="81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811"/>
    <w:bookmarkStart w:name="z1582" w:id="81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812"/>
    <w:bookmarkStart w:name="z1583" w:id="8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813"/>
    <w:bookmarkStart w:name="z1584" w:id="81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814"/>
    <w:bookmarkStart w:name="z1585" w:id="815"/>
    <w:p>
      <w:pPr>
        <w:spacing w:after="0"/>
        <w:ind w:left="0"/>
        <w:jc w:val="both"/>
      </w:pPr>
      <w:r>
        <w:rPr>
          <w:rFonts w:ascii="Times New Roman"/>
          <w:b w:val="false"/>
          <w:i w:val="false"/>
          <w:color w:val="000000"/>
          <w:sz w:val="28"/>
        </w:rPr>
        <w:t>
      8. Басқарманың заңды мекенжайы: Қазақстан Республикасы, 040000, Жетісу облысы, Талдықорған қаласы, Абылайхан көшесі, құрылыс 160.</w:t>
      </w:r>
    </w:p>
    <w:bookmarkEnd w:id="815"/>
    <w:bookmarkStart w:name="z1586" w:id="816"/>
    <w:p>
      <w:pPr>
        <w:spacing w:after="0"/>
        <w:ind w:left="0"/>
        <w:jc w:val="both"/>
      </w:pPr>
      <w:r>
        <w:rPr>
          <w:rFonts w:ascii="Times New Roman"/>
          <w:b w:val="false"/>
          <w:i w:val="false"/>
          <w:color w:val="000000"/>
          <w:sz w:val="28"/>
        </w:rPr>
        <w:t>
      9. Басқарманың толық атауы:</w:t>
      </w:r>
    </w:p>
    <w:bookmarkEnd w:id="81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Жетісу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Алматинской области".</w:t>
      </w:r>
    </w:p>
    <w:bookmarkStart w:name="z1587" w:id="8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17"/>
    <w:bookmarkStart w:name="z1588" w:id="81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818"/>
    <w:bookmarkStart w:name="z1589" w:id="81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81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590" w:id="82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820"/>
    <w:bookmarkStart w:name="z1591" w:id="821"/>
    <w:p>
      <w:pPr>
        <w:spacing w:after="0"/>
        <w:ind w:left="0"/>
        <w:jc w:val="both"/>
      </w:pPr>
      <w:r>
        <w:rPr>
          <w:rFonts w:ascii="Times New Roman"/>
          <w:b w:val="false"/>
          <w:i w:val="false"/>
          <w:color w:val="000000"/>
          <w:sz w:val="28"/>
        </w:rPr>
        <w:t>
      13. Міндеттері:</w:t>
      </w:r>
    </w:p>
    <w:bookmarkEnd w:id="821"/>
    <w:p>
      <w:pPr>
        <w:spacing w:after="0"/>
        <w:ind w:left="0"/>
        <w:jc w:val="both"/>
      </w:pPr>
      <w:r>
        <w:rPr>
          <w:rFonts w:ascii="Times New Roman"/>
          <w:b w:val="false"/>
          <w:i w:val="false"/>
          <w:color w:val="000000"/>
          <w:sz w:val="28"/>
        </w:rPr>
        <w:t>
      1) бiрыңғай статистикалық қағидаттар мен стандарттар негiзiнде Жетісу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592" w:id="822"/>
    <w:p>
      <w:pPr>
        <w:spacing w:after="0"/>
        <w:ind w:left="0"/>
        <w:jc w:val="both"/>
      </w:pPr>
      <w:r>
        <w:rPr>
          <w:rFonts w:ascii="Times New Roman"/>
          <w:b w:val="false"/>
          <w:i w:val="false"/>
          <w:color w:val="000000"/>
          <w:sz w:val="28"/>
        </w:rPr>
        <w:t>
      14. Функциялары:</w:t>
      </w:r>
    </w:p>
    <w:bookmarkEnd w:id="82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593" w:id="823"/>
    <w:p>
      <w:pPr>
        <w:spacing w:after="0"/>
        <w:ind w:left="0"/>
        <w:jc w:val="both"/>
      </w:pPr>
      <w:r>
        <w:rPr>
          <w:rFonts w:ascii="Times New Roman"/>
          <w:b w:val="false"/>
          <w:i w:val="false"/>
          <w:color w:val="000000"/>
          <w:sz w:val="28"/>
        </w:rPr>
        <w:t>
      15. Құқықтары:</w:t>
      </w:r>
    </w:p>
    <w:bookmarkEnd w:id="82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594" w:id="824"/>
    <w:p>
      <w:pPr>
        <w:spacing w:after="0"/>
        <w:ind w:left="0"/>
        <w:jc w:val="both"/>
      </w:pPr>
      <w:r>
        <w:rPr>
          <w:rFonts w:ascii="Times New Roman"/>
          <w:b w:val="false"/>
          <w:i w:val="false"/>
          <w:color w:val="000000"/>
          <w:sz w:val="28"/>
        </w:rPr>
        <w:t>
      16. Міндеттері:</w:t>
      </w:r>
    </w:p>
    <w:bookmarkEnd w:id="82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595" w:id="825"/>
    <w:p>
      <w:pPr>
        <w:spacing w:after="0"/>
        <w:ind w:left="0"/>
        <w:jc w:val="left"/>
      </w:pPr>
      <w:r>
        <w:rPr>
          <w:rFonts w:ascii="Times New Roman"/>
          <w:b/>
          <w:i w:val="false"/>
          <w:color w:val="000000"/>
        </w:rPr>
        <w:t xml:space="preserve"> 3-тарау. Басқарма қызметін ұйымдастыру</w:t>
      </w:r>
    </w:p>
    <w:bookmarkEnd w:id="825"/>
    <w:bookmarkStart w:name="z1596" w:id="82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826"/>
    <w:bookmarkStart w:name="z1597" w:id="82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827"/>
    <w:bookmarkStart w:name="z1598" w:id="82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828"/>
    <w:bookmarkStart w:name="z1599" w:id="829"/>
    <w:p>
      <w:pPr>
        <w:spacing w:after="0"/>
        <w:ind w:left="0"/>
        <w:jc w:val="both"/>
      </w:pPr>
      <w:r>
        <w:rPr>
          <w:rFonts w:ascii="Times New Roman"/>
          <w:b w:val="false"/>
          <w:i w:val="false"/>
          <w:color w:val="000000"/>
          <w:sz w:val="28"/>
        </w:rPr>
        <w:t>
      20. Басқарма бастығы белгіленген тәртіпте:</w:t>
      </w:r>
    </w:p>
    <w:bookmarkEnd w:id="82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Жетісу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Жетісу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600" w:id="83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830"/>
    <w:bookmarkStart w:name="z1601" w:id="83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831"/>
    <w:bookmarkStart w:name="z1602" w:id="83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832"/>
    <w:bookmarkStart w:name="z1603" w:id="833"/>
    <w:p>
      <w:pPr>
        <w:spacing w:after="0"/>
        <w:ind w:left="0"/>
        <w:jc w:val="left"/>
      </w:pPr>
      <w:r>
        <w:rPr>
          <w:rFonts w:ascii="Times New Roman"/>
          <w:b/>
          <w:i w:val="false"/>
          <w:color w:val="000000"/>
        </w:rPr>
        <w:t xml:space="preserve"> 4-тарау. Басқарма мүлкі</w:t>
      </w:r>
    </w:p>
    <w:bookmarkEnd w:id="833"/>
    <w:bookmarkStart w:name="z1604" w:id="83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834"/>
    <w:bookmarkStart w:name="z1605" w:id="83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835"/>
    <w:bookmarkStart w:name="z1606" w:id="83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836"/>
    <w:bookmarkStart w:name="z1607" w:id="837"/>
    <w:p>
      <w:pPr>
        <w:spacing w:after="0"/>
        <w:ind w:left="0"/>
        <w:jc w:val="left"/>
      </w:pPr>
      <w:r>
        <w:rPr>
          <w:rFonts w:ascii="Times New Roman"/>
          <w:b/>
          <w:i w:val="false"/>
          <w:color w:val="000000"/>
        </w:rPr>
        <w:t xml:space="preserve"> 5-тарау. Басқарманы қайта ұйымдастыру және тарату</w:t>
      </w:r>
    </w:p>
    <w:bookmarkEnd w:id="837"/>
    <w:bookmarkStart w:name="z1608" w:id="83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838"/>
    <w:bookmarkStart w:name="z1609" w:id="83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Жетісу облысының аудандарындағы (қалаларындағы) Басқарма өкілдерінің қызметін ұйымдастыру</w:t>
      </w:r>
    </w:p>
    <w:bookmarkEnd w:id="839"/>
    <w:bookmarkStart w:name="z1610" w:id="840"/>
    <w:p>
      <w:pPr>
        <w:spacing w:after="0"/>
        <w:ind w:left="0"/>
        <w:jc w:val="both"/>
      </w:pPr>
      <w:r>
        <w:rPr>
          <w:rFonts w:ascii="Times New Roman"/>
          <w:b w:val="false"/>
          <w:i w:val="false"/>
          <w:color w:val="000000"/>
          <w:sz w:val="28"/>
        </w:rPr>
        <w:t>
      28. Жетісу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840"/>
    <w:bookmarkStart w:name="z1611" w:id="84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841"/>
    <w:bookmarkStart w:name="z1612" w:id="842"/>
    <w:p>
      <w:pPr>
        <w:spacing w:after="0"/>
        <w:ind w:left="0"/>
        <w:jc w:val="both"/>
      </w:pPr>
      <w:r>
        <w:rPr>
          <w:rFonts w:ascii="Times New Roman"/>
          <w:b w:val="false"/>
          <w:i w:val="false"/>
          <w:color w:val="000000"/>
          <w:sz w:val="28"/>
        </w:rPr>
        <w:t>
      30. Өкілдер өз қызметін Қазақстан Республикасының Конституциясына, "Мемлекеттік құқықтық статистика және арнайы есепке алу туралы",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842"/>
    <w:bookmarkStart w:name="z1613" w:id="84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843"/>
    <w:bookmarkStart w:name="z1614" w:id="84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844"/>
    <w:bookmarkStart w:name="z1615" w:id="84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8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 Құқықтық</w:t>
            </w:r>
            <w:r>
              <w:br/>
            </w:r>
            <w:r>
              <w:rPr>
                <w:rFonts w:ascii="Times New Roman"/>
                <w:b w:val="false"/>
                <w:i w:val="false"/>
                <w:color w:val="000000"/>
                <w:sz w:val="20"/>
              </w:rPr>
              <w:t>статистика және арнайы есепке</w:t>
            </w:r>
            <w:r>
              <w:br/>
            </w:r>
            <w:r>
              <w:rPr>
                <w:rFonts w:ascii="Times New Roman"/>
                <w:b w:val="false"/>
                <w:i w:val="false"/>
                <w:color w:val="000000"/>
                <w:sz w:val="20"/>
              </w:rPr>
              <w:t>алу жөніндегі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18 сәуір</w:t>
            </w:r>
            <w:r>
              <w:br/>
            </w:r>
            <w:r>
              <w:rPr>
                <w:rFonts w:ascii="Times New Roman"/>
                <w:b w:val="false"/>
                <w:i w:val="false"/>
                <w:color w:val="000000"/>
                <w:sz w:val="20"/>
              </w:rPr>
              <w:t>№ 63 н/қ бұйрығына</w:t>
            </w:r>
            <w:r>
              <w:br/>
            </w:r>
            <w:r>
              <w:rPr>
                <w:rFonts w:ascii="Times New Roman"/>
                <w:b w:val="false"/>
                <w:i w:val="false"/>
                <w:color w:val="000000"/>
                <w:sz w:val="20"/>
              </w:rPr>
              <w:t>22-қосымша</w:t>
            </w:r>
          </w:p>
        </w:tc>
      </w:tr>
    </w:tbl>
    <w:bookmarkStart w:name="z1617" w:id="846"/>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комитетінің Ұлытау облысы бойынша басқармасы туралы  ЕРЕЖЕСІ</w:t>
      </w:r>
    </w:p>
    <w:bookmarkEnd w:id="846"/>
    <w:p>
      <w:pPr>
        <w:spacing w:after="0"/>
        <w:ind w:left="0"/>
        <w:jc w:val="both"/>
      </w:pPr>
      <w:r>
        <w:rPr>
          <w:rFonts w:ascii="Times New Roman"/>
          <w:b w:val="false"/>
          <w:i w:val="false"/>
          <w:color w:val="ff0000"/>
          <w:sz w:val="28"/>
        </w:rPr>
        <w:t xml:space="preserve">
      Ескерту. Бұйрық 22-қосымшамен толықтырылды - ҚР Бас прокуратурасының Құқықтық статистика және арнайы есепке алу жөніндегі комитеті төрағасының 03.08.2022 </w:t>
      </w:r>
      <w:r>
        <w:rPr>
          <w:rFonts w:ascii="Times New Roman"/>
          <w:b w:val="false"/>
          <w:i w:val="false"/>
          <w:color w:val="ff0000"/>
          <w:sz w:val="28"/>
        </w:rPr>
        <w:t>№ 79 о/д</w:t>
      </w:r>
      <w:r>
        <w:rPr>
          <w:rFonts w:ascii="Times New Roman"/>
          <w:b w:val="false"/>
          <w:i w:val="false"/>
          <w:color w:val="ff0000"/>
          <w:sz w:val="28"/>
        </w:rPr>
        <w:t xml:space="preserve"> бұйрығымен.</w:t>
      </w:r>
    </w:p>
    <w:bookmarkStart w:name="z1618" w:id="847"/>
    <w:p>
      <w:pPr>
        <w:spacing w:after="0"/>
        <w:ind w:left="0"/>
        <w:jc w:val="left"/>
      </w:pPr>
      <w:r>
        <w:rPr>
          <w:rFonts w:ascii="Times New Roman"/>
          <w:b/>
          <w:i w:val="false"/>
          <w:color w:val="000000"/>
        </w:rPr>
        <w:t xml:space="preserve"> 1-тарау. Жалпы ережелер</w:t>
      </w:r>
    </w:p>
    <w:bookmarkEnd w:id="847"/>
    <w:bookmarkStart w:name="z1619" w:id="848"/>
    <w:p>
      <w:pPr>
        <w:spacing w:after="0"/>
        <w:ind w:left="0"/>
        <w:jc w:val="both"/>
      </w:pPr>
      <w:r>
        <w:rPr>
          <w:rFonts w:ascii="Times New Roman"/>
          <w:b w:val="false"/>
          <w:i w:val="false"/>
          <w:color w:val="000000"/>
          <w:sz w:val="28"/>
        </w:rPr>
        <w:t>
      1. Қазақстан Республикасы Бас прокуратурасы Құқықтық статистика және арнайы есепке алу жөніндегі комитетінің Ұлытау облысы бойынша басқармасы (бұдан әрі – Басқарма) Ұлытау облысының аумағында құқықтық статистиканы қалыптастыру және арнайы есепке алуды жүргізу бойынша берілген өкілеттіктер шегінде функцияларды жүзеге асыратын Қазақстан Республикасы Бас прокуратурасы Құқықтық статистика және арнайы есепке алу жөніндегі комитетінің (бұдан әрі – Комитет) аумақтық органы болып табылады.</w:t>
      </w:r>
    </w:p>
    <w:bookmarkEnd w:id="848"/>
    <w:bookmarkStart w:name="z1620" w:id="84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w:t>
      </w:r>
      <w:r>
        <w:rPr>
          <w:rFonts w:ascii="Times New Roman"/>
          <w:b w:val="false"/>
          <w:i w:val="false"/>
          <w:color w:val="000000"/>
          <w:sz w:val="28"/>
        </w:rPr>
        <w:t>Құқық қорғау қызметі туралы</w:t>
      </w:r>
      <w:r>
        <w:rPr>
          <w:rFonts w:ascii="Times New Roman"/>
          <w:b w:val="false"/>
          <w:i w:val="false"/>
          <w:color w:val="000000"/>
          <w:sz w:val="28"/>
        </w:rPr>
        <w:t>", "</w:t>
      </w:r>
      <w:r>
        <w:rPr>
          <w:rFonts w:ascii="Times New Roman"/>
          <w:b w:val="false"/>
          <w:i w:val="false"/>
          <w:color w:val="000000"/>
          <w:sz w:val="28"/>
        </w:rPr>
        <w:t>Прокуратура туралы</w:t>
      </w:r>
      <w:r>
        <w:rPr>
          <w:rFonts w:ascii="Times New Roman"/>
          <w:b w:val="false"/>
          <w:i w:val="false"/>
          <w:color w:val="000000"/>
          <w:sz w:val="28"/>
        </w:rPr>
        <w:t>" заңдарына, Қазақстан Республикасы Президентінің Жарлығымен бекітілген Комитет туралы Ережеге, өзге де нормативтік құқықтық актілерге, сондай-ақ, осы Ережеге сәйкес жүзеге асырады.</w:t>
      </w:r>
    </w:p>
    <w:bookmarkEnd w:id="849"/>
    <w:bookmarkStart w:name="z1621" w:id="85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өзінің атауы мемлекеттік және орыс тілдерінде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50"/>
    <w:bookmarkStart w:name="z1622" w:id="851"/>
    <w:p>
      <w:pPr>
        <w:spacing w:after="0"/>
        <w:ind w:left="0"/>
        <w:jc w:val="both"/>
      </w:pPr>
      <w:r>
        <w:rPr>
          <w:rFonts w:ascii="Times New Roman"/>
          <w:b w:val="false"/>
          <w:i w:val="false"/>
          <w:color w:val="000000"/>
          <w:sz w:val="28"/>
        </w:rPr>
        <w:t>
      4. Басқарма азаматтық-құқықтық қатынастарға өз атынан түседі.</w:t>
      </w:r>
    </w:p>
    <w:bookmarkEnd w:id="851"/>
    <w:bookmarkStart w:name="z1623" w:id="852"/>
    <w:p>
      <w:pPr>
        <w:spacing w:after="0"/>
        <w:ind w:left="0"/>
        <w:jc w:val="both"/>
      </w:pPr>
      <w:r>
        <w:rPr>
          <w:rFonts w:ascii="Times New Roman"/>
          <w:b w:val="false"/>
          <w:i w:val="false"/>
          <w:color w:val="000000"/>
          <w:sz w:val="28"/>
        </w:rPr>
        <w:t>
      5. Басқармаға егер заңнамаға сәйкес осыған уәкілеттік берілген болса, оның мемлекеттің атынан азаматтық-құқықтық қатынастардың тарапы болуға құқығы бар.</w:t>
      </w:r>
    </w:p>
    <w:bookmarkEnd w:id="852"/>
    <w:bookmarkStart w:name="z1624" w:id="85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853"/>
    <w:bookmarkStart w:name="z1625" w:id="854"/>
    <w:p>
      <w:pPr>
        <w:spacing w:after="0"/>
        <w:ind w:left="0"/>
        <w:jc w:val="both"/>
      </w:pPr>
      <w:r>
        <w:rPr>
          <w:rFonts w:ascii="Times New Roman"/>
          <w:b w:val="false"/>
          <w:i w:val="false"/>
          <w:color w:val="000000"/>
          <w:sz w:val="28"/>
        </w:rPr>
        <w:t>
      7. Басқарма және оның өкілдерінің құрылымы мен штат санының лимиті қолданыстағы заңнамаға сәйкес бекітіледі.</w:t>
      </w:r>
    </w:p>
    <w:bookmarkEnd w:id="854"/>
    <w:bookmarkStart w:name="z1626" w:id="855"/>
    <w:p>
      <w:pPr>
        <w:spacing w:after="0"/>
        <w:ind w:left="0"/>
        <w:jc w:val="both"/>
      </w:pPr>
      <w:r>
        <w:rPr>
          <w:rFonts w:ascii="Times New Roman"/>
          <w:b w:val="false"/>
          <w:i w:val="false"/>
          <w:color w:val="000000"/>
          <w:sz w:val="28"/>
        </w:rPr>
        <w:t>
      8. Басқарманың заңды мекенжайы: Қазақстан Республикасы, 100600, Ұлытау облысы, Жезказған қаласы, Гагарин көшесі, 44.</w:t>
      </w:r>
    </w:p>
    <w:bookmarkEnd w:id="855"/>
    <w:bookmarkStart w:name="z1627" w:id="856"/>
    <w:p>
      <w:pPr>
        <w:spacing w:after="0"/>
        <w:ind w:left="0"/>
        <w:jc w:val="both"/>
      </w:pPr>
      <w:r>
        <w:rPr>
          <w:rFonts w:ascii="Times New Roman"/>
          <w:b w:val="false"/>
          <w:i w:val="false"/>
          <w:color w:val="000000"/>
          <w:sz w:val="28"/>
        </w:rPr>
        <w:t>
      9. Басқарманың толық атауы:</w:t>
      </w:r>
    </w:p>
    <w:bookmarkEnd w:id="856"/>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"Қазақстан Республикасы Бас прокуратурасы Құқықтық статистика және арнайы есепке алу жөніндегі комитетінің Ұлытау облысы бойынша басқармасы" мемлекеттік мекемесі;</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Государственное учреждение "Управление Комитета по правовой статистике и специальным учетам Генеральной прокуратуры Республики Казахстан по Алматинской области".</w:t>
      </w:r>
    </w:p>
    <w:bookmarkStart w:name="z1628" w:id="85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57"/>
    <w:bookmarkStart w:name="z1629" w:id="858"/>
    <w:p>
      <w:pPr>
        <w:spacing w:after="0"/>
        <w:ind w:left="0"/>
        <w:jc w:val="both"/>
      </w:pPr>
      <w:r>
        <w:rPr>
          <w:rFonts w:ascii="Times New Roman"/>
          <w:b w:val="false"/>
          <w:i w:val="false"/>
          <w:color w:val="000000"/>
          <w:sz w:val="28"/>
        </w:rPr>
        <w:t>
      11. Басқарманы және оның өкілдерін қаржыландыру республикалық бюджет есебінен жүзеге асырылады.</w:t>
      </w:r>
    </w:p>
    <w:bookmarkEnd w:id="858"/>
    <w:bookmarkStart w:name="z1630" w:id="859"/>
    <w:p>
      <w:pPr>
        <w:spacing w:after="0"/>
        <w:ind w:left="0"/>
        <w:jc w:val="both"/>
      </w:pPr>
      <w:r>
        <w:rPr>
          <w:rFonts w:ascii="Times New Roman"/>
          <w:b w:val="false"/>
          <w:i w:val="false"/>
          <w:color w:val="000000"/>
          <w:sz w:val="28"/>
        </w:rPr>
        <w:t>
      12. Басқармаға және оның өкілдеріне кәсіпкерлік субъектілерімен Басқарманың бақылау және қадағалау функциялары болып табылатын міндеттерді орындау тұрғысында шарттық қатынастарға түсуге тыйым салынады.</w:t>
      </w:r>
    </w:p>
    <w:bookmarkEnd w:id="859"/>
    <w:p>
      <w:pPr>
        <w:spacing w:after="0"/>
        <w:ind w:left="0"/>
        <w:jc w:val="both"/>
      </w:pPr>
      <w:r>
        <w:rPr>
          <w:rFonts w:ascii="Times New Roman"/>
          <w:b w:val="false"/>
          <w:i w:val="false"/>
          <w:color w:val="000000"/>
          <w:sz w:val="28"/>
        </w:rPr>
        <w:t>
      Егер Басқармаға заңнамалық актiлерде кiрiс келтiретiн қызметтi жүзеге асыру құқығы берiлсе, онда осындай қызметтен алынған кiрiс мемлекеттік бюджеттiң кiрiсiне аударылады.</w:t>
      </w:r>
    </w:p>
    <w:bookmarkStart w:name="z1631" w:id="860"/>
    <w:p>
      <w:pPr>
        <w:spacing w:after="0"/>
        <w:ind w:left="0"/>
        <w:jc w:val="left"/>
      </w:pPr>
      <w:r>
        <w:rPr>
          <w:rFonts w:ascii="Times New Roman"/>
          <w:b/>
          <w:i w:val="false"/>
          <w:color w:val="000000"/>
        </w:rPr>
        <w:t xml:space="preserve"> 2-тарау. Басқарманың функциялары, құқықтары мен мiндеттерi</w:t>
      </w:r>
    </w:p>
    <w:bookmarkEnd w:id="860"/>
    <w:bookmarkStart w:name="z1632" w:id="861"/>
    <w:p>
      <w:pPr>
        <w:spacing w:after="0"/>
        <w:ind w:left="0"/>
        <w:jc w:val="both"/>
      </w:pPr>
      <w:r>
        <w:rPr>
          <w:rFonts w:ascii="Times New Roman"/>
          <w:b w:val="false"/>
          <w:i w:val="false"/>
          <w:color w:val="000000"/>
          <w:sz w:val="28"/>
        </w:rPr>
        <w:t>
      13. Міндеттері:</w:t>
      </w:r>
    </w:p>
    <w:bookmarkEnd w:id="861"/>
    <w:p>
      <w:pPr>
        <w:spacing w:after="0"/>
        <w:ind w:left="0"/>
        <w:jc w:val="both"/>
      </w:pPr>
      <w:r>
        <w:rPr>
          <w:rFonts w:ascii="Times New Roman"/>
          <w:b w:val="false"/>
          <w:i w:val="false"/>
          <w:color w:val="000000"/>
          <w:sz w:val="28"/>
        </w:rPr>
        <w:t>
      1) бiрыңғай статистикалық қағидаттар мен стандарттар негiзiнде Ұлытау облысындағы заңдылық пен құқықтық тәртіптiң жай-күйi туралы мемлекеттiк органдарды, заңды және жеке тұлғаларды тиiмдi және жеткiлiктi ақпаратпен қамтамасыз ету;</w:t>
      </w:r>
    </w:p>
    <w:p>
      <w:pPr>
        <w:spacing w:after="0"/>
        <w:ind w:left="0"/>
        <w:jc w:val="both"/>
      </w:pPr>
      <w:r>
        <w:rPr>
          <w:rFonts w:ascii="Times New Roman"/>
          <w:b w:val="false"/>
          <w:i w:val="false"/>
          <w:color w:val="000000"/>
          <w:sz w:val="28"/>
        </w:rPr>
        <w:t>
      2) мемлекеттік құқықтық ақпараттық статистикалық жүйені жетілдіру және дамыту.</w:t>
      </w:r>
    </w:p>
    <w:bookmarkStart w:name="z1633" w:id="862"/>
    <w:p>
      <w:pPr>
        <w:spacing w:after="0"/>
        <w:ind w:left="0"/>
        <w:jc w:val="both"/>
      </w:pPr>
      <w:r>
        <w:rPr>
          <w:rFonts w:ascii="Times New Roman"/>
          <w:b w:val="false"/>
          <w:i w:val="false"/>
          <w:color w:val="000000"/>
          <w:sz w:val="28"/>
        </w:rPr>
        <w:t>
      14. Функциялары:</w:t>
      </w:r>
    </w:p>
    <w:bookmarkEnd w:id="862"/>
    <w:p>
      <w:pPr>
        <w:spacing w:after="0"/>
        <w:ind w:left="0"/>
        <w:jc w:val="both"/>
      </w:pPr>
      <w:r>
        <w:rPr>
          <w:rFonts w:ascii="Times New Roman"/>
          <w:b w:val="false"/>
          <w:i w:val="false"/>
          <w:color w:val="000000"/>
          <w:sz w:val="28"/>
        </w:rPr>
        <w:t>
      1) мемлекеттік құқықтық статистиканы қалыптастыру;</w:t>
      </w:r>
    </w:p>
    <w:p>
      <w:pPr>
        <w:spacing w:after="0"/>
        <w:ind w:left="0"/>
        <w:jc w:val="both"/>
      </w:pPr>
      <w:r>
        <w:rPr>
          <w:rFonts w:ascii="Times New Roman"/>
          <w:b w:val="false"/>
          <w:i w:val="false"/>
          <w:color w:val="000000"/>
          <w:sz w:val="28"/>
        </w:rPr>
        <w:t>
      2) құқықтық статистикалық ақпаратты жинақтау, жүргізу және өңдеу;</w:t>
      </w:r>
    </w:p>
    <w:p>
      <w:pPr>
        <w:spacing w:after="0"/>
        <w:ind w:left="0"/>
        <w:jc w:val="both"/>
      </w:pPr>
      <w:r>
        <w:rPr>
          <w:rFonts w:ascii="Times New Roman"/>
          <w:b w:val="false"/>
          <w:i w:val="false"/>
          <w:color w:val="000000"/>
          <w:sz w:val="28"/>
        </w:rPr>
        <w:t>
      3) жедел және ведомстволық есепке алуды қоспағанда, арнайы есепке алуды жүргізу;</w:t>
      </w:r>
    </w:p>
    <w:p>
      <w:pPr>
        <w:spacing w:after="0"/>
        <w:ind w:left="0"/>
        <w:jc w:val="both"/>
      </w:pPr>
      <w:r>
        <w:rPr>
          <w:rFonts w:ascii="Times New Roman"/>
          <w:b w:val="false"/>
          <w:i w:val="false"/>
          <w:color w:val="000000"/>
          <w:sz w:val="28"/>
        </w:rPr>
        <w:t>
      4) құқықтық статистика мәселелері бойынша статистикалық бақылаулар жүргізу;</w:t>
      </w:r>
    </w:p>
    <w:p>
      <w:pPr>
        <w:spacing w:after="0"/>
        <w:ind w:left="0"/>
        <w:jc w:val="both"/>
      </w:pPr>
      <w:r>
        <w:rPr>
          <w:rFonts w:ascii="Times New Roman"/>
          <w:b w:val="false"/>
          <w:i w:val="false"/>
          <w:color w:val="000000"/>
          <w:sz w:val="28"/>
        </w:rPr>
        <w:t>
      5) Қазақстан Республикасы заңнамасының, Қазақстан Республикасы Президентінің, Қазақстан Республикасы Бас Прокурорының және Комитет Төрағасының құқықтық статистика және арнайы есепке алу саласындағы нормативтік құқықтық актілерінің бұзушылықтарын анықтауға және жоюға бағытталған, оның ішінде қылмыстық құқық бұзушылықтар туралы өтініштерді қабылдау, тіркеу және есепке алу туралы заңнаманы қолдануды, сондай-ақ қылмыстық қудалау органдарының есепке алу-тіркеу тәртібін бақылау жөніндегі ведомстволық комиссияның жұмысын кешенді бақылау және қадағалау шараларын іске асыру;</w:t>
      </w:r>
    </w:p>
    <w:p>
      <w:pPr>
        <w:spacing w:after="0"/>
        <w:ind w:left="0"/>
        <w:jc w:val="both"/>
      </w:pPr>
      <w:r>
        <w:rPr>
          <w:rFonts w:ascii="Times New Roman"/>
          <w:b w:val="false"/>
          <w:i w:val="false"/>
          <w:color w:val="000000"/>
          <w:sz w:val="28"/>
        </w:rPr>
        <w:t>
      6) құқықтық статистика және арнайы есепке алу саласындағы ақпараттық-талдау қызметін жүзеге асыру;</w:t>
      </w:r>
    </w:p>
    <w:p>
      <w:pPr>
        <w:spacing w:after="0"/>
        <w:ind w:left="0"/>
        <w:jc w:val="both"/>
      </w:pPr>
      <w:r>
        <w:rPr>
          <w:rFonts w:ascii="Times New Roman"/>
          <w:b w:val="false"/>
          <w:i w:val="false"/>
          <w:color w:val="000000"/>
          <w:sz w:val="28"/>
        </w:rPr>
        <w:t>
      7) тиісті мемлекеттік қызметтерді көрсету;</w:t>
      </w:r>
    </w:p>
    <w:p>
      <w:pPr>
        <w:spacing w:after="0"/>
        <w:ind w:left="0"/>
        <w:jc w:val="both"/>
      </w:pPr>
      <w:r>
        <w:rPr>
          <w:rFonts w:ascii="Times New Roman"/>
          <w:b w:val="false"/>
          <w:i w:val="false"/>
          <w:color w:val="000000"/>
          <w:sz w:val="28"/>
        </w:rPr>
        <w:t>
      8) Қазақстан Республикасы заңнамасының, аймақтық деңгейде қылмыстылыққа қарсы іс-қимыл жөніндегі бағдарламалық құжаттардың жүзеге асырылуын статистикалық сүйемелдеу, қалыптастырылатын автоматтандырылған деректер қорында арнайы есепке алу мәліметтерінің толықтығы мен өзектілігін қамтамасыз ету;</w:t>
      </w:r>
    </w:p>
    <w:p>
      <w:pPr>
        <w:spacing w:after="0"/>
        <w:ind w:left="0"/>
        <w:jc w:val="both"/>
      </w:pPr>
      <w:r>
        <w:rPr>
          <w:rFonts w:ascii="Times New Roman"/>
          <w:b w:val="false"/>
          <w:i w:val="false"/>
          <w:color w:val="000000"/>
          <w:sz w:val="28"/>
        </w:rPr>
        <w:t>
      9) аймақтағы заңдылық пен құқықтық тәртіп жағдайын кешенді талдау мен болжамды жетілдіру, қоғамдағы құқықтық құбылыстардың кешенді мониторинг жүйесін құру;</w:t>
      </w:r>
    </w:p>
    <w:p>
      <w:pPr>
        <w:spacing w:after="0"/>
        <w:ind w:left="0"/>
        <w:jc w:val="both"/>
      </w:pPr>
      <w:r>
        <w:rPr>
          <w:rFonts w:ascii="Times New Roman"/>
          <w:b w:val="false"/>
          <w:i w:val="false"/>
          <w:color w:val="000000"/>
          <w:sz w:val="28"/>
        </w:rPr>
        <w:t>
      10) құқықтық статистикалық деректер мен мәліметтерді жариялау және тарату жүйесін жетілдіру жөніндегі іс-шараларды қамтамасыз ету;</w:t>
      </w:r>
    </w:p>
    <w:p>
      <w:pPr>
        <w:spacing w:after="0"/>
        <w:ind w:left="0"/>
        <w:jc w:val="both"/>
      </w:pPr>
      <w:r>
        <w:rPr>
          <w:rFonts w:ascii="Times New Roman"/>
          <w:b w:val="false"/>
          <w:i w:val="false"/>
          <w:color w:val="000000"/>
          <w:sz w:val="28"/>
        </w:rPr>
        <w:t>
      11) құқықтық статистика және арнайы есепке алу саласындағы үздіксіз кәсіби білім беру және кадрларды дайындау жүйесін жетілдіру жөніндегі іс-шараларды әзірлеуге қатысу;</w:t>
      </w:r>
    </w:p>
    <w:p>
      <w:pPr>
        <w:spacing w:after="0"/>
        <w:ind w:left="0"/>
        <w:jc w:val="both"/>
      </w:pPr>
      <w:r>
        <w:rPr>
          <w:rFonts w:ascii="Times New Roman"/>
          <w:b w:val="false"/>
          <w:i w:val="false"/>
          <w:color w:val="000000"/>
          <w:sz w:val="28"/>
        </w:rPr>
        <w:t>
      12) құқықтық статистика және арнайы есепке алу саласында қолданыстағы халықаралық тәжірибені зерделеу;</w:t>
      </w:r>
    </w:p>
    <w:p>
      <w:pPr>
        <w:spacing w:after="0"/>
        <w:ind w:left="0"/>
        <w:jc w:val="both"/>
      </w:pPr>
      <w:r>
        <w:rPr>
          <w:rFonts w:ascii="Times New Roman"/>
          <w:b w:val="false"/>
          <w:i w:val="false"/>
          <w:color w:val="000000"/>
          <w:sz w:val="28"/>
        </w:rPr>
        <w:t>
      13) қалыптастырылатын статистикалық деректердің толықтығын, дұрыстығын және жеткіліктігін қамтамасыз ету;</w:t>
      </w:r>
    </w:p>
    <w:p>
      <w:pPr>
        <w:spacing w:after="0"/>
        <w:ind w:left="0"/>
        <w:jc w:val="both"/>
      </w:pPr>
      <w:r>
        <w:rPr>
          <w:rFonts w:ascii="Times New Roman"/>
          <w:b w:val="false"/>
          <w:i w:val="false"/>
          <w:color w:val="000000"/>
          <w:sz w:val="28"/>
        </w:rPr>
        <w:t>
      14) мемлекеттік және құқық қорғау органдарының аумақтық бөлімшелерімен өзара әрекеттесу;</w:t>
      </w:r>
    </w:p>
    <w:p>
      <w:pPr>
        <w:spacing w:after="0"/>
        <w:ind w:left="0"/>
        <w:jc w:val="both"/>
      </w:pPr>
      <w:r>
        <w:rPr>
          <w:rFonts w:ascii="Times New Roman"/>
          <w:b w:val="false"/>
          <w:i w:val="false"/>
          <w:color w:val="000000"/>
          <w:sz w:val="28"/>
        </w:rPr>
        <w:t>
      15) Басқарманың өкілдеріне есепке алу, статистикалық, ақпараттық, талдау және қадағалау қызметін жүзеге асыруына тәжірибелік және әдістемелік көмек көрсету;</w:t>
      </w:r>
    </w:p>
    <w:p>
      <w:pPr>
        <w:spacing w:after="0"/>
        <w:ind w:left="0"/>
        <w:jc w:val="both"/>
      </w:pPr>
      <w:r>
        <w:rPr>
          <w:rFonts w:ascii="Times New Roman"/>
          <w:b w:val="false"/>
          <w:i w:val="false"/>
          <w:color w:val="000000"/>
          <w:sz w:val="28"/>
        </w:rPr>
        <w:t>
      16) Қазақстан Республикасы Бас прокуратурасының, Комитеттің Имидждік бағдарламасын, Медиа-жоспарларын жүзеге асыру аясында, атап айтқанда, азаматтар мен шағын және орта бизнес субъектілерінің конституциялық құқықтарын қорғау және қалпына келтірудегі оның рөлін жариялау мәселесінде бұқаралық ақпарат құралдарымен өзара әрекеттесу, жұмыс нысандары мен әдістерін жетілдіру, Комитет қызметіне қатысты жарияланған ақпаратты талдау және оның ізіне түсу;</w:t>
      </w:r>
    </w:p>
    <w:p>
      <w:pPr>
        <w:spacing w:after="0"/>
        <w:ind w:left="0"/>
        <w:jc w:val="both"/>
      </w:pPr>
      <w:r>
        <w:rPr>
          <w:rFonts w:ascii="Times New Roman"/>
          <w:b w:val="false"/>
          <w:i w:val="false"/>
          <w:color w:val="000000"/>
          <w:sz w:val="28"/>
        </w:rPr>
        <w:t>
      17) құқықтық статистика және арнайы есепке алу мен оны жүйелеу саласындағы заңнаманы жетілдіру жөніндегі қызметті жүзеге асыру;</w:t>
      </w:r>
    </w:p>
    <w:p>
      <w:pPr>
        <w:spacing w:after="0"/>
        <w:ind w:left="0"/>
        <w:jc w:val="both"/>
      </w:pPr>
      <w:r>
        <w:rPr>
          <w:rFonts w:ascii="Times New Roman"/>
          <w:b w:val="false"/>
          <w:i w:val="false"/>
          <w:color w:val="000000"/>
          <w:sz w:val="28"/>
        </w:rPr>
        <w:t>
      18) есепке алу және есептік құжаттамалардың автоматтандырылған өңделуін ұйымдастыру және дамытуды қамтамасыз ету, сапаның жақсартылуы және оларды өңдеу мерзімдерінің қысқартылуы бойынша жұмыстарды жүргізу;</w:t>
      </w:r>
    </w:p>
    <w:p>
      <w:pPr>
        <w:spacing w:after="0"/>
        <w:ind w:left="0"/>
        <w:jc w:val="both"/>
      </w:pPr>
      <w:r>
        <w:rPr>
          <w:rFonts w:ascii="Times New Roman"/>
          <w:b w:val="false"/>
          <w:i w:val="false"/>
          <w:color w:val="000000"/>
          <w:sz w:val="28"/>
        </w:rPr>
        <w:t>
      19) Комитеттің автоматтандырылған ақпараттық жүйелерін дамыту, енгізу және сүйемелдеу жұмыстарын іске асыру;</w:t>
      </w:r>
    </w:p>
    <w:p>
      <w:pPr>
        <w:spacing w:after="0"/>
        <w:ind w:left="0"/>
        <w:jc w:val="both"/>
      </w:pPr>
      <w:r>
        <w:rPr>
          <w:rFonts w:ascii="Times New Roman"/>
          <w:b w:val="false"/>
          <w:i w:val="false"/>
          <w:color w:val="000000"/>
          <w:sz w:val="28"/>
        </w:rPr>
        <w:t>
      20) бақылау және қадағалау қызметтерін жүзеге асыратын уәкілетті мемлекеттік органдар жүргізетін тексерулерді тіркеу, есепке алу және бақылауды жүргізу;</w:t>
      </w:r>
    </w:p>
    <w:p>
      <w:pPr>
        <w:spacing w:after="0"/>
        <w:ind w:left="0"/>
        <w:jc w:val="both"/>
      </w:pPr>
      <w:r>
        <w:rPr>
          <w:rFonts w:ascii="Times New Roman"/>
          <w:b w:val="false"/>
          <w:i w:val="false"/>
          <w:color w:val="000000"/>
          <w:sz w:val="28"/>
        </w:rPr>
        <w:t>
      21) Қазақстан Республикасының заңнамасына сәйкес өзге де функциялар.</w:t>
      </w:r>
    </w:p>
    <w:bookmarkStart w:name="z1634" w:id="863"/>
    <w:p>
      <w:pPr>
        <w:spacing w:after="0"/>
        <w:ind w:left="0"/>
        <w:jc w:val="both"/>
      </w:pPr>
      <w:r>
        <w:rPr>
          <w:rFonts w:ascii="Times New Roman"/>
          <w:b w:val="false"/>
          <w:i w:val="false"/>
          <w:color w:val="000000"/>
          <w:sz w:val="28"/>
        </w:rPr>
        <w:t>
      15. Құқықтары:</w:t>
      </w:r>
    </w:p>
    <w:bookmarkEnd w:id="863"/>
    <w:p>
      <w:pPr>
        <w:spacing w:after="0"/>
        <w:ind w:left="0"/>
        <w:jc w:val="both"/>
      </w:pPr>
      <w:r>
        <w:rPr>
          <w:rFonts w:ascii="Times New Roman"/>
          <w:b w:val="false"/>
          <w:i w:val="false"/>
          <w:color w:val="000000"/>
          <w:sz w:val="28"/>
        </w:rPr>
        <w:t>
      1) статистикалық деректерді түзу және арнайы есепке алуды жүргізу үшін құқықтық статистика және арнайы есепке алу субъектілері мен басқа мемлекеттік органдардан құқықтық статистика және арнайы есепке алу мәселелері жөнінде статистикалық және талдау ақпаратын, құқықтық мемлекеттік статистикалық есептілікті, бастапқы есепке алу құжаттары мен нысандарын өтеусіз алу;</w:t>
      </w:r>
    </w:p>
    <w:p>
      <w:pPr>
        <w:spacing w:after="0"/>
        <w:ind w:left="0"/>
        <w:jc w:val="both"/>
      </w:pPr>
      <w:r>
        <w:rPr>
          <w:rFonts w:ascii="Times New Roman"/>
          <w:b w:val="false"/>
          <w:i w:val="false"/>
          <w:color w:val="000000"/>
          <w:sz w:val="28"/>
        </w:rPr>
        <w:t>
      2) құқықтық статистика субъектілерінен бастапқы есепке алу және есептілік актілерінің толықтығы мен сенiмдiлiгiн, олардың Қазақстан Республикасы Бас Прокурорының нормативтік құқықтық актілерінде белгіленген мерзімде ұсынылуын талап ету;</w:t>
      </w:r>
    </w:p>
    <w:p>
      <w:pPr>
        <w:spacing w:after="0"/>
        <w:ind w:left="0"/>
        <w:jc w:val="both"/>
      </w:pPr>
      <w:r>
        <w:rPr>
          <w:rFonts w:ascii="Times New Roman"/>
          <w:b w:val="false"/>
          <w:i w:val="false"/>
          <w:color w:val="000000"/>
          <w:sz w:val="28"/>
        </w:rPr>
        <w:t>
      3) құқықтық статистика және арнайы есепке алу субъектілері ұсынатын құқықтық статистикалық ақпараттың толықтығына, объективтілігіне, дұрыстығына және жеткіліктігіне бақылау мен қадағалауды жүзеге асыруға, сондай-ақ есепке алу-тіркеу және есеп тәртіптерінің соның ішінде прокурорлық ден қою актілерін енгізе отырып бұзушылықтарды жою шараларын қабылдау;</w:t>
      </w:r>
    </w:p>
    <w:p>
      <w:pPr>
        <w:spacing w:after="0"/>
        <w:ind w:left="0"/>
        <w:jc w:val="both"/>
      </w:pPr>
      <w:r>
        <w:rPr>
          <w:rFonts w:ascii="Times New Roman"/>
          <w:b w:val="false"/>
          <w:i w:val="false"/>
          <w:color w:val="000000"/>
          <w:sz w:val="28"/>
        </w:rPr>
        <w:t>
      4) тағайындаған кезде Қазақстан Республикасы заңнамасының бұзылуын анықтаған жағдайларда, уәкілетті мемлекеттік органдар жүргізген тексерулерді тағайындау туралы актілерді тіркеуден бас тарту;</w:t>
      </w:r>
    </w:p>
    <w:p>
      <w:pPr>
        <w:spacing w:after="0"/>
        <w:ind w:left="0"/>
        <w:jc w:val="both"/>
      </w:pPr>
      <w:r>
        <w:rPr>
          <w:rFonts w:ascii="Times New Roman"/>
          <w:b w:val="false"/>
          <w:i w:val="false"/>
          <w:color w:val="000000"/>
          <w:sz w:val="28"/>
        </w:rPr>
        <w:t>
      5) мемлекеттік орган жүзеге асыратын тексерулерді тағайындау туралы актілерді тіркеген кезде заңдылықты қамтамасыз ету, жеке және заңды тұлғалардың құқықтары мен бостандықтарын қорғау;</w:t>
      </w:r>
    </w:p>
    <w:p>
      <w:pPr>
        <w:spacing w:after="0"/>
        <w:ind w:left="0"/>
        <w:jc w:val="both"/>
      </w:pPr>
      <w:r>
        <w:rPr>
          <w:rFonts w:ascii="Times New Roman"/>
          <w:b w:val="false"/>
          <w:i w:val="false"/>
          <w:color w:val="000000"/>
          <w:sz w:val="28"/>
        </w:rPr>
        <w:t>
      6) Қазақстан Республикасының заңнамасымен белгіленген шектерде берілген мүлікті басқару және оған иелік ету;</w:t>
      </w:r>
    </w:p>
    <w:p>
      <w:pPr>
        <w:spacing w:after="0"/>
        <w:ind w:left="0"/>
        <w:jc w:val="both"/>
      </w:pPr>
      <w:r>
        <w:rPr>
          <w:rFonts w:ascii="Times New Roman"/>
          <w:b w:val="false"/>
          <w:i w:val="false"/>
          <w:color w:val="000000"/>
          <w:sz w:val="28"/>
        </w:rPr>
        <w:t>
      7) Қазақстан Республикасының заңнамасында және басқа нормативтік құқықтық актілерде көзделген өзге де құқықтарды іске асыру.</w:t>
      </w:r>
    </w:p>
    <w:bookmarkStart w:name="z1635" w:id="864"/>
    <w:p>
      <w:pPr>
        <w:spacing w:after="0"/>
        <w:ind w:left="0"/>
        <w:jc w:val="both"/>
      </w:pPr>
      <w:r>
        <w:rPr>
          <w:rFonts w:ascii="Times New Roman"/>
          <w:b w:val="false"/>
          <w:i w:val="false"/>
          <w:color w:val="000000"/>
          <w:sz w:val="28"/>
        </w:rPr>
        <w:t>
      16. Міндеттері:</w:t>
      </w:r>
    </w:p>
    <w:bookmarkEnd w:id="864"/>
    <w:p>
      <w:pPr>
        <w:spacing w:after="0"/>
        <w:ind w:left="0"/>
        <w:jc w:val="both"/>
      </w:pPr>
      <w:r>
        <w:rPr>
          <w:rFonts w:ascii="Times New Roman"/>
          <w:b w:val="false"/>
          <w:i w:val="false"/>
          <w:color w:val="000000"/>
          <w:sz w:val="28"/>
        </w:rPr>
        <w:t>
      1) құқықтық статистикалық ақпараттың тұтастығын, объективтілігін, толықтығын, дұрыстығын және жеткіліктігін қамтамасыз ету;</w:t>
      </w:r>
    </w:p>
    <w:p>
      <w:pPr>
        <w:spacing w:after="0"/>
        <w:ind w:left="0"/>
        <w:jc w:val="both"/>
      </w:pPr>
      <w:r>
        <w:rPr>
          <w:rFonts w:ascii="Times New Roman"/>
          <w:b w:val="false"/>
          <w:i w:val="false"/>
          <w:color w:val="000000"/>
          <w:sz w:val="28"/>
        </w:rPr>
        <w:t>
      2) мемлекеттiк құқықтық статистиканы қалыптастыру және арнайы есепке алуды жүргiзу кезiнде адам мен азаматтың, заңды тұлғалардың және мемлекеттiң құқықтары мен заңды мүдделерiнiң сақталуын қамтамасыз ету;</w:t>
      </w:r>
    </w:p>
    <w:p>
      <w:pPr>
        <w:spacing w:after="0"/>
        <w:ind w:left="0"/>
        <w:jc w:val="both"/>
      </w:pPr>
      <w:r>
        <w:rPr>
          <w:rFonts w:ascii="Times New Roman"/>
          <w:b w:val="false"/>
          <w:i w:val="false"/>
          <w:color w:val="000000"/>
          <w:sz w:val="28"/>
        </w:rPr>
        <w:t>
      3) қылмыстық құқық бұзушылықтар туралы өтініштерді қабылдау, тіркеу және есепке алу туралы заңнамасының қолданылуын қадағалауды қамтамасыз ету;</w:t>
      </w:r>
    </w:p>
    <w:p>
      <w:pPr>
        <w:spacing w:after="0"/>
        <w:ind w:left="0"/>
        <w:jc w:val="both"/>
      </w:pPr>
      <w:r>
        <w:rPr>
          <w:rFonts w:ascii="Times New Roman"/>
          <w:b w:val="false"/>
          <w:i w:val="false"/>
          <w:color w:val="000000"/>
          <w:sz w:val="28"/>
        </w:rPr>
        <w:t>
      4) мемлекеттік органдарды Қазақстан Республикасының заңнамасымен, Қазақстан Республикасы Бас Прокурорының және Комитет Төрағасының нормативтік құқықтық актілерімен белгіленген тәртіпте, көлемде және мерзімде құқықтық статистикалық және талдау ақпаратымен қамтамасыз ету;</w:t>
      </w:r>
    </w:p>
    <w:p>
      <w:pPr>
        <w:spacing w:after="0"/>
        <w:ind w:left="0"/>
        <w:jc w:val="both"/>
      </w:pPr>
      <w:r>
        <w:rPr>
          <w:rFonts w:ascii="Times New Roman"/>
          <w:b w:val="false"/>
          <w:i w:val="false"/>
          <w:color w:val="000000"/>
          <w:sz w:val="28"/>
        </w:rPr>
        <w:t>
      5) Қазақстан Республикасының заңнамасымен белгіленген шектерде, көлемде және мерзімдерде жеке және заңды тұлғаларға, мемлекеттік органдарға ақпараттық-анықтамалық қызмет көрсету;</w:t>
      </w:r>
    </w:p>
    <w:p>
      <w:pPr>
        <w:spacing w:after="0"/>
        <w:ind w:left="0"/>
        <w:jc w:val="both"/>
      </w:pPr>
      <w:r>
        <w:rPr>
          <w:rFonts w:ascii="Times New Roman"/>
          <w:b w:val="false"/>
          <w:i w:val="false"/>
          <w:color w:val="000000"/>
          <w:sz w:val="28"/>
        </w:rPr>
        <w:t>
      6) Комитетке облыс бойынша жиынтық мәліметтерді және орталықтандырылған есепті қалыптастыру үшін қылмыстылық, онымен күрес жағдайы, қадағалауды жүзеге асыру, прокурорлардың, сот төрелігін жүргізу жөніндегі соттардың қызметі, сот актілері мен басқа да ақпараттың орындалуы туралы дұрыс және жеткілікті деректерді уақтылы ұсыну;</w:t>
      </w:r>
    </w:p>
    <w:p>
      <w:pPr>
        <w:spacing w:after="0"/>
        <w:ind w:left="0"/>
        <w:jc w:val="both"/>
      </w:pPr>
      <w:r>
        <w:rPr>
          <w:rFonts w:ascii="Times New Roman"/>
          <w:b w:val="false"/>
          <w:i w:val="false"/>
          <w:color w:val="000000"/>
          <w:sz w:val="28"/>
        </w:rPr>
        <w:t>
      7) мемлекеттік құпиялары мен заңмен корғалатын құпиялары бар алынған мәліметтердің сақталуын қамтамасыз ету;</w:t>
      </w:r>
    </w:p>
    <w:p>
      <w:pPr>
        <w:spacing w:after="0"/>
        <w:ind w:left="0"/>
        <w:jc w:val="both"/>
      </w:pPr>
      <w:r>
        <w:rPr>
          <w:rFonts w:ascii="Times New Roman"/>
          <w:b w:val="false"/>
          <w:i w:val="false"/>
          <w:color w:val="000000"/>
          <w:sz w:val="28"/>
        </w:rPr>
        <w:t>
      8) ақпараттық жүйелерді рұқсат етілмеген қол жетімділіктен, бұзудан немесе құқықтық статистика және арнайы есепке алу объектілері туралы деректерді жоюдан қорғауды қамтамасыз ету, компьютерлік және басқа техниканың ұтымды қолданылуын бақылауды қамтамасыз ету;</w:t>
      </w:r>
    </w:p>
    <w:p>
      <w:pPr>
        <w:spacing w:after="0"/>
        <w:ind w:left="0"/>
        <w:jc w:val="both"/>
      </w:pPr>
      <w:r>
        <w:rPr>
          <w:rFonts w:ascii="Times New Roman"/>
          <w:b w:val="false"/>
          <w:i w:val="false"/>
          <w:color w:val="000000"/>
          <w:sz w:val="28"/>
        </w:rPr>
        <w:t>
      9) өз қызметін ағымдағы және болашаққа арналған міндеттерді, құқықтық статистика және арнайы есепке алу субъектілерінің қызметіндегі заңдылық жағдайына, аймақтағы қылмыстылық жағдайына басшылыққа ала отырып жоспарлауды, Комитет жұмысының жоспарына ұсыныстар енгізу;</w:t>
      </w:r>
    </w:p>
    <w:p>
      <w:pPr>
        <w:spacing w:after="0"/>
        <w:ind w:left="0"/>
        <w:jc w:val="both"/>
      </w:pPr>
      <w:r>
        <w:rPr>
          <w:rFonts w:ascii="Times New Roman"/>
          <w:b w:val="false"/>
          <w:i w:val="false"/>
          <w:color w:val="000000"/>
          <w:sz w:val="28"/>
        </w:rPr>
        <w:t>
      10) Басқарманың жедел мәжілістерінде туындаған мәселелерді және оның шешу жолдарын белгілей отырып, бөлімдердің және оның аудан (қала) өкілдерінің қызметінің нәтижелерін, сондай-ақ қажет болған жағдайда құқықтық статистика және арнайы есепке алу субъектілерінің өкілдерін шақыра отырып қарау;</w:t>
      </w:r>
    </w:p>
    <w:p>
      <w:pPr>
        <w:spacing w:after="0"/>
        <w:ind w:left="0"/>
        <w:jc w:val="both"/>
      </w:pPr>
      <w:r>
        <w:rPr>
          <w:rFonts w:ascii="Times New Roman"/>
          <w:b w:val="false"/>
          <w:i w:val="false"/>
          <w:color w:val="000000"/>
          <w:sz w:val="28"/>
        </w:rPr>
        <w:t>
      11) талдау және зерттеу жұмысын жүргізуді, мемлекеттік құқықтық статистика және арнайы есепке алуды дамытудың негізгі бағыттары бойынша ұсынымдар мен ұсыныстар әзірлеу;</w:t>
      </w:r>
    </w:p>
    <w:p>
      <w:pPr>
        <w:spacing w:after="0"/>
        <w:ind w:left="0"/>
        <w:jc w:val="both"/>
      </w:pPr>
      <w:r>
        <w:rPr>
          <w:rFonts w:ascii="Times New Roman"/>
          <w:b w:val="false"/>
          <w:i w:val="false"/>
          <w:color w:val="000000"/>
          <w:sz w:val="28"/>
        </w:rPr>
        <w:t>
      12) Қазақстан Республикасының заңнамасында және нормативтік құқықтық актілерінде көзделген өзге де міндеттерді орындау.</w:t>
      </w:r>
    </w:p>
    <w:bookmarkStart w:name="z1636" w:id="865"/>
    <w:p>
      <w:pPr>
        <w:spacing w:after="0"/>
        <w:ind w:left="0"/>
        <w:jc w:val="left"/>
      </w:pPr>
      <w:r>
        <w:rPr>
          <w:rFonts w:ascii="Times New Roman"/>
          <w:b/>
          <w:i w:val="false"/>
          <w:color w:val="000000"/>
        </w:rPr>
        <w:t xml:space="preserve"> 3-тарау. Басқарма қызметін ұйымдастыру</w:t>
      </w:r>
    </w:p>
    <w:bookmarkEnd w:id="865"/>
    <w:bookmarkStart w:name="z1637" w:id="866"/>
    <w:p>
      <w:pPr>
        <w:spacing w:after="0"/>
        <w:ind w:left="0"/>
        <w:jc w:val="both"/>
      </w:pPr>
      <w:r>
        <w:rPr>
          <w:rFonts w:ascii="Times New Roman"/>
          <w:b w:val="false"/>
          <w:i w:val="false"/>
          <w:color w:val="000000"/>
          <w:sz w:val="28"/>
        </w:rPr>
        <w:t>
      17. Басқармаға басшылықты бастық жүзеге асырады, ол Басқармаға жүктелген міндеттердің орындалуына және оның функцияларын жүзеге асыруға дербес жауапты болады.</w:t>
      </w:r>
    </w:p>
    <w:bookmarkEnd w:id="866"/>
    <w:bookmarkStart w:name="z1638" w:id="867"/>
    <w:p>
      <w:pPr>
        <w:spacing w:after="0"/>
        <w:ind w:left="0"/>
        <w:jc w:val="both"/>
      </w:pPr>
      <w:r>
        <w:rPr>
          <w:rFonts w:ascii="Times New Roman"/>
          <w:b w:val="false"/>
          <w:i w:val="false"/>
          <w:color w:val="000000"/>
          <w:sz w:val="28"/>
        </w:rPr>
        <w:t>
      18. Басқарма бастығы лауазымына Қазақстан Республикасы Бас Прокурорының келісімімен Комитет Төрағасы тағайындайды және босатады.</w:t>
      </w:r>
    </w:p>
    <w:bookmarkEnd w:id="867"/>
    <w:bookmarkStart w:name="z1639" w:id="868"/>
    <w:p>
      <w:pPr>
        <w:spacing w:after="0"/>
        <w:ind w:left="0"/>
        <w:jc w:val="both"/>
      </w:pPr>
      <w:r>
        <w:rPr>
          <w:rFonts w:ascii="Times New Roman"/>
          <w:b w:val="false"/>
          <w:i w:val="false"/>
          <w:color w:val="000000"/>
          <w:sz w:val="28"/>
        </w:rPr>
        <w:t>
      19. Басқарма бастығының орынбасарлары (орынбасары) бар, оларды Басқарма бастығының ұсынысы бойынша Комитет Төрағасы лауазымға тағайындайды және лауазымнан босатады.</w:t>
      </w:r>
    </w:p>
    <w:bookmarkEnd w:id="868"/>
    <w:bookmarkStart w:name="z1640" w:id="869"/>
    <w:p>
      <w:pPr>
        <w:spacing w:after="0"/>
        <w:ind w:left="0"/>
        <w:jc w:val="both"/>
      </w:pPr>
      <w:r>
        <w:rPr>
          <w:rFonts w:ascii="Times New Roman"/>
          <w:b w:val="false"/>
          <w:i w:val="false"/>
          <w:color w:val="000000"/>
          <w:sz w:val="28"/>
        </w:rPr>
        <w:t>
      20. Басқарма бастығы белгіленген тәртіпте:</w:t>
      </w:r>
    </w:p>
    <w:bookmarkEnd w:id="869"/>
    <w:p>
      <w:pPr>
        <w:spacing w:after="0"/>
        <w:ind w:left="0"/>
        <w:jc w:val="both"/>
      </w:pPr>
      <w:r>
        <w:rPr>
          <w:rFonts w:ascii="Times New Roman"/>
          <w:b w:val="false"/>
          <w:i w:val="false"/>
          <w:color w:val="000000"/>
          <w:sz w:val="28"/>
        </w:rPr>
        <w:t>
      1) Басқарма жұмысын ұйымдастырады және оған басшылық етеді, жоспарлы іс-шаралардың, алқа шешімдерінің, жедел, аппараттық мәжілістердің, Қазақстан Республикасы Бас прокуратурасы мен Комитет басшылығы тапсырмаларының уақтылы және сапалы орындалуына бақылау жүргізеді;</w:t>
      </w:r>
    </w:p>
    <w:p>
      <w:pPr>
        <w:spacing w:after="0"/>
        <w:ind w:left="0"/>
        <w:jc w:val="both"/>
      </w:pPr>
      <w:r>
        <w:rPr>
          <w:rFonts w:ascii="Times New Roman"/>
          <w:b w:val="false"/>
          <w:i w:val="false"/>
          <w:color w:val="000000"/>
          <w:sz w:val="28"/>
        </w:rPr>
        <w:t>
      2) Комитетке статистикалық есептерді, есепке алу актілерін және орталықтандырылған арнайы есепке алуды қалыптастыру үшін материалдарды, Басқарма қызметінің нәтижелері туралы есепті ұсынуды қамтамасыз етеді;</w:t>
      </w:r>
    </w:p>
    <w:p>
      <w:pPr>
        <w:spacing w:after="0"/>
        <w:ind w:left="0"/>
        <w:jc w:val="both"/>
      </w:pPr>
      <w:r>
        <w:rPr>
          <w:rFonts w:ascii="Times New Roman"/>
          <w:b w:val="false"/>
          <w:i w:val="false"/>
          <w:color w:val="000000"/>
          <w:sz w:val="28"/>
        </w:rPr>
        <w:t>
      3) жартыжылдық және жыл қорытындысы бойынша Ұлытау облысы прокурорына есептік және есепке алу тәртібінің жағдайы туралы ақпаратты жібереді;</w:t>
      </w:r>
    </w:p>
    <w:p>
      <w:pPr>
        <w:spacing w:after="0"/>
        <w:ind w:left="0"/>
        <w:jc w:val="both"/>
      </w:pPr>
      <w:r>
        <w:rPr>
          <w:rFonts w:ascii="Times New Roman"/>
          <w:b w:val="false"/>
          <w:i w:val="false"/>
          <w:color w:val="000000"/>
          <w:sz w:val="28"/>
        </w:rPr>
        <w:t>
      4) Басқарма орынбасарларының (орынбасарының), бөлім бастықтары мен қызметкерлерінің және аудан өкілдерінің міндеттері мен өкілеттіктерін белгілейді, олардың жұмысын бақылайды;</w:t>
      </w:r>
    </w:p>
    <w:p>
      <w:pPr>
        <w:spacing w:after="0"/>
        <w:ind w:left="0"/>
        <w:jc w:val="both"/>
      </w:pPr>
      <w:r>
        <w:rPr>
          <w:rFonts w:ascii="Times New Roman"/>
          <w:b w:val="false"/>
          <w:i w:val="false"/>
          <w:color w:val="000000"/>
          <w:sz w:val="28"/>
        </w:rPr>
        <w:t>
      5) Комитетке Басқарма қызметкерлеріне сыныптық шен беру, тағайындау, орнын алмастыру, сенiп тапсырылған Басқарманың орынбасарларын (орынбасарын), бөлім бастықтарын лауазымдарынан босату, оларға ынталандыру шараларын қолдану туралы ұсыныс енгізеді;</w:t>
      </w:r>
    </w:p>
    <w:p>
      <w:pPr>
        <w:spacing w:after="0"/>
        <w:ind w:left="0"/>
        <w:jc w:val="both"/>
      </w:pPr>
      <w:r>
        <w:rPr>
          <w:rFonts w:ascii="Times New Roman"/>
          <w:b w:val="false"/>
          <w:i w:val="false"/>
          <w:color w:val="000000"/>
          <w:sz w:val="28"/>
        </w:rPr>
        <w:t>
      6) орынбасарларын (орынбасарын) қоспағанда, сенiп тапсырылған Басқарма қызметкерлерін, оның ішінде бөлім бастықтарын, "қызметке толық сәйкес келмеу" түріндегі тәртіптік жазаға дейінгі тәртіптік жауапкершілікке тартуға құқылы;</w:t>
      </w:r>
    </w:p>
    <w:p>
      <w:pPr>
        <w:spacing w:after="0"/>
        <w:ind w:left="0"/>
        <w:jc w:val="both"/>
      </w:pPr>
      <w:r>
        <w:rPr>
          <w:rFonts w:ascii="Times New Roman"/>
          <w:b w:val="false"/>
          <w:i w:val="false"/>
          <w:color w:val="000000"/>
          <w:sz w:val="28"/>
        </w:rPr>
        <w:t>
      7) Басқарманың аға прокурорларын, прокурорларын, мемлекеттік әкімшілік қызметшілерін, еңбек шарты бойынша жұмыскерлерін, оларға ынталандыру, материалдық көмек көрсету, тәртіптік жаза қолдану және алу шараларын қолдана отырып, тағайындауды, орындарын алмастыруды және босатуды іске асырады;</w:t>
      </w:r>
    </w:p>
    <w:p>
      <w:pPr>
        <w:spacing w:after="0"/>
        <w:ind w:left="0"/>
        <w:jc w:val="both"/>
      </w:pPr>
      <w:r>
        <w:rPr>
          <w:rFonts w:ascii="Times New Roman"/>
          <w:b w:val="false"/>
          <w:i w:val="false"/>
          <w:color w:val="000000"/>
          <w:sz w:val="28"/>
        </w:rPr>
        <w:t>
      8) өз орынбасарларын (орынбасарын) қоспағанда, Басқарманың барлық қызметкерлеріне және жұмысшыларына демалыстың барлық түрін береді;</w:t>
      </w:r>
    </w:p>
    <w:p>
      <w:pPr>
        <w:spacing w:after="0"/>
        <w:ind w:left="0"/>
        <w:jc w:val="both"/>
      </w:pPr>
      <w:r>
        <w:rPr>
          <w:rFonts w:ascii="Times New Roman"/>
          <w:b w:val="false"/>
          <w:i w:val="false"/>
          <w:color w:val="000000"/>
          <w:sz w:val="28"/>
        </w:rPr>
        <w:t>
      9) Қазақстан Республикасының Еңбек туралы заңнамасына сәйкес белгілі бір жұмыс және қызмет бойынша шарт жасауға құқылы;</w:t>
      </w:r>
    </w:p>
    <w:p>
      <w:pPr>
        <w:spacing w:after="0"/>
        <w:ind w:left="0"/>
        <w:jc w:val="both"/>
      </w:pPr>
      <w:r>
        <w:rPr>
          <w:rFonts w:ascii="Times New Roman"/>
          <w:b w:val="false"/>
          <w:i w:val="false"/>
          <w:color w:val="000000"/>
          <w:sz w:val="28"/>
        </w:rPr>
        <w:t>
      10) Комитетке құрылымды жетілдіру, Басқарманың штаттық кестесін өзгерту жөнінде, сондай-ақ Басқарма қызметіне байланысты басқа да мәселелер бойынша ұсыныстар енгізеді;</w:t>
      </w:r>
    </w:p>
    <w:p>
      <w:pPr>
        <w:spacing w:after="0"/>
        <w:ind w:left="0"/>
        <w:jc w:val="both"/>
      </w:pPr>
      <w:r>
        <w:rPr>
          <w:rFonts w:ascii="Times New Roman"/>
          <w:b w:val="false"/>
          <w:i w:val="false"/>
          <w:color w:val="000000"/>
          <w:sz w:val="28"/>
        </w:rPr>
        <w:t>
      11) Ұлытау облысы прокуратурасының, Заңдылықты, құқықтық тәртіпті және қылмысқа қарсы күресті қамтамасыз ету жөніндегі үйлестіру кеңесінің, Заңдылықты қамтамасыз ету мәселелері жөніндегі қоғамдық кеңестің алқа отырыстарына, құқықтық статистика және арнайы есепке алу саласында есепке алуға және есептілікке қатысы бар мәселелерді караған кезде құқықтық статистика және арнайы есепке алу субъектілерінің мәжілістеріне қатысады. Қазақстан Республикасының Мемлекеттік қызмет істері агенттігінің әдеп жөніндегі кеңесінің мүшесі құрамына енгізілген болса, онда әдеп жөніндегі кеңесінің отырыстарына қатысады;</w:t>
      </w:r>
    </w:p>
    <w:p>
      <w:pPr>
        <w:spacing w:after="0"/>
        <w:ind w:left="0"/>
        <w:jc w:val="both"/>
      </w:pPr>
      <w:r>
        <w:rPr>
          <w:rFonts w:ascii="Times New Roman"/>
          <w:b w:val="false"/>
          <w:i w:val="false"/>
          <w:color w:val="000000"/>
          <w:sz w:val="28"/>
        </w:rPr>
        <w:t>
      12) мемлекеттік органдарда және өзге де ұйымдарда Басқарманың атынан өкілдік етеді;</w:t>
      </w:r>
    </w:p>
    <w:p>
      <w:pPr>
        <w:spacing w:after="0"/>
        <w:ind w:left="0"/>
        <w:jc w:val="both"/>
      </w:pPr>
      <w:r>
        <w:rPr>
          <w:rFonts w:ascii="Times New Roman"/>
          <w:b w:val="false"/>
          <w:i w:val="false"/>
          <w:color w:val="000000"/>
          <w:sz w:val="28"/>
        </w:rPr>
        <w:t>
      13) жеке және заңды тұлғалардың өтініштерін қарайды, азаматтарды және заңды тұлғалардың өкілдерін қабылдауды іске асырады;</w:t>
      </w:r>
    </w:p>
    <w:p>
      <w:pPr>
        <w:spacing w:after="0"/>
        <w:ind w:left="0"/>
        <w:jc w:val="both"/>
      </w:pPr>
      <w:r>
        <w:rPr>
          <w:rFonts w:ascii="Times New Roman"/>
          <w:b w:val="false"/>
          <w:i w:val="false"/>
          <w:color w:val="000000"/>
          <w:sz w:val="28"/>
        </w:rPr>
        <w:t>
      14) Басқарма қызметінің мәселелері бойынша бұйрықтарды, өкімдерді, нұсқаулар мен бекітілімдерді шығарады;</w:t>
      </w:r>
    </w:p>
    <w:p>
      <w:pPr>
        <w:spacing w:after="0"/>
        <w:ind w:left="0"/>
        <w:jc w:val="both"/>
      </w:pPr>
      <w:r>
        <w:rPr>
          <w:rFonts w:ascii="Times New Roman"/>
          <w:b w:val="false"/>
          <w:i w:val="false"/>
          <w:color w:val="000000"/>
          <w:sz w:val="28"/>
        </w:rPr>
        <w:t>
      15) Басқарманың Жұмыс регламентін, қызметкерлердің міндеттерін бөлу туралы актіні, жұмыс жоспарын бекітеді;</w:t>
      </w:r>
    </w:p>
    <w:p>
      <w:pPr>
        <w:spacing w:after="0"/>
        <w:ind w:left="0"/>
        <w:jc w:val="both"/>
      </w:pPr>
      <w:r>
        <w:rPr>
          <w:rFonts w:ascii="Times New Roman"/>
          <w:b w:val="false"/>
          <w:i w:val="false"/>
          <w:color w:val="000000"/>
          <w:sz w:val="28"/>
        </w:rPr>
        <w:t>
      16) материалдық-техникалық жабдықтардың, оның ішінде компьютерлік техниканың, бланкілік өнімінің дұрыс және үнемді шығындалуына, олардың орынды қолданылуына бақылау жасайды;</w:t>
      </w:r>
    </w:p>
    <w:p>
      <w:pPr>
        <w:spacing w:after="0"/>
        <w:ind w:left="0"/>
        <w:jc w:val="both"/>
      </w:pPr>
      <w:r>
        <w:rPr>
          <w:rFonts w:ascii="Times New Roman"/>
          <w:b w:val="false"/>
          <w:i w:val="false"/>
          <w:color w:val="000000"/>
          <w:sz w:val="28"/>
        </w:rPr>
        <w:t>
      17) өз қызметін жүйелі сыбайлас жемқорлық схемалары мен механизмдерін, сонымен қатар сыбайлас жемқорлық құқық бұзушылыққа жағдай жасайтын себептер мен шарттарды анықтауға бағыттайды;</w:t>
      </w:r>
    </w:p>
    <w:p>
      <w:pPr>
        <w:spacing w:after="0"/>
        <w:ind w:left="0"/>
        <w:jc w:val="both"/>
      </w:pPr>
      <w:r>
        <w:rPr>
          <w:rFonts w:ascii="Times New Roman"/>
          <w:b w:val="false"/>
          <w:i w:val="false"/>
          <w:color w:val="000000"/>
          <w:sz w:val="28"/>
        </w:rPr>
        <w:t>
      18) өз қатарындағы сыбайлас жемқорлық құқық бұзушылықтарды болдырмау және алдын алу жөніндегі шараларды қабылдайды;</w:t>
      </w:r>
    </w:p>
    <w:p>
      <w:pPr>
        <w:spacing w:after="0"/>
        <w:ind w:left="0"/>
        <w:jc w:val="both"/>
      </w:pPr>
      <w:r>
        <w:rPr>
          <w:rFonts w:ascii="Times New Roman"/>
          <w:b w:val="false"/>
          <w:i w:val="false"/>
          <w:color w:val="000000"/>
          <w:sz w:val="28"/>
        </w:rPr>
        <w:t>
      19) Басқарманың қызметі жөнінде Комитет Төрағасына ақпарат береді;</w:t>
      </w:r>
    </w:p>
    <w:p>
      <w:pPr>
        <w:spacing w:after="0"/>
        <w:ind w:left="0"/>
        <w:jc w:val="both"/>
      </w:pPr>
      <w:r>
        <w:rPr>
          <w:rFonts w:ascii="Times New Roman"/>
          <w:b w:val="false"/>
          <w:i w:val="false"/>
          <w:color w:val="000000"/>
          <w:sz w:val="28"/>
        </w:rPr>
        <w:t>
      20) Қазақстан Республикасы заңнамасына сәйкес басқа да өкілеттіліктерді жүзеге асырады.</w:t>
      </w:r>
    </w:p>
    <w:bookmarkStart w:name="z1641" w:id="870"/>
    <w:p>
      <w:pPr>
        <w:spacing w:after="0"/>
        <w:ind w:left="0"/>
        <w:jc w:val="both"/>
      </w:pPr>
      <w:r>
        <w:rPr>
          <w:rFonts w:ascii="Times New Roman"/>
          <w:b w:val="false"/>
          <w:i w:val="false"/>
          <w:color w:val="000000"/>
          <w:sz w:val="28"/>
        </w:rPr>
        <w:t>
      21. Басқарма консультативті-кеңесші органдарды оның ішінде, комиссияларды және жұмыс топтарын құрады.</w:t>
      </w:r>
    </w:p>
    <w:bookmarkEnd w:id="870"/>
    <w:bookmarkStart w:name="z1642" w:id="871"/>
    <w:p>
      <w:pPr>
        <w:spacing w:after="0"/>
        <w:ind w:left="0"/>
        <w:jc w:val="both"/>
      </w:pPr>
      <w:r>
        <w:rPr>
          <w:rFonts w:ascii="Times New Roman"/>
          <w:b w:val="false"/>
          <w:i w:val="false"/>
          <w:color w:val="000000"/>
          <w:sz w:val="28"/>
        </w:rPr>
        <w:t>
      22. Басқарма бастығы болмаған жағдайда, оның өкілеттіліктерін орындауды Басқарма басшылығы арасында міндеттерді бөлуге сәйкес оны алмастыратын тұлға атқарады.</w:t>
      </w:r>
    </w:p>
    <w:bookmarkEnd w:id="871"/>
    <w:bookmarkStart w:name="z1643" w:id="872"/>
    <w:p>
      <w:pPr>
        <w:spacing w:after="0"/>
        <w:ind w:left="0"/>
        <w:jc w:val="both"/>
      </w:pPr>
      <w:r>
        <w:rPr>
          <w:rFonts w:ascii="Times New Roman"/>
          <w:b w:val="false"/>
          <w:i w:val="false"/>
          <w:color w:val="000000"/>
          <w:sz w:val="28"/>
        </w:rPr>
        <w:t>
      23. Басқарма бастығына, оның орынбасарларына (орынбасарына), бөлім бастықтарына, аға прокурорларға, прокурорларға және мемлекеттік әкімшілік қызметшілерге белгіленген үлгідегі куәлікті Комитет Төрағасымен беріледі.</w:t>
      </w:r>
    </w:p>
    <w:bookmarkEnd w:id="872"/>
    <w:bookmarkStart w:name="z1644" w:id="873"/>
    <w:p>
      <w:pPr>
        <w:spacing w:after="0"/>
        <w:ind w:left="0"/>
        <w:jc w:val="left"/>
      </w:pPr>
      <w:r>
        <w:rPr>
          <w:rFonts w:ascii="Times New Roman"/>
          <w:b/>
          <w:i w:val="false"/>
          <w:color w:val="000000"/>
        </w:rPr>
        <w:t xml:space="preserve"> 4-тарау. Басқарма мүлкі</w:t>
      </w:r>
    </w:p>
    <w:bookmarkEnd w:id="873"/>
    <w:bookmarkStart w:name="z1645" w:id="874"/>
    <w:p>
      <w:pPr>
        <w:spacing w:after="0"/>
        <w:ind w:left="0"/>
        <w:jc w:val="both"/>
      </w:pPr>
      <w:r>
        <w:rPr>
          <w:rFonts w:ascii="Times New Roman"/>
          <w:b w:val="false"/>
          <w:i w:val="false"/>
          <w:color w:val="000000"/>
          <w:sz w:val="28"/>
        </w:rPr>
        <w:t>
      24. Басқарманың заңнамада көзделген жағдайларда, жедел басқару құқығында оқшауланған болуы мүмкін.</w:t>
      </w:r>
    </w:p>
    <w:bookmarkEnd w:id="874"/>
    <w:bookmarkStart w:name="z1646" w:id="875"/>
    <w:p>
      <w:pPr>
        <w:spacing w:after="0"/>
        <w:ind w:left="0"/>
        <w:jc w:val="both"/>
      </w:pPr>
      <w:r>
        <w:rPr>
          <w:rFonts w:ascii="Times New Roman"/>
          <w:b w:val="false"/>
          <w:i w:val="false"/>
          <w:color w:val="000000"/>
          <w:sz w:val="28"/>
        </w:rPr>
        <w:t>
      25. Басқармаға бекітілген мүлік республикалық меншікке жатады.</w:t>
      </w:r>
    </w:p>
    <w:bookmarkEnd w:id="875"/>
    <w:bookmarkStart w:name="z1647" w:id="876"/>
    <w:p>
      <w:pPr>
        <w:spacing w:after="0"/>
        <w:ind w:left="0"/>
        <w:jc w:val="both"/>
      </w:pPr>
      <w:r>
        <w:rPr>
          <w:rFonts w:ascii="Times New Roman"/>
          <w:b w:val="false"/>
          <w:i w:val="false"/>
          <w:color w:val="000000"/>
          <w:sz w:val="28"/>
        </w:rPr>
        <w:t>
      26.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876"/>
    <w:bookmarkStart w:name="z1648" w:id="877"/>
    <w:p>
      <w:pPr>
        <w:spacing w:after="0"/>
        <w:ind w:left="0"/>
        <w:jc w:val="left"/>
      </w:pPr>
      <w:r>
        <w:rPr>
          <w:rFonts w:ascii="Times New Roman"/>
          <w:b/>
          <w:i w:val="false"/>
          <w:color w:val="000000"/>
        </w:rPr>
        <w:t xml:space="preserve"> 5-тарау. Басқарманы қайта ұйымдастыру және тарату</w:t>
      </w:r>
    </w:p>
    <w:bookmarkEnd w:id="877"/>
    <w:bookmarkStart w:name="z1649" w:id="878"/>
    <w:p>
      <w:pPr>
        <w:spacing w:after="0"/>
        <w:ind w:left="0"/>
        <w:jc w:val="both"/>
      </w:pPr>
      <w:r>
        <w:rPr>
          <w:rFonts w:ascii="Times New Roman"/>
          <w:b w:val="false"/>
          <w:i w:val="false"/>
          <w:color w:val="000000"/>
          <w:sz w:val="28"/>
        </w:rPr>
        <w:t>
      27. Басқарманы қайта ұйымдастыру және тарату Қазақстан Республикасы заңнамасына сәйкес жүзеге асырылады.</w:t>
      </w:r>
    </w:p>
    <w:bookmarkEnd w:id="878"/>
    <w:bookmarkStart w:name="z1650" w:id="879"/>
    <w:p>
      <w:pPr>
        <w:spacing w:after="0"/>
        <w:ind w:left="0"/>
        <w:jc w:val="left"/>
      </w:pPr>
      <w:r>
        <w:rPr>
          <w:rFonts w:ascii="Times New Roman"/>
          <w:b/>
          <w:i w:val="false"/>
          <w:color w:val="000000"/>
        </w:rPr>
        <w:t xml:space="preserve"> 6-тарау. Құқықтық статистика және арнайы есепке алу саласындағы заңдылықты қадағалау бойынша Ұлытау облысының аудандарындағы (қалаларындағы) Басқарма өкілдерінің қызметін ұйымдастыру</w:t>
      </w:r>
    </w:p>
    <w:bookmarkEnd w:id="879"/>
    <w:bookmarkStart w:name="z1651" w:id="880"/>
    <w:p>
      <w:pPr>
        <w:spacing w:after="0"/>
        <w:ind w:left="0"/>
        <w:jc w:val="both"/>
      </w:pPr>
      <w:r>
        <w:rPr>
          <w:rFonts w:ascii="Times New Roman"/>
          <w:b w:val="false"/>
          <w:i w:val="false"/>
          <w:color w:val="000000"/>
          <w:sz w:val="28"/>
        </w:rPr>
        <w:t>
      28. Ұлытау облысының аудандарындағы және қалаларындағы Басқарманың өкілдері құқықтық статистика және арнайы есепке алу органдары қызметінің анағұрлым тиімді нәтижелеріне қол жеткізу, жүктелген міндеттерді толық көлемде орындау, құқықтық статистика және арнайы есепке алу саласында бақылау және қадағалау қызметін қала, аудан прокурорларымен тиімді өзара әрекеттестікті іске асыру, құқықтық статистика және арнайы есепке алу субъектілерінен толық және дұрыс құқықтық ақпаратты уақтылы алу мақсатында жедел қызметкерлердің және еңбек шарты бойынша жұмыскерлердің (бұдан әрі - Өкіл) санынан тұратын аудандық және қалалық прокуратуралардың ғимараттарында орналасады.</w:t>
      </w:r>
    </w:p>
    <w:bookmarkEnd w:id="880"/>
    <w:bookmarkStart w:name="z1652" w:id="881"/>
    <w:p>
      <w:pPr>
        <w:spacing w:after="0"/>
        <w:ind w:left="0"/>
        <w:jc w:val="both"/>
      </w:pPr>
      <w:r>
        <w:rPr>
          <w:rFonts w:ascii="Times New Roman"/>
          <w:b w:val="false"/>
          <w:i w:val="false"/>
          <w:color w:val="000000"/>
          <w:sz w:val="28"/>
        </w:rPr>
        <w:t>
      29. Өкілдер Басқарма бастығына және оның орынбасарына (орынбасарына), және олардың тапсырмаларына сәйкес Басқарманың бөлім бастықтарына бағынады және олардың алдында есеп береді.</w:t>
      </w:r>
    </w:p>
    <w:bookmarkEnd w:id="881"/>
    <w:bookmarkStart w:name="z1653" w:id="882"/>
    <w:p>
      <w:pPr>
        <w:spacing w:after="0"/>
        <w:ind w:left="0"/>
        <w:jc w:val="both"/>
      </w:pPr>
      <w:r>
        <w:rPr>
          <w:rFonts w:ascii="Times New Roman"/>
          <w:b w:val="false"/>
          <w:i w:val="false"/>
          <w:color w:val="000000"/>
          <w:sz w:val="28"/>
        </w:rPr>
        <w:t xml:space="preserve">
      30. Өкілдер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Мемлекеттік құқықтық статистика және арнайы есепке алу туралы</w:t>
      </w:r>
      <w:r>
        <w:rPr>
          <w:rFonts w:ascii="Times New Roman"/>
          <w:b w:val="false"/>
          <w:i w:val="false"/>
          <w:color w:val="000000"/>
          <w:sz w:val="28"/>
        </w:rPr>
        <w:t>", "Құқық қорғау қызметі туралы", "Прокуратура туралы" заңдарына, Қазақстан Республикасы Президентінің Жарлығымен бекітілген Комитет туралы Ережеге, Қазақстан Республикасы Бас Прокурорының, Комитет Төрағасының, Басқарма бастығының өзге де нормативтік құқықтық актілеріне, сондай-ақ, осы Ережеге сәйкес жүзеге асырады.</w:t>
      </w:r>
    </w:p>
    <w:bookmarkEnd w:id="882"/>
    <w:bookmarkStart w:name="z1654" w:id="883"/>
    <w:p>
      <w:pPr>
        <w:spacing w:after="0"/>
        <w:ind w:left="0"/>
        <w:jc w:val="both"/>
      </w:pPr>
      <w:r>
        <w:rPr>
          <w:rFonts w:ascii="Times New Roman"/>
          <w:b w:val="false"/>
          <w:i w:val="false"/>
          <w:color w:val="000000"/>
          <w:sz w:val="28"/>
        </w:rPr>
        <w:t>
      31. Өкілдердің жұмысын ұйымдастыруға жетекшілік ететін мәселеге сәйкес Басқарма бастығы және оның орынбасарлары (орынбасары) жауапты болады.</w:t>
      </w:r>
    </w:p>
    <w:bookmarkEnd w:id="883"/>
    <w:bookmarkStart w:name="z1655" w:id="884"/>
    <w:p>
      <w:pPr>
        <w:spacing w:after="0"/>
        <w:ind w:left="0"/>
        <w:jc w:val="both"/>
      </w:pPr>
      <w:r>
        <w:rPr>
          <w:rFonts w:ascii="Times New Roman"/>
          <w:b w:val="false"/>
          <w:i w:val="false"/>
          <w:color w:val="000000"/>
          <w:sz w:val="28"/>
        </w:rPr>
        <w:t>
      32. Басқарма өкілдерін материалдық-техникалық және басқа да жабдықтармен қамтамасыз етуді Басқарма жүзеге асырады.</w:t>
      </w:r>
    </w:p>
    <w:bookmarkEnd w:id="884"/>
    <w:bookmarkStart w:name="z1656" w:id="885"/>
    <w:p>
      <w:pPr>
        <w:spacing w:after="0"/>
        <w:ind w:left="0"/>
        <w:jc w:val="both"/>
      </w:pPr>
      <w:r>
        <w:rPr>
          <w:rFonts w:ascii="Times New Roman"/>
          <w:b w:val="false"/>
          <w:i w:val="false"/>
          <w:color w:val="000000"/>
          <w:sz w:val="28"/>
        </w:rPr>
        <w:t>
      33. Өкілдер тиісті аудан (қала) шегінде Қазақстан Республикасының заңнамасымен белгіленген тәртіпте Басқарма қызметкерлерінің функционалдық міндеттерінің бөлінуіне сәйкес қызметтерді орындайды.</w:t>
      </w:r>
    </w:p>
    <w:bookmarkEnd w:id="8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