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02fa" w14:textId="dbf0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12 маусымдағы № 463 бұйрығы.</w:t>
      </w:r>
    </w:p>
    <w:p>
      <w:pPr>
        <w:spacing w:after="0"/>
        <w:ind w:left="0"/>
        <w:jc w:val="both"/>
      </w:pPr>
      <w:bookmarkStart w:name="z5" w:id="0"/>
      <w:r>
        <w:rPr>
          <w:rFonts w:ascii="Times New Roman"/>
          <w:b w:val="false"/>
          <w:i w:val="false"/>
          <w:color w:val="000000"/>
          <w:sz w:val="28"/>
        </w:rPr>
        <w:t xml:space="preserve">
      "Құқық қорғау қызметі туралы"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Қазақстан Республикасы Ішкі істер министрлігінің орталық аппараты мен ведомстволары қызметкерлерінің лауазымдарына қойылатын біліктілік талаптары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8" w:id="3"/>
    <w:p>
      <w:pPr>
        <w:spacing w:after="0"/>
        <w:ind w:left="0"/>
        <w:jc w:val="both"/>
      </w:pPr>
      <w:r>
        <w:rPr>
          <w:rFonts w:ascii="Times New Roman"/>
          <w:b w:val="false"/>
          <w:i w:val="false"/>
          <w:color w:val="000000"/>
          <w:sz w:val="28"/>
        </w:rPr>
        <w:t xml:space="preserve">
      2) Қазақстан Республикасы Ішкі істер министрлігінің облыстық (республикалық маңызы бар қалалардың, Көліктегі)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Қазақстан Республикасы Ішкі істер министрлігінің қалалық, аудандық (қалалардағы аудандар), желілік аумақтық органдары қызметкерлерінің лауазымдарына қойылатын біліктілік талаптары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xml:space="preserve">
      4) Қазақстан Республикасы Ішкі істер министрлігінің оқу орындары қызметкерлерінің лауазымдарына қойылатын біліктілік талаптары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1" w:id="6"/>
    <w:p>
      <w:pPr>
        <w:spacing w:after="0"/>
        <w:ind w:left="0"/>
        <w:jc w:val="both"/>
      </w:pPr>
      <w:r>
        <w:rPr>
          <w:rFonts w:ascii="Times New Roman"/>
          <w:b w:val="false"/>
          <w:i w:val="false"/>
          <w:color w:val="000000"/>
          <w:sz w:val="28"/>
        </w:rPr>
        <w:t xml:space="preserve">
      5) Қазақстан Республикасы Ішкі істер министрлігінің арнайы мақсаттағы бөліністері қызметкерлерінің лауазымдарына қойылатын біліктілік талаптары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2" w:id="7"/>
    <w:p>
      <w:pPr>
        <w:spacing w:after="0"/>
        <w:ind w:left="0"/>
        <w:jc w:val="both"/>
      </w:pPr>
      <w:r>
        <w:rPr>
          <w:rFonts w:ascii="Times New Roman"/>
          <w:b w:val="false"/>
          <w:i w:val="false"/>
          <w:color w:val="000000"/>
          <w:sz w:val="28"/>
        </w:rPr>
        <w:t xml:space="preserve">
      6) Қазақстан Республикасы Ішкі істер министрлігінің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3" w:id="8"/>
    <w:p>
      <w:pPr>
        <w:spacing w:after="0"/>
        <w:ind w:left="0"/>
        <w:jc w:val="both"/>
      </w:pPr>
      <w:r>
        <w:rPr>
          <w:rFonts w:ascii="Times New Roman"/>
          <w:b w:val="false"/>
          <w:i w:val="false"/>
          <w:color w:val="000000"/>
          <w:sz w:val="28"/>
        </w:rPr>
        <w:t xml:space="preserve">
      7) Қазақстан Республикасы Ішкі істер министрлігінің патрульдік полициясы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4" w:id="9"/>
    <w:p>
      <w:pPr>
        <w:spacing w:after="0"/>
        <w:ind w:left="0"/>
        <w:jc w:val="both"/>
      </w:pPr>
      <w:r>
        <w:rPr>
          <w:rFonts w:ascii="Times New Roman"/>
          <w:b w:val="false"/>
          <w:i w:val="false"/>
          <w:color w:val="000000"/>
          <w:sz w:val="28"/>
        </w:rPr>
        <w:t xml:space="preserve">
      8) Қазақстан Республикасы Ішкі істер министрлігінің мемлекеттік мекемелері қызметкерлерінің лауазымдарына қойылатын біліктілік талаптары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9"/>
    <w:bookmarkStart w:name="z15" w:id="10"/>
    <w:p>
      <w:pPr>
        <w:spacing w:after="0"/>
        <w:ind w:left="0"/>
        <w:jc w:val="both"/>
      </w:pPr>
      <w:r>
        <w:rPr>
          <w:rFonts w:ascii="Times New Roman"/>
          <w:b w:val="false"/>
          <w:i w:val="false"/>
          <w:color w:val="000000"/>
          <w:sz w:val="28"/>
        </w:rPr>
        <w:t xml:space="preserve">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 осы бұйрықты Қазақстан Республикасы Ішкі істер министрлігінің интернет-ресурсына орналастыруды қамтамасыз етсін. </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департаментіне (А.М. Сайтбеков)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0"/>
              <w:ind w:left="0"/>
              <w:jc w:val="left"/>
            </w:pPr>
          </w:p>
          <w:p>
            <w:pPr>
              <w:spacing w:after="20"/>
              <w:ind w:left="20"/>
              <w:jc w:val="both"/>
            </w:pP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1-қосымша</w:t>
            </w:r>
          </w:p>
        </w:tc>
      </w:tr>
    </w:tbl>
    <w:bookmarkStart w:name="z20" w:id="13"/>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13"/>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Комитет төрағасы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В-PKО-1, C-SV-2, C-SVО-1, C-SVU-1, С-FM-2, С-FMО-1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 Комитет төрағасының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 Қырғыз Республикасы ІІМ-дегі Қазақстан Республикасы ІІМ-нің өкілетті өкілі</w:t>
            </w:r>
          </w:p>
          <w:p>
            <w:pPr>
              <w:spacing w:after="20"/>
              <w:ind w:left="20"/>
              <w:jc w:val="both"/>
            </w:pPr>
            <w:r>
              <w:rPr>
                <w:rFonts w:ascii="Times New Roman"/>
                <w:b w:val="false"/>
                <w:i w:val="false"/>
                <w:color w:val="000000"/>
                <w:sz w:val="20"/>
              </w:rPr>
              <w:t>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 Басқарма бастығының орынбасары, Орталық органның бірінші басшысының кеңесшісі, Автокөліктік қызмет көрсету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 Аса маңызды істер жөніндегі бас инспекторы (тергеуші, жедел уәкіл) Бөлім бастығы Автокөліктік қызмет көрсету мекемесі бастығының орынбасары Кезекші бөлімнің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басқармасының бөлім бастығы Бөлім бастығының орынбасары Орталық органның бірінші басшысының көмекшісі "Әскери және арнайы жабдықтау базасы" мемлекеттік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 басқармасы бөлім бастығының орынбасары Бөлімше бастығы "Әскери және арнайы жабдықтау базасы" мемлекеттік мекемесі бастығының орынбасары "Әскери және арнайы жабдықтау базасы" мемлекеттік мекемесінің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үшін үш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p>
            <w:pPr>
              <w:spacing w:after="20"/>
              <w:ind w:left="20"/>
              <w:jc w:val="both"/>
            </w:pPr>
            <w:r>
              <w:rPr>
                <w:rFonts w:ascii="Times New Roman"/>
                <w:b w:val="false"/>
                <w:i w:val="false"/>
                <w:color w:val="000000"/>
                <w:sz w:val="20"/>
              </w:rPr>
              <w:t>
Интерполға ресми төрт тілдің біреуін білу қажет: француз, ағылшын, испан немесе араб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 Ерекше тапсырмалар жөніндегі аға инспектор Бас: криминалист, ревизор-аудитор, маман-дәрігер, маман-психолог, маман-полиграфолог, маман Кезекші бөлім бастығының көмекшісі – жедел кезекші, аға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p>
            <w:pPr>
              <w:spacing w:after="20"/>
              <w:ind w:left="20"/>
              <w:jc w:val="both"/>
            </w:pPr>
            <w:r>
              <w:rPr>
                <w:rFonts w:ascii="Times New Roman"/>
                <w:b w:val="false"/>
                <w:i w:val="false"/>
                <w:color w:val="000000"/>
                <w:sz w:val="20"/>
              </w:rPr>
              <w:t>
Ішкі аудит қызметі үшін мемлекеттік аудитор біліктілігін беру туралы сертификатының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 офицер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Интерполға ресми төрт тілдің біреуін білу қажет: француз, ағылшын, испан немесе араб.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2-қосымша</w:t>
            </w:r>
          </w:p>
        </w:tc>
      </w:tr>
    </w:tbl>
    <w:bookmarkStart w:name="z86" w:id="14"/>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астана, Көліктегі) аумақтық органдары қызметкерлерінің лауазымдарына қойылатын біліктілік талаптары</w:t>
      </w:r>
    </w:p>
    <w:bookmarkEnd w:id="14"/>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 Қазақстан Республикасы ІІМ-нің Байқоңыр қаласындағы өкілдігінің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жоғарыдан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 Қазақстан Республикасы ІІМ-нің Байқоңыр қаласындағы өкілдігі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 Облыстық аумақтық органның бөлім бастығы Қазақстан Республикасы ІІМ-нің Байқоңыр қаласындағы өкілдігінің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 Облыстық аумақтық орган бөлім бастығының орынбасары Қазақстан Республикасы ІІМ-нің Байқоңыр қаласындағы өкілдігі бөлім бастығының орынбасары Облыстық аумақтық орган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 болмаса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үшін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 Қазақстан Республикасы ІІМ-нің Байқоңыр қаласындағы өкілдігінің бөлімше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офицері, аға инспекторы Барлық атаулардағы бас: криминалист, ревизор, маман-психолог, маман-полиграфолог, инженер, облыстық аумақтық органның маманы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 Бөлім, кезекші бөлім бастығының көмекшісі – жедел кезекші Облыстық аумақтық органның жедел кезекшісі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не болмаса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үшін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 болмаса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офицері,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 (тек инспектор-кинологтар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p>
          <w:p>
            <w:pPr>
              <w:spacing w:after="20"/>
              <w:ind w:left="20"/>
              <w:jc w:val="both"/>
            </w:pP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3-қосымша</w:t>
            </w:r>
          </w:p>
        </w:tc>
      </w:tr>
    </w:tbl>
    <w:bookmarkStart w:name="z128" w:id="15"/>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орыннан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 Қалалық, аудандық аумақтық органның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үшін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санаттан төмен емес лауазымда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аудандық аумақтық органның бастығы, </w:t>
            </w:r>
          </w:p>
          <w:p>
            <w:pPr>
              <w:spacing w:after="20"/>
              <w:ind w:left="20"/>
              <w:jc w:val="both"/>
            </w:pPr>
            <w:r>
              <w:rPr>
                <w:rFonts w:ascii="Times New Roman"/>
                <w:b w:val="false"/>
                <w:i w:val="false"/>
                <w:color w:val="000000"/>
                <w:sz w:val="20"/>
              </w:rPr>
              <w:t>
қалалық, аудандық аумақтық органның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нақты лауазымның функционалдық бағыттарына сәйкес келетін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Біліктілікті арттыру курстарынан өткен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 Қалалық, аудандық, желілік кенттік бөлімшелердің бастығы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w:t>
            </w:r>
          </w:p>
          <w:p>
            <w:pPr>
              <w:spacing w:after="20"/>
              <w:ind w:left="20"/>
              <w:jc w:val="both"/>
            </w:pPr>
            <w:r>
              <w:rPr>
                <w:rFonts w:ascii="Times New Roman"/>
                <w:b w:val="false"/>
                <w:i w:val="false"/>
                <w:color w:val="000000"/>
                <w:sz w:val="20"/>
              </w:rPr>
              <w:t>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 қалалық, аудандық аумақтық органның бас маманы, аға офицері, қабылдау-тарату орны, арнайы қабылдау орны, уақытша ұстау изоляторы, штаб бастығының орынбасары, полиция бөлімі бастығының кадр саясаты жөніндегі көмекшісі, кезекші бөлім бастығының көмекшісі-жедел кезекші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үшін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офицер,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аталған санаттағы нақты лауазымның функционалдық бағыттарына сәйкес келетін мемлекеттік қызметтегі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үшін Қазақстан тарихы мен шет тілдерін білу қажет.</w:t>
            </w:r>
          </w:p>
          <w:p>
            <w:pPr>
              <w:spacing w:after="20"/>
              <w:ind w:left="20"/>
              <w:jc w:val="both"/>
            </w:pP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p>
          <w:p>
            <w:pPr>
              <w:spacing w:after="20"/>
              <w:ind w:left="20"/>
              <w:jc w:val="both"/>
            </w:pP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4-қосымша</w:t>
            </w:r>
          </w:p>
        </w:tc>
      </w:tr>
    </w:tbl>
    <w:bookmarkStart w:name="z171" w:id="16"/>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16"/>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және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 Институт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Академия бастығының оқу және ғылыми жұмысқа жетекшілік ететін орынбасарлары және Институт бастығы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жүзеге асыратын (жүзеге асырған)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арнайы білім (мамандану) немесе жоғары оқу орнынан кейінгі білім</w:t>
            </w:r>
          </w:p>
          <w:p>
            <w:pPr>
              <w:spacing w:after="20"/>
              <w:ind w:left="20"/>
              <w:jc w:val="both"/>
            </w:pPr>
            <w:r>
              <w:rPr>
                <w:rFonts w:ascii="Times New Roman"/>
                <w:b w:val="false"/>
                <w:i w:val="false"/>
                <w:color w:val="000000"/>
                <w:sz w:val="20"/>
              </w:rPr>
              <w:t>
Институт бастығының оқу және ғылыми жұмысқа жетекшілік ететін орынбасарлары үшін ғылыми дәрежесі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педагогикалық қызметті орындайтын (орындаған) қызметкерлер қатарынан тағайындалады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 болмаса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үш төрт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 Бөлім, қызмет, орталық бастығы ІІМ Оқу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Кафедра, бастығы </w:t>
            </w:r>
          </w:p>
          <w:p>
            <w:pPr>
              <w:spacing w:after="20"/>
              <w:ind w:left="20"/>
              <w:jc w:val="both"/>
            </w:pPr>
            <w:r>
              <w:rPr>
                <w:rFonts w:ascii="Times New Roman"/>
                <w:b w:val="false"/>
                <w:i w:val="false"/>
                <w:color w:val="000000"/>
                <w:sz w:val="20"/>
              </w:rPr>
              <w:t>
Ғылыми хатшы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Тактика-арнайы даярлық, дене шынықтыру даярлығы, көлік объектілеріндегі қауіпсіздікті ұйымдастыру кафедраларының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p>
            <w:pPr>
              <w:spacing w:after="20"/>
              <w:ind w:left="20"/>
              <w:jc w:val="both"/>
            </w:pPr>
            <w:r>
              <w:rPr>
                <w:rFonts w:ascii="Times New Roman"/>
                <w:b w:val="false"/>
                <w:i w:val="false"/>
                <w:color w:val="000000"/>
                <w:sz w:val="20"/>
              </w:rPr>
              <w:t>
Бөлім, қызмет, оқу, ғылыми бөліністер бастығының орынбасарлары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доцент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w:t>
            </w:r>
          </w:p>
          <w:p>
            <w:pPr>
              <w:spacing w:after="20"/>
              <w:ind w:left="20"/>
              <w:jc w:val="both"/>
            </w:pPr>
            <w:r>
              <w:rPr>
                <w:rFonts w:ascii="Times New Roman"/>
                <w:b w:val="false"/>
                <w:i w:val="false"/>
                <w:color w:val="000000"/>
                <w:sz w:val="20"/>
              </w:rPr>
              <w:t>
Бітіртіп шығаратын, сондай-ақ арнайы тактикалық даярлық, дене шынықтыру даярлығы, көлік объектілеріндегі қауіпсіздікті ұйымдастыру кафедраларының профессорлары, доценттері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p>
            <w:pPr>
              <w:spacing w:after="20"/>
              <w:ind w:left="20"/>
              <w:jc w:val="both"/>
            </w:pPr>
            <w:r>
              <w:rPr>
                <w:rFonts w:ascii="Times New Roman"/>
                <w:b w:val="false"/>
                <w:i w:val="false"/>
                <w:color w:val="000000"/>
                <w:sz w:val="20"/>
              </w:rPr>
              <w:t>
Оқу және ғылыми бағыттар бойынша бөлімше, топ бастықтары үшін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 Курс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Аға ғылыми қызметкер үшін жоғары оқу орнынан кейінгі білім.</w:t>
            </w:r>
          </w:p>
          <w:p>
            <w:pPr>
              <w:spacing w:after="20"/>
              <w:ind w:left="20"/>
              <w:jc w:val="both"/>
            </w:pPr>
            <w:r>
              <w:rPr>
                <w:rFonts w:ascii="Times New Roman"/>
                <w:b w:val="false"/>
                <w:i w:val="false"/>
                <w:color w:val="000000"/>
                <w:sz w:val="20"/>
              </w:rPr>
              <w:t>
Аға оқытушы үшін бітіртіп шығаратын, сондай-ақ арнайы тактикалық даярлық, дене шынықтыру даярлығы, көлік объектілеріндегі қауіпсіздікті ұйымдастыру кафедраларын қоспағанда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 Аға: оқытушы Орталықтың оқытушы-әдіскері Аға: инспектор, инженер және барлық атаулардағы инспектор және инженер Оқу өрт сөндіру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 Оқытушы, орталықтың оқытушы-әдіскері Барлық атаулардағы инспектор, инженер ІІМ Оқу орталығы курс бастығының орынбасары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 Тәрбие жұмысының аға тәрбиешісі – рота командирі Үрмелі оркестр жетекшісі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немесе аталған санаттағы нақты лауазымның функционалдық бағыттарына сәйкес келетін салаларда жұмыс өтілі бір жылдан кем емес;</w:t>
            </w:r>
          </w:p>
          <w:p>
            <w:pPr>
              <w:spacing w:after="20"/>
              <w:ind w:left="20"/>
              <w:jc w:val="both"/>
            </w:pPr>
            <w:r>
              <w:rPr>
                <w:rFonts w:ascii="Times New Roman"/>
                <w:b w:val="false"/>
                <w:i w:val="false"/>
                <w:color w:val="000000"/>
                <w:sz w:val="20"/>
              </w:rPr>
              <w:t>
2)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 Тәрбие жұмысының тәрбиешісі – рота командирі Қарауыл, клуб, тир, кабинет, азаматтық қорғау органдары бөліністері институтының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 Аға техник Байланыстың аға маманы - аға шебер Өрт сөндіру машинасын жүргізу жөніндегі аға инструктор Газ түтінінен қорғау қызметінің аға шебері Курс старшинасы Кезекшінің көмекшісі Қаруландырудың қойма меңгерушісі әрі әскери-химиялық мүлігінің қару шебері Жүргізу және практикалық жүріс жөніндегі өндірістік оқыту нұсқаушысы Қару шебері Аға жүргізуші қызметкер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Техник: барлық атаулардағы техник Күзеттің кіші инспекторы Бақылаушы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5-қосымша</w:t>
            </w:r>
          </w:p>
        </w:tc>
      </w:tr>
    </w:tbl>
    <w:bookmarkStart w:name="z243" w:id="17"/>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17"/>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санаты бойынша лауазымдардан төмен емес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жеті жылдан кем емес, оның ішінде C-GP-4, C-OGP-4, C-RGP-1, C-AGP-4, C-KGP-2, C-OKGP-2, В-PK-4, В-PKО-3, C-SV-4, С-SVО-3, C-SVR-1, C-SVU-3, C-SN-3, С-SSP-3, C-SGU-5, С-FM-3, С-FMО-3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лауазымдарында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 "Арлан" арнайы мақсаттағы бөлінісінің командирі Жылдам қимылдайтын арнайы жасақ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 "Сұңқар" арнайы мақсаттағы жасағының қызмет, бөлімше бастығы "Арлан" арнайы мақсаттағы бөлінісі командирінің орынбасары Жылдам қимылдайтын арнайы жасақ командирінің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органдардағы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санатынан төмен емес немесе нақты құрылымдық бөліністің штаттық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p>
          <w:p>
            <w:pPr>
              <w:spacing w:after="20"/>
              <w:ind w:left="20"/>
              <w:jc w:val="both"/>
            </w:pPr>
            <w:r>
              <w:rPr>
                <w:rFonts w:ascii="Times New Roman"/>
                <w:b w:val="false"/>
                <w:i w:val="false"/>
                <w:color w:val="000000"/>
                <w:sz w:val="20"/>
              </w:rPr>
              <w:t>
Қазақстан Республикасының Қарулы Күштері қатарында қызмет өткеру немесе Қазақстан Республикасының оқу орындары жанындағы Әскери кафедраның курстарын аяқтауы.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p>
          <w:p>
            <w:pPr>
              <w:spacing w:after="20"/>
              <w:ind w:left="20"/>
              <w:jc w:val="both"/>
            </w:pPr>
            <w:r>
              <w:rPr>
                <w:rFonts w:ascii="Times New Roman"/>
                <w:b w:val="false"/>
                <w:i w:val="false"/>
                <w:color w:val="000000"/>
                <w:sz w:val="20"/>
              </w:rPr>
              <w:t>
Жылдам қимылдайтын арнайы жасақтың рота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"Арлан" арнайы мақсаттағы бөлінісінің барлық атаулардағы взвод командирі, аға инспекторы </w:t>
            </w:r>
          </w:p>
          <w:p>
            <w:pPr>
              <w:spacing w:after="20"/>
              <w:ind w:left="20"/>
              <w:jc w:val="both"/>
            </w:pPr>
            <w:r>
              <w:rPr>
                <w:rFonts w:ascii="Times New Roman"/>
                <w:b w:val="false"/>
                <w:i w:val="false"/>
                <w:color w:val="000000"/>
                <w:sz w:val="20"/>
              </w:rPr>
              <w:t xml:space="preserve">
Жылдам қимылдайтын арнайы жасақтың барлық атаулардағы аға инспекторы және инженері </w:t>
            </w:r>
          </w:p>
          <w:p>
            <w:pPr>
              <w:spacing w:after="20"/>
              <w:ind w:left="20"/>
              <w:jc w:val="both"/>
            </w:pPr>
            <w:r>
              <w:rPr>
                <w:rFonts w:ascii="Times New Roman"/>
                <w:b w:val="false"/>
                <w:i w:val="false"/>
                <w:color w:val="000000"/>
                <w:sz w:val="20"/>
              </w:rPr>
              <w:t>
Жылдам қимылдайтын арнайы жасақтың рота командирінің орынбасары, взвод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(қосалқы қызмет қызметкерлерін қоспағанда) қызмет өткерген қызметкерлер қатарынан тағайындалады.</w:t>
            </w:r>
          </w:p>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барлық атауларындағы инспекторы және инженері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p>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жасақтың старшинасы, полицей-жүргізушісі, кезекшінің көмекшісі, қойма меңгерушісі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06. № 463</w:t>
            </w:r>
            <w:r>
              <w:br/>
            </w:r>
            <w:r>
              <w:rPr>
                <w:rFonts w:ascii="Times New Roman"/>
                <w:b w:val="false"/>
                <w:i w:val="false"/>
                <w:color w:val="000000"/>
                <w:sz w:val="20"/>
              </w:rPr>
              <w:t>бұйрыққа 6-қосымша</w:t>
            </w:r>
          </w:p>
        </w:tc>
      </w:tr>
    </w:tbl>
    <w:bookmarkStart w:name="z285" w:id="18"/>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18"/>
    <w:p>
      <w:pPr>
        <w:spacing w:after="0"/>
        <w:ind w:left="0"/>
        <w:jc w:val="both"/>
      </w:pPr>
      <w:r>
        <w:rPr>
          <w:rFonts w:ascii="Times New Roman"/>
          <w:b w:val="false"/>
          <w:i w:val="false"/>
          <w:color w:val="ff0000"/>
          <w:sz w:val="28"/>
        </w:rPr>
        <w:t xml:space="preserve">
      Ескерту. 6-қосымша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лауазымдарында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 немесе "А" корпусының лауазымдарында немесе А-2, В-2, С-2, C-O-2, D-2, D-O-2, Е-1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 Полктің, эскадрильяның штаб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лауазымдарында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 немесе "А" корпусының лауазымдарында немесе А-3, В-3, С-3, C-O-3, C-R-1, D-3, D-O-3, Е-2, E-R-1 санатынан кем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келетін салаларда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 немесе "А" корпусының лауазымдарында немесе А-4, В-5, С-4, C-O-5, C-R-2, D-4, D-O-4, Е-3, E-R-2, E-G-1 санатынан кем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 Батальон командирінің орынбасары Рота командирі Эскадрилья штабы бастығының орынбасары Эскадрилья командирінің көмекшісі Қызмет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Тікұшақ командирі Топ бастығы Буынның аға ұшқыш-штурманы Взвод командирі Бөлімше, кезекші бөлім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органдарында немесе әскери қызметтегі немесе судья лауазымдарында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 Буын мен тікұшақтарды техникалық-пайдалану бөлімінің бастығы Тікұшақтың аға ұшқыш-штурманы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 немесе әскери қызметтегі немесе судья лауазымдарында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келетін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 Аға: борт технигі, борт техник-нұсқаушы, топ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 Полицей-жүргізуші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инспекторлары үшін</w:t>
            </w:r>
          </w:p>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7-қосымша</w:t>
            </w:r>
          </w:p>
        </w:tc>
      </w:tr>
    </w:tbl>
    <w:bookmarkStart w:name="z316" w:id="19"/>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19"/>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В-PKО-2, C-SV-3, С-SVО-2, C-SVU-2, C-SN-2, С-SSP-2, C-SGU-3, С-FMО-2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 Полк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 Рота командирі Қызмет бастығы Полктің штаб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 Взвод командирі Бөлімше, кезекші бөлім бастығы Мамандандырылған батальон штабының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Взвод командирінің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аға: инженер және инспектор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атаулардағы бөлімше командирі, старшинасы, кезекшінің көмекшісі, қойма меңгерушісі және полицей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p>
          <w:p>
            <w:pPr>
              <w:spacing w:after="20"/>
              <w:ind w:left="20"/>
              <w:jc w:val="both"/>
            </w:pPr>
            <w:r>
              <w:rPr>
                <w:rFonts w:ascii="Times New Roman"/>
                <w:b w:val="false"/>
                <w:i w:val="false"/>
                <w:color w:val="000000"/>
                <w:sz w:val="20"/>
              </w:rPr>
              <w:t>
Полицей-жүргізушілер үшін жүргізуші куәлігінің</w:t>
            </w:r>
          </w:p>
          <w:p>
            <w:pPr>
              <w:spacing w:after="20"/>
              <w:ind w:left="20"/>
              <w:jc w:val="both"/>
            </w:pPr>
            <w:r>
              <w:rPr>
                <w:rFonts w:ascii="Times New Roman"/>
                <w:b w:val="false"/>
                <w:i w:val="false"/>
                <w:color w:val="000000"/>
                <w:sz w:val="20"/>
              </w:rPr>
              <w:t>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12 маусымдағы</w:t>
            </w:r>
            <w:r>
              <w:br/>
            </w:r>
            <w:r>
              <w:rPr>
                <w:rFonts w:ascii="Times New Roman"/>
                <w:b w:val="false"/>
                <w:i w:val="false"/>
                <w:color w:val="000000"/>
                <w:sz w:val="20"/>
              </w:rPr>
              <w:t>№ 463 бұйрыққа</w:t>
            </w:r>
            <w:r>
              <w:br/>
            </w:r>
            <w:r>
              <w:rPr>
                <w:rFonts w:ascii="Times New Roman"/>
                <w:b w:val="false"/>
                <w:i w:val="false"/>
                <w:color w:val="000000"/>
                <w:sz w:val="20"/>
              </w:rPr>
              <w:t>8-қосымша</w:t>
            </w:r>
          </w:p>
        </w:tc>
      </w:tr>
    </w:tbl>
    <w:bookmarkStart w:name="z353" w:id="20"/>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20"/>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02.04.2025 </w:t>
      </w:r>
      <w:r>
        <w:rPr>
          <w:rFonts w:ascii="Times New Roman"/>
          <w:b w:val="false"/>
          <w:i w:val="false"/>
          <w:color w:val="ff0000"/>
          <w:sz w:val="28"/>
        </w:rPr>
        <w:t>№ 236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өтілікелесі талаптардың біріне сәйкес келуі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қызметін тиімді орындау үшін қажет басқа да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 1000 орыннан астам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өтілісегіз жылдан кем емес, оның ішінде C-GP-3, C-OGP-3, C-AGP-3, В-PK-3, В-PKО-2, C-SV-3, С-SVО-2, C-SVU-2, C-SN-2, С-SSP-2, C-SGU-3, С-FMО-2 санаттарынан төмен емес лауазымдарда немесе нақты құрымдық бөліністің штаттық кестесінде көзделген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3) судья лауазымындағы жұмыс өтілі он жылдан кем емес;</w:t>
            </w:r>
          </w:p>
          <w:p>
            <w:pPr>
              <w:spacing w:after="20"/>
              <w:ind w:left="20"/>
              <w:jc w:val="both"/>
            </w:pPr>
            <w:r>
              <w:rPr>
                <w:rFonts w:ascii="Times New Roman"/>
                <w:b w:val="false"/>
                <w:i w:val="false"/>
                <w:color w:val="000000"/>
                <w:sz w:val="20"/>
              </w:rPr>
              <w:t>
4)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бір жылдан кем емес, оның ішінде басшы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 1000 орыннан астам лимиті бар қылмыстық-атқару жүйесі мекемесі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В-PKО-3, C-SV-4, С-SVО-3, C-SVR-1, C-SVU-3, C-SN-3, С-SSP-3, C-SGU-5, С-FM-3, С-FMО-3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p>
          <w:p>
            <w:pPr>
              <w:spacing w:after="20"/>
              <w:ind w:left="20"/>
              <w:jc w:val="both"/>
            </w:pPr>
            <w:r>
              <w:rPr>
                <w:rFonts w:ascii="Times New Roman"/>
                <w:b w:val="false"/>
                <w:i w:val="false"/>
                <w:color w:val="000000"/>
                <w:sz w:val="20"/>
              </w:rPr>
              <w:t>
3) судья лауазымындағы жұмыс өтілі тоғыз жылдан кем емес;</w:t>
            </w:r>
          </w:p>
          <w:p>
            <w:pPr>
              <w:spacing w:after="20"/>
              <w:ind w:left="20"/>
              <w:jc w:val="both"/>
            </w:pPr>
            <w:r>
              <w:rPr>
                <w:rFonts w:ascii="Times New Roman"/>
                <w:b w:val="false"/>
                <w:i w:val="false"/>
                <w:color w:val="000000"/>
                <w:sz w:val="20"/>
              </w:rPr>
              <w:t>
4)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салаларындағы жұмыс өтілі он жылдан кем емес, оның ішінде басшы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 Басқарма, мекеме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Жасақ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қарастырылған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 сотталғандарға арналған аурухананың бастығы-дәрігер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алты жылдан кем емес, оның ішінде C-GP-5, C-OGP-5, C-RGP-2, C-AGP-6, C-KGP-3, C-OKGP-3, В-PK-5, В-PKО-4, C-SV-5, С-SVО-4, C-SVR-3, C-SVU-4, C-SN-4, С-SSP-4, C-SGU-7, С-FM-4, С-FMО-4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сегіз жылдан кем емес, оның ішінде басшы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орынға дейінгі лимиті бар қылмыстық-атқару жүйесі мекемесі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бес жылдан кем емес, оның ішінде C-GP-6, C-OGP-6, C-RGP-3, C-AGP-7, C-KGP-4, C-OKGP-4, В-PK-6, В-PKО-5, C-SV-8, С-SVО-5, C-SVR-4, C-SVU-5, C-SN-6, С-SSP-5, C-SGU-8, С-FM-5 (аса маңызды істер жөніндегі тергеуші, аса маңызды істер жөніндегі жедел уәкіл (анықтаушы)) санаттарынан төмен емес лауазымдарда немесе нақты құрылымдық бөліністердің штаттық кестесінде көзделген келесі төмен тұрған санаттардан төмен емес лауазымдарда бір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 Жедел кезекші (өрт сөндіру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арнайы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қызметтегі жұмыс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салаларындағы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 бастығының орынбасары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 Қылмыстық-атқару жүйесі мекемесі бөлім бастығының орынбасары Жедел кезекшінің орынбасары (өрт сөндіру басшысының аға көмекшісі) Бөлімше құқығындағы сынау өрт зертханасының бастығы Бөлім құқығындағы сынау өрт зертханасы бастығының орынбасары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 Бас маман-психолог Қылмыстық-атқару жүйесі мекемесі бастығы кезекші көмекшісінің орынбасары Жасақ, бөлімше, учаске, медициналық денсаулық сақтау пунктінің бастығы-дәрігер, қылмыстық-атқару жүйесі мекемесінің бастығы Жедел кезекші Жедел кезекшінің көмекшісі (өрт сөндіру басшысының көмекшісі) Жасақ, мамандандырылған жасағы бастығының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p>
            <w:pPr>
              <w:spacing w:after="20"/>
              <w:ind w:left="20"/>
              <w:jc w:val="both"/>
            </w:pPr>
            <w:r>
              <w:rPr>
                <w:rFonts w:ascii="Times New Roman"/>
                <w:b w:val="false"/>
                <w:i w:val="false"/>
                <w:color w:val="000000"/>
                <w:sz w:val="20"/>
              </w:rPr>
              <w:t>
Психологтар мен полиграфологтар лауазымдарының орнын басу үшін жұмыс өтіліне талаптар белгіленбейді.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бөлімше, учаске бастығы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қызметтегі жұмыс өтілі екі жылдан кем емес;</w:t>
            </w:r>
          </w:p>
          <w:p>
            <w:pPr>
              <w:spacing w:after="20"/>
              <w:ind w:left="20"/>
              <w:jc w:val="both"/>
            </w:pPr>
            <w:r>
              <w:rPr>
                <w:rFonts w:ascii="Times New Roman"/>
                <w:b w:val="false"/>
                <w:i w:val="false"/>
                <w:color w:val="000000"/>
                <w:sz w:val="20"/>
              </w:rPr>
              <w:t>
3) осы санаттағы нақты лауазымның функционалдық бағыттарына сәйкес салаларындағы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енгізілген адамдар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 Медициналық кабинет бастығы –дәрігер Дәрігер Аға диспетчер Аға жедел кезекші Азаматтық қорғау органдарының қарауыл бастығы, аға нұсқаушы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органдары бөліністерінің дәрігері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 Қылмыстық-атқару жүйесінің фельдшері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 "ҚСҚ" қоймасының меңгерушісі Аға: байланыс шебері, бақылаушы, құтқарушы- нұсқаушы, өрт сөндіру автомобилін жүргізу жөніндегі нұсқаушы, жүргізуші-қызметкер, өрт сөндіруші, өрт сөндіруші-құтқарушы, өрт сөндіру радиотелефонисі, газ түтінінен қорғау қызметінің аға шебері, респираторщик, радиотелеграфист Кіші инспектор Фельдшер Полицей: жүргізуші, ғимараттарды күзету жөніндегі полицей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 Кезекшінің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 Аға бақылаушы, корпус бойынша өрт сөндіруші, есепке алу жөніндегі өрт сөндіруші-техник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бақылаушы -кинолог, жүргізуші – қызметкер, қарауыл бастығының көмекшісі, өрт сөндіруші, медбике, есепке алу жөніндегі технигі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орта арнайы, техникалық және кәсіптік, орта буын мамандарын даярлауды қамтамасыз ететін орта білімнен кейінгі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 Өрт сөндіруші Өрт сөндіруші: –құтқарушы, радиотелефонист, прожекторист Өрт сөндіру катерінің моторшысы Радиотелефонист Диспетчер Шебер-құтқарушы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әскери қызмет жұмыс өтіліне сарбаздар (матростар) құрамының мерзімді әскери қызмет кезеңдері енгізілмейді.</w:t>
      </w:r>
    </w:p>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оның келісімімен лауазымға тағайындалуы мүмкін.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