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136d" w14:textId="82e1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2020 жылғы 27 ақпандағы № 70 бұйрығы</w:t>
      </w:r>
    </w:p>
    <w:p>
      <w:pPr>
        <w:spacing w:after="0"/>
        <w:ind w:left="0"/>
        <w:jc w:val="both"/>
      </w:pPr>
      <w:bookmarkStart w:name="z5" w:id="0"/>
      <w:r>
        <w:rPr>
          <w:rFonts w:ascii="Times New Roman"/>
          <w:b w:val="false"/>
          <w:i w:val="false"/>
          <w:color w:val="000000"/>
          <w:sz w:val="28"/>
        </w:rPr>
        <w:t xml:space="preserve">
      "Рухани жаңғыру" қазақстандық қоғамдық даму институты" коммерциялық емес акционерлік қоғамын құру туралы" Қазақстан Республикасы Үкіметінің 2019 жылғы 23 сәуірдегі № 225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Жастар және отбасы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"15. Міндеттері:</w:t>
      </w:r>
    </w:p>
    <w:bookmarkEnd w:id="3"/>
    <w:bookmarkStart w:name="z10" w:id="4"/>
    <w:p>
      <w:pPr>
        <w:spacing w:after="0"/>
        <w:ind w:left="0"/>
        <w:jc w:val="both"/>
      </w:pPr>
      <w:r>
        <w:rPr>
          <w:rFonts w:ascii="Times New Roman"/>
          <w:b w:val="false"/>
          <w:i w:val="false"/>
          <w:color w:val="000000"/>
          <w:sz w:val="28"/>
        </w:rPr>
        <w:t>
      1) мемлекеттік жастар және отбасы саясатын іске асыруға қатысу;</w:t>
      </w:r>
    </w:p>
    <w:bookmarkEnd w:id="4"/>
    <w:bookmarkStart w:name="z11" w:id="5"/>
    <w:p>
      <w:pPr>
        <w:spacing w:after="0"/>
        <w:ind w:left="0"/>
        <w:jc w:val="both"/>
      </w:pPr>
      <w:r>
        <w:rPr>
          <w:rFonts w:ascii="Times New Roman"/>
          <w:b w:val="false"/>
          <w:i w:val="false"/>
          <w:color w:val="000000"/>
          <w:sz w:val="28"/>
        </w:rPr>
        <w:t>
      2) Комитеттің құзыретіне жатқызылған қызмет салаларында басшылықты және салааралық үйлестіруді жүзеге асыру.</w:t>
      </w:r>
    </w:p>
    <w:bookmarkEnd w:id="5"/>
    <w:bookmarkStart w:name="z12" w:id="6"/>
    <w:p>
      <w:pPr>
        <w:spacing w:after="0"/>
        <w:ind w:left="0"/>
        <w:jc w:val="both"/>
      </w:pPr>
      <w:r>
        <w:rPr>
          <w:rFonts w:ascii="Times New Roman"/>
          <w:b w:val="false"/>
          <w:i w:val="false"/>
          <w:color w:val="000000"/>
          <w:sz w:val="28"/>
        </w:rPr>
        <w:t>
      Функциялары:</w:t>
      </w:r>
    </w:p>
    <w:bookmarkEnd w:id="6"/>
    <w:bookmarkStart w:name="z13" w:id="7"/>
    <w:p>
      <w:pPr>
        <w:spacing w:after="0"/>
        <w:ind w:left="0"/>
        <w:jc w:val="both"/>
      </w:pPr>
      <w:r>
        <w:rPr>
          <w:rFonts w:ascii="Times New Roman"/>
          <w:b w:val="false"/>
          <w:i w:val="false"/>
          <w:color w:val="000000"/>
          <w:sz w:val="28"/>
        </w:rPr>
        <w:t>
      Жастар саясатын үйлестіру басқармасы:</w:t>
      </w:r>
    </w:p>
    <w:bookmarkEnd w:id="7"/>
    <w:bookmarkStart w:name="z14" w:id="8"/>
    <w:p>
      <w:pPr>
        <w:spacing w:after="0"/>
        <w:ind w:left="0"/>
        <w:jc w:val="both"/>
      </w:pPr>
      <w:r>
        <w:rPr>
          <w:rFonts w:ascii="Times New Roman"/>
          <w:b w:val="false"/>
          <w:i w:val="false"/>
          <w:color w:val="000000"/>
          <w:sz w:val="28"/>
        </w:rPr>
        <w:t>
      реттеуші:</w:t>
      </w:r>
    </w:p>
    <w:bookmarkEnd w:id="8"/>
    <w:bookmarkStart w:name="z15" w:id="9"/>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9"/>
    <w:bookmarkStart w:name="z16" w:id="10"/>
    <w:p>
      <w:pPr>
        <w:spacing w:after="0"/>
        <w:ind w:left="0"/>
        <w:jc w:val="both"/>
      </w:pPr>
      <w:r>
        <w:rPr>
          <w:rFonts w:ascii="Times New Roman"/>
          <w:b w:val="false"/>
          <w:i w:val="false"/>
          <w:color w:val="000000"/>
          <w:sz w:val="28"/>
        </w:rPr>
        <w:t>
      республикалық жастар форумын өткізу тәртібін және өңірлік жастар форумы туралы үлгілік қағидаларды әзірлеу;</w:t>
      </w:r>
    </w:p>
    <w:bookmarkEnd w:id="10"/>
    <w:bookmarkStart w:name="z17" w:id="11"/>
    <w:p>
      <w:pPr>
        <w:spacing w:after="0"/>
        <w:ind w:left="0"/>
        <w:jc w:val="both"/>
      </w:pPr>
      <w:r>
        <w:rPr>
          <w:rFonts w:ascii="Times New Roman"/>
          <w:b w:val="false"/>
          <w:i w:val="false"/>
          <w:color w:val="000000"/>
          <w:sz w:val="28"/>
        </w:rPr>
        <w:t>
      "Дарын" мемлекеттік жастар сыйлығын ұсыну тәртібін әзірлеу;</w:t>
      </w:r>
    </w:p>
    <w:bookmarkEnd w:id="11"/>
    <w:bookmarkStart w:name="z18" w:id="12"/>
    <w:p>
      <w:pPr>
        <w:spacing w:after="0"/>
        <w:ind w:left="0"/>
        <w:jc w:val="both"/>
      </w:pPr>
      <w:r>
        <w:rPr>
          <w:rFonts w:ascii="Times New Roman"/>
          <w:b w:val="false"/>
          <w:i w:val="false"/>
          <w:color w:val="000000"/>
          <w:sz w:val="28"/>
        </w:rPr>
        <w:t>
      іске асырылатын:</w:t>
      </w:r>
    </w:p>
    <w:bookmarkEnd w:id="12"/>
    <w:bookmarkStart w:name="z19" w:id="13"/>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13"/>
    <w:bookmarkStart w:name="z20" w:id="14"/>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14"/>
    <w:bookmarkStart w:name="z21" w:id="15"/>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15"/>
    <w:bookmarkStart w:name="z22" w:id="16"/>
    <w:p>
      <w:pPr>
        <w:spacing w:after="0"/>
        <w:ind w:left="0"/>
        <w:jc w:val="both"/>
      </w:pPr>
      <w:r>
        <w:rPr>
          <w:rFonts w:ascii="Times New Roman"/>
          <w:b w:val="false"/>
          <w:i w:val="false"/>
          <w:color w:val="000000"/>
          <w:sz w:val="28"/>
        </w:rPr>
        <w:t>
      мемлекеттік жастар саясаты саласында салааралық үйлестіруді жүзеге асыру;</w:t>
      </w:r>
    </w:p>
    <w:bookmarkEnd w:id="16"/>
    <w:bookmarkStart w:name="z23" w:id="17"/>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7"/>
    <w:bookmarkStart w:name="z24" w:id="18"/>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18"/>
    <w:bookmarkStart w:name="z25" w:id="19"/>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19"/>
    <w:bookmarkStart w:name="z26" w:id="20"/>
    <w:p>
      <w:pPr>
        <w:spacing w:after="0"/>
        <w:ind w:left="0"/>
        <w:jc w:val="both"/>
      </w:pPr>
      <w:r>
        <w:rPr>
          <w:rFonts w:ascii="Times New Roman"/>
          <w:b w:val="false"/>
          <w:i w:val="false"/>
          <w:color w:val="000000"/>
          <w:sz w:val="28"/>
        </w:rPr>
        <w:t>
      "Дарын" мемлекеттік жастар сыйлығын ұсыну жөніндегі комиссияның жұмысын ұйымдастыру;</w:t>
      </w:r>
    </w:p>
    <w:bookmarkEnd w:id="20"/>
    <w:bookmarkStart w:name="z27" w:id="21"/>
    <w:p>
      <w:pPr>
        <w:spacing w:after="0"/>
        <w:ind w:left="0"/>
        <w:jc w:val="both"/>
      </w:pPr>
      <w:r>
        <w:rPr>
          <w:rFonts w:ascii="Times New Roman"/>
          <w:b w:val="false"/>
          <w:i w:val="false"/>
          <w:color w:val="000000"/>
          <w:sz w:val="28"/>
        </w:rPr>
        <w:t>
      мемлекеттік жастар саясатын қалыптастыру бойынша ұсыныстар әзірлеу;</w:t>
      </w:r>
    </w:p>
    <w:bookmarkEnd w:id="21"/>
    <w:bookmarkStart w:name="z28" w:id="22"/>
    <w:p>
      <w:pPr>
        <w:spacing w:after="0"/>
        <w:ind w:left="0"/>
        <w:jc w:val="both"/>
      </w:pPr>
      <w:r>
        <w:rPr>
          <w:rFonts w:ascii="Times New Roman"/>
          <w:b w:val="false"/>
          <w:i w:val="false"/>
          <w:color w:val="000000"/>
          <w:sz w:val="28"/>
        </w:rPr>
        <w:t>
      жастар ұйымдарымен мемлекеттік жастар саясаты мәселелері бойынша өзара іс-қимыл және ынтымақтастық жүзеге асыру;</w:t>
      </w:r>
    </w:p>
    <w:bookmarkEnd w:id="22"/>
    <w:bookmarkStart w:name="z29" w:id="23"/>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қалыптастыруды, іске асыруды, іске асырылуын мониторингтеуді және нәтижелерін бағалауды жүзеге асыру;</w:t>
      </w:r>
    </w:p>
    <w:bookmarkEnd w:id="23"/>
    <w:bookmarkStart w:name="z30" w:id="24"/>
    <w:p>
      <w:pPr>
        <w:spacing w:after="0"/>
        <w:ind w:left="0"/>
        <w:jc w:val="both"/>
      </w:pPr>
      <w:r>
        <w:rPr>
          <w:rFonts w:ascii="Times New Roman"/>
          <w:b w:val="false"/>
          <w:i w:val="false"/>
          <w:color w:val="000000"/>
          <w:sz w:val="28"/>
        </w:rPr>
        <w:t>
      жастардың волонтерлік қызметінің дамуына ықпал көрсету;</w:t>
      </w:r>
    </w:p>
    <w:bookmarkEnd w:id="24"/>
    <w:bookmarkStart w:name="z31" w:id="25"/>
    <w:p>
      <w:pPr>
        <w:spacing w:after="0"/>
        <w:ind w:left="0"/>
        <w:jc w:val="both"/>
      </w:pPr>
      <w:r>
        <w:rPr>
          <w:rFonts w:ascii="Times New Roman"/>
          <w:b w:val="false"/>
          <w:i w:val="false"/>
          <w:color w:val="000000"/>
          <w:sz w:val="28"/>
        </w:rPr>
        <w:t>
      білім және тәрбие беру ұйымдарына мемлекеттік жастар саясаты саласындағы қажетті консультативтік көмек көрсету;</w:t>
      </w:r>
    </w:p>
    <w:bookmarkEnd w:id="25"/>
    <w:bookmarkStart w:name="z32" w:id="26"/>
    <w:p>
      <w:pPr>
        <w:spacing w:after="0"/>
        <w:ind w:left="0"/>
        <w:jc w:val="both"/>
      </w:pPr>
      <w:r>
        <w:rPr>
          <w:rFonts w:ascii="Times New Roman"/>
          <w:b w:val="false"/>
          <w:i w:val="false"/>
          <w:color w:val="000000"/>
          <w:sz w:val="28"/>
        </w:rPr>
        <w:t>
      Жастар ұйымдарын дамыту жөніндегі үйлестіру кеңесінің қызметін заңнамаға сәйкес құру және қамтамасыз ету;</w:t>
      </w:r>
    </w:p>
    <w:bookmarkEnd w:id="26"/>
    <w:bookmarkStart w:name="z33" w:id="27"/>
    <w:p>
      <w:pPr>
        <w:spacing w:after="0"/>
        <w:ind w:left="0"/>
        <w:jc w:val="both"/>
      </w:pPr>
      <w:r>
        <w:rPr>
          <w:rFonts w:ascii="Times New Roman"/>
          <w:b w:val="false"/>
          <w:i w:val="false"/>
          <w:color w:val="000000"/>
          <w:sz w:val="28"/>
        </w:rPr>
        <w:t>
      адамгершілік-рухани дамуға бағытталған үкіметтік емес ұйымдардың қызметін үйлестіру және қолдау;</w:t>
      </w:r>
    </w:p>
    <w:bookmarkEnd w:id="27"/>
    <w:bookmarkStart w:name="z34" w:id="28"/>
    <w:p>
      <w:pPr>
        <w:spacing w:after="0"/>
        <w:ind w:left="0"/>
        <w:jc w:val="both"/>
      </w:pPr>
      <w:r>
        <w:rPr>
          <w:rFonts w:ascii="Times New Roman"/>
          <w:b w:val="false"/>
          <w:i w:val="false"/>
          <w:color w:val="000000"/>
          <w:sz w:val="28"/>
        </w:rPr>
        <w:t>
      мемлекеттік жастар саясатын жүзеге асыру;</w:t>
      </w:r>
    </w:p>
    <w:bookmarkEnd w:id="28"/>
    <w:bookmarkStart w:name="z35" w:id="29"/>
    <w:p>
      <w:pPr>
        <w:spacing w:after="0"/>
        <w:ind w:left="0"/>
        <w:jc w:val="both"/>
      </w:pPr>
      <w:r>
        <w:rPr>
          <w:rFonts w:ascii="Times New Roman"/>
          <w:b w:val="false"/>
          <w:i w:val="false"/>
          <w:color w:val="000000"/>
          <w:sz w:val="28"/>
        </w:rPr>
        <w:t>
      жастар мәселелері бойынша республикалық іс-шараларды ұйымдастыру және өткізу;</w:t>
      </w:r>
    </w:p>
    <w:bookmarkEnd w:id="29"/>
    <w:bookmarkStart w:name="z36" w:id="30"/>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30"/>
    <w:bookmarkStart w:name="z37" w:id="31"/>
    <w:p>
      <w:pPr>
        <w:spacing w:after="0"/>
        <w:ind w:left="0"/>
        <w:jc w:val="both"/>
      </w:pPr>
      <w:r>
        <w:rPr>
          <w:rFonts w:ascii="Times New Roman"/>
          <w:b w:val="false"/>
          <w:i w:val="false"/>
          <w:color w:val="000000"/>
          <w:sz w:val="28"/>
        </w:rPr>
        <w:t>
      Комитеттің құзыреті аясында мемлекеттік жоспарлау жүйесі құжаттарының нысаналы индикаторларына, көрсеткіштеріне қол жеткізу, іс-шараларды сапалы және уақытылы орындау бойынша жұмысты қамтамасыз ету;</w:t>
      </w:r>
    </w:p>
    <w:bookmarkEnd w:id="31"/>
    <w:bookmarkStart w:name="z38" w:id="32"/>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32"/>
    <w:bookmarkStart w:name="z39" w:id="33"/>
    <w:p>
      <w:pPr>
        <w:spacing w:after="0"/>
        <w:ind w:left="0"/>
        <w:jc w:val="both"/>
      </w:pPr>
      <w:r>
        <w:rPr>
          <w:rFonts w:ascii="Times New Roman"/>
          <w:b w:val="false"/>
          <w:i w:val="false"/>
          <w:color w:val="000000"/>
          <w:sz w:val="28"/>
        </w:rPr>
        <w:t>
      Отбасы саясатын үйлестіру басқармасы:</w:t>
      </w:r>
    </w:p>
    <w:bookmarkEnd w:id="33"/>
    <w:bookmarkStart w:name="z40" w:id="34"/>
    <w:p>
      <w:pPr>
        <w:spacing w:after="0"/>
        <w:ind w:left="0"/>
        <w:jc w:val="both"/>
      </w:pPr>
      <w:r>
        <w:rPr>
          <w:rFonts w:ascii="Times New Roman"/>
          <w:b w:val="false"/>
          <w:i w:val="false"/>
          <w:color w:val="000000"/>
          <w:sz w:val="28"/>
        </w:rPr>
        <w:t>
      реттеуші:</w:t>
      </w:r>
    </w:p>
    <w:bookmarkEnd w:id="34"/>
    <w:bookmarkStart w:name="z41" w:id="35"/>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35"/>
    <w:bookmarkStart w:name="z42" w:id="36"/>
    <w:p>
      <w:pPr>
        <w:spacing w:after="0"/>
        <w:ind w:left="0"/>
        <w:jc w:val="both"/>
      </w:pPr>
      <w:r>
        <w:rPr>
          <w:rFonts w:ascii="Times New Roman"/>
          <w:b w:val="false"/>
          <w:i w:val="false"/>
          <w:color w:val="000000"/>
          <w:sz w:val="28"/>
        </w:rPr>
        <w:t>
      іске асырылатын:</w:t>
      </w:r>
    </w:p>
    <w:bookmarkEnd w:id="36"/>
    <w:bookmarkStart w:name="z43" w:id="37"/>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37"/>
    <w:bookmarkStart w:name="z44" w:id="38"/>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38"/>
    <w:bookmarkStart w:name="z45" w:id="39"/>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39"/>
    <w:bookmarkStart w:name="z46" w:id="40"/>
    <w:p>
      <w:pPr>
        <w:spacing w:after="0"/>
        <w:ind w:left="0"/>
        <w:jc w:val="both"/>
      </w:pPr>
      <w:r>
        <w:rPr>
          <w:rFonts w:ascii="Times New Roman"/>
          <w:b w:val="false"/>
          <w:i w:val="false"/>
          <w:color w:val="000000"/>
          <w:sz w:val="28"/>
        </w:rPr>
        <w:t>
      отбасы саясаты саласында салааралық үйлестіруді жүзеге асыру;</w:t>
      </w:r>
    </w:p>
    <w:bookmarkEnd w:id="40"/>
    <w:bookmarkStart w:name="z47" w:id="41"/>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41"/>
    <w:bookmarkStart w:name="z48" w:id="42"/>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42"/>
    <w:bookmarkStart w:name="z49" w:id="43"/>
    <w:p>
      <w:pPr>
        <w:spacing w:after="0"/>
        <w:ind w:left="0"/>
        <w:jc w:val="both"/>
      </w:pPr>
      <w:r>
        <w:rPr>
          <w:rFonts w:ascii="Times New Roman"/>
          <w:b w:val="false"/>
          <w:i w:val="false"/>
          <w:color w:val="000000"/>
          <w:sz w:val="28"/>
        </w:rPr>
        <w:t>
      отбасы саясатын іске асыру жөніндегі қызметті әдістемелік қамтамасыз етуді жүзеге асыру;</w:t>
      </w:r>
    </w:p>
    <w:bookmarkEnd w:id="43"/>
    <w:bookmarkStart w:name="z50" w:id="44"/>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44"/>
    <w:bookmarkStart w:name="z51" w:id="45"/>
    <w:p>
      <w:pPr>
        <w:spacing w:after="0"/>
        <w:ind w:left="0"/>
        <w:jc w:val="both"/>
      </w:pPr>
      <w:r>
        <w:rPr>
          <w:rFonts w:ascii="Times New Roman"/>
          <w:b w:val="false"/>
          <w:i w:val="false"/>
          <w:color w:val="000000"/>
          <w:sz w:val="28"/>
        </w:rPr>
        <w:t>
      отбасы саясатын қалыптастыру бойынша ұсыныстар әзірлеу;</w:t>
      </w:r>
    </w:p>
    <w:bookmarkEnd w:id="45"/>
    <w:bookmarkStart w:name="z52" w:id="46"/>
    <w:p>
      <w:pPr>
        <w:spacing w:after="0"/>
        <w:ind w:left="0"/>
        <w:jc w:val="both"/>
      </w:pPr>
      <w:r>
        <w:rPr>
          <w:rFonts w:ascii="Times New Roman"/>
          <w:b w:val="false"/>
          <w:i w:val="false"/>
          <w:color w:val="000000"/>
          <w:sz w:val="28"/>
        </w:rPr>
        <w:t>
      отбасы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46"/>
    <w:bookmarkStart w:name="z53" w:id="47"/>
    <w:p>
      <w:pPr>
        <w:spacing w:after="0"/>
        <w:ind w:left="0"/>
        <w:jc w:val="both"/>
      </w:pPr>
      <w:r>
        <w:rPr>
          <w:rFonts w:ascii="Times New Roman"/>
          <w:b w:val="false"/>
          <w:i w:val="false"/>
          <w:color w:val="000000"/>
          <w:sz w:val="28"/>
        </w:rPr>
        <w:t>
      отбасы мәселелері бойынша республикалық іс-шараларды ұйымдастыру және өткізу;</w:t>
      </w:r>
    </w:p>
    <w:bookmarkEnd w:id="47"/>
    <w:bookmarkStart w:name="z54" w:id="48"/>
    <w:p>
      <w:pPr>
        <w:spacing w:after="0"/>
        <w:ind w:left="0"/>
        <w:jc w:val="both"/>
      </w:pPr>
      <w:r>
        <w:rPr>
          <w:rFonts w:ascii="Times New Roman"/>
          <w:b w:val="false"/>
          <w:i w:val="false"/>
          <w:color w:val="000000"/>
          <w:sz w:val="28"/>
        </w:rPr>
        <w:t>
      отбасы саясаты саласындағы үрдістерді жүйелі талдау;</w:t>
      </w:r>
    </w:p>
    <w:bookmarkEnd w:id="48"/>
    <w:bookmarkStart w:name="z55" w:id="49"/>
    <w:p>
      <w:pPr>
        <w:spacing w:after="0"/>
        <w:ind w:left="0"/>
        <w:jc w:val="both"/>
      </w:pPr>
      <w:r>
        <w:rPr>
          <w:rFonts w:ascii="Times New Roman"/>
          <w:b w:val="false"/>
          <w:i w:val="false"/>
          <w:color w:val="000000"/>
          <w:sz w:val="28"/>
        </w:rPr>
        <w:t>
      Қазақстан Республикасы Президентiнiң жанындағы Әйелдер істері және отбасылық-демографиялық саясат жөнiндегi ұлттық комиссиясымен өзара іс-қимылды қамтамасыз ету;</w:t>
      </w:r>
    </w:p>
    <w:bookmarkEnd w:id="49"/>
    <w:bookmarkStart w:name="z56" w:id="50"/>
    <w:p>
      <w:pPr>
        <w:spacing w:after="0"/>
        <w:ind w:left="0"/>
        <w:jc w:val="both"/>
      </w:pPr>
      <w:r>
        <w:rPr>
          <w:rFonts w:ascii="Times New Roman"/>
          <w:b w:val="false"/>
          <w:i w:val="false"/>
          <w:color w:val="000000"/>
          <w:sz w:val="28"/>
        </w:rPr>
        <w:t>
      отбасы саясаты саласындағы нормативтік құқықтық актілерді құқықтық мониторингтеуді жүзеге асыру;</w:t>
      </w:r>
    </w:p>
    <w:bookmarkEnd w:id="50"/>
    <w:bookmarkStart w:name="z57" w:id="51"/>
    <w:p>
      <w:pPr>
        <w:spacing w:after="0"/>
        <w:ind w:left="0"/>
        <w:jc w:val="both"/>
      </w:pPr>
      <w:r>
        <w:rPr>
          <w:rFonts w:ascii="Times New Roman"/>
          <w:b w:val="false"/>
          <w:i w:val="false"/>
          <w:color w:val="000000"/>
          <w:sz w:val="28"/>
        </w:rPr>
        <w:t>
      отбасылармен жұмысты іске асыратын, үкіметтік емес ұйымдармен, дағдарыстық орталықтармен, олар жүргізетін іс-шараларға тұрақты қатысуды қоса алғандағы өзара іс-қимыл жасау;</w:t>
      </w:r>
    </w:p>
    <w:bookmarkEnd w:id="51"/>
    <w:bookmarkStart w:name="z58" w:id="52"/>
    <w:p>
      <w:pPr>
        <w:spacing w:after="0"/>
        <w:ind w:left="0"/>
        <w:jc w:val="both"/>
      </w:pPr>
      <w:r>
        <w:rPr>
          <w:rFonts w:ascii="Times New Roman"/>
          <w:b w:val="false"/>
          <w:i w:val="false"/>
          <w:color w:val="000000"/>
          <w:sz w:val="28"/>
        </w:rPr>
        <w:t>
      отбасылық мәселелер бойынша брифингтер және өзге де жарияланатын іс-шаралар дайындау;</w:t>
      </w:r>
    </w:p>
    <w:bookmarkEnd w:id="52"/>
    <w:bookmarkStart w:name="z59" w:id="53"/>
    <w:p>
      <w:pPr>
        <w:spacing w:after="0"/>
        <w:ind w:left="0"/>
        <w:jc w:val="both"/>
      </w:pPr>
      <w:r>
        <w:rPr>
          <w:rFonts w:ascii="Times New Roman"/>
          <w:b w:val="false"/>
          <w:i w:val="false"/>
          <w:color w:val="000000"/>
          <w:sz w:val="28"/>
        </w:rPr>
        <w:t>
      отбасы саясаты мәселелері бойынша орталық, жергілікті атқарушы органдар және өзге субъектілердің қызметін үйлестіру;</w:t>
      </w:r>
    </w:p>
    <w:bookmarkEnd w:id="53"/>
    <w:bookmarkStart w:name="z60" w:id="54"/>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54"/>
    <w:bookmarkStart w:name="z61" w:id="55"/>
    <w:p>
      <w:pPr>
        <w:spacing w:after="0"/>
        <w:ind w:left="0"/>
        <w:jc w:val="both"/>
      </w:pPr>
      <w:r>
        <w:rPr>
          <w:rFonts w:ascii="Times New Roman"/>
          <w:b w:val="false"/>
          <w:i w:val="false"/>
          <w:color w:val="000000"/>
          <w:sz w:val="28"/>
        </w:rPr>
        <w:t>
      Комитеттің құзыреті аясында мемлекеттік жоспарлау жүйесі құжаттарының нысаналы индикаторларына, көрсеткіштеріне қол жеткізу, іс-шараларды сапалы және уақытылы орындау бойынша жұмысты қамтамасыз ету;</w:t>
      </w:r>
    </w:p>
    <w:bookmarkEnd w:id="55"/>
    <w:bookmarkStart w:name="z62" w:id="56"/>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56"/>
    <w:bookmarkStart w:name="z63" w:id="57"/>
    <w:p>
      <w:pPr>
        <w:spacing w:after="0"/>
        <w:ind w:left="0"/>
        <w:jc w:val="both"/>
      </w:pPr>
      <w:r>
        <w:rPr>
          <w:rFonts w:ascii="Times New Roman"/>
          <w:b w:val="false"/>
          <w:i w:val="false"/>
          <w:color w:val="000000"/>
          <w:sz w:val="28"/>
        </w:rPr>
        <w:t>
      Мониторинг және талдау басқармасы:</w:t>
      </w:r>
    </w:p>
    <w:bookmarkEnd w:id="57"/>
    <w:bookmarkStart w:name="z64" w:id="58"/>
    <w:p>
      <w:pPr>
        <w:spacing w:after="0"/>
        <w:ind w:left="0"/>
        <w:jc w:val="both"/>
      </w:pPr>
      <w:r>
        <w:rPr>
          <w:rFonts w:ascii="Times New Roman"/>
          <w:b w:val="false"/>
          <w:i w:val="false"/>
          <w:color w:val="000000"/>
          <w:sz w:val="28"/>
        </w:rPr>
        <w:t>
      реттеуші:</w:t>
      </w:r>
    </w:p>
    <w:bookmarkEnd w:id="58"/>
    <w:bookmarkStart w:name="z65" w:id="59"/>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59"/>
    <w:bookmarkStart w:name="z66" w:id="60"/>
    <w:p>
      <w:pPr>
        <w:spacing w:after="0"/>
        <w:ind w:left="0"/>
        <w:jc w:val="both"/>
      </w:pPr>
      <w:r>
        <w:rPr>
          <w:rFonts w:ascii="Times New Roman"/>
          <w:b w:val="false"/>
          <w:i w:val="false"/>
          <w:color w:val="000000"/>
          <w:sz w:val="28"/>
        </w:rPr>
        <w:t>
      іске асырылатын:</w:t>
      </w:r>
    </w:p>
    <w:bookmarkEnd w:id="60"/>
    <w:bookmarkStart w:name="z67" w:id="61"/>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61"/>
    <w:bookmarkStart w:name="z68" w:id="62"/>
    <w:p>
      <w:pPr>
        <w:spacing w:after="0"/>
        <w:ind w:left="0"/>
        <w:jc w:val="both"/>
      </w:pPr>
      <w:r>
        <w:rPr>
          <w:rFonts w:ascii="Times New Roman"/>
          <w:b w:val="false"/>
          <w:i w:val="false"/>
          <w:color w:val="000000"/>
          <w:sz w:val="28"/>
        </w:rPr>
        <w:t>
      басқарманың құзыреті шегінде халықаралық ынтымақтастықты жүзеге асыру;</w:t>
      </w:r>
    </w:p>
    <w:bookmarkEnd w:id="62"/>
    <w:bookmarkStart w:name="z69" w:id="63"/>
    <w:p>
      <w:pPr>
        <w:spacing w:after="0"/>
        <w:ind w:left="0"/>
        <w:jc w:val="both"/>
      </w:pPr>
      <w:r>
        <w:rPr>
          <w:rFonts w:ascii="Times New Roman"/>
          <w:b w:val="false"/>
          <w:i w:val="false"/>
          <w:color w:val="000000"/>
          <w:sz w:val="28"/>
        </w:rPr>
        <w:t>
      Комитеттің құзыреті аясында шетелдік әріптестер және халықаралық ұйымдармен ынтымақтастықты дамыту;</w:t>
      </w:r>
    </w:p>
    <w:bookmarkEnd w:id="63"/>
    <w:bookmarkStart w:name="z70" w:id="64"/>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64"/>
    <w:bookmarkStart w:name="z71" w:id="65"/>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65"/>
    <w:bookmarkStart w:name="z72" w:id="66"/>
    <w:p>
      <w:pPr>
        <w:spacing w:after="0"/>
        <w:ind w:left="0"/>
        <w:jc w:val="both"/>
      </w:pPr>
      <w:r>
        <w:rPr>
          <w:rFonts w:ascii="Times New Roman"/>
          <w:b w:val="false"/>
          <w:i w:val="false"/>
          <w:color w:val="000000"/>
          <w:sz w:val="28"/>
        </w:rPr>
        <w:t>
      мемлекеттік жастар және отбасы саясаты салаларында халықаралық ынтымақтастықты, оның ішінде халықаралық-құқықтық құжаттар ережелерінің сақталуын қамтамасыз ету, сондай-ақ Қазақстан Республикасында отбасы мәселелері бойынша халықаралық жобаларды іске асырылуына мониторинг жасау;</w:t>
      </w:r>
    </w:p>
    <w:bookmarkEnd w:id="66"/>
    <w:bookmarkStart w:name="z73" w:id="67"/>
    <w:p>
      <w:pPr>
        <w:spacing w:after="0"/>
        <w:ind w:left="0"/>
        <w:jc w:val="both"/>
      </w:pPr>
      <w:r>
        <w:rPr>
          <w:rFonts w:ascii="Times New Roman"/>
          <w:b w:val="false"/>
          <w:i w:val="false"/>
          <w:color w:val="000000"/>
          <w:sz w:val="28"/>
        </w:rPr>
        <w:t>
      мемлекеттік жастар және отбасы саясаты салаларындағы қызметті ғылыми және әдістемелік қамтамасыз етуді жүзеге асыру;</w:t>
      </w:r>
    </w:p>
    <w:bookmarkEnd w:id="67"/>
    <w:bookmarkStart w:name="z74" w:id="68"/>
    <w:p>
      <w:pPr>
        <w:spacing w:after="0"/>
        <w:ind w:left="0"/>
        <w:jc w:val="both"/>
      </w:pPr>
      <w:r>
        <w:rPr>
          <w:rFonts w:ascii="Times New Roman"/>
          <w:b w:val="false"/>
          <w:i w:val="false"/>
          <w:color w:val="000000"/>
          <w:sz w:val="28"/>
        </w:rPr>
        <w:t>
      мемлекетік жастар және отбасы саясаты саласындағы үрдісті талдауды және болжауды жүзеге асыру;</w:t>
      </w:r>
    </w:p>
    <w:bookmarkEnd w:id="68"/>
    <w:bookmarkStart w:name="z75" w:id="69"/>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69"/>
    <w:bookmarkStart w:name="z76" w:id="70"/>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70"/>
    <w:bookmarkStart w:name="z77" w:id="71"/>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71"/>
    <w:bookmarkStart w:name="z78" w:id="72"/>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72"/>
    <w:bookmarkStart w:name="z79" w:id="73"/>
    <w:p>
      <w:pPr>
        <w:spacing w:after="0"/>
        <w:ind w:left="0"/>
        <w:jc w:val="both"/>
      </w:pPr>
      <w:r>
        <w:rPr>
          <w:rFonts w:ascii="Times New Roman"/>
          <w:b w:val="false"/>
          <w:i w:val="false"/>
          <w:color w:val="000000"/>
          <w:sz w:val="28"/>
        </w:rPr>
        <w:t>
      "Жастар" ғылыми-зерттеу орталығының қызметін үйлестіру, оның ішінде Қазақстан Республикасының заңнамасына сәйкес бюджеттік және қаржылық тәртіпті бақылауды қамтамасыз ету;</w:t>
      </w:r>
    </w:p>
    <w:bookmarkEnd w:id="73"/>
    <w:bookmarkStart w:name="z80" w:id="74"/>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74"/>
    <w:bookmarkStart w:name="z81" w:id="75"/>
    <w:p>
      <w:pPr>
        <w:spacing w:after="0"/>
        <w:ind w:left="0"/>
        <w:jc w:val="both"/>
      </w:pPr>
      <w:r>
        <w:rPr>
          <w:rFonts w:ascii="Times New Roman"/>
          <w:b w:val="false"/>
          <w:i w:val="false"/>
          <w:color w:val="000000"/>
          <w:sz w:val="28"/>
        </w:rPr>
        <w:t>
      "Қазақстан жастары" ұлттық баяндамасын дайындау және Қазақстан Республикасының Үкіметіне енгізу жөніндегі жұмысты ұйымдастыру және үйлестіру;</w:t>
      </w:r>
    </w:p>
    <w:bookmarkEnd w:id="75"/>
    <w:bookmarkStart w:name="z82" w:id="76"/>
    <w:p>
      <w:pPr>
        <w:spacing w:after="0"/>
        <w:ind w:left="0"/>
        <w:jc w:val="both"/>
      </w:pPr>
      <w:r>
        <w:rPr>
          <w:rFonts w:ascii="Times New Roman"/>
          <w:b w:val="false"/>
          <w:i w:val="false"/>
          <w:color w:val="000000"/>
          <w:sz w:val="28"/>
        </w:rPr>
        <w:t>
      жастар мәселелері бойынша халықаралық іс-шараларды ұйымдастыру және өткізу;</w:t>
      </w:r>
    </w:p>
    <w:bookmarkEnd w:id="76"/>
    <w:bookmarkStart w:name="z83" w:id="77"/>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bookmarkEnd w:id="77"/>
    <w:bookmarkStart w:name="z84" w:id="78"/>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78"/>
    <w:bookmarkStart w:name="z85" w:id="79"/>
    <w:p>
      <w:pPr>
        <w:spacing w:after="0"/>
        <w:ind w:left="0"/>
        <w:jc w:val="both"/>
      </w:pPr>
      <w:r>
        <w:rPr>
          <w:rFonts w:ascii="Times New Roman"/>
          <w:b w:val="false"/>
          <w:i w:val="false"/>
          <w:color w:val="000000"/>
          <w:sz w:val="28"/>
        </w:rPr>
        <w:t>
      Комитет құзыреті аясында мемлекеттік жоспарлау жүйесі құжаттарының мақсатты индикаторларына, көрсеткіштеріне қол жеткізу, іс-шараларды сапалы және уақытылы орындау бойынша жұмысты қамтамасыз ету;</w:t>
      </w:r>
    </w:p>
    <w:bookmarkEnd w:id="79"/>
    <w:bookmarkStart w:name="z86" w:id="80"/>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80"/>
    <w:bookmarkStart w:name="z87" w:id="81"/>
    <w:p>
      <w:pPr>
        <w:spacing w:after="0"/>
        <w:ind w:left="0"/>
        <w:jc w:val="both"/>
      </w:pPr>
      <w:r>
        <w:rPr>
          <w:rFonts w:ascii="Times New Roman"/>
          <w:b w:val="false"/>
          <w:i w:val="false"/>
          <w:color w:val="000000"/>
          <w:sz w:val="28"/>
        </w:rPr>
        <w:t>
      Ведомствоаралық үйлестіру және өңірлік өзара іс-қимыл басқармасы:</w:t>
      </w:r>
    </w:p>
    <w:bookmarkEnd w:id="81"/>
    <w:bookmarkStart w:name="z88" w:id="82"/>
    <w:p>
      <w:pPr>
        <w:spacing w:after="0"/>
        <w:ind w:left="0"/>
        <w:jc w:val="both"/>
      </w:pPr>
      <w:r>
        <w:rPr>
          <w:rFonts w:ascii="Times New Roman"/>
          <w:b w:val="false"/>
          <w:i w:val="false"/>
          <w:color w:val="000000"/>
          <w:sz w:val="28"/>
        </w:rPr>
        <w:t>
      реттеуші:</w:t>
      </w:r>
    </w:p>
    <w:bookmarkEnd w:id="82"/>
    <w:bookmarkStart w:name="z89" w:id="83"/>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83"/>
    <w:bookmarkStart w:name="z90" w:id="84"/>
    <w:p>
      <w:pPr>
        <w:spacing w:after="0"/>
        <w:ind w:left="0"/>
        <w:jc w:val="both"/>
      </w:pPr>
      <w:r>
        <w:rPr>
          <w:rFonts w:ascii="Times New Roman"/>
          <w:b w:val="false"/>
          <w:i w:val="false"/>
          <w:color w:val="000000"/>
          <w:sz w:val="28"/>
        </w:rPr>
        <w:t>
      әкімдіктердің жанындағы жастар ісі жөніндегі кеңестердің үлгілік ережесін әзірлеу;</w:t>
      </w:r>
    </w:p>
    <w:bookmarkEnd w:id="84"/>
    <w:bookmarkStart w:name="z91" w:id="85"/>
    <w:p>
      <w:pPr>
        <w:spacing w:after="0"/>
        <w:ind w:left="0"/>
        <w:jc w:val="both"/>
      </w:pPr>
      <w:r>
        <w:rPr>
          <w:rFonts w:ascii="Times New Roman"/>
          <w:b w:val="false"/>
          <w:i w:val="false"/>
          <w:color w:val="000000"/>
          <w:sz w:val="28"/>
        </w:rPr>
        <w:t>
      жастар ресурстық орталықтары туралы үлгілік ережені әзірлеу;</w:t>
      </w:r>
    </w:p>
    <w:bookmarkEnd w:id="85"/>
    <w:bookmarkStart w:name="z92" w:id="86"/>
    <w:p>
      <w:pPr>
        <w:spacing w:after="0"/>
        <w:ind w:left="0"/>
        <w:jc w:val="both"/>
      </w:pPr>
      <w:r>
        <w:rPr>
          <w:rFonts w:ascii="Times New Roman"/>
          <w:b w:val="false"/>
          <w:i w:val="false"/>
          <w:color w:val="000000"/>
          <w:sz w:val="28"/>
        </w:rPr>
        <w:t>
      іске асырылатын:</w:t>
      </w:r>
    </w:p>
    <w:bookmarkEnd w:id="86"/>
    <w:bookmarkStart w:name="z93" w:id="87"/>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87"/>
    <w:bookmarkStart w:name="z94" w:id="88"/>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88"/>
    <w:bookmarkStart w:name="z95" w:id="89"/>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89"/>
    <w:bookmarkStart w:name="z96" w:id="90"/>
    <w:p>
      <w:pPr>
        <w:spacing w:after="0"/>
        <w:ind w:left="0"/>
        <w:jc w:val="both"/>
      </w:pPr>
      <w:r>
        <w:rPr>
          <w:rFonts w:ascii="Times New Roman"/>
          <w:b w:val="false"/>
          <w:i w:val="false"/>
          <w:color w:val="000000"/>
          <w:sz w:val="28"/>
        </w:rPr>
        <w:t>
      мемлекеттік жастар және отбасы саясаты саласында салааралық үйлестіруді жүзеге асыру;</w:t>
      </w:r>
    </w:p>
    <w:bookmarkEnd w:id="90"/>
    <w:bookmarkStart w:name="z97" w:id="91"/>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bookmarkEnd w:id="91"/>
    <w:bookmarkStart w:name="z98" w:id="92"/>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92"/>
    <w:bookmarkStart w:name="z99" w:id="93"/>
    <w:p>
      <w:pPr>
        <w:spacing w:after="0"/>
        <w:ind w:left="0"/>
        <w:jc w:val="both"/>
      </w:pPr>
      <w:r>
        <w:rPr>
          <w:rFonts w:ascii="Times New Roman"/>
          <w:b w:val="false"/>
          <w:i w:val="false"/>
          <w:color w:val="000000"/>
          <w:sz w:val="28"/>
        </w:rPr>
        <w:t>
      білім және тәрбие беру ұйымдарына мемлекеттік жастар саясаты саласындағы қажетті консультативтік көмек көрсету;</w:t>
      </w:r>
    </w:p>
    <w:bookmarkEnd w:id="93"/>
    <w:bookmarkStart w:name="z100" w:id="94"/>
    <w:p>
      <w:pPr>
        <w:spacing w:after="0"/>
        <w:ind w:left="0"/>
        <w:jc w:val="both"/>
      </w:pPr>
      <w:r>
        <w:rPr>
          <w:rFonts w:ascii="Times New Roman"/>
          <w:b w:val="false"/>
          <w:i w:val="false"/>
          <w:color w:val="000000"/>
          <w:sz w:val="28"/>
        </w:rPr>
        <w:t>
      Қазақстан Республикасының Президенті жанындағы Жастар саясаты жөніндегі кеңестің қызметін қамтамасыз ету;</w:t>
      </w:r>
    </w:p>
    <w:bookmarkEnd w:id="94"/>
    <w:bookmarkStart w:name="z101" w:id="95"/>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95"/>
    <w:bookmarkStart w:name="z102" w:id="96"/>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96"/>
    <w:bookmarkStart w:name="z103" w:id="97"/>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97"/>
    <w:bookmarkStart w:name="z104" w:id="98"/>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98"/>
    <w:bookmarkStart w:name="z105" w:id="99"/>
    <w:p>
      <w:pPr>
        <w:spacing w:after="0"/>
        <w:ind w:left="0"/>
        <w:jc w:val="both"/>
      </w:pPr>
      <w:r>
        <w:rPr>
          <w:rFonts w:ascii="Times New Roman"/>
          <w:b w:val="false"/>
          <w:i w:val="false"/>
          <w:color w:val="000000"/>
          <w:sz w:val="28"/>
        </w:rPr>
        <w:t>
      отбасы саясаты мен жастардың адамгершілік-рухани даму саласындағы мүдделі мемлекеттік органдармен өзара іс-қимылды жүзеге асыру;</w:t>
      </w:r>
    </w:p>
    <w:bookmarkEnd w:id="99"/>
    <w:bookmarkStart w:name="z106" w:id="100"/>
    <w:p>
      <w:pPr>
        <w:spacing w:after="0"/>
        <w:ind w:left="0"/>
        <w:jc w:val="both"/>
      </w:pPr>
      <w:r>
        <w:rPr>
          <w:rFonts w:ascii="Times New Roman"/>
          <w:b w:val="false"/>
          <w:i w:val="false"/>
          <w:color w:val="000000"/>
          <w:sz w:val="28"/>
        </w:rPr>
        <w:t>
      Комитеттің құзыреті аясында мемлекеттік жоспарлау жүйесі құжаттарының нысаналы индикаторларына, көрсеткіштеріне қол жеткізу, іс-шараларды сапалы және уақытылы орындау бойынша жұмысты қамтамасыз ету;</w:t>
      </w:r>
    </w:p>
    <w:bookmarkEnd w:id="100"/>
    <w:bookmarkStart w:name="z107" w:id="101"/>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101"/>
    <w:bookmarkStart w:name="z108" w:id="102"/>
    <w:p>
      <w:pPr>
        <w:spacing w:after="0"/>
        <w:ind w:left="0"/>
        <w:jc w:val="both"/>
      </w:pPr>
      <w:r>
        <w:rPr>
          <w:rFonts w:ascii="Times New Roman"/>
          <w:b w:val="false"/>
          <w:i w:val="false"/>
          <w:color w:val="000000"/>
          <w:sz w:val="28"/>
        </w:rPr>
        <w:t>
      жұмыс істейтін жастарға сатып алу құқығынсыз жалға берілетін тұрғын үй беру қағидаларын әзірлеу.</w:t>
      </w:r>
    </w:p>
    <w:bookmarkEnd w:id="102"/>
    <w:bookmarkStart w:name="z109" w:id="103"/>
    <w:p>
      <w:pPr>
        <w:spacing w:after="0"/>
        <w:ind w:left="0"/>
        <w:jc w:val="both"/>
      </w:pPr>
      <w:r>
        <w:rPr>
          <w:rFonts w:ascii="Times New Roman"/>
          <w:b w:val="false"/>
          <w:i w:val="false"/>
          <w:color w:val="000000"/>
          <w:sz w:val="28"/>
        </w:rPr>
        <w:t>
      Жобаларды үйлестіру басқармасы:</w:t>
      </w:r>
    </w:p>
    <w:bookmarkEnd w:id="103"/>
    <w:bookmarkStart w:name="z110" w:id="104"/>
    <w:p>
      <w:pPr>
        <w:spacing w:after="0"/>
        <w:ind w:left="0"/>
        <w:jc w:val="both"/>
      </w:pPr>
      <w:r>
        <w:rPr>
          <w:rFonts w:ascii="Times New Roman"/>
          <w:b w:val="false"/>
          <w:i w:val="false"/>
          <w:color w:val="000000"/>
          <w:sz w:val="28"/>
        </w:rPr>
        <w:t>
      реттеуші:</w:t>
      </w:r>
    </w:p>
    <w:bookmarkEnd w:id="104"/>
    <w:bookmarkStart w:name="z111" w:id="105"/>
    <w:p>
      <w:pPr>
        <w:spacing w:after="0"/>
        <w:ind w:left="0"/>
        <w:jc w:val="both"/>
      </w:pPr>
      <w:r>
        <w:rPr>
          <w:rFonts w:ascii="Times New Roman"/>
          <w:b w:val="false"/>
          <w:i w:val="false"/>
          <w:color w:val="000000"/>
          <w:sz w:val="28"/>
        </w:rPr>
        <w:t>
      Министрдің бұйрықтарымен бекітетін тікелей құзыреті болған жағдайда, басқарма құзыреті аясында адам және азамат құқығы мен бостандығына қатысты нормативтік құқықтық актілерден басқа ведомство құзыретіне кіретін мәселелер бойынша нормативтік құқықтық актілерді әзірлеу, келісу және бекіту;</w:t>
      </w:r>
    </w:p>
    <w:bookmarkEnd w:id="105"/>
    <w:bookmarkStart w:name="z112" w:id="106"/>
    <w:p>
      <w:pPr>
        <w:spacing w:after="0"/>
        <w:ind w:left="0"/>
        <w:jc w:val="both"/>
      </w:pPr>
      <w:r>
        <w:rPr>
          <w:rFonts w:ascii="Times New Roman"/>
          <w:b w:val="false"/>
          <w:i w:val="false"/>
          <w:color w:val="000000"/>
          <w:sz w:val="28"/>
        </w:rPr>
        <w:t>
      іске асырылатын:</w:t>
      </w:r>
    </w:p>
    <w:bookmarkEnd w:id="106"/>
    <w:bookmarkStart w:name="z113" w:id="107"/>
    <w:p>
      <w:pPr>
        <w:spacing w:after="0"/>
        <w:ind w:left="0"/>
        <w:jc w:val="both"/>
      </w:pPr>
      <w:r>
        <w:rPr>
          <w:rFonts w:ascii="Times New Roman"/>
          <w:b w:val="false"/>
          <w:i w:val="false"/>
          <w:color w:val="000000"/>
          <w:sz w:val="28"/>
        </w:rPr>
        <w:t>
      құзыреті аясында мемлекеттік саясатты жүзеге асыруды қамтамасыз ету;</w:t>
      </w:r>
    </w:p>
    <w:bookmarkEnd w:id="107"/>
    <w:bookmarkStart w:name="z114" w:id="108"/>
    <w:p>
      <w:pPr>
        <w:spacing w:after="0"/>
        <w:ind w:left="0"/>
        <w:jc w:val="both"/>
      </w:pPr>
      <w:r>
        <w:rPr>
          <w:rFonts w:ascii="Times New Roman"/>
          <w:b w:val="false"/>
          <w:i w:val="false"/>
          <w:color w:val="000000"/>
          <w:sz w:val="28"/>
        </w:rPr>
        <w:t>
      басқарма құзыреті аясында заңдар мен басқа нормативтік құқықтық актілердің сақталуын қамтамасыз ету;</w:t>
      </w:r>
    </w:p>
    <w:bookmarkEnd w:id="108"/>
    <w:bookmarkStart w:name="z115" w:id="109"/>
    <w:p>
      <w:pPr>
        <w:spacing w:after="0"/>
        <w:ind w:left="0"/>
        <w:jc w:val="both"/>
      </w:pPr>
      <w:r>
        <w:rPr>
          <w:rFonts w:ascii="Times New Roman"/>
          <w:b w:val="false"/>
          <w:i w:val="false"/>
          <w:color w:val="000000"/>
          <w:sz w:val="28"/>
        </w:rPr>
        <w:t>
      басқарма құзыретіне жататын мәселелер бойынша стратегиялық және бағдарламалық құжаттарды әзірлеуге қатысу;</w:t>
      </w:r>
    </w:p>
    <w:bookmarkEnd w:id="109"/>
    <w:bookmarkStart w:name="z116" w:id="110"/>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10"/>
    <w:bookmarkStart w:name="z117" w:id="111"/>
    <w:p>
      <w:pPr>
        <w:spacing w:after="0"/>
        <w:ind w:left="0"/>
        <w:jc w:val="both"/>
      </w:pPr>
      <w:r>
        <w:rPr>
          <w:rFonts w:ascii="Times New Roman"/>
          <w:b w:val="false"/>
          <w:i w:val="false"/>
          <w:color w:val="000000"/>
          <w:sz w:val="28"/>
        </w:rPr>
        <w:t>
      басқарма құзыреті аясында мемлекеттік сатып алу саласындағы қызметті жүзеге асыру;</w:t>
      </w:r>
    </w:p>
    <w:bookmarkEnd w:id="111"/>
    <w:bookmarkStart w:name="z118" w:id="112"/>
    <w:p>
      <w:pPr>
        <w:spacing w:after="0"/>
        <w:ind w:left="0"/>
        <w:jc w:val="both"/>
      </w:pPr>
      <w:r>
        <w:rPr>
          <w:rFonts w:ascii="Times New Roman"/>
          <w:b w:val="false"/>
          <w:i w:val="false"/>
          <w:color w:val="000000"/>
          <w:sz w:val="28"/>
        </w:rPr>
        <w:t>
      жастар және отбасы саясаты салаларындағы Комитеттің бюджетіне ұсыныстарды әзірлеу жұмысын ұйымдастыру, оның ішінде қарастырылған шығындарды нақтылау;</w:t>
      </w:r>
    </w:p>
    <w:bookmarkEnd w:id="112"/>
    <w:bookmarkStart w:name="z119" w:id="113"/>
    <w:p>
      <w:pPr>
        <w:spacing w:after="0"/>
        <w:ind w:left="0"/>
        <w:jc w:val="both"/>
      </w:pPr>
      <w:r>
        <w:rPr>
          <w:rFonts w:ascii="Times New Roman"/>
          <w:b w:val="false"/>
          <w:i w:val="false"/>
          <w:color w:val="000000"/>
          <w:sz w:val="28"/>
        </w:rPr>
        <w:t>
      жастар және отбасы саясаты салаларында іс-шаралардың уақытылы орындалуына мониторингті жүзеге асыру;</w:t>
      </w:r>
    </w:p>
    <w:bookmarkEnd w:id="113"/>
    <w:bookmarkStart w:name="z120" w:id="114"/>
    <w:p>
      <w:pPr>
        <w:spacing w:after="0"/>
        <w:ind w:left="0"/>
        <w:jc w:val="both"/>
      </w:pPr>
      <w:r>
        <w:rPr>
          <w:rFonts w:ascii="Times New Roman"/>
          <w:b w:val="false"/>
          <w:i w:val="false"/>
          <w:color w:val="000000"/>
          <w:sz w:val="28"/>
        </w:rPr>
        <w:t>
      жастар және отбасы саясаты салаларында үкіметтік емес ұйымдар үшін мемлекеттік әлеуметтік тапсырыс және гранттық қаржыландыру аясында жастар ұйымдарымен өзара іс-қимылды жүзеге асыру;</w:t>
      </w:r>
    </w:p>
    <w:bookmarkEnd w:id="114"/>
    <w:bookmarkStart w:name="z121" w:id="115"/>
    <w:p>
      <w:pPr>
        <w:spacing w:after="0"/>
        <w:ind w:left="0"/>
        <w:jc w:val="both"/>
      </w:pPr>
      <w:r>
        <w:rPr>
          <w:rFonts w:ascii="Times New Roman"/>
          <w:b w:val="false"/>
          <w:i w:val="false"/>
          <w:color w:val="000000"/>
          <w:sz w:val="28"/>
        </w:rPr>
        <w:t>
      басқарма құзыретіне кіретін мәселелер бойынша талдамалық ақпаратты, анықтамаларды, шолуларды әзірлеу;</w:t>
      </w:r>
    </w:p>
    <w:bookmarkEnd w:id="115"/>
    <w:bookmarkStart w:name="z122" w:id="116"/>
    <w:p>
      <w:pPr>
        <w:spacing w:after="0"/>
        <w:ind w:left="0"/>
        <w:jc w:val="both"/>
      </w:pPr>
      <w:r>
        <w:rPr>
          <w:rFonts w:ascii="Times New Roman"/>
          <w:b w:val="false"/>
          <w:i w:val="false"/>
          <w:color w:val="000000"/>
          <w:sz w:val="28"/>
        </w:rPr>
        <w:t>
      басқарма құзыреті аясында қызмет көрсету актілерін қарау және келісу;</w:t>
      </w:r>
    </w:p>
    <w:bookmarkEnd w:id="116"/>
    <w:bookmarkStart w:name="z123" w:id="117"/>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bookmarkEnd w:id="117"/>
    <w:bookmarkStart w:name="z124" w:id="118"/>
    <w:p>
      <w:pPr>
        <w:spacing w:after="0"/>
        <w:ind w:left="0"/>
        <w:jc w:val="both"/>
      </w:pPr>
      <w:r>
        <w:rPr>
          <w:rFonts w:ascii="Times New Roman"/>
          <w:b w:val="false"/>
          <w:i w:val="false"/>
          <w:color w:val="000000"/>
          <w:sz w:val="28"/>
        </w:rPr>
        <w:t>
      Қазақстан Республикасының заңнамасына сәйкес "Жастар" ғылыми-зерттеу орталығының бюджеттік және қаржылық қызметі бойынша жұмысты үйлестіру;</w:t>
      </w:r>
    </w:p>
    <w:bookmarkEnd w:id="118"/>
    <w:bookmarkStart w:name="z125" w:id="119"/>
    <w:p>
      <w:pPr>
        <w:spacing w:after="0"/>
        <w:ind w:left="0"/>
        <w:jc w:val="both"/>
      </w:pPr>
      <w:r>
        <w:rPr>
          <w:rFonts w:ascii="Times New Roman"/>
          <w:b w:val="false"/>
          <w:i w:val="false"/>
          <w:color w:val="000000"/>
          <w:sz w:val="28"/>
        </w:rPr>
        <w:t>
      мемлекеттік жастар және отбасы саясатын қалыптастыру бойынша ұсыныстар әзірлеу;</w:t>
      </w:r>
    </w:p>
    <w:bookmarkEnd w:id="119"/>
    <w:bookmarkStart w:name="z126" w:id="120"/>
    <w:p>
      <w:pPr>
        <w:spacing w:after="0"/>
        <w:ind w:left="0"/>
        <w:jc w:val="both"/>
      </w:pPr>
      <w:r>
        <w:rPr>
          <w:rFonts w:ascii="Times New Roman"/>
          <w:b w:val="false"/>
          <w:i w:val="false"/>
          <w:color w:val="000000"/>
          <w:sz w:val="28"/>
        </w:rPr>
        <w:t>
      Комитеттің құзыреті аясында мемлекеттік жоспарлау жүйесі құжаттарының нысаналы индикаторларына, көрсеткіштеріне қол жеткізу, іс-шараларды сапалы және уақытылы орындау бойынша жұмысты қамтамасыз ету;</w:t>
      </w:r>
    </w:p>
    <w:bookmarkEnd w:id="120"/>
    <w:bookmarkStart w:name="z127" w:id="121"/>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End w:id="121"/>
    <w:bookmarkStart w:name="z128" w:id="122"/>
    <w:p>
      <w:pPr>
        <w:spacing w:after="0"/>
        <w:ind w:left="0"/>
        <w:jc w:val="both"/>
      </w:pPr>
      <w:r>
        <w:rPr>
          <w:rFonts w:ascii="Times New Roman"/>
          <w:b w:val="false"/>
          <w:i w:val="false"/>
          <w:color w:val="000000"/>
          <w:sz w:val="28"/>
        </w:rPr>
        <w:t xml:space="preserve">
      Комитеттің қарамағындағы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122"/>
    <w:bookmarkStart w:name="z129" w:id="123"/>
    <w:p>
      <w:pPr>
        <w:spacing w:after="0"/>
        <w:ind w:left="0"/>
        <w:jc w:val="both"/>
      </w:pPr>
      <w:r>
        <w:rPr>
          <w:rFonts w:ascii="Times New Roman"/>
          <w:b w:val="false"/>
          <w:i w:val="false"/>
          <w:color w:val="000000"/>
          <w:sz w:val="28"/>
        </w:rPr>
        <w:t>
      ""Жастар" ғылыми-зерттеу орталығы" жауапкершілігі шектеулі серіктестігі." деген жолы алып тасталсын.</w:t>
      </w:r>
    </w:p>
    <w:bookmarkEnd w:id="123"/>
    <w:bookmarkStart w:name="z130" w:id="124"/>
    <w:p>
      <w:pPr>
        <w:spacing w:after="0"/>
        <w:ind w:left="0"/>
        <w:jc w:val="both"/>
      </w:pPr>
      <w:r>
        <w:rPr>
          <w:rFonts w:ascii="Times New Roman"/>
          <w:b w:val="false"/>
          <w:i w:val="false"/>
          <w:color w:val="000000"/>
          <w:sz w:val="28"/>
        </w:rPr>
        <w:t>
      2. Қазақстан Республикасы Ақпарат және қоғамдық даму министрлiгiнiң Жастар және отбасы істері комитеті Қазақстан Республикасының заңнамасында белгіленген тәртіпте:</w:t>
      </w:r>
    </w:p>
    <w:bookmarkEnd w:id="124"/>
    <w:bookmarkStart w:name="z131" w:id="125"/>
    <w:p>
      <w:pPr>
        <w:spacing w:after="0"/>
        <w:ind w:left="0"/>
        <w:jc w:val="both"/>
      </w:pPr>
      <w:r>
        <w:rPr>
          <w:rFonts w:ascii="Times New Roman"/>
          <w:b w:val="false"/>
          <w:i w:val="false"/>
          <w:color w:val="000000"/>
          <w:sz w:val="28"/>
        </w:rPr>
        <w:t>
      1) осы бұйрық бекітілген күнінен бастап күнтізбелік жиырма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5"/>
    <w:bookmarkStart w:name="z132" w:id="12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республикалық мемлекеттік мекемесінің ережесіне өзгерістер енгізу туралы тіркеуші органға хабарлау;</w:t>
      </w:r>
    </w:p>
    <w:bookmarkEnd w:id="126"/>
    <w:bookmarkStart w:name="z133" w:id="127"/>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127"/>
    <w:bookmarkStart w:name="z134" w:id="1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28"/>
    <w:bookmarkStart w:name="z135" w:id="12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Ақпарат және қоғамдық даму</w:t>
            </w:r>
            <w:r>
              <w:br/>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Әзілханов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