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3076" w14:textId="5573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Ақпарат және қоғамдық даму министрлігінің Жастар және отбасы істері комитеті" республикалық мемлекеттік мекемесінің ережесін бекіту туралы" Қазақстан Республикасы Ақпарат және қоғамдық даму министрінің 2019 жылғы 28 наурыздағы № 30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1 шiлдедегi № 215 бұйрығы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Ақпарат және қоғамдық даму министрлігінің Жастар және отбасы істері комитеті" республикалық мемлекеттік мекемесінің ережесін бекіту туралы" Қазақстан Республикасы Ақпарат және қоғамдық даму министрінің 2019 жылғы 28 наурыздағы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Ақпарат және қоғамдық даму министрлігінің Жастар және отбасы істері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"Жастар саясатын үйлестіру басқармасы"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асыру" </w:t>
      </w:r>
      <w:r>
        <w:rPr>
          <w:rFonts w:ascii="Times New Roman"/>
          <w:b w:val="false"/>
          <w:i w:val="false"/>
          <w:color w:val="000000"/>
          <w:sz w:val="28"/>
        </w:rPr>
        <w:t>кіші бөлімі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жиырмасыншы және жиырма бірінші абзацтармен толықтырылсын: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интернет-ресурсында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тапсырыстың іске асырылу мониторингін және нәтижелерін бағалауды жүзеге асыру, оператор арқылы гранттар беру, интернет-ресурста мемлекеттік жастар саясаты мәселелері бойынша мемлекеттік әлеуметтік тапсырыстың тақырыбын орналастыру және нәтижелерін бағалау;";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"Отбасы саясатын үйлестіру басқармасы"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асыру" </w:t>
      </w:r>
      <w:r>
        <w:rPr>
          <w:rFonts w:ascii="Times New Roman"/>
          <w:b w:val="false"/>
          <w:i w:val="false"/>
          <w:color w:val="000000"/>
          <w:sz w:val="28"/>
        </w:rPr>
        <w:t>кіші бөлімі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жиырмасыншы және жиырма бірінші абзацтармен толықтырылсын: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интернет-ресурсында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тапсырыстың іске асырылу мониторингін және нәтижелерін бағалауды жүзеге асыру, оператор арқылы гранттар беру, интернет-ресурста мемлекеттік отбасылық саясаты мәселелері бойынша мемлекеттік әлеуметтік тапсырыстың тақырыбын орналастыру және нәтижелерін бағалау;";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"Мониторинг және талдау басқармасы"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асыру" </w:t>
      </w:r>
      <w:r>
        <w:rPr>
          <w:rFonts w:ascii="Times New Roman"/>
          <w:b w:val="false"/>
          <w:i w:val="false"/>
          <w:color w:val="000000"/>
          <w:sz w:val="28"/>
        </w:rPr>
        <w:t>кіші бөлімі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жиырмасыншы және жиырма бірінші абзацтармен толықтырылсын: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интернет-ресурсында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тапсырыстың іске асырылу мониторингін және нәтижелерін бағалауды жүзеге асыру, оператор арқылы гранттар беру, интернет-ресурста мемлекеттік жастар саясаты мәселелері бойынша мемлекеттік әлеуметтік тапсырыстың тақырыбын орналастыру және нәтижелерін бағалау;";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"Ведомствоаралық үйлестіру және өңірлік өзара іс-қимыл басқармасы"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асыру" </w:t>
      </w:r>
      <w:r>
        <w:rPr>
          <w:rFonts w:ascii="Times New Roman"/>
          <w:b w:val="false"/>
          <w:i w:val="false"/>
          <w:color w:val="000000"/>
          <w:sz w:val="28"/>
        </w:rPr>
        <w:t>кіші бөлімі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алтыншы және он жетінші абзацтармен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интернет-ресурсында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тапсырыстың іске асырылу мониторингін және нәтижелерін бағалауды жүзеге асыру, оператор арқылы гранттар беру, интернет-ресурста мемлекеттік жастар және отбасылық саясаты мәселелері бойынша мемлекеттік әлеуметтік тапсырыстың тақырыбын орналастыру және нәтижелерін бағалау;";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"Жобаларды үйлестіру басқармасы"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асыру" </w:t>
      </w:r>
      <w:r>
        <w:rPr>
          <w:rFonts w:ascii="Times New Roman"/>
          <w:b w:val="false"/>
          <w:i w:val="false"/>
          <w:color w:val="000000"/>
          <w:sz w:val="28"/>
        </w:rPr>
        <w:t>кіші бөлімі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алтыншы және он жетінші абзацтармен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интернет-ресурсында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тапсырыстың іске асырылу мониторингін және нәтижелерін бағалауды жүзеге асыру, оператор арқылы гранттар беру, интернет-ресурста мемлекеттік жастар және отбасылық саясаты мәселелері бойынша мемлекеттік әлеуметтік тапсырыстың тақырыбын орналастыру және нәтижелерін бағалау;";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министрлiгiнiң Жастар және отбасы істері комитеті Қазақстан Республикасының заңнамасында белгіленген тәртіппен: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нормативтік құқықтық актілерінің эталондық бақылау банкіне ресми жариялау және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Ақпарат және қоғамдық даму министрлігінің Жастар және отбасы істері комитеті" республикалық мемлекеттік мекемесінің ережесіне толықтырулар енгізу туралы тіркеуші органға хабарлауды;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қоғамдық даму министрлігінің интернет-ресурсында орналастыруды қамтамасыз етсін.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 Қазақстан Республикасының Ақпарат және қоғамдық даму вице-министріне жүктелсін.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