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4072" w14:textId="71b4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Дін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2020 жылғы 15 шiлдедегi № 235 бұйрығы</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Дін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қоғамдық даму министрлігінің Дін істері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9" w:id="3"/>
    <w:p>
      <w:pPr>
        <w:spacing w:after="0"/>
        <w:ind w:left="0"/>
        <w:jc w:val="both"/>
      </w:pPr>
      <w:r>
        <w:rPr>
          <w:rFonts w:ascii="Times New Roman"/>
          <w:b w:val="false"/>
          <w:i w:val="false"/>
          <w:color w:val="000000"/>
          <w:sz w:val="28"/>
        </w:rPr>
        <w:t xml:space="preserve">
      "Исламдық діни бірлестіктермен байланыстар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"іске асыру" деген </w:t>
      </w:r>
      <w:r>
        <w:rPr>
          <w:rFonts w:ascii="Times New Roman"/>
          <w:b w:val="false"/>
          <w:i w:val="false"/>
          <w:color w:val="000000"/>
          <w:sz w:val="28"/>
        </w:rPr>
        <w:t>кіші бөлім</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мынадай мазмұндағы үшінші және төртінші абзацтармен толықтырылсын:</w:t>
      </w:r>
    </w:p>
    <w:bookmarkEnd w:id="5"/>
    <w:bookmarkStart w:name="z12" w:id="6"/>
    <w:p>
      <w:pPr>
        <w:spacing w:after="0"/>
        <w:ind w:left="0"/>
        <w:jc w:val="both"/>
      </w:pPr>
      <w:r>
        <w:rPr>
          <w:rFonts w:ascii="Times New Roman"/>
          <w:b w:val="false"/>
          <w:i w:val="false"/>
          <w:color w:val="000000"/>
          <w:sz w:val="28"/>
        </w:rPr>
        <w:t>
      "Комитеттің құзыреті шегінде жастар арасында конфессияаралық келісім мен толеранттылықты нығайту мәселелері бойынша мемлекеттік әлеуметтік тапсырысты қалыптастыруды және іске асыруды жүзеге асыру;</w:t>
      </w:r>
    </w:p>
    <w:bookmarkEnd w:id="6"/>
    <w:bookmarkStart w:name="z13" w:id="7"/>
    <w:p>
      <w:pPr>
        <w:spacing w:after="0"/>
        <w:ind w:left="0"/>
        <w:jc w:val="both"/>
      </w:pPr>
      <w:r>
        <w:rPr>
          <w:rFonts w:ascii="Times New Roman"/>
          <w:b w:val="false"/>
          <w:i w:val="false"/>
          <w:color w:val="000000"/>
          <w:sz w:val="28"/>
        </w:rPr>
        <w:t>
      Басқарманың құзыреті шегінде мемлекеттік әлеуметтік тапсырыстың жоспарланатын және іске асырылатын тақырыптарын Министрліктің интернет-ресурсында орналастыру және мемлекеттік әлеуметтік тапсырыс нәтижелерін бағалау;";</w:t>
      </w:r>
    </w:p>
    <w:bookmarkEnd w:id="7"/>
    <w:bookmarkStart w:name="z14" w:id="8"/>
    <w:p>
      <w:pPr>
        <w:spacing w:after="0"/>
        <w:ind w:left="0"/>
        <w:jc w:val="both"/>
      </w:pPr>
      <w:r>
        <w:rPr>
          <w:rFonts w:ascii="Times New Roman"/>
          <w:b w:val="false"/>
          <w:i w:val="false"/>
          <w:color w:val="000000"/>
          <w:sz w:val="28"/>
        </w:rPr>
        <w:t>
      "Комитеттің құзыреті шегінде мемлекеттік әлеуметтік тапсырысты қалыптастыруға, іске асыруға және бағалауға қатысу;" деген бесінші абзац мынадай редакцияда жазылсын:</w:t>
      </w:r>
    </w:p>
    <w:bookmarkEnd w:id="8"/>
    <w:bookmarkStart w:name="z15" w:id="9"/>
    <w:p>
      <w:pPr>
        <w:spacing w:after="0"/>
        <w:ind w:left="0"/>
        <w:jc w:val="both"/>
      </w:pPr>
      <w:r>
        <w:rPr>
          <w:rFonts w:ascii="Times New Roman"/>
          <w:b w:val="false"/>
          <w:i w:val="false"/>
          <w:color w:val="000000"/>
          <w:sz w:val="28"/>
        </w:rPr>
        <w:t>
      "оператор арқылы гранттар беру бойынша, мемлекеттік әлеуметтік тапсырыстың тақырыбын интернет-ресурста орналастыру және нәтижелерін бағалау бойынша мемлекеттік әлеуметтік тапсырыстың іске асырылу мониторингін және нәтижелерін бағалауды жүзеге асыру;";</w:t>
      </w:r>
    </w:p>
    <w:bookmarkEnd w:id="9"/>
    <w:bookmarkStart w:name="z16" w:id="10"/>
    <w:p>
      <w:pPr>
        <w:spacing w:after="0"/>
        <w:ind w:left="0"/>
        <w:jc w:val="both"/>
      </w:pPr>
      <w:r>
        <w:rPr>
          <w:rFonts w:ascii="Times New Roman"/>
          <w:b w:val="false"/>
          <w:i w:val="false"/>
          <w:color w:val="000000"/>
          <w:sz w:val="28"/>
        </w:rPr>
        <w:t xml:space="preserve">
      "Христиандық және басқа діни бірлестіктермен байланыс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"іске асыру" деген </w:t>
      </w:r>
      <w:r>
        <w:rPr>
          <w:rFonts w:ascii="Times New Roman"/>
          <w:b w:val="false"/>
          <w:i w:val="false"/>
          <w:color w:val="000000"/>
          <w:sz w:val="28"/>
        </w:rPr>
        <w:t>кіші бөлім</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мынадай мазмұндағы үшінші және төртінші абзацтармен толықтырылсын:</w:t>
      </w:r>
    </w:p>
    <w:bookmarkEnd w:id="12"/>
    <w:bookmarkStart w:name="z19" w:id="13"/>
    <w:p>
      <w:pPr>
        <w:spacing w:after="0"/>
        <w:ind w:left="0"/>
        <w:jc w:val="both"/>
      </w:pPr>
      <w:r>
        <w:rPr>
          <w:rFonts w:ascii="Times New Roman"/>
          <w:b w:val="false"/>
          <w:i w:val="false"/>
          <w:color w:val="000000"/>
          <w:sz w:val="28"/>
        </w:rPr>
        <w:t>
      "Комитеттің құзыреті шегінде жастар арасында конфессияаралық келісім мен толеранттылықты нығайту мәселелері бойынша мемлекеттік әлеуметтік тапсырысты қалыптастыруды және іске асыруды жүзеге асыру;</w:t>
      </w:r>
    </w:p>
    <w:bookmarkEnd w:id="13"/>
    <w:bookmarkStart w:name="z20" w:id="14"/>
    <w:p>
      <w:pPr>
        <w:spacing w:after="0"/>
        <w:ind w:left="0"/>
        <w:jc w:val="both"/>
      </w:pPr>
      <w:r>
        <w:rPr>
          <w:rFonts w:ascii="Times New Roman"/>
          <w:b w:val="false"/>
          <w:i w:val="false"/>
          <w:color w:val="000000"/>
          <w:sz w:val="28"/>
        </w:rPr>
        <w:t>
      Басқарманың құзыреті шегінде мемлекеттік әлеуметтік тапсырыстың жоспарланатын және іске асырылатын тақырыптарын Министрліктің интернет-ресурсында орналастыру және мемлекеттік әлеуметтік тапсырыс нәтижелерін бағалау;";</w:t>
      </w:r>
    </w:p>
    <w:bookmarkEnd w:id="14"/>
    <w:bookmarkStart w:name="z21" w:id="15"/>
    <w:p>
      <w:pPr>
        <w:spacing w:after="0"/>
        <w:ind w:left="0"/>
        <w:jc w:val="both"/>
      </w:pPr>
      <w:r>
        <w:rPr>
          <w:rFonts w:ascii="Times New Roman"/>
          <w:b w:val="false"/>
          <w:i w:val="false"/>
          <w:color w:val="000000"/>
          <w:sz w:val="28"/>
        </w:rPr>
        <w:t>
      "Комитеттің құзыреті шегінде мемлекеттік әлеуметтік тапсырысты қалыптастыруға, іске асыруға және бағалауға қатысу;" деген бесінші абзац мынадай редакцияда жазылсын:</w:t>
      </w:r>
    </w:p>
    <w:bookmarkEnd w:id="15"/>
    <w:bookmarkStart w:name="z22" w:id="16"/>
    <w:p>
      <w:pPr>
        <w:spacing w:after="0"/>
        <w:ind w:left="0"/>
        <w:jc w:val="both"/>
      </w:pPr>
      <w:r>
        <w:rPr>
          <w:rFonts w:ascii="Times New Roman"/>
          <w:b w:val="false"/>
          <w:i w:val="false"/>
          <w:color w:val="000000"/>
          <w:sz w:val="28"/>
        </w:rPr>
        <w:t>
      "оператор арқылы гранттар беру бойынша, мемлекеттік әлеуметтік тапсырыстың тақырыбын интернет-ресурста орналастыру және нәтижелерін бағалау бойынша мемлекеттік әлеуметтік тапсырыстың іске асырылу мониторингін және нәтижелерін бағалауды жүзеге асыру;";</w:t>
      </w:r>
    </w:p>
    <w:bookmarkEnd w:id="16"/>
    <w:bookmarkStart w:name="z23" w:id="17"/>
    <w:p>
      <w:pPr>
        <w:spacing w:after="0"/>
        <w:ind w:left="0"/>
        <w:jc w:val="both"/>
      </w:pPr>
      <w:r>
        <w:rPr>
          <w:rFonts w:ascii="Times New Roman"/>
          <w:b w:val="false"/>
          <w:i w:val="false"/>
          <w:color w:val="000000"/>
          <w:sz w:val="28"/>
        </w:rPr>
        <w:t xml:space="preserve">
      "Интернет кеңістікте діни экстремизмнің алдын алуды үйлестіру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xml:space="preserve">
      "іске асыру" деген </w:t>
      </w:r>
      <w:r>
        <w:rPr>
          <w:rFonts w:ascii="Times New Roman"/>
          <w:b w:val="false"/>
          <w:i w:val="false"/>
          <w:color w:val="000000"/>
          <w:sz w:val="28"/>
        </w:rPr>
        <w:t>кіші бөлім</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мынадай мазмұндағы жетінші және сегінші абзацтармен толықтырылсын:</w:t>
      </w:r>
    </w:p>
    <w:bookmarkEnd w:id="19"/>
    <w:bookmarkStart w:name="z26" w:id="20"/>
    <w:p>
      <w:pPr>
        <w:spacing w:after="0"/>
        <w:ind w:left="0"/>
        <w:jc w:val="both"/>
      </w:pPr>
      <w:r>
        <w:rPr>
          <w:rFonts w:ascii="Times New Roman"/>
          <w:b w:val="false"/>
          <w:i w:val="false"/>
          <w:color w:val="000000"/>
          <w:sz w:val="28"/>
        </w:rPr>
        <w:t>
      "Комитеттің құзыреті шегінде жастар арасында конфессияаралық келісім мен толеранттылықты нығайту мәселелері бойынша мемлекеттік әлеуметтік тапсырысты қалыптастыруды және іске асыруды жүзеге асыру;</w:t>
      </w:r>
    </w:p>
    <w:bookmarkEnd w:id="20"/>
    <w:bookmarkStart w:name="z27" w:id="21"/>
    <w:p>
      <w:pPr>
        <w:spacing w:after="0"/>
        <w:ind w:left="0"/>
        <w:jc w:val="both"/>
      </w:pPr>
      <w:r>
        <w:rPr>
          <w:rFonts w:ascii="Times New Roman"/>
          <w:b w:val="false"/>
          <w:i w:val="false"/>
          <w:color w:val="000000"/>
          <w:sz w:val="28"/>
        </w:rPr>
        <w:t>
      Басқарманың құзыреті шегінде мемлекеттік әлеуметтік тапсырыстың жоспарланатын және іске асырылатын тақырыптарын Министрліктің интернет-ресурсында орналастыру және мемлекеттік әлеуметтік тапсырыс нәтижелерін бағалау;";</w:t>
      </w:r>
    </w:p>
    <w:bookmarkEnd w:id="21"/>
    <w:bookmarkStart w:name="z28" w:id="22"/>
    <w:p>
      <w:pPr>
        <w:spacing w:after="0"/>
        <w:ind w:left="0"/>
        <w:jc w:val="both"/>
      </w:pPr>
      <w:r>
        <w:rPr>
          <w:rFonts w:ascii="Times New Roman"/>
          <w:b w:val="false"/>
          <w:i w:val="false"/>
          <w:color w:val="000000"/>
          <w:sz w:val="28"/>
        </w:rPr>
        <w:t>
      "Комитеттің құзыреті шегінде мемлекеттік әлеуметтік тапсырысты қалыптастыруға, іске асыруға және бағалауға қатысу;" деген бесінші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"оператор арқылы гранттар беру бойынша, мемлекеттік әлеуметтік тапсырыстың тақырыбын интернет-ресурста орналастыру және нәтижелерін бағалау бойынша мемлекеттік әлеуметтік тапсырыстың іске асырылу мониторингін және нәтижелерін бағалауды жүзеге асыру;";</w:t>
      </w:r>
    </w:p>
    <w:bookmarkEnd w:id="23"/>
    <w:bookmarkStart w:name="z30" w:id="24"/>
    <w:p>
      <w:pPr>
        <w:spacing w:after="0"/>
        <w:ind w:left="0"/>
        <w:jc w:val="both"/>
      </w:pPr>
      <w:r>
        <w:rPr>
          <w:rFonts w:ascii="Times New Roman"/>
          <w:b w:val="false"/>
          <w:i w:val="false"/>
          <w:color w:val="000000"/>
          <w:sz w:val="28"/>
        </w:rPr>
        <w:t xml:space="preserve">
      "Дінтану сараптамасы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24"/>
    <w:bookmarkStart w:name="z31" w:id="25"/>
    <w:p>
      <w:pPr>
        <w:spacing w:after="0"/>
        <w:ind w:left="0"/>
        <w:jc w:val="both"/>
      </w:pPr>
      <w:r>
        <w:rPr>
          <w:rFonts w:ascii="Times New Roman"/>
          <w:b w:val="false"/>
          <w:i w:val="false"/>
          <w:color w:val="000000"/>
          <w:sz w:val="28"/>
        </w:rPr>
        <w:t xml:space="preserve">
      "іске асыру" деген </w:t>
      </w:r>
      <w:r>
        <w:rPr>
          <w:rFonts w:ascii="Times New Roman"/>
          <w:b w:val="false"/>
          <w:i w:val="false"/>
          <w:color w:val="000000"/>
          <w:sz w:val="28"/>
        </w:rPr>
        <w:t>кіші бөлім</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мынадай мазмұндағы үшінші және төртінші абзацтармен толықтырылсын:</w:t>
      </w:r>
    </w:p>
    <w:bookmarkEnd w:id="26"/>
    <w:bookmarkStart w:name="z33" w:id="27"/>
    <w:p>
      <w:pPr>
        <w:spacing w:after="0"/>
        <w:ind w:left="0"/>
        <w:jc w:val="both"/>
      </w:pPr>
      <w:r>
        <w:rPr>
          <w:rFonts w:ascii="Times New Roman"/>
          <w:b w:val="false"/>
          <w:i w:val="false"/>
          <w:color w:val="000000"/>
          <w:sz w:val="28"/>
        </w:rPr>
        <w:t>
      "Комитеттің құзыреті шегінде жастар арасында конфессияаралық келісім мен толеранттылықты нығайту мәселелері бойынша мемлекеттік әлеуметтік тапсырысты қалыптастыруды және іске асыруды жүзеге асыру;</w:t>
      </w:r>
    </w:p>
    <w:bookmarkEnd w:id="27"/>
    <w:bookmarkStart w:name="z34" w:id="28"/>
    <w:p>
      <w:pPr>
        <w:spacing w:after="0"/>
        <w:ind w:left="0"/>
        <w:jc w:val="both"/>
      </w:pPr>
      <w:r>
        <w:rPr>
          <w:rFonts w:ascii="Times New Roman"/>
          <w:b w:val="false"/>
          <w:i w:val="false"/>
          <w:color w:val="000000"/>
          <w:sz w:val="28"/>
        </w:rPr>
        <w:t>
      Басқарманың құзыреті шегінде мемлекеттік әлеуметтік тапсырыстың жоспарланатын және іске асырылатын тақырыптарын Министрліктің интернет-ресурсында орналастыру және мемлекеттік әлеуметтік тапсырыс нәтижелерін бағалау;";</w:t>
      </w:r>
    </w:p>
    <w:bookmarkEnd w:id="28"/>
    <w:bookmarkStart w:name="z35" w:id="29"/>
    <w:p>
      <w:pPr>
        <w:spacing w:after="0"/>
        <w:ind w:left="0"/>
        <w:jc w:val="both"/>
      </w:pPr>
      <w:r>
        <w:rPr>
          <w:rFonts w:ascii="Times New Roman"/>
          <w:b w:val="false"/>
          <w:i w:val="false"/>
          <w:color w:val="000000"/>
          <w:sz w:val="28"/>
        </w:rPr>
        <w:t>
      "Комитеттің құзыреті шегінде мемлекеттік әлеуметтік тапсырысты қалыптастыруға, іске асыруға және бағалауға қатысу;" деген бесінші абзац мынадай редакцияда жазылсын:</w:t>
      </w:r>
    </w:p>
    <w:bookmarkEnd w:id="29"/>
    <w:bookmarkStart w:name="z36" w:id="30"/>
    <w:p>
      <w:pPr>
        <w:spacing w:after="0"/>
        <w:ind w:left="0"/>
        <w:jc w:val="both"/>
      </w:pPr>
      <w:r>
        <w:rPr>
          <w:rFonts w:ascii="Times New Roman"/>
          <w:b w:val="false"/>
          <w:i w:val="false"/>
          <w:color w:val="000000"/>
          <w:sz w:val="28"/>
        </w:rPr>
        <w:t>
      "оператор арқылы гранттар беру бойынша, мемлекеттік әлеуметтік тапсырыстың тақырыбын интернет-ресурста орналастыру және нәтижелерін бағалау бойынша мемлекеттік әлеуметтік тапсырыстың іске асырылу мониторингін және нәтижелерін бағалауды жүзеге асыру;";</w:t>
      </w:r>
    </w:p>
    <w:bookmarkEnd w:id="30"/>
    <w:bookmarkStart w:name="z37" w:id="31"/>
    <w:p>
      <w:pPr>
        <w:spacing w:after="0"/>
        <w:ind w:left="0"/>
        <w:jc w:val="both"/>
      </w:pPr>
      <w:r>
        <w:rPr>
          <w:rFonts w:ascii="Times New Roman"/>
          <w:b w:val="false"/>
          <w:i w:val="false"/>
          <w:color w:val="000000"/>
          <w:sz w:val="28"/>
        </w:rPr>
        <w:t xml:space="preserve">
      "Діни білім беру ұйымдарымен өзара іс-қимыл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31"/>
    <w:bookmarkStart w:name="z38" w:id="32"/>
    <w:p>
      <w:pPr>
        <w:spacing w:after="0"/>
        <w:ind w:left="0"/>
        <w:jc w:val="both"/>
      </w:pPr>
      <w:r>
        <w:rPr>
          <w:rFonts w:ascii="Times New Roman"/>
          <w:b w:val="false"/>
          <w:i w:val="false"/>
          <w:color w:val="000000"/>
          <w:sz w:val="28"/>
        </w:rPr>
        <w:t>
      "іске асыру" деген кіші бөлім:</w:t>
      </w:r>
    </w:p>
    <w:bookmarkEnd w:id="32"/>
    <w:bookmarkStart w:name="z39" w:id="33"/>
    <w:p>
      <w:pPr>
        <w:spacing w:after="0"/>
        <w:ind w:left="0"/>
        <w:jc w:val="both"/>
      </w:pPr>
      <w:r>
        <w:rPr>
          <w:rFonts w:ascii="Times New Roman"/>
          <w:b w:val="false"/>
          <w:i w:val="false"/>
          <w:color w:val="000000"/>
          <w:sz w:val="28"/>
        </w:rPr>
        <w:t>
      мынадай мазмұндағы үшінші және төртінші абзацтармен толықтырылсын:</w:t>
      </w:r>
    </w:p>
    <w:bookmarkEnd w:id="33"/>
    <w:bookmarkStart w:name="z40" w:id="34"/>
    <w:p>
      <w:pPr>
        <w:spacing w:after="0"/>
        <w:ind w:left="0"/>
        <w:jc w:val="both"/>
      </w:pPr>
      <w:r>
        <w:rPr>
          <w:rFonts w:ascii="Times New Roman"/>
          <w:b w:val="false"/>
          <w:i w:val="false"/>
          <w:color w:val="000000"/>
          <w:sz w:val="28"/>
        </w:rPr>
        <w:t>
      "Комитеттің құзыреті шегінде жастар арасында конфессияаралық келісім мен толеранттылықты нығайту мәселелері бойынша мемлекеттік әлеуметтік тапсырысты қалыптастыруды және іске асыруды жүзеге асыру;</w:t>
      </w:r>
    </w:p>
    <w:bookmarkEnd w:id="34"/>
    <w:bookmarkStart w:name="z41" w:id="35"/>
    <w:p>
      <w:pPr>
        <w:spacing w:after="0"/>
        <w:ind w:left="0"/>
        <w:jc w:val="both"/>
      </w:pPr>
      <w:r>
        <w:rPr>
          <w:rFonts w:ascii="Times New Roman"/>
          <w:b w:val="false"/>
          <w:i w:val="false"/>
          <w:color w:val="000000"/>
          <w:sz w:val="28"/>
        </w:rPr>
        <w:t>
      Басқарманың құзыреті шегінде мемлекеттік әлеуметтік тапсырыстың жоспарланатын және іске асырылатын тақырыптарын Министрліктің интернет-ресурсында орналастыру және мемлекеттік әлеуметтік тапсырыс нәтижелерін бағалау;";</w:t>
      </w:r>
    </w:p>
    <w:bookmarkEnd w:id="35"/>
    <w:bookmarkStart w:name="z42" w:id="36"/>
    <w:p>
      <w:pPr>
        <w:spacing w:after="0"/>
        <w:ind w:left="0"/>
        <w:jc w:val="both"/>
      </w:pPr>
      <w:r>
        <w:rPr>
          <w:rFonts w:ascii="Times New Roman"/>
          <w:b w:val="false"/>
          <w:i w:val="false"/>
          <w:color w:val="000000"/>
          <w:sz w:val="28"/>
        </w:rPr>
        <w:t>
      "Комитеттің құзыреті шегінде мемлекеттік әлеуметтік тапсырысты қалыптастыруға, іске асыруға және бағалауға қатысу;" деген бесінші абзац мынадай редакцияда жазылсын:</w:t>
      </w:r>
    </w:p>
    <w:bookmarkEnd w:id="36"/>
    <w:bookmarkStart w:name="z43" w:id="37"/>
    <w:p>
      <w:pPr>
        <w:spacing w:after="0"/>
        <w:ind w:left="0"/>
        <w:jc w:val="both"/>
      </w:pPr>
      <w:r>
        <w:rPr>
          <w:rFonts w:ascii="Times New Roman"/>
          <w:b w:val="false"/>
          <w:i w:val="false"/>
          <w:color w:val="000000"/>
          <w:sz w:val="28"/>
        </w:rPr>
        <w:t>
      "оператор арқылы гранттар беру бойынша, мемлекеттік әлеуметтік тапсырыстың тақырыбын интернет-ресурста орналастыру және нәтижелерін бағалау бойынша мемлекеттік әлеуметтік тапсырыстың іске асырылу мониторингін және нәтижелерін бағалауды жүзеге асыру;";</w:t>
      </w:r>
    </w:p>
    <w:bookmarkEnd w:id="37"/>
    <w:bookmarkStart w:name="z44" w:id="38"/>
    <w:p>
      <w:pPr>
        <w:spacing w:after="0"/>
        <w:ind w:left="0"/>
        <w:jc w:val="both"/>
      </w:pPr>
      <w:r>
        <w:rPr>
          <w:rFonts w:ascii="Times New Roman"/>
          <w:b w:val="false"/>
          <w:i w:val="false"/>
          <w:color w:val="000000"/>
          <w:sz w:val="28"/>
        </w:rPr>
        <w:t xml:space="preserve">
      "Діни қызмет саласындағы құқық қолдану практикасы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xml:space="preserve">
      "іске асыру" деген </w:t>
      </w:r>
      <w:r>
        <w:rPr>
          <w:rFonts w:ascii="Times New Roman"/>
          <w:b w:val="false"/>
          <w:i w:val="false"/>
          <w:color w:val="000000"/>
          <w:sz w:val="28"/>
        </w:rPr>
        <w:t>кіші бөлім</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мынадай мазмұндағы үшінші және төртінші абзацтармен толықтырылсын:</w:t>
      </w:r>
    </w:p>
    <w:bookmarkEnd w:id="40"/>
    <w:bookmarkStart w:name="z47" w:id="41"/>
    <w:p>
      <w:pPr>
        <w:spacing w:after="0"/>
        <w:ind w:left="0"/>
        <w:jc w:val="both"/>
      </w:pPr>
      <w:r>
        <w:rPr>
          <w:rFonts w:ascii="Times New Roman"/>
          <w:b w:val="false"/>
          <w:i w:val="false"/>
          <w:color w:val="000000"/>
          <w:sz w:val="28"/>
        </w:rPr>
        <w:t>
      "Комитеттің құзыреті шегінде жастар арасында конфессияаралық келісім мен толеранттылықты нығайту мәселелері бойынша мемлекеттік әлеуметтік тапсырысты қалыптастыруды және іске асыруды жүзеге асыру;</w:t>
      </w:r>
    </w:p>
    <w:bookmarkEnd w:id="41"/>
    <w:bookmarkStart w:name="z48" w:id="42"/>
    <w:p>
      <w:pPr>
        <w:spacing w:after="0"/>
        <w:ind w:left="0"/>
        <w:jc w:val="both"/>
      </w:pPr>
      <w:r>
        <w:rPr>
          <w:rFonts w:ascii="Times New Roman"/>
          <w:b w:val="false"/>
          <w:i w:val="false"/>
          <w:color w:val="000000"/>
          <w:sz w:val="28"/>
        </w:rPr>
        <w:t>
      Басқарманың құзыреті шегінде мемлекеттік әлеуметтік тапсырыстың жоспарланатын және іске асырылатын тақырыптарын Министрліктің интернет-ресурсында орналастыру және мемлекеттік әлеуметтік тапсырыс нәтижелерін бағалау;";</w:t>
      </w:r>
    </w:p>
    <w:bookmarkEnd w:id="42"/>
    <w:bookmarkStart w:name="z49" w:id="43"/>
    <w:p>
      <w:pPr>
        <w:spacing w:after="0"/>
        <w:ind w:left="0"/>
        <w:jc w:val="both"/>
      </w:pPr>
      <w:r>
        <w:rPr>
          <w:rFonts w:ascii="Times New Roman"/>
          <w:b w:val="false"/>
          <w:i w:val="false"/>
          <w:color w:val="000000"/>
          <w:sz w:val="28"/>
        </w:rPr>
        <w:t>
      "Комитеттің құзыреті шегінде мемлекеттік әлеуметтік тапсырысты қалыптастыруға, іске асыруға және бағалауға қатысу;" деген бесінші абзац мынадай редакцияда жазылсын:</w:t>
      </w:r>
    </w:p>
    <w:bookmarkEnd w:id="43"/>
    <w:bookmarkStart w:name="z50" w:id="44"/>
    <w:p>
      <w:pPr>
        <w:spacing w:after="0"/>
        <w:ind w:left="0"/>
        <w:jc w:val="both"/>
      </w:pPr>
      <w:r>
        <w:rPr>
          <w:rFonts w:ascii="Times New Roman"/>
          <w:b w:val="false"/>
          <w:i w:val="false"/>
          <w:color w:val="000000"/>
          <w:sz w:val="28"/>
        </w:rPr>
        <w:t>
      "оператор арқылы гранттар беру бойынша, мемлекеттік әлеуметтік тапсырыстың тақырыбын интернет-ресурста орналастыру және нәтижелерін бағалау бойынша мемлекеттік әлеуметтік тапсырыстың іске асырылу мониторингін және нәтижелерін бағалауды жүзеге асыру;";</w:t>
      </w:r>
    </w:p>
    <w:bookmarkEnd w:id="44"/>
    <w:bookmarkStart w:name="z51" w:id="45"/>
    <w:p>
      <w:pPr>
        <w:spacing w:after="0"/>
        <w:ind w:left="0"/>
        <w:jc w:val="both"/>
      </w:pPr>
      <w:r>
        <w:rPr>
          <w:rFonts w:ascii="Times New Roman"/>
          <w:b w:val="false"/>
          <w:i w:val="false"/>
          <w:color w:val="000000"/>
          <w:sz w:val="28"/>
        </w:rPr>
        <w:t xml:space="preserve">
      "Жиынтық талдау және жоспарлау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45"/>
    <w:bookmarkStart w:name="z52" w:id="46"/>
    <w:p>
      <w:pPr>
        <w:spacing w:after="0"/>
        <w:ind w:left="0"/>
        <w:jc w:val="both"/>
      </w:pPr>
      <w:r>
        <w:rPr>
          <w:rFonts w:ascii="Times New Roman"/>
          <w:b w:val="false"/>
          <w:i w:val="false"/>
          <w:color w:val="000000"/>
          <w:sz w:val="28"/>
        </w:rPr>
        <w:t xml:space="preserve">
      "іске асыру" деген </w:t>
      </w:r>
      <w:r>
        <w:rPr>
          <w:rFonts w:ascii="Times New Roman"/>
          <w:b w:val="false"/>
          <w:i w:val="false"/>
          <w:color w:val="000000"/>
          <w:sz w:val="28"/>
        </w:rPr>
        <w:t>кіші бөлім</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мынадай мазмұндағы үшінші және төртінші абзацтармен толықтырылсын:</w:t>
      </w:r>
    </w:p>
    <w:bookmarkEnd w:id="47"/>
    <w:bookmarkStart w:name="z54" w:id="48"/>
    <w:p>
      <w:pPr>
        <w:spacing w:after="0"/>
        <w:ind w:left="0"/>
        <w:jc w:val="both"/>
      </w:pPr>
      <w:r>
        <w:rPr>
          <w:rFonts w:ascii="Times New Roman"/>
          <w:b w:val="false"/>
          <w:i w:val="false"/>
          <w:color w:val="000000"/>
          <w:sz w:val="28"/>
        </w:rPr>
        <w:t>
      "Комитеттің құзыреті шегінде жастар арасында конфессияаралық келісім мен толеранттылықты нығайту мәселелері бойынша мемлекеттік әлеуметтік тапсырысты қалыптастыруды және іске асыруды жүзеге асыру;</w:t>
      </w:r>
    </w:p>
    <w:bookmarkEnd w:id="48"/>
    <w:bookmarkStart w:name="z55" w:id="49"/>
    <w:p>
      <w:pPr>
        <w:spacing w:after="0"/>
        <w:ind w:left="0"/>
        <w:jc w:val="both"/>
      </w:pPr>
      <w:r>
        <w:rPr>
          <w:rFonts w:ascii="Times New Roman"/>
          <w:b w:val="false"/>
          <w:i w:val="false"/>
          <w:color w:val="000000"/>
          <w:sz w:val="28"/>
        </w:rPr>
        <w:t>
      Басқарманың құзыреті шегінде мемлекеттік әлеуметтік тапсырыстың жоспарланатын және іске асырылатын тақырыптарын Министрліктің интернет-ресурсында орналастыру және мемлекеттік әлеуметтік тапсырыс нәтижелерін бағалау;";</w:t>
      </w:r>
    </w:p>
    <w:bookmarkEnd w:id="49"/>
    <w:bookmarkStart w:name="z56" w:id="50"/>
    <w:p>
      <w:pPr>
        <w:spacing w:after="0"/>
        <w:ind w:left="0"/>
        <w:jc w:val="both"/>
      </w:pPr>
      <w:r>
        <w:rPr>
          <w:rFonts w:ascii="Times New Roman"/>
          <w:b w:val="false"/>
          <w:i w:val="false"/>
          <w:color w:val="000000"/>
          <w:sz w:val="28"/>
        </w:rPr>
        <w:t>
      "Комитеттің құзыреті шегінде мемлекеттік әлеуметтік тапсырысты қалыптастыруға, іске асыруға және бағалауға қатысу;" деген бесінші абзац мынадай редакцияда жазылсын:</w:t>
      </w:r>
    </w:p>
    <w:bookmarkEnd w:id="50"/>
    <w:bookmarkStart w:name="z57" w:id="51"/>
    <w:p>
      <w:pPr>
        <w:spacing w:after="0"/>
        <w:ind w:left="0"/>
        <w:jc w:val="both"/>
      </w:pPr>
      <w:r>
        <w:rPr>
          <w:rFonts w:ascii="Times New Roman"/>
          <w:b w:val="false"/>
          <w:i w:val="false"/>
          <w:color w:val="000000"/>
          <w:sz w:val="28"/>
        </w:rPr>
        <w:t>
      "оператор арқылы гранттар беру бойынша, мемлекеттік әлеуметтік тапсырыстың тақырыбын интернет-ресурста орналастыру және нәтижелерін бағалау бойынша мемлекеттік әлеуметтік тапсырыстың іске асырылу мониторингін және нәтижелерін бағалауды жүзеге асыру;";</w:t>
      </w:r>
    </w:p>
    <w:bookmarkEnd w:id="51"/>
    <w:bookmarkStart w:name="z58" w:id="52"/>
    <w:p>
      <w:pPr>
        <w:spacing w:after="0"/>
        <w:ind w:left="0"/>
        <w:jc w:val="both"/>
      </w:pPr>
      <w:r>
        <w:rPr>
          <w:rFonts w:ascii="Times New Roman"/>
          <w:b w:val="false"/>
          <w:i w:val="false"/>
          <w:color w:val="000000"/>
          <w:sz w:val="28"/>
        </w:rPr>
        <w:t xml:space="preserve">
      "Ақпараттық-түсіндіру жұмыстарын үйлестіру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52"/>
    <w:bookmarkStart w:name="z59" w:id="53"/>
    <w:p>
      <w:pPr>
        <w:spacing w:after="0"/>
        <w:ind w:left="0"/>
        <w:jc w:val="both"/>
      </w:pPr>
      <w:r>
        <w:rPr>
          <w:rFonts w:ascii="Times New Roman"/>
          <w:b w:val="false"/>
          <w:i w:val="false"/>
          <w:color w:val="000000"/>
          <w:sz w:val="28"/>
        </w:rPr>
        <w:t xml:space="preserve">
      "іске асыру" деген </w:t>
      </w:r>
      <w:r>
        <w:rPr>
          <w:rFonts w:ascii="Times New Roman"/>
          <w:b w:val="false"/>
          <w:i w:val="false"/>
          <w:color w:val="000000"/>
          <w:sz w:val="28"/>
        </w:rPr>
        <w:t>кіші бөлім</w:t>
      </w:r>
      <w:r>
        <w:rPr>
          <w:rFonts w:ascii="Times New Roman"/>
          <w:b w:val="false"/>
          <w:i w:val="false"/>
          <w:color w:val="000000"/>
          <w:sz w:val="28"/>
        </w:rPr>
        <w:t>:</w:t>
      </w:r>
    </w:p>
    <w:bookmarkEnd w:id="53"/>
    <w:bookmarkStart w:name="z60" w:id="54"/>
    <w:p>
      <w:pPr>
        <w:spacing w:after="0"/>
        <w:ind w:left="0"/>
        <w:jc w:val="both"/>
      </w:pPr>
      <w:r>
        <w:rPr>
          <w:rFonts w:ascii="Times New Roman"/>
          <w:b w:val="false"/>
          <w:i w:val="false"/>
          <w:color w:val="000000"/>
          <w:sz w:val="28"/>
        </w:rPr>
        <w:t>
      мынадай мазмұндағы үшінші және төртінші абзацтармен толықтырылсын:</w:t>
      </w:r>
    </w:p>
    <w:bookmarkEnd w:id="54"/>
    <w:bookmarkStart w:name="z61" w:id="55"/>
    <w:p>
      <w:pPr>
        <w:spacing w:after="0"/>
        <w:ind w:left="0"/>
        <w:jc w:val="both"/>
      </w:pPr>
      <w:r>
        <w:rPr>
          <w:rFonts w:ascii="Times New Roman"/>
          <w:b w:val="false"/>
          <w:i w:val="false"/>
          <w:color w:val="000000"/>
          <w:sz w:val="28"/>
        </w:rPr>
        <w:t>
      "Комитеттің құзыреті шегінде жастар арасында конфессияаралық келісім мен толеранттылықты нығайту мәселелері бойынша мемлекеттік әлеуметтік тапсырысты қалыптастыруды және іске асыруды жүзеге асыру;</w:t>
      </w:r>
    </w:p>
    <w:bookmarkEnd w:id="55"/>
    <w:bookmarkStart w:name="z62" w:id="56"/>
    <w:p>
      <w:pPr>
        <w:spacing w:after="0"/>
        <w:ind w:left="0"/>
        <w:jc w:val="both"/>
      </w:pPr>
      <w:r>
        <w:rPr>
          <w:rFonts w:ascii="Times New Roman"/>
          <w:b w:val="false"/>
          <w:i w:val="false"/>
          <w:color w:val="000000"/>
          <w:sz w:val="28"/>
        </w:rPr>
        <w:t>
      Басқарманың құзыреті шегінде мемлекеттік әлеуметтік тапсырыстың жоспарланатын және іске асырылатын тақырыптарын Министрліктің интернет-ресурсында орналастыру және мемлекеттік әлеуметтік тапсырыс нәтижелерін бағалау;";</w:t>
      </w:r>
    </w:p>
    <w:bookmarkEnd w:id="56"/>
    <w:bookmarkStart w:name="z63" w:id="57"/>
    <w:p>
      <w:pPr>
        <w:spacing w:after="0"/>
        <w:ind w:left="0"/>
        <w:jc w:val="both"/>
      </w:pPr>
      <w:r>
        <w:rPr>
          <w:rFonts w:ascii="Times New Roman"/>
          <w:b w:val="false"/>
          <w:i w:val="false"/>
          <w:color w:val="000000"/>
          <w:sz w:val="28"/>
        </w:rPr>
        <w:t>
      "Комитеттің құзыреті шегінде мемлекеттік әлеуметтік тапсырысты қалыптастыруға, іске асыруға және бағалауға қатысу;" деген бесінші абзац мынадай редакцияда жазылсын:</w:t>
      </w:r>
    </w:p>
    <w:bookmarkEnd w:id="57"/>
    <w:bookmarkStart w:name="z64" w:id="58"/>
    <w:p>
      <w:pPr>
        <w:spacing w:after="0"/>
        <w:ind w:left="0"/>
        <w:jc w:val="both"/>
      </w:pPr>
      <w:r>
        <w:rPr>
          <w:rFonts w:ascii="Times New Roman"/>
          <w:b w:val="false"/>
          <w:i w:val="false"/>
          <w:color w:val="000000"/>
          <w:sz w:val="28"/>
        </w:rPr>
        <w:t>
      "оператор арқылы гранттар беру бойынша, мемлекеттік әлеуметтік тапсырыстың тақырыбын интернет-ресурста орналастыру және нәтижелерін бағалау бойынша мемлекеттік әлеуметтік тапсырыстың іске асырылу мониторингін және нәтижелерін бағалауды жүзеге асыру;".</w:t>
      </w:r>
    </w:p>
    <w:bookmarkEnd w:id="58"/>
    <w:bookmarkStart w:name="z65" w:id="59"/>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 істері комитеті Қазақстан Республикасының заңнамасында белгіленген тәртіппен:</w:t>
      </w:r>
    </w:p>
    <w:bookmarkEnd w:id="59"/>
    <w:bookmarkStart w:name="z66" w:id="60"/>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электрондық нысанда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0"/>
    <w:bookmarkStart w:name="z67" w:id="61"/>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 істері комитеті" республикалық мемлекеттік мекемесінің ережесіне өзгерістер мен толықтырулар енгізу туралы тіркеуші органға хабар беруді;</w:t>
      </w:r>
    </w:p>
    <w:bookmarkEnd w:id="61"/>
    <w:bookmarkStart w:name="z68" w:id="62"/>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 қамтамасыз етсін.</w:t>
      </w:r>
    </w:p>
    <w:bookmarkEnd w:id="62"/>
    <w:bookmarkStart w:name="z69" w:id="6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3"/>
    <w:bookmarkStart w:name="z70" w:id="64"/>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