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aa91" w14:textId="a5da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Ақпарат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15 қазандағы № 346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Ақпарат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Ақпарат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"Функциялар" деген </w:t>
      </w:r>
      <w:r>
        <w:rPr>
          <w:rFonts w:ascii="Times New Roman"/>
          <w:b w:val="false"/>
          <w:i w:val="false"/>
          <w:color w:val="000000"/>
          <w:sz w:val="28"/>
        </w:rPr>
        <w:t>бөлімдегі</w:t>
      </w:r>
    </w:p>
    <w:bookmarkEnd w:id="3"/>
    <w:bookmarkStart w:name="z10" w:id="4"/>
    <w:p>
      <w:pPr>
        <w:spacing w:after="0"/>
        <w:ind w:left="0"/>
        <w:jc w:val="both"/>
      </w:pPr>
      <w:r>
        <w:rPr>
          <w:rFonts w:ascii="Times New Roman"/>
          <w:b w:val="false"/>
          <w:i w:val="false"/>
          <w:color w:val="000000"/>
          <w:sz w:val="28"/>
        </w:rPr>
        <w:t xml:space="preserve">
      "Баспа БАҚ-та ақпараттық жұмыс жүргізу басқармасы" деген </w:t>
      </w:r>
      <w:r>
        <w:rPr>
          <w:rFonts w:ascii="Times New Roman"/>
          <w:b w:val="false"/>
          <w:i w:val="false"/>
          <w:color w:val="000000"/>
          <w:sz w:val="28"/>
        </w:rPr>
        <w:t>бөлімшеде</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мынадай мазмұндағы он бірінші, он екінші, он үшінші, он төртінші, он бесінші, он алтыншы, он жетінші, он сегізінші, он тоғызыншы, жиырмасыншы және жиырма бірінші абзацтармен толықтырылсын:</w:t>
      </w:r>
    </w:p>
    <w:bookmarkEnd w:id="5"/>
    <w:bookmarkStart w:name="z12" w:id="6"/>
    <w:p>
      <w:pPr>
        <w:spacing w:after="0"/>
        <w:ind w:left="0"/>
        <w:jc w:val="both"/>
      </w:pPr>
      <w:r>
        <w:rPr>
          <w:rFonts w:ascii="Times New Roman"/>
          <w:b w:val="false"/>
          <w:i w:val="false"/>
          <w:color w:val="000000"/>
          <w:sz w:val="28"/>
        </w:rPr>
        <w:t>
      Комитеттің құзіретіне кіретін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6"/>
    <w:bookmarkStart w:name="z13" w:id="7"/>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ақпараттық-насихаттық шараларды ұйымдастыру және іске асыру;</w:t>
      </w:r>
    </w:p>
    <w:bookmarkEnd w:id="7"/>
    <w:bookmarkStart w:name="z14" w:id="8"/>
    <w:p>
      <w:pPr>
        <w:spacing w:after="0"/>
        <w:ind w:left="0"/>
        <w:jc w:val="both"/>
      </w:pPr>
      <w:r>
        <w:rPr>
          <w:rFonts w:ascii="Times New Roman"/>
          <w:b w:val="false"/>
          <w:i w:val="false"/>
          <w:color w:val="000000"/>
          <w:sz w:val="28"/>
        </w:rPr>
        <w:t>
      қоғамдық кеңестің ұсынымдарын қарау;</w:t>
      </w:r>
    </w:p>
    <w:bookmarkEnd w:id="8"/>
    <w:bookmarkStart w:name="z15" w:id="9"/>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9"/>
    <w:bookmarkStart w:name="z16" w:id="10"/>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10"/>
    <w:bookmarkStart w:name="z17" w:id="11"/>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бірыңғай платформасында ақпарат орналастыру және өзектендіру;</w:t>
      </w:r>
    </w:p>
    <w:bookmarkEnd w:id="11"/>
    <w:bookmarkStart w:name="z18" w:id="12"/>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12"/>
    <w:bookmarkStart w:name="z19" w:id="13"/>
    <w:p>
      <w:pPr>
        <w:spacing w:after="0"/>
        <w:ind w:left="0"/>
        <w:jc w:val="both"/>
      </w:pPr>
      <w:r>
        <w:rPr>
          <w:rFonts w:ascii="Times New Roman"/>
          <w:b w:val="false"/>
          <w:i w:val="false"/>
          <w:color w:val="000000"/>
          <w:sz w:val="28"/>
        </w:rPr>
        <w:t>
      мемлекеттік қызметтер көрсету барысында Комитеттің өз құзіреті шеңберінде тұтынушылар құқықтарын қоғауды қамтамасыз етуі;</w:t>
      </w:r>
    </w:p>
    <w:bookmarkEnd w:id="13"/>
    <w:bookmarkStart w:name="z20" w:id="14"/>
    <w:p>
      <w:pPr>
        <w:spacing w:after="0"/>
        <w:ind w:left="0"/>
        <w:jc w:val="both"/>
      </w:pPr>
      <w:r>
        <w:rPr>
          <w:rFonts w:ascii="Times New Roman"/>
          <w:b w:val="false"/>
          <w:i w:val="false"/>
          <w:color w:val="000000"/>
          <w:sz w:val="28"/>
        </w:rPr>
        <w:t xml:space="preserve">
      Комитеттің құзіреті шеңберінде стратегиялық және операциялық жоспарды пысықтауды және келісуді қамтамасыз ету; </w:t>
      </w:r>
    </w:p>
    <w:bookmarkEnd w:id="14"/>
    <w:bookmarkStart w:name="z21" w:id="15"/>
    <w:p>
      <w:pPr>
        <w:spacing w:after="0"/>
        <w:ind w:left="0"/>
        <w:jc w:val="both"/>
      </w:pPr>
      <w:r>
        <w:rPr>
          <w:rFonts w:ascii="Times New Roman"/>
          <w:b w:val="false"/>
          <w:i w:val="false"/>
          <w:color w:val="000000"/>
          <w:sz w:val="28"/>
        </w:rPr>
        <w:t>
      Қазақстан Республикасының заңнамасымен белгіленген құзыреті шегінде терроризмге қарсы іс-қимылды жүзеге асыру;</w:t>
      </w:r>
    </w:p>
    <w:bookmarkEnd w:id="15"/>
    <w:bookmarkStart w:name="z22" w:id="16"/>
    <w:p>
      <w:pPr>
        <w:spacing w:after="0"/>
        <w:ind w:left="0"/>
        <w:jc w:val="both"/>
      </w:pPr>
      <w:r>
        <w:rPr>
          <w:rFonts w:ascii="Times New Roman"/>
          <w:b w:val="false"/>
          <w:i w:val="false"/>
          <w:color w:val="000000"/>
          <w:sz w:val="28"/>
        </w:rPr>
        <w:t xml:space="preserve">
      Персоналды басқару департаментіне Комитет жетекшілік жасайтын салалар бойынша мамандардың қажеттілігі туралы ұсыныстар әзірлеу; </w:t>
      </w:r>
    </w:p>
    <w:bookmarkEnd w:id="16"/>
    <w:bookmarkStart w:name="z23" w:id="17"/>
    <w:p>
      <w:pPr>
        <w:spacing w:after="0"/>
        <w:ind w:left="0"/>
        <w:jc w:val="both"/>
      </w:pPr>
      <w:r>
        <w:rPr>
          <w:rFonts w:ascii="Times New Roman"/>
          <w:b w:val="false"/>
          <w:i w:val="false"/>
          <w:color w:val="000000"/>
          <w:sz w:val="28"/>
        </w:rPr>
        <w:t xml:space="preserve">
      "Теле-, радиоарналарда ақпараттық жұмыс жүргізу басқармасы" деген </w:t>
      </w:r>
      <w:r>
        <w:rPr>
          <w:rFonts w:ascii="Times New Roman"/>
          <w:b w:val="false"/>
          <w:i w:val="false"/>
          <w:color w:val="000000"/>
          <w:sz w:val="28"/>
        </w:rPr>
        <w:t>бөлімшеде</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мынадай мазмұндағы төртінші және бесінші абзацпен толықтырылсын:</w:t>
      </w:r>
    </w:p>
    <w:bookmarkEnd w:id="18"/>
    <w:bookmarkStart w:name="z25" w:id="19"/>
    <w:p>
      <w:pPr>
        <w:spacing w:after="0"/>
        <w:ind w:left="0"/>
        <w:jc w:val="both"/>
      </w:pPr>
      <w:r>
        <w:rPr>
          <w:rFonts w:ascii="Times New Roman"/>
          <w:b w:val="false"/>
          <w:i w:val="false"/>
          <w:color w:val="000000"/>
          <w:sz w:val="28"/>
        </w:rPr>
        <w:t>
      Персоналды басқару департаментіне Комитет жетекшілік жасайтын салалар бойынша мамандардың қажеттілігі туралы ұсыныстар әзірлеу;</w:t>
      </w:r>
    </w:p>
    <w:bookmarkEnd w:id="19"/>
    <w:bookmarkStart w:name="z26" w:id="20"/>
    <w:p>
      <w:pPr>
        <w:spacing w:after="0"/>
        <w:ind w:left="0"/>
        <w:jc w:val="both"/>
      </w:pPr>
      <w:r>
        <w:rPr>
          <w:rFonts w:ascii="Times New Roman"/>
          <w:b w:val="false"/>
          <w:i w:val="false"/>
          <w:color w:val="000000"/>
          <w:sz w:val="28"/>
        </w:rPr>
        <w:t>
      Тарихи немесе мәдени құндылығы бар теле-, радиобағдарламалардың жазбаларын сақтау қағидаларын әзірлеу;</w:t>
      </w:r>
    </w:p>
    <w:bookmarkEnd w:id="20"/>
    <w:bookmarkStart w:name="z27" w:id="21"/>
    <w:p>
      <w:pPr>
        <w:spacing w:after="0"/>
        <w:ind w:left="0"/>
        <w:jc w:val="both"/>
      </w:pPr>
      <w:r>
        <w:rPr>
          <w:rFonts w:ascii="Times New Roman"/>
          <w:b w:val="false"/>
          <w:i w:val="false"/>
          <w:color w:val="000000"/>
          <w:sz w:val="28"/>
        </w:rPr>
        <w:t>
      мынадай мазмұндағы тоғызыншы, оныншы, он бірінші, он екінші, он үшінші, он төртінші, он бесінші, он алтыншы және он жетінші абзацтармен толықтырылсын:</w:t>
      </w:r>
    </w:p>
    <w:bookmarkEnd w:id="21"/>
    <w:bookmarkStart w:name="z28" w:id="22"/>
    <w:p>
      <w:pPr>
        <w:spacing w:after="0"/>
        <w:ind w:left="0"/>
        <w:jc w:val="both"/>
      </w:pPr>
      <w:r>
        <w:rPr>
          <w:rFonts w:ascii="Times New Roman"/>
          <w:b w:val="false"/>
          <w:i w:val="false"/>
          <w:color w:val="000000"/>
          <w:sz w:val="28"/>
        </w:rPr>
        <w:t>
      Комитеттің құзіретіне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22"/>
    <w:bookmarkStart w:name="z29" w:id="23"/>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ақпараттық-насихаттау іс-шараларын ұйымдастыру және іске асыру;</w:t>
      </w:r>
    </w:p>
    <w:bookmarkEnd w:id="23"/>
    <w:bookmarkStart w:name="z30" w:id="24"/>
    <w:p>
      <w:pPr>
        <w:spacing w:after="0"/>
        <w:ind w:left="0"/>
        <w:jc w:val="both"/>
      </w:pPr>
      <w:r>
        <w:rPr>
          <w:rFonts w:ascii="Times New Roman"/>
          <w:b w:val="false"/>
          <w:i w:val="false"/>
          <w:color w:val="000000"/>
          <w:sz w:val="28"/>
        </w:rPr>
        <w:t>
      қоғамдық кеңес ұсынымдарын қарау;</w:t>
      </w:r>
    </w:p>
    <w:bookmarkEnd w:id="24"/>
    <w:bookmarkStart w:name="z31" w:id="25"/>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25"/>
    <w:bookmarkStart w:name="z32" w:id="26"/>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бірыңғай платформасында ақпарат орналастыру және өзектендіру;</w:t>
      </w:r>
    </w:p>
    <w:bookmarkEnd w:id="26"/>
    <w:bookmarkStart w:name="z33" w:id="27"/>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27"/>
    <w:bookmarkStart w:name="z34" w:id="28"/>
    <w:p>
      <w:pPr>
        <w:spacing w:after="0"/>
        <w:ind w:left="0"/>
        <w:jc w:val="both"/>
      </w:pPr>
      <w:r>
        <w:rPr>
          <w:rFonts w:ascii="Times New Roman"/>
          <w:b w:val="false"/>
          <w:i w:val="false"/>
          <w:color w:val="000000"/>
          <w:sz w:val="28"/>
        </w:rPr>
        <w:t>
      Қазақстан Республикасының заңнамасымен белгіленген құзыреті шегінде терроризмге қарсы іс-қимылды жүзеге асыру;</w:t>
      </w:r>
    </w:p>
    <w:bookmarkEnd w:id="28"/>
    <w:bookmarkStart w:name="z35" w:id="29"/>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29"/>
    <w:bookmarkStart w:name="z36" w:id="30"/>
    <w:p>
      <w:pPr>
        <w:spacing w:after="0"/>
        <w:ind w:left="0"/>
        <w:jc w:val="both"/>
      </w:pPr>
      <w:r>
        <w:rPr>
          <w:rFonts w:ascii="Times New Roman"/>
          <w:b w:val="false"/>
          <w:i w:val="false"/>
          <w:color w:val="000000"/>
          <w:sz w:val="28"/>
        </w:rPr>
        <w:t xml:space="preserve">
      телерадио хабар тарату мақсатында жиілік жолақтарын, радиожиілік (арналардың радиожиілігі) бөлу бойынша конкурстар ұйымдастыру және өткізу; </w:t>
      </w:r>
    </w:p>
    <w:bookmarkEnd w:id="30"/>
    <w:bookmarkStart w:name="z37" w:id="31"/>
    <w:p>
      <w:pPr>
        <w:spacing w:after="0"/>
        <w:ind w:left="0"/>
        <w:jc w:val="both"/>
      </w:pPr>
      <w:r>
        <w:rPr>
          <w:rFonts w:ascii="Times New Roman"/>
          <w:b w:val="false"/>
          <w:i w:val="false"/>
          <w:color w:val="000000"/>
          <w:sz w:val="28"/>
        </w:rPr>
        <w:t xml:space="preserve">
      "Интернет кеңістікте және әлеуметтік желілерде ақпараттық жұмыс жүргізу басқармасы" деген </w:t>
      </w:r>
      <w:r>
        <w:rPr>
          <w:rFonts w:ascii="Times New Roman"/>
          <w:b w:val="false"/>
          <w:i w:val="false"/>
          <w:color w:val="000000"/>
          <w:sz w:val="28"/>
        </w:rPr>
        <w:t>бөлімшеде</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мынадай мазмұндағы төртінші абзацпен толықтырылсын:</w:t>
      </w:r>
    </w:p>
    <w:bookmarkEnd w:id="32"/>
    <w:bookmarkStart w:name="z39" w:id="33"/>
    <w:p>
      <w:pPr>
        <w:spacing w:after="0"/>
        <w:ind w:left="0"/>
        <w:jc w:val="both"/>
      </w:pPr>
      <w:r>
        <w:rPr>
          <w:rFonts w:ascii="Times New Roman"/>
          <w:b w:val="false"/>
          <w:i w:val="false"/>
          <w:color w:val="000000"/>
          <w:sz w:val="28"/>
        </w:rPr>
        <w:t>
      "Персоналды басқару департаментіне Комитет жетекшілік жасайтын салалар бойынша мамандардың қажеттілігі туралы ұсыныстар әзірлеу";</w:t>
      </w:r>
    </w:p>
    <w:bookmarkEnd w:id="33"/>
    <w:bookmarkStart w:name="z40" w:id="34"/>
    <w:p>
      <w:pPr>
        <w:spacing w:after="0"/>
        <w:ind w:left="0"/>
        <w:jc w:val="both"/>
      </w:pPr>
      <w:r>
        <w:rPr>
          <w:rFonts w:ascii="Times New Roman"/>
          <w:b w:val="false"/>
          <w:i w:val="false"/>
          <w:color w:val="000000"/>
          <w:sz w:val="28"/>
        </w:rPr>
        <w:t>
      мынадай мазмұндағы тоғызыншы, оныншы, он бірінші, он екінші, он үшінші, он төртінші, он бесінші және он алтыншы абзацтармен толықтырылсын:</w:t>
      </w:r>
    </w:p>
    <w:bookmarkEnd w:id="34"/>
    <w:bookmarkStart w:name="z41" w:id="35"/>
    <w:p>
      <w:pPr>
        <w:spacing w:after="0"/>
        <w:ind w:left="0"/>
        <w:jc w:val="both"/>
      </w:pPr>
      <w:r>
        <w:rPr>
          <w:rFonts w:ascii="Times New Roman"/>
          <w:b w:val="false"/>
          <w:i w:val="false"/>
          <w:color w:val="000000"/>
          <w:sz w:val="28"/>
        </w:rPr>
        <w:t>
      "Комитеттің құзіретіне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35"/>
    <w:bookmarkStart w:name="z42" w:id="36"/>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ақпараттық-насихаттау іс-шараларын ұйымдастыру және жүзеге асыру;</w:t>
      </w:r>
    </w:p>
    <w:bookmarkEnd w:id="36"/>
    <w:bookmarkStart w:name="z43" w:id="37"/>
    <w:p>
      <w:pPr>
        <w:spacing w:after="0"/>
        <w:ind w:left="0"/>
        <w:jc w:val="both"/>
      </w:pPr>
      <w:r>
        <w:rPr>
          <w:rFonts w:ascii="Times New Roman"/>
          <w:b w:val="false"/>
          <w:i w:val="false"/>
          <w:color w:val="000000"/>
          <w:sz w:val="28"/>
        </w:rPr>
        <w:t>
      қоғамдық кеңес ұсынымдарын қарау;</w:t>
      </w:r>
    </w:p>
    <w:bookmarkEnd w:id="37"/>
    <w:bookmarkStart w:name="z44" w:id="38"/>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38"/>
    <w:bookmarkStart w:name="z45" w:id="39"/>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бірыңғай платформасында ақпарат орналастыру және өзектендіру;</w:t>
      </w:r>
    </w:p>
    <w:bookmarkEnd w:id="39"/>
    <w:bookmarkStart w:name="z46" w:id="40"/>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40"/>
    <w:bookmarkStart w:name="z47" w:id="41"/>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41"/>
    <w:bookmarkStart w:name="z48" w:id="42"/>
    <w:p>
      <w:pPr>
        <w:spacing w:after="0"/>
        <w:ind w:left="0"/>
        <w:jc w:val="both"/>
      </w:pPr>
      <w:r>
        <w:rPr>
          <w:rFonts w:ascii="Times New Roman"/>
          <w:b w:val="false"/>
          <w:i w:val="false"/>
          <w:color w:val="000000"/>
          <w:sz w:val="28"/>
        </w:rPr>
        <w:t xml:space="preserve">
      "Қоғаммен байланыс орнату және мемлекеттік органдармен үйлестіру басқармасы"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42"/>
    <w:bookmarkStart w:name="z49" w:id="43"/>
    <w:p>
      <w:pPr>
        <w:spacing w:after="0"/>
        <w:ind w:left="0"/>
        <w:jc w:val="both"/>
      </w:pPr>
      <w:r>
        <w:rPr>
          <w:rFonts w:ascii="Times New Roman"/>
          <w:b w:val="false"/>
          <w:i w:val="false"/>
          <w:color w:val="000000"/>
          <w:sz w:val="28"/>
        </w:rPr>
        <w:t>
      мынадай мазмұндағы төртінші абзацпен толықтырылсын:</w:t>
      </w:r>
    </w:p>
    <w:bookmarkEnd w:id="43"/>
    <w:bookmarkStart w:name="z50" w:id="44"/>
    <w:p>
      <w:pPr>
        <w:spacing w:after="0"/>
        <w:ind w:left="0"/>
        <w:jc w:val="both"/>
      </w:pPr>
      <w:r>
        <w:rPr>
          <w:rFonts w:ascii="Times New Roman"/>
          <w:b w:val="false"/>
          <w:i w:val="false"/>
          <w:color w:val="000000"/>
          <w:sz w:val="28"/>
        </w:rPr>
        <w:t>
      "Персоналды басқару департаментіне Комитет жетекшілік жасайтын салалар бойынша мамандардың қажеттілігі туралы ұсыныстар әзірлеу";</w:t>
      </w:r>
    </w:p>
    <w:bookmarkEnd w:id="44"/>
    <w:bookmarkStart w:name="z51" w:id="45"/>
    <w:p>
      <w:pPr>
        <w:spacing w:after="0"/>
        <w:ind w:left="0"/>
        <w:jc w:val="both"/>
      </w:pPr>
      <w:r>
        <w:rPr>
          <w:rFonts w:ascii="Times New Roman"/>
          <w:b w:val="false"/>
          <w:i w:val="false"/>
          <w:color w:val="000000"/>
          <w:sz w:val="28"/>
        </w:rPr>
        <w:t>
      мынадай мазмұндағы он үшінші, он төртінші, он бесінші, он алтыншы, он жетінші, он сегізінші, он тоғызыншы, жиырмасыншы және жиырма бірінші абзацтармен толықтырылсын:</w:t>
      </w:r>
    </w:p>
    <w:bookmarkEnd w:id="45"/>
    <w:bookmarkStart w:name="z52" w:id="46"/>
    <w:p>
      <w:pPr>
        <w:spacing w:after="0"/>
        <w:ind w:left="0"/>
        <w:jc w:val="both"/>
      </w:pPr>
      <w:r>
        <w:rPr>
          <w:rFonts w:ascii="Times New Roman"/>
          <w:b w:val="false"/>
          <w:i w:val="false"/>
          <w:color w:val="000000"/>
          <w:sz w:val="28"/>
        </w:rPr>
        <w:t>
      "Комитеттің құзіретіне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46"/>
    <w:bookmarkStart w:name="z53" w:id="47"/>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ақпараттық-насихаттау іс-шараларын ұйымдастыру және жүзеге асыру;</w:t>
      </w:r>
    </w:p>
    <w:bookmarkEnd w:id="47"/>
    <w:bookmarkStart w:name="z54" w:id="48"/>
    <w:p>
      <w:pPr>
        <w:spacing w:after="0"/>
        <w:ind w:left="0"/>
        <w:jc w:val="both"/>
      </w:pPr>
      <w:r>
        <w:rPr>
          <w:rFonts w:ascii="Times New Roman"/>
          <w:b w:val="false"/>
          <w:i w:val="false"/>
          <w:color w:val="000000"/>
          <w:sz w:val="28"/>
        </w:rPr>
        <w:t>
      қоғамдық кеңес ұсынымдарын қарау;</w:t>
      </w:r>
    </w:p>
    <w:bookmarkEnd w:id="48"/>
    <w:bookmarkStart w:name="z55" w:id="49"/>
    <w:p>
      <w:pPr>
        <w:spacing w:after="0"/>
        <w:ind w:left="0"/>
        <w:jc w:val="both"/>
      </w:pPr>
      <w:r>
        <w:rPr>
          <w:rFonts w:ascii="Times New Roman"/>
          <w:b w:val="false"/>
          <w:i w:val="false"/>
          <w:color w:val="000000"/>
          <w:sz w:val="28"/>
        </w:rPr>
        <w:t>
      Қазақстан Республикасының заңнамасымен белгіленген құзыреті шегінде терроризмге қарсы іс-қимылды жүзеге асыру;</w:t>
      </w:r>
    </w:p>
    <w:bookmarkEnd w:id="49"/>
    <w:bookmarkStart w:name="z56" w:id="50"/>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50"/>
    <w:bookmarkStart w:name="z57" w:id="51"/>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51"/>
    <w:bookmarkStart w:name="z58" w:id="52"/>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бірыңғай платформасында ақпарат орналастыру және өзектендіру;</w:t>
      </w:r>
    </w:p>
    <w:bookmarkEnd w:id="52"/>
    <w:bookmarkStart w:name="z59" w:id="53"/>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53"/>
    <w:bookmarkStart w:name="z60" w:id="54"/>
    <w:p>
      <w:pPr>
        <w:spacing w:after="0"/>
        <w:ind w:left="0"/>
        <w:jc w:val="both"/>
      </w:pPr>
      <w:r>
        <w:rPr>
          <w:rFonts w:ascii="Times New Roman"/>
          <w:b w:val="false"/>
          <w:i w:val="false"/>
          <w:color w:val="000000"/>
          <w:sz w:val="28"/>
        </w:rPr>
        <w:t>
      саяси партиялармен, қоғамдық бірлестіктермен, коммерциялық емес ұйымдармен, кәсіподақ ұйымдарымен және өзге ұйымдармен Комитеттің құзіретіне жататын мәселелер бойынша өзара іс-қимыл;</w:t>
      </w:r>
    </w:p>
    <w:bookmarkEnd w:id="54"/>
    <w:bookmarkStart w:name="z61" w:id="55"/>
    <w:p>
      <w:pPr>
        <w:spacing w:after="0"/>
        <w:ind w:left="0"/>
        <w:jc w:val="both"/>
      </w:pPr>
      <w:r>
        <w:rPr>
          <w:rFonts w:ascii="Times New Roman"/>
          <w:b w:val="false"/>
          <w:i w:val="false"/>
          <w:color w:val="000000"/>
          <w:sz w:val="28"/>
        </w:rPr>
        <w:t xml:space="preserve">
      "Бұқаралық ақпарат құралдары және телерадио хабар тарату саласындағы бақылау басқармасы" деген </w:t>
      </w:r>
      <w:r>
        <w:rPr>
          <w:rFonts w:ascii="Times New Roman"/>
          <w:b w:val="false"/>
          <w:i w:val="false"/>
          <w:color w:val="000000"/>
          <w:sz w:val="28"/>
        </w:rPr>
        <w:t>бөлімшеде</w:t>
      </w:r>
      <w:r>
        <w:rPr>
          <w:rFonts w:ascii="Times New Roman"/>
          <w:b w:val="false"/>
          <w:i w:val="false"/>
          <w:color w:val="000000"/>
          <w:sz w:val="28"/>
        </w:rPr>
        <w:t>:</w:t>
      </w:r>
    </w:p>
    <w:bookmarkEnd w:id="55"/>
    <w:bookmarkStart w:name="z62" w:id="56"/>
    <w:p>
      <w:pPr>
        <w:spacing w:after="0"/>
        <w:ind w:left="0"/>
        <w:jc w:val="both"/>
      </w:pPr>
      <w:r>
        <w:rPr>
          <w:rFonts w:ascii="Times New Roman"/>
          <w:b w:val="false"/>
          <w:i w:val="false"/>
          <w:color w:val="000000"/>
          <w:sz w:val="28"/>
        </w:rPr>
        <w:t>
      мынадай мазмұндағы бесінші, алтыншы және жетінші абзацтармен толықтырылсын:</w:t>
      </w:r>
    </w:p>
    <w:bookmarkEnd w:id="56"/>
    <w:bookmarkStart w:name="z63" w:id="57"/>
    <w:p>
      <w:pPr>
        <w:spacing w:after="0"/>
        <w:ind w:left="0"/>
        <w:jc w:val="both"/>
      </w:pPr>
      <w:r>
        <w:rPr>
          <w:rFonts w:ascii="Times New Roman"/>
          <w:b w:val="false"/>
          <w:i w:val="false"/>
          <w:color w:val="000000"/>
          <w:sz w:val="28"/>
        </w:rPr>
        <w:t>
      "Персоналды басқару департаментіне Комитет жетекшілік жасайтын салалар бойынша мамандардың қажеттілігі туралы ұсыныстар әзірлеу";</w:t>
      </w:r>
    </w:p>
    <w:bookmarkEnd w:id="57"/>
    <w:bookmarkStart w:name="z64" w:id="58"/>
    <w:p>
      <w:pPr>
        <w:spacing w:after="0"/>
        <w:ind w:left="0"/>
        <w:jc w:val="both"/>
      </w:pPr>
      <w:r>
        <w:rPr>
          <w:rFonts w:ascii="Times New Roman"/>
          <w:b w:val="false"/>
          <w:i w:val="false"/>
          <w:color w:val="000000"/>
          <w:sz w:val="28"/>
        </w:rPr>
        <w:t>
      өз құзіреті шеңберінде техникалық регламенттер және ұлттық стандарттар әзірлеу жөніндегі жұмыстарды ұйымдастыру;</w:t>
      </w:r>
    </w:p>
    <w:bookmarkEnd w:id="58"/>
    <w:bookmarkStart w:name="z65" w:id="59"/>
    <w:p>
      <w:pPr>
        <w:spacing w:after="0"/>
        <w:ind w:left="0"/>
        <w:jc w:val="both"/>
      </w:pPr>
      <w:r>
        <w:rPr>
          <w:rFonts w:ascii="Times New Roman"/>
          <w:b w:val="false"/>
          <w:i w:val="false"/>
          <w:color w:val="000000"/>
          <w:sz w:val="28"/>
        </w:rPr>
        <w:t>
      Қазақстан Республикасының заңнамасына сәйкес соттарға талаптарды ұсыну;</w:t>
      </w:r>
    </w:p>
    <w:bookmarkEnd w:id="59"/>
    <w:bookmarkStart w:name="z66" w:id="60"/>
    <w:p>
      <w:pPr>
        <w:spacing w:after="0"/>
        <w:ind w:left="0"/>
        <w:jc w:val="both"/>
      </w:pPr>
      <w:r>
        <w:rPr>
          <w:rFonts w:ascii="Times New Roman"/>
          <w:b w:val="false"/>
          <w:i w:val="false"/>
          <w:color w:val="000000"/>
          <w:sz w:val="28"/>
        </w:rPr>
        <w:t>
      мынадай мазмұндағы он бірінші, он екінші, он үшінші, он төртінші, он бесінші, он алтыншы және он жетінші абзацтармен толықтырылсын:</w:t>
      </w:r>
    </w:p>
    <w:bookmarkEnd w:id="60"/>
    <w:bookmarkStart w:name="z67" w:id="61"/>
    <w:p>
      <w:pPr>
        <w:spacing w:after="0"/>
        <w:ind w:left="0"/>
        <w:jc w:val="both"/>
      </w:pPr>
      <w:r>
        <w:rPr>
          <w:rFonts w:ascii="Times New Roman"/>
          <w:b w:val="false"/>
          <w:i w:val="false"/>
          <w:color w:val="000000"/>
          <w:sz w:val="28"/>
        </w:rPr>
        <w:t>
      "Комитеттің құзіретіне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61"/>
    <w:bookmarkStart w:name="z68" w:id="62"/>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 жобаларын сараптамалық кеңестің қарауына енгізу;</w:t>
      </w:r>
    </w:p>
    <w:bookmarkEnd w:id="62"/>
    <w:bookmarkStart w:name="z69" w:id="63"/>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63"/>
    <w:bookmarkStart w:name="z70" w:id="64"/>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64"/>
    <w:bookmarkStart w:name="z71" w:id="65"/>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бірыңғай платформасында ақпарат орналастыру және өзектендіру;</w:t>
      </w:r>
    </w:p>
    <w:bookmarkEnd w:id="65"/>
    <w:bookmarkStart w:name="z72" w:id="66"/>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66"/>
    <w:bookmarkStart w:name="z73" w:id="67"/>
    <w:p>
      <w:pPr>
        <w:spacing w:after="0"/>
        <w:ind w:left="0"/>
        <w:jc w:val="both"/>
      </w:pPr>
      <w:r>
        <w:rPr>
          <w:rFonts w:ascii="Times New Roman"/>
          <w:b w:val="false"/>
          <w:i w:val="false"/>
          <w:color w:val="000000"/>
          <w:sz w:val="28"/>
        </w:rPr>
        <w:t>
      Қазақстан Республикасының заңнамасымен белгіленген құзыреті шегінде терроризмге қарсы іс-қимылды жүзеге асыру;</w:t>
      </w:r>
    </w:p>
    <w:bookmarkEnd w:id="67"/>
    <w:bookmarkStart w:name="z74" w:id="68"/>
    <w:p>
      <w:pPr>
        <w:spacing w:after="0"/>
        <w:ind w:left="0"/>
        <w:jc w:val="both"/>
      </w:pPr>
      <w:r>
        <w:rPr>
          <w:rFonts w:ascii="Times New Roman"/>
          <w:b w:val="false"/>
          <w:i w:val="false"/>
          <w:color w:val="000000"/>
          <w:sz w:val="28"/>
        </w:rPr>
        <w:t xml:space="preserve">
      "Бұқаралық ақпарат құралдары саласындағы рұқсат беру құжаттары басқармасы" деген </w:t>
      </w:r>
      <w:r>
        <w:rPr>
          <w:rFonts w:ascii="Times New Roman"/>
          <w:b w:val="false"/>
          <w:i w:val="false"/>
          <w:color w:val="000000"/>
          <w:sz w:val="28"/>
        </w:rPr>
        <w:t>бөлімшеде</w:t>
      </w:r>
      <w:r>
        <w:rPr>
          <w:rFonts w:ascii="Times New Roman"/>
          <w:b w:val="false"/>
          <w:i w:val="false"/>
          <w:color w:val="000000"/>
          <w:sz w:val="28"/>
        </w:rPr>
        <w:t>:</w:t>
      </w:r>
    </w:p>
    <w:bookmarkEnd w:id="68"/>
    <w:bookmarkStart w:name="z75" w:id="69"/>
    <w:p>
      <w:pPr>
        <w:spacing w:after="0"/>
        <w:ind w:left="0"/>
        <w:jc w:val="both"/>
      </w:pPr>
      <w:r>
        <w:rPr>
          <w:rFonts w:ascii="Times New Roman"/>
          <w:b w:val="false"/>
          <w:i w:val="false"/>
          <w:color w:val="000000"/>
          <w:sz w:val="28"/>
        </w:rPr>
        <w:t>
      мынадай мазмұндағы төртінші, бесінші және алтыншы абзацтармен толықтырылсын:</w:t>
      </w:r>
    </w:p>
    <w:bookmarkEnd w:id="69"/>
    <w:bookmarkStart w:name="z76" w:id="70"/>
    <w:p>
      <w:pPr>
        <w:spacing w:after="0"/>
        <w:ind w:left="0"/>
        <w:jc w:val="both"/>
      </w:pPr>
      <w:r>
        <w:rPr>
          <w:rFonts w:ascii="Times New Roman"/>
          <w:b w:val="false"/>
          <w:i w:val="false"/>
          <w:color w:val="000000"/>
          <w:sz w:val="28"/>
        </w:rPr>
        <w:t>
      "Персоналды басқару департаментіне Комитет жетекшілік жасайтын салалар бойынша мамандардың қажеттілігі туралы ұсыныстар әзірлеу";</w:t>
      </w:r>
    </w:p>
    <w:bookmarkEnd w:id="70"/>
    <w:bookmarkStart w:name="z77" w:id="71"/>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 жобаларын сараптамалық кеңестің қарауына енгізу;</w:t>
      </w:r>
    </w:p>
    <w:bookmarkEnd w:id="71"/>
    <w:bookmarkStart w:name="z78" w:id="72"/>
    <w:p>
      <w:pPr>
        <w:spacing w:after="0"/>
        <w:ind w:left="0"/>
        <w:jc w:val="both"/>
      </w:pPr>
      <w:r>
        <w:rPr>
          <w:rFonts w:ascii="Times New Roman"/>
          <w:b w:val="false"/>
          <w:i w:val="false"/>
          <w:color w:val="000000"/>
          <w:sz w:val="28"/>
        </w:rPr>
        <w:t>
      өз құзіреті шеңберінде техникалық регламенттер және ұлттық стандарттар әзірлеу жөніндегі жұмыстарды ұйымдастыру;</w:t>
      </w:r>
    </w:p>
    <w:bookmarkEnd w:id="72"/>
    <w:bookmarkStart w:name="z79" w:id="73"/>
    <w:p>
      <w:pPr>
        <w:spacing w:after="0"/>
        <w:ind w:left="0"/>
        <w:jc w:val="both"/>
      </w:pPr>
      <w:r>
        <w:rPr>
          <w:rFonts w:ascii="Times New Roman"/>
          <w:b w:val="false"/>
          <w:i w:val="false"/>
          <w:color w:val="000000"/>
          <w:sz w:val="28"/>
        </w:rPr>
        <w:t>
      мынадай мазмұндағы он үшінші, он төртінші, он бесінші, он алтыншы, он жетінші және он сегізінші абзацтармен толықтырылсын:</w:t>
      </w:r>
    </w:p>
    <w:bookmarkEnd w:id="73"/>
    <w:bookmarkStart w:name="z80" w:id="74"/>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74"/>
    <w:bookmarkStart w:name="z81" w:id="75"/>
    <w:p>
      <w:pPr>
        <w:spacing w:after="0"/>
        <w:ind w:left="0"/>
        <w:jc w:val="both"/>
      </w:pPr>
      <w:r>
        <w:rPr>
          <w:rFonts w:ascii="Times New Roman"/>
          <w:b w:val="false"/>
          <w:i w:val="false"/>
          <w:color w:val="000000"/>
          <w:sz w:val="28"/>
        </w:rPr>
        <w:t>
      Комитеттің құзіретіне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75"/>
    <w:bookmarkStart w:name="z82" w:id="76"/>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76"/>
    <w:bookmarkStart w:name="z83" w:id="77"/>
    <w:p>
      <w:pPr>
        <w:spacing w:after="0"/>
        <w:ind w:left="0"/>
        <w:jc w:val="both"/>
      </w:pPr>
      <w:r>
        <w:rPr>
          <w:rFonts w:ascii="Times New Roman"/>
          <w:b w:val="false"/>
          <w:i w:val="false"/>
          <w:color w:val="000000"/>
          <w:sz w:val="28"/>
        </w:rPr>
        <w:t>
      құзіреті шегінде Мемлекеттік органдар интернет-ресурстарының бірыңғай платформасында ақпарат орналастыру және өзектендіру;</w:t>
      </w:r>
    </w:p>
    <w:bookmarkEnd w:id="77"/>
    <w:bookmarkStart w:name="z84" w:id="78"/>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78"/>
    <w:bookmarkStart w:name="z85" w:id="79"/>
    <w:p>
      <w:pPr>
        <w:spacing w:after="0"/>
        <w:ind w:left="0"/>
        <w:jc w:val="both"/>
      </w:pPr>
      <w:r>
        <w:rPr>
          <w:rFonts w:ascii="Times New Roman"/>
          <w:b w:val="false"/>
          <w:i w:val="false"/>
          <w:color w:val="000000"/>
          <w:sz w:val="28"/>
        </w:rPr>
        <w:t>
      Қазақстан Республикасының заңнамасымен белгіленген құзыреті шегінде терроризмге қарсы іс-қимылды жүзеге асыру;</w:t>
      </w:r>
    </w:p>
    <w:bookmarkEnd w:id="79"/>
    <w:bookmarkStart w:name="z86" w:id="80"/>
    <w:p>
      <w:pPr>
        <w:spacing w:after="0"/>
        <w:ind w:left="0"/>
        <w:jc w:val="both"/>
      </w:pPr>
      <w:r>
        <w:rPr>
          <w:rFonts w:ascii="Times New Roman"/>
          <w:b w:val="false"/>
          <w:i w:val="false"/>
          <w:color w:val="000000"/>
          <w:sz w:val="28"/>
        </w:rPr>
        <w:t xml:space="preserve">
      "Мемлекеттік ақпараттық саясатты іске асыруды талдау басқармасы" деген </w:t>
      </w:r>
      <w:r>
        <w:rPr>
          <w:rFonts w:ascii="Times New Roman"/>
          <w:b w:val="false"/>
          <w:i w:val="false"/>
          <w:color w:val="000000"/>
          <w:sz w:val="28"/>
        </w:rPr>
        <w:t>бөлімшеде</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мынадай мазмұндағы төртінші және бесінші абзацтармен толықтырылсын:</w:t>
      </w:r>
    </w:p>
    <w:bookmarkEnd w:id="81"/>
    <w:bookmarkStart w:name="z88" w:id="82"/>
    <w:p>
      <w:pPr>
        <w:spacing w:after="0"/>
        <w:ind w:left="0"/>
        <w:jc w:val="both"/>
      </w:pPr>
      <w:r>
        <w:rPr>
          <w:rFonts w:ascii="Times New Roman"/>
          <w:b w:val="false"/>
          <w:i w:val="false"/>
          <w:color w:val="000000"/>
          <w:sz w:val="28"/>
        </w:rPr>
        <w:t>
      "Персоналды басқару департаментіне Комитет жетекшілік жасайтын салалар бойынша мамандардың қажеттілігі туралы ұсыныстар әзірлеу";</w:t>
      </w:r>
    </w:p>
    <w:bookmarkEnd w:id="82"/>
    <w:bookmarkStart w:name="z89" w:id="83"/>
    <w:p>
      <w:pPr>
        <w:spacing w:after="0"/>
        <w:ind w:left="0"/>
        <w:jc w:val="both"/>
      </w:pPr>
      <w:r>
        <w:rPr>
          <w:rFonts w:ascii="Times New Roman"/>
          <w:b w:val="false"/>
          <w:i w:val="false"/>
          <w:color w:val="000000"/>
          <w:sz w:val="28"/>
        </w:rPr>
        <w:t>
      Комитет құзіретіне жататын мәселелер бойынша стратегиялық және бағдарламалық құжаттарды әзірлеу;</w:t>
      </w:r>
    </w:p>
    <w:bookmarkEnd w:id="83"/>
    <w:bookmarkStart w:name="z90" w:id="84"/>
    <w:p>
      <w:pPr>
        <w:spacing w:after="0"/>
        <w:ind w:left="0"/>
        <w:jc w:val="both"/>
      </w:pPr>
      <w:r>
        <w:rPr>
          <w:rFonts w:ascii="Times New Roman"/>
          <w:b w:val="false"/>
          <w:i w:val="false"/>
          <w:color w:val="000000"/>
          <w:sz w:val="28"/>
        </w:rPr>
        <w:t>
      мынадай мазмұндағы он бірінші, он екінші, он үшінші, он төртінші, он бесінші, он алтыншы және он жетінші абзацтармен толықтырылсын:</w:t>
      </w:r>
    </w:p>
    <w:bookmarkEnd w:id="84"/>
    <w:bookmarkStart w:name="z91" w:id="85"/>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85"/>
    <w:bookmarkStart w:name="z92" w:id="86"/>
    <w:p>
      <w:pPr>
        <w:spacing w:after="0"/>
        <w:ind w:left="0"/>
        <w:jc w:val="both"/>
      </w:pPr>
      <w:r>
        <w:rPr>
          <w:rFonts w:ascii="Times New Roman"/>
          <w:b w:val="false"/>
          <w:i w:val="false"/>
          <w:color w:val="000000"/>
          <w:sz w:val="28"/>
        </w:rPr>
        <w:t>
      Комитеттің құзіретіне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86"/>
    <w:bookmarkStart w:name="z93" w:id="87"/>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87"/>
    <w:bookmarkStart w:name="z94" w:id="88"/>
    <w:p>
      <w:pPr>
        <w:spacing w:after="0"/>
        <w:ind w:left="0"/>
        <w:jc w:val="both"/>
      </w:pPr>
      <w:r>
        <w:rPr>
          <w:rFonts w:ascii="Times New Roman"/>
          <w:b w:val="false"/>
          <w:i w:val="false"/>
          <w:color w:val="000000"/>
          <w:sz w:val="28"/>
        </w:rPr>
        <w:t>
      құзіреті шегінде Мемлекеттік органдар интернет-ресурстарының бірыңғай платформасында ақпарат орналастыру және өзектендіру;</w:t>
      </w:r>
    </w:p>
    <w:bookmarkEnd w:id="88"/>
    <w:bookmarkStart w:name="z95" w:id="89"/>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89"/>
    <w:bookmarkStart w:name="z96" w:id="90"/>
    <w:p>
      <w:pPr>
        <w:spacing w:after="0"/>
        <w:ind w:left="0"/>
        <w:jc w:val="both"/>
      </w:pPr>
      <w:r>
        <w:rPr>
          <w:rFonts w:ascii="Times New Roman"/>
          <w:b w:val="false"/>
          <w:i w:val="false"/>
          <w:color w:val="000000"/>
          <w:sz w:val="28"/>
        </w:rPr>
        <w:t>
      Қазақстан Республикасының заңнамасымен белгіленген құзыреті шегінде терроризмге қарсы іс-қимылды жүзеге асыру;</w:t>
      </w:r>
    </w:p>
    <w:bookmarkEnd w:id="90"/>
    <w:bookmarkStart w:name="z97" w:id="91"/>
    <w:p>
      <w:pPr>
        <w:spacing w:after="0"/>
        <w:ind w:left="0"/>
        <w:jc w:val="both"/>
      </w:pPr>
      <w:r>
        <w:rPr>
          <w:rFonts w:ascii="Times New Roman"/>
          <w:b w:val="false"/>
          <w:i w:val="false"/>
          <w:color w:val="000000"/>
          <w:sz w:val="28"/>
        </w:rPr>
        <w:t>
      Комитеттің құзіреті шеңберінде нысаналы индикаторларға, көрсеткіштерге қол жеткізу, Мемлекеттік жоспарлау жүйесі құжаттарының іс-шараларын сапалы және уақытылы орындау бойынша жұмысты қамтамасыз ету;</w:t>
      </w:r>
    </w:p>
    <w:bookmarkEnd w:id="91"/>
    <w:bookmarkStart w:name="z98" w:id="92"/>
    <w:p>
      <w:pPr>
        <w:spacing w:after="0"/>
        <w:ind w:left="0"/>
        <w:jc w:val="both"/>
      </w:pPr>
      <w:r>
        <w:rPr>
          <w:rFonts w:ascii="Times New Roman"/>
          <w:b w:val="false"/>
          <w:i w:val="false"/>
          <w:color w:val="000000"/>
          <w:sz w:val="28"/>
        </w:rPr>
        <w:t xml:space="preserve">
      "Телерадио хабарларын тарату саласындағы жобаларды дамыту басқармасы" деген </w:t>
      </w:r>
      <w:r>
        <w:rPr>
          <w:rFonts w:ascii="Times New Roman"/>
          <w:b w:val="false"/>
          <w:i w:val="false"/>
          <w:color w:val="000000"/>
          <w:sz w:val="28"/>
        </w:rPr>
        <w:t>бөлімшеде</w:t>
      </w:r>
      <w:r>
        <w:rPr>
          <w:rFonts w:ascii="Times New Roman"/>
          <w:b w:val="false"/>
          <w:i w:val="false"/>
          <w:color w:val="000000"/>
          <w:sz w:val="28"/>
        </w:rPr>
        <w:t>:</w:t>
      </w:r>
    </w:p>
    <w:bookmarkEnd w:id="92"/>
    <w:bookmarkStart w:name="z99" w:id="93"/>
    <w:p>
      <w:pPr>
        <w:spacing w:after="0"/>
        <w:ind w:left="0"/>
        <w:jc w:val="both"/>
      </w:pPr>
      <w:r>
        <w:rPr>
          <w:rFonts w:ascii="Times New Roman"/>
          <w:b w:val="false"/>
          <w:i w:val="false"/>
          <w:color w:val="000000"/>
          <w:sz w:val="28"/>
        </w:rPr>
        <w:t>
      мынадай мазмұндағы төртінші, бесінші, алтыншы, жетінші және сегізінші абзацтармен толықтырылсын:</w:t>
      </w:r>
    </w:p>
    <w:bookmarkEnd w:id="93"/>
    <w:bookmarkStart w:name="z100" w:id="94"/>
    <w:p>
      <w:pPr>
        <w:spacing w:after="0"/>
        <w:ind w:left="0"/>
        <w:jc w:val="both"/>
      </w:pPr>
      <w:r>
        <w:rPr>
          <w:rFonts w:ascii="Times New Roman"/>
          <w:b w:val="false"/>
          <w:i w:val="false"/>
          <w:color w:val="000000"/>
          <w:sz w:val="28"/>
        </w:rPr>
        <w:t>
      Персоналды басқару департаментіне Комитет жетекшілік жасайтын салалар бойынша мамандардың қажеттілігі туралы ұсыныстар әзірлеу;</w:t>
      </w:r>
    </w:p>
    <w:bookmarkEnd w:id="94"/>
    <w:bookmarkStart w:name="z101" w:id="95"/>
    <w:p>
      <w:pPr>
        <w:spacing w:after="0"/>
        <w:ind w:left="0"/>
        <w:jc w:val="both"/>
      </w:pPr>
      <w:r>
        <w:rPr>
          <w:rFonts w:ascii="Times New Roman"/>
          <w:b w:val="false"/>
          <w:i w:val="false"/>
          <w:color w:val="000000"/>
          <w:sz w:val="28"/>
        </w:rPr>
        <w:t>
      көп арналы хабар таратудағы таралымға байланысты міндетті теле-, радиоарналар санын айқындау;</w:t>
      </w:r>
    </w:p>
    <w:bookmarkEnd w:id="95"/>
    <w:bookmarkStart w:name="z102" w:id="96"/>
    <w:p>
      <w:pPr>
        <w:spacing w:after="0"/>
        <w:ind w:left="0"/>
        <w:jc w:val="both"/>
      </w:pPr>
      <w:r>
        <w:rPr>
          <w:rFonts w:ascii="Times New Roman"/>
          <w:b w:val="false"/>
          <w:i w:val="false"/>
          <w:color w:val="000000"/>
          <w:sz w:val="28"/>
        </w:rPr>
        <w:t>
      цифрлық эфирлік телехабар таратудың тәртібі мен мерзімдерін айқындау;</w:t>
      </w:r>
    </w:p>
    <w:bookmarkEnd w:id="96"/>
    <w:bookmarkStart w:name="z103" w:id="97"/>
    <w:p>
      <w:pPr>
        <w:spacing w:after="0"/>
        <w:ind w:left="0"/>
        <w:jc w:val="both"/>
      </w:pPr>
      <w:r>
        <w:rPr>
          <w:rFonts w:ascii="Times New Roman"/>
          <w:b w:val="false"/>
          <w:i w:val="false"/>
          <w:color w:val="000000"/>
          <w:sz w:val="28"/>
        </w:rPr>
        <w:t>
      міндетті теле-, радиоарналар тізбесін әзірлеу;</w:t>
      </w:r>
    </w:p>
    <w:bookmarkEnd w:id="97"/>
    <w:bookmarkStart w:name="z104" w:id="98"/>
    <w:p>
      <w:pPr>
        <w:spacing w:after="0"/>
        <w:ind w:left="0"/>
        <w:jc w:val="both"/>
      </w:pPr>
      <w:r>
        <w:rPr>
          <w:rFonts w:ascii="Times New Roman"/>
          <w:b w:val="false"/>
          <w:i w:val="false"/>
          <w:color w:val="000000"/>
          <w:sz w:val="28"/>
        </w:rPr>
        <w:t>
      ұлттық оператор тарататын еркін қол жетімді теле-, радиоарналар тізбесін әзірлеу;</w:t>
      </w:r>
    </w:p>
    <w:bookmarkEnd w:id="98"/>
    <w:bookmarkStart w:name="z105" w:id="99"/>
    <w:p>
      <w:pPr>
        <w:spacing w:after="0"/>
        <w:ind w:left="0"/>
        <w:jc w:val="both"/>
      </w:pPr>
      <w:r>
        <w:rPr>
          <w:rFonts w:ascii="Times New Roman"/>
          <w:b w:val="false"/>
          <w:i w:val="false"/>
          <w:color w:val="000000"/>
          <w:sz w:val="28"/>
        </w:rPr>
        <w:t>
      мынадай мазмұндағы он бесінші, он алтыншы, он жетінші, он сегізінші, он тоғызыншы, жиырмасыншы және жиырма бірінші абзацтармен толықтырылсын:</w:t>
      </w:r>
    </w:p>
    <w:bookmarkEnd w:id="99"/>
    <w:bookmarkStart w:name="z106" w:id="100"/>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100"/>
    <w:bookmarkStart w:name="z107" w:id="101"/>
    <w:p>
      <w:pPr>
        <w:spacing w:after="0"/>
        <w:ind w:left="0"/>
        <w:jc w:val="both"/>
      </w:pPr>
      <w:r>
        <w:rPr>
          <w:rFonts w:ascii="Times New Roman"/>
          <w:b w:val="false"/>
          <w:i w:val="false"/>
          <w:color w:val="000000"/>
          <w:sz w:val="28"/>
        </w:rPr>
        <w:t>
      реттеуші салаларда халықаралық ынтымақтастықты жүзеге асыру;</w:t>
      </w:r>
    </w:p>
    <w:bookmarkEnd w:id="101"/>
    <w:bookmarkStart w:name="z108" w:id="102"/>
    <w:p>
      <w:pPr>
        <w:spacing w:after="0"/>
        <w:ind w:left="0"/>
        <w:jc w:val="both"/>
      </w:pPr>
      <w:r>
        <w:rPr>
          <w:rFonts w:ascii="Times New Roman"/>
          <w:b w:val="false"/>
          <w:i w:val="false"/>
          <w:color w:val="000000"/>
          <w:sz w:val="28"/>
        </w:rPr>
        <w:t>
      Қазақстан Республикасының заңнамасымен белгіленген құзыреті шегінде терроризмге қарсы іс-қимылды жүзеге асыру;</w:t>
      </w:r>
    </w:p>
    <w:bookmarkEnd w:id="102"/>
    <w:bookmarkStart w:name="z109" w:id="103"/>
    <w:p>
      <w:pPr>
        <w:spacing w:after="0"/>
        <w:ind w:left="0"/>
        <w:jc w:val="both"/>
      </w:pPr>
      <w:r>
        <w:rPr>
          <w:rFonts w:ascii="Times New Roman"/>
          <w:b w:val="false"/>
          <w:i w:val="false"/>
          <w:color w:val="000000"/>
          <w:sz w:val="28"/>
        </w:rPr>
        <w:t>
      Комитеттің құзіретіне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103"/>
    <w:bookmarkStart w:name="z110" w:id="104"/>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104"/>
    <w:bookmarkStart w:name="z111" w:id="105"/>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бірыңғай платформасында ақпарат орналастыру және өзектендіру;</w:t>
      </w:r>
    </w:p>
    <w:bookmarkEnd w:id="105"/>
    <w:bookmarkStart w:name="z112" w:id="106"/>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6-1) тармақшамен толықтырылсын:</w:t>
      </w:r>
    </w:p>
    <w:bookmarkStart w:name="z114" w:id="107"/>
    <w:p>
      <w:pPr>
        <w:spacing w:after="0"/>
        <w:ind w:left="0"/>
        <w:jc w:val="both"/>
      </w:pPr>
      <w:r>
        <w:rPr>
          <w:rFonts w:ascii="Times New Roman"/>
          <w:b w:val="false"/>
          <w:i w:val="false"/>
          <w:color w:val="000000"/>
          <w:sz w:val="28"/>
        </w:rPr>
        <w:t>
      іс-әрекеттері (немесе әрекетсіздігі) ұлттық мүдделердің бұзуылуына, Қазақстан Республикасының ұлттық қауіпсіздігіне қауіп төндіретін лауазымды тұлғаларды, мемлекеттік қызметшілерді тиісті жауапкершілікке тарту;</w:t>
      </w:r>
    </w:p>
    <w:bookmarkEnd w:id="107"/>
    <w:bookmarkStart w:name="z115" w:id="108"/>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108"/>
    <w:bookmarkStart w:name="z116" w:id="109"/>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9"/>
    <w:bookmarkStart w:name="z117" w:id="110"/>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республикалық мемлекеттік мекемесінің ережесіне өзгерістер мен толықтырулар енгізу туралы тіркеуші органға хабар беруді;</w:t>
      </w:r>
    </w:p>
    <w:bookmarkEnd w:id="110"/>
    <w:bookmarkStart w:name="z118" w:id="111"/>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111"/>
    <w:bookmarkStart w:name="z119" w:id="1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12"/>
    <w:bookmarkStart w:name="z120" w:id="11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15 қазандағы</w:t>
            </w:r>
            <w:r>
              <w:br/>
            </w:r>
            <w:r>
              <w:rPr>
                <w:rFonts w:ascii="Times New Roman"/>
                <w:b w:val="false"/>
                <w:i w:val="false"/>
                <w:color w:val="000000"/>
                <w:sz w:val="20"/>
              </w:rPr>
              <w:t>№ 346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4" w:id="114"/>
    <w:p>
      <w:pPr>
        <w:spacing w:after="0"/>
        <w:ind w:left="0"/>
        <w:jc w:val="left"/>
      </w:pPr>
      <w:r>
        <w:rPr>
          <w:rFonts w:ascii="Times New Roman"/>
          <w:b/>
          <w:i w:val="false"/>
          <w:color w:val="000000"/>
        </w:rPr>
        <w:t xml:space="preserve"> Қазақстан Республикасы Ақпарат және қоғамдық даму министрлігінің Ақпарат Комитеті туралы Ереже</w:t>
      </w:r>
    </w:p>
    <w:bookmarkEnd w:id="114"/>
    <w:bookmarkStart w:name="z125" w:id="115"/>
    <w:p>
      <w:pPr>
        <w:spacing w:after="0"/>
        <w:ind w:left="0"/>
        <w:jc w:val="left"/>
      </w:pPr>
      <w:r>
        <w:rPr>
          <w:rFonts w:ascii="Times New Roman"/>
          <w:b/>
          <w:i w:val="false"/>
          <w:color w:val="000000"/>
        </w:rPr>
        <w:t xml:space="preserve"> 1. Жалпы ережелер</w:t>
      </w:r>
    </w:p>
    <w:bookmarkEnd w:id="115"/>
    <w:bookmarkStart w:name="z126" w:id="116"/>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Ақпарат комитеті (бұдан әрі – Комитет) Қазақстан Республикасы Ақпарат және қоғамдық даму министрлігінің (бұдан әрі – Министрлік) реттеушілік, іске асырушылық және бақылау функцияларын жүзеге асыратын, сондай-ақ ақпарат саласындағы Министрліктің стратегиялық функцияларын орындауға қатысатын ведомствосы болып табылады.</w:t>
      </w:r>
    </w:p>
    <w:bookmarkEnd w:id="116"/>
    <w:bookmarkStart w:name="z127" w:id="117"/>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17"/>
    <w:bookmarkStart w:name="z128" w:id="118"/>
    <w:p>
      <w:pPr>
        <w:spacing w:after="0"/>
        <w:ind w:left="0"/>
        <w:jc w:val="both"/>
      </w:pPr>
      <w:r>
        <w:rPr>
          <w:rFonts w:ascii="Times New Roman"/>
          <w:b w:val="false"/>
          <w:i w:val="false"/>
          <w:color w:val="000000"/>
          <w:sz w:val="28"/>
        </w:rPr>
        <w:t xml:space="preserve">
      3. Комитет мемлекеттік мекеменің ұйымдастырушылық-құқықтық нысанындағы заңды тұлға болып табылады, мемлекеттік тілде өз атауы жазылған мөрі мен мөртабандары, белгіленген үлгідегі бланкілері бар. </w:t>
      </w:r>
    </w:p>
    <w:bookmarkEnd w:id="118"/>
    <w:bookmarkStart w:name="z129" w:id="119"/>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19"/>
    <w:bookmarkStart w:name="z130" w:id="120"/>
    <w:p>
      <w:pPr>
        <w:spacing w:after="0"/>
        <w:ind w:left="0"/>
        <w:jc w:val="both"/>
      </w:pPr>
      <w:r>
        <w:rPr>
          <w:rFonts w:ascii="Times New Roman"/>
          <w:b w:val="false"/>
          <w:i w:val="false"/>
          <w:color w:val="000000"/>
          <w:sz w:val="28"/>
        </w:rPr>
        <w:t>
       5. Комитет өз құзыреті шеңберінде белгіленген заңнамалық тәртіпте Комитет Төрағасының бұйрығымен рәсімделетін шешімдер қабылдайды.</w:t>
      </w:r>
    </w:p>
    <w:bookmarkEnd w:id="120"/>
    <w:bookmarkStart w:name="z131" w:id="121"/>
    <w:p>
      <w:pPr>
        <w:spacing w:after="0"/>
        <w:ind w:left="0"/>
        <w:jc w:val="both"/>
      </w:pPr>
      <w:r>
        <w:rPr>
          <w:rFonts w:ascii="Times New Roman"/>
          <w:b w:val="false"/>
          <w:i w:val="false"/>
          <w:color w:val="000000"/>
          <w:sz w:val="28"/>
        </w:rPr>
        <w:t>
      6. Комитеттің құрылымы мен штат саны Қазақстан Республикасы Ақпарат және қоғамдық даму министрінің келісуі бойынша Министрліктің жауапты хатшысымен бекітіледі.</w:t>
      </w:r>
    </w:p>
    <w:bookmarkEnd w:id="121"/>
    <w:bookmarkStart w:name="z132" w:id="122"/>
    <w:p>
      <w:pPr>
        <w:spacing w:after="0"/>
        <w:ind w:left="0"/>
        <w:jc w:val="both"/>
      </w:pPr>
      <w:r>
        <w:rPr>
          <w:rFonts w:ascii="Times New Roman"/>
          <w:b w:val="false"/>
          <w:i w:val="false"/>
          <w:color w:val="000000"/>
          <w:sz w:val="28"/>
        </w:rPr>
        <w:t>
      7. Комитеттің толық атауы – "Қазақстан Республикасы Ақпарат және қоғамдық даму министрлігінің Ақпарат комитеті" республикалық мемлекеттiк мекемесi.</w:t>
      </w:r>
    </w:p>
    <w:bookmarkEnd w:id="122"/>
    <w:bookmarkStart w:name="z133" w:id="123"/>
    <w:p>
      <w:pPr>
        <w:spacing w:after="0"/>
        <w:ind w:left="0"/>
        <w:jc w:val="both"/>
      </w:pPr>
      <w:r>
        <w:rPr>
          <w:rFonts w:ascii="Times New Roman"/>
          <w:b w:val="false"/>
          <w:i w:val="false"/>
          <w:color w:val="000000"/>
          <w:sz w:val="28"/>
        </w:rPr>
        <w:t>
      8. Комитеттің орналасқан жері: Қазакстан Республикасы, 010000, Нұр-Сұлтан қаласы, Есіл ауданы, Мәңгілік ел көшесі, № 8 үй, "Министрліктер үйі" ғимараты, 14 кіреберіс.</w:t>
      </w:r>
    </w:p>
    <w:bookmarkEnd w:id="123"/>
    <w:bookmarkStart w:name="z134" w:id="124"/>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24"/>
    <w:bookmarkStart w:name="z135" w:id="125"/>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125"/>
    <w:bookmarkStart w:name="z136" w:id="126"/>
    <w:p>
      <w:pPr>
        <w:spacing w:after="0"/>
        <w:ind w:left="0"/>
        <w:jc w:val="both"/>
      </w:pPr>
      <w:r>
        <w:rPr>
          <w:rFonts w:ascii="Times New Roman"/>
          <w:b w:val="false"/>
          <w:i w:val="false"/>
          <w:color w:val="000000"/>
          <w:sz w:val="28"/>
        </w:rPr>
        <w:t>
      11. Комитетке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126"/>
    <w:bookmarkStart w:name="z137" w:id="127"/>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түскен кірістер бюджеттің кірісіне жолданады.</w:t>
      </w:r>
    </w:p>
    <w:bookmarkEnd w:id="127"/>
    <w:bookmarkStart w:name="z138" w:id="128"/>
    <w:p>
      <w:pPr>
        <w:spacing w:after="0"/>
        <w:ind w:left="0"/>
        <w:jc w:val="both"/>
      </w:pPr>
      <w:r>
        <w:rPr>
          <w:rFonts w:ascii="Times New Roman"/>
          <w:b w:val="false"/>
          <w:i w:val="false"/>
          <w:color w:val="000000"/>
          <w:sz w:val="28"/>
        </w:rPr>
        <w:t>
      12. Комитет құрамына мыналар кіреді:</w:t>
      </w:r>
    </w:p>
    <w:bookmarkEnd w:id="128"/>
    <w:bookmarkStart w:name="z139" w:id="129"/>
    <w:p>
      <w:pPr>
        <w:spacing w:after="0"/>
        <w:ind w:left="0"/>
        <w:jc w:val="both"/>
      </w:pPr>
      <w:r>
        <w:rPr>
          <w:rFonts w:ascii="Times New Roman"/>
          <w:b w:val="false"/>
          <w:i w:val="false"/>
          <w:color w:val="000000"/>
          <w:sz w:val="28"/>
        </w:rPr>
        <w:t>
      1) Баспа БАҚ-та ақпараттық жұмыс жүргізу басқармасы;</w:t>
      </w:r>
    </w:p>
    <w:bookmarkEnd w:id="129"/>
    <w:bookmarkStart w:name="z140" w:id="130"/>
    <w:p>
      <w:pPr>
        <w:spacing w:after="0"/>
        <w:ind w:left="0"/>
        <w:jc w:val="both"/>
      </w:pPr>
      <w:r>
        <w:rPr>
          <w:rFonts w:ascii="Times New Roman"/>
          <w:b w:val="false"/>
          <w:i w:val="false"/>
          <w:color w:val="000000"/>
          <w:sz w:val="28"/>
        </w:rPr>
        <w:t>
      2) Теле-, радиоарналарда ақпараттық жұмыс жүргізу басқармасы;</w:t>
      </w:r>
    </w:p>
    <w:bookmarkEnd w:id="130"/>
    <w:bookmarkStart w:name="z141" w:id="131"/>
    <w:p>
      <w:pPr>
        <w:spacing w:after="0"/>
        <w:ind w:left="0"/>
        <w:jc w:val="both"/>
      </w:pPr>
      <w:r>
        <w:rPr>
          <w:rFonts w:ascii="Times New Roman"/>
          <w:b w:val="false"/>
          <w:i w:val="false"/>
          <w:color w:val="000000"/>
          <w:sz w:val="28"/>
        </w:rPr>
        <w:t>
      3) Интернет кеңістікте және әлеуметтік желілерде ақпараттық жұмыс жүргізу басқармасы;</w:t>
      </w:r>
    </w:p>
    <w:bookmarkEnd w:id="131"/>
    <w:bookmarkStart w:name="z142" w:id="132"/>
    <w:p>
      <w:pPr>
        <w:spacing w:after="0"/>
        <w:ind w:left="0"/>
        <w:jc w:val="both"/>
      </w:pPr>
      <w:r>
        <w:rPr>
          <w:rFonts w:ascii="Times New Roman"/>
          <w:b w:val="false"/>
          <w:i w:val="false"/>
          <w:color w:val="000000"/>
          <w:sz w:val="28"/>
        </w:rPr>
        <w:t>
      4) Қоғаммен байланыс орнату және мемлекеттік органдармен үйлестіру басқармасы;</w:t>
      </w:r>
    </w:p>
    <w:bookmarkEnd w:id="132"/>
    <w:bookmarkStart w:name="z143" w:id="133"/>
    <w:p>
      <w:pPr>
        <w:spacing w:after="0"/>
        <w:ind w:left="0"/>
        <w:jc w:val="both"/>
      </w:pPr>
      <w:r>
        <w:rPr>
          <w:rFonts w:ascii="Times New Roman"/>
          <w:b w:val="false"/>
          <w:i w:val="false"/>
          <w:color w:val="000000"/>
          <w:sz w:val="28"/>
        </w:rPr>
        <w:t>
      5) БАҚ және телерадио хабар тарату саласындағы бақылау басқармасы;</w:t>
      </w:r>
    </w:p>
    <w:bookmarkEnd w:id="133"/>
    <w:bookmarkStart w:name="z144" w:id="134"/>
    <w:p>
      <w:pPr>
        <w:spacing w:after="0"/>
        <w:ind w:left="0"/>
        <w:jc w:val="both"/>
      </w:pPr>
      <w:r>
        <w:rPr>
          <w:rFonts w:ascii="Times New Roman"/>
          <w:b w:val="false"/>
          <w:i w:val="false"/>
          <w:color w:val="000000"/>
          <w:sz w:val="28"/>
        </w:rPr>
        <w:t>
      6) БАҚ саласындағы рұқсат беру құжаттары басқармасы;</w:t>
      </w:r>
    </w:p>
    <w:bookmarkEnd w:id="134"/>
    <w:bookmarkStart w:name="z145" w:id="135"/>
    <w:p>
      <w:pPr>
        <w:spacing w:after="0"/>
        <w:ind w:left="0"/>
        <w:jc w:val="both"/>
      </w:pPr>
      <w:r>
        <w:rPr>
          <w:rFonts w:ascii="Times New Roman"/>
          <w:b w:val="false"/>
          <w:i w:val="false"/>
          <w:color w:val="000000"/>
          <w:sz w:val="28"/>
        </w:rPr>
        <w:t xml:space="preserve">
      7) Мемлекеттік ақпаратық саясатты талдауды жүзеге асыру басқармасы; </w:t>
      </w:r>
    </w:p>
    <w:bookmarkEnd w:id="135"/>
    <w:bookmarkStart w:name="z146" w:id="136"/>
    <w:p>
      <w:pPr>
        <w:spacing w:after="0"/>
        <w:ind w:left="0"/>
        <w:jc w:val="both"/>
      </w:pPr>
      <w:r>
        <w:rPr>
          <w:rFonts w:ascii="Times New Roman"/>
          <w:b w:val="false"/>
          <w:i w:val="false"/>
          <w:color w:val="000000"/>
          <w:sz w:val="28"/>
        </w:rPr>
        <w:t xml:space="preserve">
      8) Телерадиохабарлар тарату саласында жобаларды дамыту басқармасы. </w:t>
      </w:r>
    </w:p>
    <w:bookmarkEnd w:id="136"/>
    <w:bookmarkStart w:name="z147" w:id="137"/>
    <w:p>
      <w:pPr>
        <w:spacing w:after="0"/>
        <w:ind w:left="0"/>
        <w:jc w:val="left"/>
      </w:pPr>
      <w:r>
        <w:rPr>
          <w:rFonts w:ascii="Times New Roman"/>
          <w:b/>
          <w:i w:val="false"/>
          <w:color w:val="000000"/>
        </w:rPr>
        <w:t xml:space="preserve"> 2. Миссия, негiзгi мiндеттер, функциялар, құқықтар мен міндеттемелер</w:t>
      </w:r>
    </w:p>
    <w:bookmarkEnd w:id="137"/>
    <w:bookmarkStart w:name="z148" w:id="138"/>
    <w:p>
      <w:pPr>
        <w:spacing w:after="0"/>
        <w:ind w:left="0"/>
        <w:jc w:val="both"/>
      </w:pPr>
      <w:r>
        <w:rPr>
          <w:rFonts w:ascii="Times New Roman"/>
          <w:b w:val="false"/>
          <w:i w:val="false"/>
          <w:color w:val="000000"/>
          <w:sz w:val="28"/>
        </w:rPr>
        <w:t>
      13. Миссиясы:</w:t>
      </w:r>
    </w:p>
    <w:bookmarkEnd w:id="138"/>
    <w:bookmarkStart w:name="z149" w:id="139"/>
    <w:p>
      <w:pPr>
        <w:spacing w:after="0"/>
        <w:ind w:left="0"/>
        <w:jc w:val="both"/>
      </w:pPr>
      <w:r>
        <w:rPr>
          <w:rFonts w:ascii="Times New Roman"/>
          <w:b w:val="false"/>
          <w:i w:val="false"/>
          <w:color w:val="000000"/>
          <w:sz w:val="28"/>
        </w:rPr>
        <w:t>
      ақпараттық коммуникациялық кешенді дамыту мақсатында ақпарат саласындағы тиімді мемлекеттік саясатты қалыптастыру және жүргізу.</w:t>
      </w:r>
    </w:p>
    <w:bookmarkEnd w:id="139"/>
    <w:bookmarkStart w:name="z150" w:id="140"/>
    <w:p>
      <w:pPr>
        <w:spacing w:after="0"/>
        <w:ind w:left="0"/>
        <w:jc w:val="both"/>
      </w:pPr>
      <w:r>
        <w:rPr>
          <w:rFonts w:ascii="Times New Roman"/>
          <w:b w:val="false"/>
          <w:i w:val="false"/>
          <w:color w:val="000000"/>
          <w:sz w:val="28"/>
        </w:rPr>
        <w:t>
      14. Міндеті:</w:t>
      </w:r>
    </w:p>
    <w:bookmarkEnd w:id="140"/>
    <w:bookmarkStart w:name="z151" w:id="141"/>
    <w:p>
      <w:pPr>
        <w:spacing w:after="0"/>
        <w:ind w:left="0"/>
        <w:jc w:val="both"/>
      </w:pPr>
      <w:r>
        <w:rPr>
          <w:rFonts w:ascii="Times New Roman"/>
          <w:b w:val="false"/>
          <w:i w:val="false"/>
          <w:color w:val="000000"/>
          <w:sz w:val="28"/>
        </w:rPr>
        <w:t>
      1) бұқаралық ақпарат құралдары және телерадио хабар тарату саласындағы мемлекеттік саясатты іске асыруға қатысу;</w:t>
      </w:r>
    </w:p>
    <w:bookmarkEnd w:id="141"/>
    <w:bookmarkStart w:name="z152" w:id="142"/>
    <w:p>
      <w:pPr>
        <w:spacing w:after="0"/>
        <w:ind w:left="0"/>
        <w:jc w:val="both"/>
      </w:pPr>
      <w:r>
        <w:rPr>
          <w:rFonts w:ascii="Times New Roman"/>
          <w:b w:val="false"/>
          <w:i w:val="false"/>
          <w:color w:val="000000"/>
          <w:sz w:val="28"/>
        </w:rPr>
        <w:t>
      2) телерадио хабар тарату және бұқаралық ақпарат құралдары саласындағы мемлекеттік реттеуді жүзеге асыру;</w:t>
      </w:r>
    </w:p>
    <w:bookmarkEnd w:id="142"/>
    <w:bookmarkStart w:name="z153" w:id="143"/>
    <w:p>
      <w:pPr>
        <w:spacing w:after="0"/>
        <w:ind w:left="0"/>
        <w:jc w:val="both"/>
      </w:pPr>
      <w:r>
        <w:rPr>
          <w:rFonts w:ascii="Times New Roman"/>
          <w:b w:val="false"/>
          <w:i w:val="false"/>
          <w:color w:val="000000"/>
          <w:sz w:val="28"/>
        </w:rPr>
        <w:t>
      3) Қазақстан Республикасының заңнамасына сәйкес өз құзыреті шегінде бұқаралық ақпарат құралдары саласындағы халықаралық ынтымақтастық;</w:t>
      </w:r>
    </w:p>
    <w:bookmarkEnd w:id="143"/>
    <w:bookmarkStart w:name="z154" w:id="144"/>
    <w:p>
      <w:pPr>
        <w:spacing w:after="0"/>
        <w:ind w:left="0"/>
        <w:jc w:val="both"/>
      </w:pPr>
      <w:r>
        <w:rPr>
          <w:rFonts w:ascii="Times New Roman"/>
          <w:b w:val="false"/>
          <w:i w:val="false"/>
          <w:color w:val="000000"/>
          <w:sz w:val="28"/>
        </w:rPr>
        <w:t>
      4) мемлекеттік басқарудың тиісті саласына (аясына) басшылық етуді жүзеге асыру;</w:t>
      </w:r>
    </w:p>
    <w:bookmarkEnd w:id="144"/>
    <w:bookmarkStart w:name="z155" w:id="145"/>
    <w:p>
      <w:pPr>
        <w:spacing w:after="0"/>
        <w:ind w:left="0"/>
        <w:jc w:val="both"/>
      </w:pPr>
      <w:r>
        <w:rPr>
          <w:rFonts w:ascii="Times New Roman"/>
          <w:b w:val="false"/>
          <w:i w:val="false"/>
          <w:color w:val="000000"/>
          <w:sz w:val="28"/>
        </w:rPr>
        <w:t>
      5) қызметкерлерді жұмысқа қабылдау және жоғарылату кезінде меритократия қағидатын сақтау;</w:t>
      </w:r>
    </w:p>
    <w:bookmarkEnd w:id="145"/>
    <w:bookmarkStart w:name="z156" w:id="146"/>
    <w:p>
      <w:pPr>
        <w:spacing w:after="0"/>
        <w:ind w:left="0"/>
        <w:jc w:val="both"/>
      </w:pPr>
      <w:r>
        <w:rPr>
          <w:rFonts w:ascii="Times New Roman"/>
          <w:b w:val="false"/>
          <w:i w:val="false"/>
          <w:color w:val="000000"/>
          <w:sz w:val="28"/>
        </w:rPr>
        <w:t xml:space="preserve">
      6) телерадио хабар таратуды дамыту жөніндегі жобаларды әзірлеуге қатысу; </w:t>
      </w:r>
    </w:p>
    <w:bookmarkEnd w:id="146"/>
    <w:bookmarkStart w:name="z157" w:id="147"/>
    <w:p>
      <w:pPr>
        <w:spacing w:after="0"/>
        <w:ind w:left="0"/>
        <w:jc w:val="both"/>
      </w:pPr>
      <w:r>
        <w:rPr>
          <w:rFonts w:ascii="Times New Roman"/>
          <w:b w:val="false"/>
          <w:i w:val="false"/>
          <w:color w:val="000000"/>
          <w:sz w:val="28"/>
        </w:rPr>
        <w:t>
      7) өз құзыретi шегiнде Комитетке жүктелген өзге де мiндеттердi жүзеге асыру;</w:t>
      </w:r>
    </w:p>
    <w:bookmarkEnd w:id="147"/>
    <w:bookmarkStart w:name="z158" w:id="148"/>
    <w:p>
      <w:pPr>
        <w:spacing w:after="0"/>
        <w:ind w:left="0"/>
        <w:jc w:val="both"/>
      </w:pPr>
      <w:r>
        <w:rPr>
          <w:rFonts w:ascii="Times New Roman"/>
          <w:b w:val="false"/>
          <w:i w:val="false"/>
          <w:color w:val="000000"/>
          <w:sz w:val="28"/>
        </w:rPr>
        <w:t>
      Функциялары:</w:t>
      </w:r>
    </w:p>
    <w:bookmarkEnd w:id="148"/>
    <w:bookmarkStart w:name="z159" w:id="149"/>
    <w:p>
      <w:pPr>
        <w:spacing w:after="0"/>
        <w:ind w:left="0"/>
        <w:jc w:val="both"/>
      </w:pPr>
      <w:r>
        <w:rPr>
          <w:rFonts w:ascii="Times New Roman"/>
          <w:b w:val="false"/>
          <w:i w:val="false"/>
          <w:color w:val="000000"/>
          <w:sz w:val="28"/>
        </w:rPr>
        <w:t>
      Баспа БАҚ-та ақпараттық жұмыс жүргізу басқармасы:</w:t>
      </w:r>
    </w:p>
    <w:bookmarkEnd w:id="149"/>
    <w:bookmarkStart w:name="z160" w:id="150"/>
    <w:p>
      <w:pPr>
        <w:spacing w:after="0"/>
        <w:ind w:left="0"/>
        <w:jc w:val="both"/>
      </w:pPr>
      <w:r>
        <w:rPr>
          <w:rFonts w:ascii="Times New Roman"/>
          <w:b w:val="false"/>
          <w:i w:val="false"/>
          <w:color w:val="000000"/>
          <w:sz w:val="28"/>
        </w:rPr>
        <w:t>
      реттеуші:</w:t>
      </w:r>
    </w:p>
    <w:bookmarkEnd w:id="150"/>
    <w:bookmarkStart w:name="z161" w:id="151"/>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bookmarkEnd w:id="151"/>
    <w:bookmarkStart w:name="z162" w:id="152"/>
    <w:p>
      <w:pPr>
        <w:spacing w:after="0"/>
        <w:ind w:left="0"/>
        <w:jc w:val="both"/>
      </w:pPr>
      <w:r>
        <w:rPr>
          <w:rFonts w:ascii="Times New Roman"/>
          <w:b w:val="false"/>
          <w:i w:val="false"/>
          <w:color w:val="000000"/>
          <w:sz w:val="28"/>
        </w:rPr>
        <w:t xml:space="preserve">
      Комитет жетекшілік жасайтын салалар бойынша мамандарға қажетілік туралы Персоналды басқару департаментіне ұсыныстар әзірлеу; </w:t>
      </w:r>
    </w:p>
    <w:bookmarkEnd w:id="152"/>
    <w:bookmarkStart w:name="z163" w:id="153"/>
    <w:p>
      <w:pPr>
        <w:spacing w:after="0"/>
        <w:ind w:left="0"/>
        <w:jc w:val="both"/>
      </w:pPr>
      <w:r>
        <w:rPr>
          <w:rFonts w:ascii="Times New Roman"/>
          <w:b w:val="false"/>
          <w:i w:val="false"/>
          <w:color w:val="000000"/>
          <w:sz w:val="28"/>
        </w:rPr>
        <w:t xml:space="preserve">
      тиісті салаларда келісім, меморандум, шарттарды әзірлеу; </w:t>
      </w:r>
    </w:p>
    <w:bookmarkEnd w:id="153"/>
    <w:bookmarkStart w:name="z164" w:id="154"/>
    <w:p>
      <w:pPr>
        <w:spacing w:after="0"/>
        <w:ind w:left="0"/>
        <w:jc w:val="both"/>
      </w:pPr>
      <w:r>
        <w:rPr>
          <w:rFonts w:ascii="Times New Roman"/>
          <w:b w:val="false"/>
          <w:i w:val="false"/>
          <w:color w:val="000000"/>
          <w:sz w:val="28"/>
        </w:rPr>
        <w:t>
      Мерзімді баспа басылымдарының заңнамалық актiлердi ресми жариялау құқығын алуға конкурс өткiзу қағидаларын әзірлеу;</w:t>
      </w:r>
    </w:p>
    <w:bookmarkEnd w:id="154"/>
    <w:bookmarkStart w:name="z165" w:id="155"/>
    <w:p>
      <w:pPr>
        <w:spacing w:after="0"/>
        <w:ind w:left="0"/>
        <w:jc w:val="both"/>
      </w:pPr>
      <w:r>
        <w:rPr>
          <w:rFonts w:ascii="Times New Roman"/>
          <w:b w:val="false"/>
          <w:i w:val="false"/>
          <w:color w:val="000000"/>
          <w:sz w:val="28"/>
        </w:rPr>
        <w:t>
      Министрліктің құзыреті шегіндегі мәселелер бойынша стратегиялық және бағдарламалық құжаттарды әзірлеуге қатысу;</w:t>
      </w:r>
    </w:p>
    <w:bookmarkEnd w:id="155"/>
    <w:bookmarkStart w:name="z166" w:id="156"/>
    <w:p>
      <w:pPr>
        <w:spacing w:after="0"/>
        <w:ind w:left="0"/>
        <w:jc w:val="both"/>
      </w:pPr>
      <w:r>
        <w:rPr>
          <w:rFonts w:ascii="Times New Roman"/>
          <w:b w:val="false"/>
          <w:i w:val="false"/>
          <w:color w:val="000000"/>
          <w:sz w:val="28"/>
        </w:rPr>
        <w:t>
      іске асырушы:</w:t>
      </w:r>
    </w:p>
    <w:bookmarkEnd w:id="156"/>
    <w:bookmarkStart w:name="z167" w:id="157"/>
    <w:p>
      <w:pPr>
        <w:spacing w:after="0"/>
        <w:ind w:left="0"/>
        <w:jc w:val="both"/>
      </w:pPr>
      <w:r>
        <w:rPr>
          <w:rFonts w:ascii="Times New Roman"/>
          <w:b w:val="false"/>
          <w:i w:val="false"/>
          <w:color w:val="000000"/>
          <w:sz w:val="28"/>
        </w:rPr>
        <w:t>
      мемлекеттік саясатты іске асыруды құзыреті шегінде қамтамасыз ету;</w:t>
      </w:r>
    </w:p>
    <w:bookmarkEnd w:id="157"/>
    <w:bookmarkStart w:name="z168" w:id="158"/>
    <w:p>
      <w:pPr>
        <w:spacing w:after="0"/>
        <w:ind w:left="0"/>
        <w:jc w:val="both"/>
      </w:pPr>
      <w:r>
        <w:rPr>
          <w:rFonts w:ascii="Times New Roman"/>
          <w:b w:val="false"/>
          <w:i w:val="false"/>
          <w:color w:val="000000"/>
          <w:sz w:val="28"/>
        </w:rPr>
        <w:t>
      Комитет құзіретіне жататын, Қазақстан Республикасының атынан жасалатын Қазақстан Республикасы халықаралық шарттары бойынша міндеттемелердің орындалуын қамтамасыз ету;</w:t>
      </w:r>
    </w:p>
    <w:bookmarkEnd w:id="158"/>
    <w:bookmarkStart w:name="z169" w:id="159"/>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ақпараттық-насихаттық шараларды ұйымдастыру және іске асыру;</w:t>
      </w:r>
    </w:p>
    <w:bookmarkEnd w:id="159"/>
    <w:bookmarkStart w:name="z170" w:id="160"/>
    <w:p>
      <w:pPr>
        <w:spacing w:after="0"/>
        <w:ind w:left="0"/>
        <w:jc w:val="both"/>
      </w:pPr>
      <w:r>
        <w:rPr>
          <w:rFonts w:ascii="Times New Roman"/>
          <w:b w:val="false"/>
          <w:i w:val="false"/>
          <w:color w:val="000000"/>
          <w:sz w:val="28"/>
        </w:rPr>
        <w:t>
      басқарма құзыретіне шеңберінде қоғамдық кеңес ұсынымдарын қарау;</w:t>
      </w:r>
    </w:p>
    <w:bookmarkEnd w:id="160"/>
    <w:bookmarkStart w:name="z171" w:id="161"/>
    <w:p>
      <w:pPr>
        <w:spacing w:after="0"/>
        <w:ind w:left="0"/>
        <w:jc w:val="both"/>
      </w:pPr>
      <w:r>
        <w:rPr>
          <w:rFonts w:ascii="Times New Roman"/>
          <w:b w:val="false"/>
          <w:i w:val="false"/>
          <w:color w:val="000000"/>
          <w:sz w:val="28"/>
        </w:rPr>
        <w:t>
      басқарма құзыретіне шеңберінде ашық нормативтік құқықтық актілер интернет-порталында ақпарат орналастыру;</w:t>
      </w:r>
    </w:p>
    <w:bookmarkEnd w:id="161"/>
    <w:bookmarkStart w:name="z172" w:id="162"/>
    <w:p>
      <w:pPr>
        <w:spacing w:after="0"/>
        <w:ind w:left="0"/>
        <w:jc w:val="both"/>
      </w:pPr>
      <w:r>
        <w:rPr>
          <w:rFonts w:ascii="Times New Roman"/>
          <w:b w:val="false"/>
          <w:i w:val="false"/>
          <w:color w:val="000000"/>
          <w:sz w:val="28"/>
        </w:rPr>
        <w:t>
      Қазақстан Республикасы заңнамасына сәйкес жеке және заңды тұлғалардың өтініштерін қарау;</w:t>
      </w:r>
    </w:p>
    <w:bookmarkEnd w:id="162"/>
    <w:bookmarkStart w:name="z173" w:id="163"/>
    <w:p>
      <w:pPr>
        <w:spacing w:after="0"/>
        <w:ind w:left="0"/>
        <w:jc w:val="both"/>
      </w:pPr>
      <w:r>
        <w:rPr>
          <w:rFonts w:ascii="Times New Roman"/>
          <w:b w:val="false"/>
          <w:i w:val="false"/>
          <w:color w:val="000000"/>
          <w:sz w:val="28"/>
        </w:rPr>
        <w:t>
      басқарма құзыретіне шеңберінде Мемлекеттік органдар интернет-ресурстарының біртұтас платформасында ақпарат орналастырады және өзектендіреді;</w:t>
      </w:r>
    </w:p>
    <w:bookmarkEnd w:id="163"/>
    <w:bookmarkStart w:name="z174" w:id="164"/>
    <w:p>
      <w:pPr>
        <w:spacing w:after="0"/>
        <w:ind w:left="0"/>
        <w:jc w:val="both"/>
      </w:pPr>
      <w:r>
        <w:rPr>
          <w:rFonts w:ascii="Times New Roman"/>
          <w:b w:val="false"/>
          <w:i w:val="false"/>
          <w:color w:val="000000"/>
          <w:sz w:val="28"/>
        </w:rPr>
        <w:t>
      басқарма құзыреті шегінде Қазақстан Республикасының заңнамасында белгіленген тәртіппен республикалық деңгейде мемлекеттік ақпараттық саясат жүргізу жөніндегі мемлекеттік тапсырысты қалыптастыру және оның жүзеге асырылуын бақылау;</w:t>
      </w:r>
    </w:p>
    <w:bookmarkEnd w:id="164"/>
    <w:bookmarkStart w:name="z175" w:id="165"/>
    <w:p>
      <w:pPr>
        <w:spacing w:after="0"/>
        <w:ind w:left="0"/>
        <w:jc w:val="both"/>
      </w:pPr>
      <w:r>
        <w:rPr>
          <w:rFonts w:ascii="Times New Roman"/>
          <w:b w:val="false"/>
          <w:i w:val="false"/>
          <w:color w:val="000000"/>
          <w:sz w:val="28"/>
        </w:rPr>
        <w:t xml:space="preserve">
      мемлекеттік жастар саясаты бойынша мемлекеттік ақпараттық саясат жүргізу жөніндегі мемлекеттік тапсырысты орналастыру; </w:t>
      </w:r>
    </w:p>
    <w:bookmarkEnd w:id="165"/>
    <w:bookmarkStart w:name="z176" w:id="166"/>
    <w:p>
      <w:pPr>
        <w:spacing w:after="0"/>
        <w:ind w:left="0"/>
        <w:jc w:val="both"/>
      </w:pPr>
      <w:r>
        <w:rPr>
          <w:rFonts w:ascii="Times New Roman"/>
          <w:b w:val="false"/>
          <w:i w:val="false"/>
          <w:color w:val="000000"/>
          <w:sz w:val="28"/>
        </w:rPr>
        <w:t xml:space="preserve">
      құзыреті шегінде мемлекеттік стратегиялық және бағдарламалық құжаттарды түсіндіру және насихаттау жөніндегі ақпараттық шараларды ұйымдастыру және жүзеге асыруға қатысу; </w:t>
      </w:r>
    </w:p>
    <w:bookmarkEnd w:id="166"/>
    <w:bookmarkStart w:name="z177" w:id="167"/>
    <w:p>
      <w:pPr>
        <w:spacing w:after="0"/>
        <w:ind w:left="0"/>
        <w:jc w:val="both"/>
      </w:pPr>
      <w:r>
        <w:rPr>
          <w:rFonts w:ascii="Times New Roman"/>
          <w:b w:val="false"/>
          <w:i w:val="false"/>
          <w:color w:val="000000"/>
          <w:sz w:val="28"/>
        </w:rPr>
        <w:t xml:space="preserve">
      Комитет құзыреті шегіндегі мәселелер бойынша ведомствалық бағынышты мекемелерді мемлекеттік басқаруға қатысты тиісті салаға (аясына) басшылық етуді жүзеге асыру; </w:t>
      </w:r>
    </w:p>
    <w:bookmarkEnd w:id="167"/>
    <w:bookmarkStart w:name="z178" w:id="168"/>
    <w:p>
      <w:pPr>
        <w:spacing w:after="0"/>
        <w:ind w:left="0"/>
        <w:jc w:val="both"/>
      </w:pPr>
      <w:r>
        <w:rPr>
          <w:rFonts w:ascii="Times New Roman"/>
          <w:b w:val="false"/>
          <w:i w:val="false"/>
          <w:color w:val="000000"/>
          <w:sz w:val="28"/>
        </w:rPr>
        <w:t>
      Комитет құзыреті шегінде халықаралық ұйымдармен, шетелдік серіктестермен ынтымақтастықты дамыту;</w:t>
      </w:r>
    </w:p>
    <w:bookmarkEnd w:id="168"/>
    <w:bookmarkStart w:name="z179" w:id="169"/>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bookmarkEnd w:id="169"/>
    <w:bookmarkStart w:name="z180" w:id="170"/>
    <w:p>
      <w:pPr>
        <w:spacing w:after="0"/>
        <w:ind w:left="0"/>
        <w:jc w:val="both"/>
      </w:pPr>
      <w:r>
        <w:rPr>
          <w:rFonts w:ascii="Times New Roman"/>
          <w:b w:val="false"/>
          <w:i w:val="false"/>
          <w:color w:val="000000"/>
          <w:sz w:val="28"/>
        </w:rPr>
        <w:t>
      басқарма құзыреті шегінде бұқаралық ақпарат құралдары және телерадио хабар тарату мәселелері бойынша орталық және жергілікті атқарушы органдардың қызметін үйлестіру;</w:t>
      </w:r>
    </w:p>
    <w:bookmarkEnd w:id="170"/>
    <w:bookmarkStart w:name="z181" w:id="171"/>
    <w:p>
      <w:pPr>
        <w:spacing w:after="0"/>
        <w:ind w:left="0"/>
        <w:jc w:val="both"/>
      </w:pPr>
      <w:r>
        <w:rPr>
          <w:rFonts w:ascii="Times New Roman"/>
          <w:b w:val="false"/>
          <w:i w:val="false"/>
          <w:color w:val="000000"/>
          <w:sz w:val="28"/>
        </w:rPr>
        <w:t>
      басқарма құзыреті шегінде ұлттық қауіпсіздік саласындағы заңдар мен өзге де нормативтік құқықтық актілердің сақталуын қамтамасыз ету;</w:t>
      </w:r>
    </w:p>
    <w:bookmarkEnd w:id="171"/>
    <w:bookmarkStart w:name="z182" w:id="172"/>
    <w:p>
      <w:pPr>
        <w:spacing w:after="0"/>
        <w:ind w:left="0"/>
        <w:jc w:val="both"/>
      </w:pPr>
      <w:r>
        <w:rPr>
          <w:rFonts w:ascii="Times New Roman"/>
          <w:b w:val="false"/>
          <w:i w:val="false"/>
          <w:color w:val="000000"/>
          <w:sz w:val="28"/>
        </w:rPr>
        <w:t>
      басқарма құзіреті шеңберінде стратегиялық және операциялық жоспарды әзірлеуі және келісуін қамтамасыз ету;</w:t>
      </w:r>
    </w:p>
    <w:bookmarkEnd w:id="172"/>
    <w:bookmarkStart w:name="z183" w:id="173"/>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173"/>
    <w:bookmarkStart w:name="z184" w:id="174"/>
    <w:p>
      <w:pPr>
        <w:spacing w:after="0"/>
        <w:ind w:left="0"/>
        <w:jc w:val="both"/>
      </w:pPr>
      <w:r>
        <w:rPr>
          <w:rFonts w:ascii="Times New Roman"/>
          <w:b w:val="false"/>
          <w:i w:val="false"/>
          <w:color w:val="000000"/>
          <w:sz w:val="28"/>
        </w:rPr>
        <w:t>
      Қазақстан Республикасы заңнамасына сәйкес жеке және заңды тұлғалардың өтініштерін қарау;</w:t>
      </w:r>
    </w:p>
    <w:bookmarkEnd w:id="174"/>
    <w:bookmarkStart w:name="z185" w:id="175"/>
    <w:p>
      <w:pPr>
        <w:spacing w:after="0"/>
        <w:ind w:left="0"/>
        <w:jc w:val="both"/>
      </w:pPr>
      <w:r>
        <w:rPr>
          <w:rFonts w:ascii="Times New Roman"/>
          <w:b w:val="false"/>
          <w:i w:val="false"/>
          <w:color w:val="000000"/>
          <w:sz w:val="28"/>
        </w:rPr>
        <w:t>
      Комитет құзыреті шегінде мақсатты индикаторларға, көрсеткіштерге жету үшін мемлекеттік жоспарлау Жүйесінің құжаттарының сапалы және дер уақытылы орындалуын қамтамасыз ету;</w:t>
      </w:r>
    </w:p>
    <w:bookmarkEnd w:id="175"/>
    <w:bookmarkStart w:name="z186" w:id="176"/>
    <w:p>
      <w:pPr>
        <w:spacing w:after="0"/>
        <w:ind w:left="0"/>
        <w:jc w:val="both"/>
      </w:pPr>
      <w:r>
        <w:rPr>
          <w:rFonts w:ascii="Times New Roman"/>
          <w:b w:val="false"/>
          <w:i w:val="false"/>
          <w:color w:val="000000"/>
          <w:sz w:val="28"/>
        </w:rPr>
        <w:t xml:space="preserve">
      құзыреті шегінде республикалық бюджеттік бағдарламаларды жүзеге асыруға қатысу; </w:t>
      </w:r>
    </w:p>
    <w:bookmarkEnd w:id="176"/>
    <w:bookmarkStart w:name="z187" w:id="177"/>
    <w:p>
      <w:pPr>
        <w:spacing w:after="0"/>
        <w:ind w:left="0"/>
        <w:jc w:val="both"/>
      </w:pPr>
      <w:r>
        <w:rPr>
          <w:rFonts w:ascii="Times New Roman"/>
          <w:b w:val="false"/>
          <w:i w:val="false"/>
          <w:color w:val="000000"/>
          <w:sz w:val="28"/>
        </w:rPr>
        <w:t>
      Қазақстан Республикасы заңнамасы белгілеген шекте терроризмге қарсы әрекетті іске асыру;</w:t>
      </w:r>
    </w:p>
    <w:bookmarkEnd w:id="177"/>
    <w:bookmarkStart w:name="z188" w:id="178"/>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жауаптылыққа тарту;</w:t>
      </w:r>
    </w:p>
    <w:bookmarkEnd w:id="178"/>
    <w:bookmarkStart w:name="z189" w:id="179"/>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End w:id="179"/>
    <w:bookmarkStart w:name="z190" w:id="180"/>
    <w:p>
      <w:pPr>
        <w:spacing w:after="0"/>
        <w:ind w:left="0"/>
        <w:jc w:val="both"/>
      </w:pPr>
      <w:r>
        <w:rPr>
          <w:rFonts w:ascii="Times New Roman"/>
          <w:b w:val="false"/>
          <w:i w:val="false"/>
          <w:color w:val="000000"/>
          <w:sz w:val="28"/>
        </w:rPr>
        <w:t>
      Теле-, радиоарналарда ақпараттық жұмыс жүргізу жөніндегі басқарма:</w:t>
      </w:r>
    </w:p>
    <w:bookmarkEnd w:id="180"/>
    <w:bookmarkStart w:name="z191" w:id="181"/>
    <w:p>
      <w:pPr>
        <w:spacing w:after="0"/>
        <w:ind w:left="0"/>
        <w:jc w:val="both"/>
      </w:pPr>
      <w:r>
        <w:rPr>
          <w:rFonts w:ascii="Times New Roman"/>
          <w:b w:val="false"/>
          <w:i w:val="false"/>
          <w:color w:val="000000"/>
          <w:sz w:val="28"/>
        </w:rPr>
        <w:t>
      реттеуші:</w:t>
      </w:r>
    </w:p>
    <w:bookmarkEnd w:id="181"/>
    <w:bookmarkStart w:name="z192" w:id="182"/>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bookmarkEnd w:id="182"/>
    <w:bookmarkStart w:name="z193" w:id="183"/>
    <w:p>
      <w:pPr>
        <w:spacing w:after="0"/>
        <w:ind w:left="0"/>
        <w:jc w:val="both"/>
      </w:pPr>
      <w:r>
        <w:rPr>
          <w:rFonts w:ascii="Times New Roman"/>
          <w:b w:val="false"/>
          <w:i w:val="false"/>
          <w:color w:val="000000"/>
          <w:sz w:val="28"/>
        </w:rPr>
        <w:t>
      Комитет жетекшілік жасайтын салалар бойынша мамандарға қажеттілік туралы Персоналды басқару департаментіне ұсыныстар әзірлеу;</w:t>
      </w:r>
    </w:p>
    <w:bookmarkEnd w:id="183"/>
    <w:bookmarkStart w:name="z194" w:id="184"/>
    <w:p>
      <w:pPr>
        <w:spacing w:after="0"/>
        <w:ind w:left="0"/>
        <w:jc w:val="both"/>
      </w:pPr>
      <w:r>
        <w:rPr>
          <w:rFonts w:ascii="Times New Roman"/>
          <w:b w:val="false"/>
          <w:i w:val="false"/>
          <w:color w:val="000000"/>
          <w:sz w:val="28"/>
        </w:rPr>
        <w:t xml:space="preserve">
      тиісті салаларда келісім, меморандум, шарттарды әзірлеу; </w:t>
      </w:r>
    </w:p>
    <w:bookmarkEnd w:id="184"/>
    <w:bookmarkStart w:name="z195" w:id="185"/>
    <w:p>
      <w:pPr>
        <w:spacing w:after="0"/>
        <w:ind w:left="0"/>
        <w:jc w:val="both"/>
      </w:pPr>
      <w:r>
        <w:rPr>
          <w:rFonts w:ascii="Times New Roman"/>
          <w:b w:val="false"/>
          <w:i w:val="false"/>
          <w:color w:val="000000"/>
          <w:sz w:val="28"/>
        </w:rPr>
        <w:t>
      тарихи немесе мәдени құндылығы бар теле-, радиобағдарламалардың жазбаларын сақтау Ережелерін әзірлеу;</w:t>
      </w:r>
    </w:p>
    <w:bookmarkEnd w:id="185"/>
    <w:bookmarkStart w:name="z196" w:id="186"/>
    <w:p>
      <w:pPr>
        <w:spacing w:after="0"/>
        <w:ind w:left="0"/>
        <w:jc w:val="both"/>
      </w:pPr>
      <w:r>
        <w:rPr>
          <w:rFonts w:ascii="Times New Roman"/>
          <w:b w:val="false"/>
          <w:i w:val="false"/>
          <w:color w:val="000000"/>
          <w:sz w:val="28"/>
        </w:rPr>
        <w:t>
      Министрліктің құзыреті шегіндегі мәселелер бойынша стратегиялық және бағдарламалық құжаттарды әзірлеуге қатысу;</w:t>
      </w:r>
    </w:p>
    <w:bookmarkEnd w:id="186"/>
    <w:bookmarkStart w:name="z197" w:id="187"/>
    <w:p>
      <w:pPr>
        <w:spacing w:after="0"/>
        <w:ind w:left="0"/>
        <w:jc w:val="both"/>
      </w:pPr>
      <w:r>
        <w:rPr>
          <w:rFonts w:ascii="Times New Roman"/>
          <w:b w:val="false"/>
          <w:i w:val="false"/>
          <w:color w:val="000000"/>
          <w:sz w:val="28"/>
        </w:rPr>
        <w:t>
      іске асыру:</w:t>
      </w:r>
    </w:p>
    <w:bookmarkEnd w:id="187"/>
    <w:bookmarkStart w:name="z198" w:id="188"/>
    <w:p>
      <w:pPr>
        <w:spacing w:after="0"/>
        <w:ind w:left="0"/>
        <w:jc w:val="both"/>
      </w:pPr>
      <w:r>
        <w:rPr>
          <w:rFonts w:ascii="Times New Roman"/>
          <w:b w:val="false"/>
          <w:i w:val="false"/>
          <w:color w:val="000000"/>
          <w:sz w:val="28"/>
        </w:rPr>
        <w:t>
      басқарма құзыреті шегінде мемлекеттік саясатты іске асыруды қамтамасыз ету;</w:t>
      </w:r>
    </w:p>
    <w:bookmarkEnd w:id="188"/>
    <w:bookmarkStart w:name="z199" w:id="189"/>
    <w:p>
      <w:pPr>
        <w:spacing w:after="0"/>
        <w:ind w:left="0"/>
        <w:jc w:val="both"/>
      </w:pPr>
      <w:r>
        <w:rPr>
          <w:rFonts w:ascii="Times New Roman"/>
          <w:b w:val="false"/>
          <w:i w:val="false"/>
          <w:color w:val="000000"/>
          <w:sz w:val="28"/>
        </w:rPr>
        <w:t>
      Комитет құзіретіне жататын мәселелер бойынша Қазақстан Республикасы атынан жасалатын Қазақстан Республикасы халықаралық шарттары бойынша міндеттемлердің орындалуын қамтамасыз ету;</w:t>
      </w:r>
    </w:p>
    <w:bookmarkEnd w:id="189"/>
    <w:bookmarkStart w:name="z200" w:id="190"/>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ақпараттық-насихаттық шараларды ұйымдастыру және іске асыру;</w:t>
      </w:r>
    </w:p>
    <w:bookmarkEnd w:id="190"/>
    <w:bookmarkStart w:name="z201" w:id="191"/>
    <w:p>
      <w:pPr>
        <w:spacing w:after="0"/>
        <w:ind w:left="0"/>
        <w:jc w:val="both"/>
      </w:pPr>
      <w:r>
        <w:rPr>
          <w:rFonts w:ascii="Times New Roman"/>
          <w:b w:val="false"/>
          <w:i w:val="false"/>
          <w:color w:val="000000"/>
          <w:sz w:val="28"/>
        </w:rPr>
        <w:t>
      қоғамдық кеңес ұсынымдарын қарау;</w:t>
      </w:r>
    </w:p>
    <w:bookmarkEnd w:id="191"/>
    <w:bookmarkStart w:name="z202" w:id="192"/>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192"/>
    <w:bookmarkStart w:name="z203" w:id="193"/>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біртұтас платформасында ақпарат орналастырады және өзектендіреді;</w:t>
      </w:r>
    </w:p>
    <w:bookmarkEnd w:id="193"/>
    <w:bookmarkStart w:name="z204" w:id="194"/>
    <w:p>
      <w:pPr>
        <w:spacing w:after="0"/>
        <w:ind w:left="0"/>
        <w:jc w:val="both"/>
      </w:pPr>
      <w:r>
        <w:rPr>
          <w:rFonts w:ascii="Times New Roman"/>
          <w:b w:val="false"/>
          <w:i w:val="false"/>
          <w:color w:val="000000"/>
          <w:sz w:val="28"/>
        </w:rPr>
        <w:t>
      Қазақстан Республикасы заңнамасына сәйкес жеке және заңды тұлғалардың өтініштерін қарау;</w:t>
      </w:r>
    </w:p>
    <w:bookmarkEnd w:id="194"/>
    <w:bookmarkStart w:name="z205" w:id="195"/>
    <w:p>
      <w:pPr>
        <w:spacing w:after="0"/>
        <w:ind w:left="0"/>
        <w:jc w:val="both"/>
      </w:pPr>
      <w:r>
        <w:rPr>
          <w:rFonts w:ascii="Times New Roman"/>
          <w:b w:val="false"/>
          <w:i w:val="false"/>
          <w:color w:val="000000"/>
          <w:sz w:val="28"/>
        </w:rPr>
        <w:t>
      Қазақстан Республикасы заңнамасы белгілеген шекте терроризмге қарсы әрекетті іске асыру;</w:t>
      </w:r>
    </w:p>
    <w:bookmarkEnd w:id="195"/>
    <w:bookmarkStart w:name="z206" w:id="196"/>
    <w:p>
      <w:pPr>
        <w:spacing w:after="0"/>
        <w:ind w:left="0"/>
        <w:jc w:val="both"/>
      </w:pPr>
      <w:r>
        <w:rPr>
          <w:rFonts w:ascii="Times New Roman"/>
          <w:b w:val="false"/>
          <w:i w:val="false"/>
          <w:color w:val="000000"/>
          <w:sz w:val="28"/>
        </w:rPr>
        <w:t xml:space="preserve">
      басқарма құзыреті шегінде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қалыптастыру және оның жүзеге асырылуын бақылау; </w:t>
      </w:r>
    </w:p>
    <w:bookmarkEnd w:id="196"/>
    <w:bookmarkStart w:name="z207" w:id="197"/>
    <w:p>
      <w:pPr>
        <w:spacing w:after="0"/>
        <w:ind w:left="0"/>
        <w:jc w:val="both"/>
      </w:pPr>
      <w:r>
        <w:rPr>
          <w:rFonts w:ascii="Times New Roman"/>
          <w:b w:val="false"/>
          <w:i w:val="false"/>
          <w:color w:val="000000"/>
          <w:sz w:val="28"/>
        </w:rPr>
        <w:t xml:space="preserve">
      мемлекеттік жастар саясаты бойынша мемлекеттік ақпараттық саясат жүргізу жөніндегі мемлекеттік тапсырысты орналастыру; </w:t>
      </w:r>
    </w:p>
    <w:bookmarkEnd w:id="197"/>
    <w:bookmarkStart w:name="z208" w:id="198"/>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198"/>
    <w:bookmarkStart w:name="z209" w:id="199"/>
    <w:p>
      <w:pPr>
        <w:spacing w:after="0"/>
        <w:ind w:left="0"/>
        <w:jc w:val="both"/>
      </w:pPr>
      <w:r>
        <w:rPr>
          <w:rFonts w:ascii="Times New Roman"/>
          <w:b w:val="false"/>
          <w:i w:val="false"/>
          <w:color w:val="000000"/>
          <w:sz w:val="28"/>
        </w:rPr>
        <w:t xml:space="preserve">
      құзыреті шегінде мемлекеттік стратегиялық және бағдарламалық құжаттарды түсіндіру және насихаттау жөніндегі ақпараттық шараларды ұйымдастыру және жүзеге асыруға қатысу; </w:t>
      </w:r>
    </w:p>
    <w:bookmarkEnd w:id="199"/>
    <w:bookmarkStart w:name="z210" w:id="200"/>
    <w:p>
      <w:pPr>
        <w:spacing w:after="0"/>
        <w:ind w:left="0"/>
        <w:jc w:val="both"/>
      </w:pPr>
      <w:r>
        <w:rPr>
          <w:rFonts w:ascii="Times New Roman"/>
          <w:b w:val="false"/>
          <w:i w:val="false"/>
          <w:color w:val="000000"/>
          <w:sz w:val="28"/>
        </w:rPr>
        <w:t xml:space="preserve">
      комитет құзыреті шегіндегі мәселелер бойынша ведомствалық бағынышты мекемелерді мемлекеттік басқаруға қатысты тиісті салаға (аясына) басшылық етуді жүзеге асыру; </w:t>
      </w:r>
    </w:p>
    <w:bookmarkEnd w:id="200"/>
    <w:bookmarkStart w:name="z211" w:id="201"/>
    <w:p>
      <w:pPr>
        <w:spacing w:after="0"/>
        <w:ind w:left="0"/>
        <w:jc w:val="both"/>
      </w:pPr>
      <w:r>
        <w:rPr>
          <w:rFonts w:ascii="Times New Roman"/>
          <w:b w:val="false"/>
          <w:i w:val="false"/>
          <w:color w:val="000000"/>
          <w:sz w:val="28"/>
        </w:rPr>
        <w:t>
      комитет құзыреті шегінде халықаралық ұйымдармен, шетелдік серіктестермен ынтымақтастықты дамыту;</w:t>
      </w:r>
    </w:p>
    <w:bookmarkEnd w:id="201"/>
    <w:bookmarkStart w:name="z212" w:id="202"/>
    <w:p>
      <w:pPr>
        <w:spacing w:after="0"/>
        <w:ind w:left="0"/>
        <w:jc w:val="both"/>
      </w:pPr>
      <w:r>
        <w:rPr>
          <w:rFonts w:ascii="Times New Roman"/>
          <w:b w:val="false"/>
          <w:i w:val="false"/>
          <w:color w:val="000000"/>
          <w:sz w:val="28"/>
        </w:rPr>
        <w:t>
      комитет құзыреті шегінде мақсатты индикаторларға, көрсеткіштерге жету үшін мемлекеттік жоспарлау Жүйесінің құжаттарының сапалы және дер уақытылы орындалуын қамтамасыз ету;</w:t>
      </w:r>
    </w:p>
    <w:bookmarkEnd w:id="202"/>
    <w:bookmarkStart w:name="z213" w:id="203"/>
    <w:p>
      <w:pPr>
        <w:spacing w:after="0"/>
        <w:ind w:left="0"/>
        <w:jc w:val="both"/>
      </w:pPr>
      <w:r>
        <w:rPr>
          <w:rFonts w:ascii="Times New Roman"/>
          <w:b w:val="false"/>
          <w:i w:val="false"/>
          <w:color w:val="000000"/>
          <w:sz w:val="28"/>
        </w:rPr>
        <w:t>
      басқарма құзыреті шегінде бұқаралық ақпарат құралдары және телерадио хабар тарату мәселелері бойынша орталық және жергілікті атқарушы органдардың қызметін үйлестіру;</w:t>
      </w:r>
    </w:p>
    <w:bookmarkEnd w:id="203"/>
    <w:bookmarkStart w:name="z214" w:id="204"/>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bookmarkEnd w:id="204"/>
    <w:bookmarkStart w:name="z215" w:id="205"/>
    <w:p>
      <w:pPr>
        <w:spacing w:after="0"/>
        <w:ind w:left="0"/>
        <w:jc w:val="both"/>
      </w:pPr>
      <w:r>
        <w:rPr>
          <w:rFonts w:ascii="Times New Roman"/>
          <w:b w:val="false"/>
          <w:i w:val="false"/>
          <w:color w:val="000000"/>
          <w:sz w:val="28"/>
        </w:rPr>
        <w:t>
      басқарма құзыреті шегінде ұлттық қауіпсіздік саласындағы өзге де нормативтік құқықтық актілердің сақталуын қамтамасыз ету;</w:t>
      </w:r>
    </w:p>
    <w:bookmarkEnd w:id="205"/>
    <w:bookmarkStart w:name="z216" w:id="206"/>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206"/>
    <w:bookmarkStart w:name="z217" w:id="207"/>
    <w:p>
      <w:pPr>
        <w:spacing w:after="0"/>
        <w:ind w:left="0"/>
        <w:jc w:val="both"/>
      </w:pPr>
      <w:r>
        <w:rPr>
          <w:rFonts w:ascii="Times New Roman"/>
          <w:b w:val="false"/>
          <w:i w:val="false"/>
          <w:color w:val="000000"/>
          <w:sz w:val="28"/>
        </w:rPr>
        <w:t xml:space="preserve">
      құзыреті шегінде республикалық бюджеттік бағдарламаларды жүзеге асыруға қатысу; </w:t>
      </w:r>
    </w:p>
    <w:bookmarkEnd w:id="207"/>
    <w:bookmarkStart w:name="z218" w:id="208"/>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жауапты лауазымды адамдарды, мемлекеттiк қызметшiлердi жауаптылыққа тарту;</w:t>
      </w:r>
    </w:p>
    <w:bookmarkEnd w:id="208"/>
    <w:bookmarkStart w:name="z219" w:id="209"/>
    <w:p>
      <w:pPr>
        <w:spacing w:after="0"/>
        <w:ind w:left="0"/>
        <w:jc w:val="both"/>
      </w:pPr>
      <w:r>
        <w:rPr>
          <w:rFonts w:ascii="Times New Roman"/>
          <w:b w:val="false"/>
          <w:i w:val="false"/>
          <w:color w:val="000000"/>
          <w:sz w:val="28"/>
        </w:rPr>
        <w:t xml:space="preserve">
      телерадио хабар таратуды дамыту мәселелері жөніндегі Комиссия құрамы жөнінде ұсыныс енгізу; </w:t>
      </w:r>
    </w:p>
    <w:bookmarkEnd w:id="209"/>
    <w:bookmarkStart w:name="z220" w:id="210"/>
    <w:p>
      <w:pPr>
        <w:spacing w:after="0"/>
        <w:ind w:left="0"/>
        <w:jc w:val="both"/>
      </w:pPr>
      <w:r>
        <w:rPr>
          <w:rFonts w:ascii="Times New Roman"/>
          <w:b w:val="false"/>
          <w:i w:val="false"/>
          <w:color w:val="000000"/>
          <w:sz w:val="28"/>
        </w:rPr>
        <w:t xml:space="preserve">
      телерадио хабар таратуды дамыту мәселелері жөніндегі Комиссияның жұмысын қамтамасыз ету; </w:t>
      </w:r>
    </w:p>
    <w:bookmarkEnd w:id="210"/>
    <w:bookmarkStart w:name="z221" w:id="211"/>
    <w:p>
      <w:pPr>
        <w:spacing w:after="0"/>
        <w:ind w:left="0"/>
        <w:jc w:val="both"/>
      </w:pPr>
      <w:r>
        <w:rPr>
          <w:rFonts w:ascii="Times New Roman"/>
          <w:b w:val="false"/>
          <w:i w:val="false"/>
          <w:color w:val="000000"/>
          <w:sz w:val="28"/>
        </w:rPr>
        <w:t xml:space="preserve">
      міндетті теле-, радиоарналар тізімін қалыптастыру және бекіту жөніндегі конкурсты ұйымдастыру, өткізу; </w:t>
      </w:r>
    </w:p>
    <w:bookmarkEnd w:id="211"/>
    <w:bookmarkStart w:name="z222" w:id="212"/>
    <w:p>
      <w:pPr>
        <w:spacing w:after="0"/>
        <w:ind w:left="0"/>
        <w:jc w:val="both"/>
      </w:pPr>
      <w:r>
        <w:rPr>
          <w:rFonts w:ascii="Times New Roman"/>
          <w:b w:val="false"/>
          <w:i w:val="false"/>
          <w:color w:val="000000"/>
          <w:sz w:val="28"/>
        </w:rPr>
        <w:t xml:space="preserve">
      телерадио хабар тарату мақсатында жиілік, радиожиілік (арналардың радиожиілігі) бөлу туралы конкурсты ұйымдастыру және өткізу; </w:t>
      </w:r>
    </w:p>
    <w:bookmarkEnd w:id="212"/>
    <w:bookmarkStart w:name="z223" w:id="213"/>
    <w:p>
      <w:pPr>
        <w:spacing w:after="0"/>
        <w:ind w:left="0"/>
        <w:jc w:val="both"/>
      </w:pPr>
      <w:r>
        <w:rPr>
          <w:rFonts w:ascii="Times New Roman"/>
          <w:b w:val="false"/>
          <w:i w:val="false"/>
          <w:color w:val="000000"/>
          <w:sz w:val="28"/>
        </w:rPr>
        <w:t xml:space="preserve">
      ұлттық телерадиохабар тарату операторымен таратылатын еркін қолжетімділіктегі теле-, радиоарналардың тізімін қалыптастыру және бекіту жөніндегі конкурсты ұйымдастыру және өткізу; </w:t>
      </w:r>
    </w:p>
    <w:bookmarkEnd w:id="213"/>
    <w:bookmarkStart w:name="z224" w:id="214"/>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End w:id="214"/>
    <w:bookmarkStart w:name="z225" w:id="215"/>
    <w:p>
      <w:pPr>
        <w:spacing w:after="0"/>
        <w:ind w:left="0"/>
        <w:jc w:val="both"/>
      </w:pPr>
      <w:r>
        <w:rPr>
          <w:rFonts w:ascii="Times New Roman"/>
          <w:b w:val="false"/>
          <w:i w:val="false"/>
          <w:color w:val="000000"/>
          <w:sz w:val="28"/>
        </w:rPr>
        <w:t>
      Интернет кеңістікте және әлеуметтік желілерде ақпараттық жұмыс жүргізу басқармасы:</w:t>
      </w:r>
    </w:p>
    <w:bookmarkEnd w:id="215"/>
    <w:bookmarkStart w:name="z226" w:id="216"/>
    <w:p>
      <w:pPr>
        <w:spacing w:after="0"/>
        <w:ind w:left="0"/>
        <w:jc w:val="both"/>
      </w:pPr>
      <w:r>
        <w:rPr>
          <w:rFonts w:ascii="Times New Roman"/>
          <w:b w:val="false"/>
          <w:i w:val="false"/>
          <w:color w:val="000000"/>
          <w:sz w:val="28"/>
        </w:rPr>
        <w:t>
      реттеуші:</w:t>
      </w:r>
    </w:p>
    <w:bookmarkEnd w:id="216"/>
    <w:bookmarkStart w:name="z227" w:id="217"/>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қорғайтын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bookmarkEnd w:id="217"/>
    <w:bookmarkStart w:name="z228" w:id="218"/>
    <w:p>
      <w:pPr>
        <w:spacing w:after="0"/>
        <w:ind w:left="0"/>
        <w:jc w:val="both"/>
      </w:pPr>
      <w:r>
        <w:rPr>
          <w:rFonts w:ascii="Times New Roman"/>
          <w:b w:val="false"/>
          <w:i w:val="false"/>
          <w:color w:val="000000"/>
          <w:sz w:val="28"/>
        </w:rPr>
        <w:t>
      Комитет жетекшілік жасайтын салалар бойынша мамандарға қажеттілік туралы Персоналды басқару департаментіне ұсыныстар әзірлеу;</w:t>
      </w:r>
    </w:p>
    <w:bookmarkEnd w:id="218"/>
    <w:bookmarkStart w:name="z229" w:id="219"/>
    <w:p>
      <w:pPr>
        <w:spacing w:after="0"/>
        <w:ind w:left="0"/>
        <w:jc w:val="both"/>
      </w:pPr>
      <w:r>
        <w:rPr>
          <w:rFonts w:ascii="Times New Roman"/>
          <w:b w:val="false"/>
          <w:i w:val="false"/>
          <w:color w:val="000000"/>
          <w:sz w:val="28"/>
        </w:rPr>
        <w:t xml:space="preserve">
      тиісті салаларда келісім, меморандум, шарттарды әзірлеу; </w:t>
      </w:r>
    </w:p>
    <w:bookmarkEnd w:id="219"/>
    <w:bookmarkStart w:name="z230" w:id="220"/>
    <w:p>
      <w:pPr>
        <w:spacing w:after="0"/>
        <w:ind w:left="0"/>
        <w:jc w:val="both"/>
      </w:pPr>
      <w:r>
        <w:rPr>
          <w:rFonts w:ascii="Times New Roman"/>
          <w:b w:val="false"/>
          <w:i w:val="false"/>
          <w:color w:val="000000"/>
          <w:sz w:val="28"/>
        </w:rPr>
        <w:t>
      Министрліктің құзыреті шегіндегі мәселелер бойынша стратегиялық және бағдарламалық құжаттарды әзірлеуге қатысу;</w:t>
      </w:r>
    </w:p>
    <w:bookmarkEnd w:id="220"/>
    <w:bookmarkStart w:name="z231" w:id="221"/>
    <w:p>
      <w:pPr>
        <w:spacing w:after="0"/>
        <w:ind w:left="0"/>
        <w:jc w:val="both"/>
      </w:pPr>
      <w:r>
        <w:rPr>
          <w:rFonts w:ascii="Times New Roman"/>
          <w:b w:val="false"/>
          <w:i w:val="false"/>
          <w:color w:val="000000"/>
          <w:sz w:val="28"/>
        </w:rPr>
        <w:t>
      іске асыру:</w:t>
      </w:r>
    </w:p>
    <w:bookmarkEnd w:id="221"/>
    <w:bookmarkStart w:name="z232" w:id="222"/>
    <w:p>
      <w:pPr>
        <w:spacing w:after="0"/>
        <w:ind w:left="0"/>
        <w:jc w:val="both"/>
      </w:pPr>
      <w:r>
        <w:rPr>
          <w:rFonts w:ascii="Times New Roman"/>
          <w:b w:val="false"/>
          <w:i w:val="false"/>
          <w:color w:val="000000"/>
          <w:sz w:val="28"/>
        </w:rPr>
        <w:t>
      басқарма құзыреті шегінде мемлекеттік саясатты іске асыруды қамтамасыз ету;</w:t>
      </w:r>
    </w:p>
    <w:bookmarkEnd w:id="222"/>
    <w:bookmarkStart w:name="z233" w:id="223"/>
    <w:p>
      <w:pPr>
        <w:spacing w:after="0"/>
        <w:ind w:left="0"/>
        <w:jc w:val="both"/>
      </w:pPr>
      <w:r>
        <w:rPr>
          <w:rFonts w:ascii="Times New Roman"/>
          <w:b w:val="false"/>
          <w:i w:val="false"/>
          <w:color w:val="000000"/>
          <w:sz w:val="28"/>
        </w:rPr>
        <w:t>
      комитет құзіретіне жататын, Қазақстан Республикасының атынан жасалатын Қазақстан Республикасы халықаралық шарттары бойынша міндеттемелердің орындалуын қамтамасыз ету;</w:t>
      </w:r>
    </w:p>
    <w:bookmarkEnd w:id="223"/>
    <w:bookmarkStart w:name="z234" w:id="224"/>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ақпараттық-насихаттық шараларды ұйымдастыру және іске асыру;</w:t>
      </w:r>
    </w:p>
    <w:bookmarkEnd w:id="224"/>
    <w:bookmarkStart w:name="z235" w:id="225"/>
    <w:p>
      <w:pPr>
        <w:spacing w:after="0"/>
        <w:ind w:left="0"/>
        <w:jc w:val="both"/>
      </w:pPr>
      <w:r>
        <w:rPr>
          <w:rFonts w:ascii="Times New Roman"/>
          <w:b w:val="false"/>
          <w:i w:val="false"/>
          <w:color w:val="000000"/>
          <w:sz w:val="28"/>
        </w:rPr>
        <w:t>
      қоғамдық кеңес ұсынымдарын қарау;</w:t>
      </w:r>
    </w:p>
    <w:bookmarkEnd w:id="225"/>
    <w:bookmarkStart w:name="z236" w:id="226"/>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226"/>
    <w:bookmarkStart w:name="z237" w:id="227"/>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біртұтас платформасында ақпарат орналастырады және өзектендіреді;</w:t>
      </w:r>
    </w:p>
    <w:bookmarkEnd w:id="227"/>
    <w:bookmarkStart w:name="z238" w:id="228"/>
    <w:p>
      <w:pPr>
        <w:spacing w:after="0"/>
        <w:ind w:left="0"/>
        <w:jc w:val="both"/>
      </w:pPr>
      <w:r>
        <w:rPr>
          <w:rFonts w:ascii="Times New Roman"/>
          <w:b w:val="false"/>
          <w:i w:val="false"/>
          <w:color w:val="000000"/>
          <w:sz w:val="28"/>
        </w:rPr>
        <w:t>
      Қазақстан Республикасы заңнамасына сәйкес жеке және заңды тұлғалардың өтініштерін қарау;</w:t>
      </w:r>
    </w:p>
    <w:bookmarkEnd w:id="228"/>
    <w:bookmarkStart w:name="z239" w:id="229"/>
    <w:p>
      <w:pPr>
        <w:spacing w:after="0"/>
        <w:ind w:left="0"/>
        <w:jc w:val="both"/>
      </w:pPr>
      <w:r>
        <w:rPr>
          <w:rFonts w:ascii="Times New Roman"/>
          <w:b w:val="false"/>
          <w:i w:val="false"/>
          <w:color w:val="000000"/>
          <w:sz w:val="28"/>
        </w:rPr>
        <w:t xml:space="preserve">
      басқарма құзыреті шегінде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қалыптастыру және оның жүзеге асырылуын бақылау; </w:t>
      </w:r>
    </w:p>
    <w:bookmarkEnd w:id="229"/>
    <w:bookmarkStart w:name="z240" w:id="230"/>
    <w:p>
      <w:pPr>
        <w:spacing w:after="0"/>
        <w:ind w:left="0"/>
        <w:jc w:val="both"/>
      </w:pPr>
      <w:r>
        <w:rPr>
          <w:rFonts w:ascii="Times New Roman"/>
          <w:b w:val="false"/>
          <w:i w:val="false"/>
          <w:color w:val="000000"/>
          <w:sz w:val="28"/>
        </w:rPr>
        <w:t xml:space="preserve">
      мемлекеттік жастар саясаты бойынша мемлекеттік ақпараттық саясат жүргізу жөніндегі мемлекеттік тапсырысты орналастыру; </w:t>
      </w:r>
    </w:p>
    <w:bookmarkEnd w:id="230"/>
    <w:bookmarkStart w:name="z241" w:id="231"/>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231"/>
    <w:bookmarkStart w:name="z242" w:id="232"/>
    <w:p>
      <w:pPr>
        <w:spacing w:after="0"/>
        <w:ind w:left="0"/>
        <w:jc w:val="both"/>
      </w:pPr>
      <w:r>
        <w:rPr>
          <w:rFonts w:ascii="Times New Roman"/>
          <w:b w:val="false"/>
          <w:i w:val="false"/>
          <w:color w:val="000000"/>
          <w:sz w:val="28"/>
        </w:rPr>
        <w:t>
      құзыреті шегінде мемлекеттік стратегиялық және бағдарламалық құжаттарды түсіндіру және насихаттау жөніндегі ақпараттық шараларды ұйымдастыру және жүзеге асыруға қатысу;</w:t>
      </w:r>
    </w:p>
    <w:bookmarkEnd w:id="232"/>
    <w:bookmarkStart w:name="z243" w:id="233"/>
    <w:p>
      <w:pPr>
        <w:spacing w:after="0"/>
        <w:ind w:left="0"/>
        <w:jc w:val="both"/>
      </w:pPr>
      <w:r>
        <w:rPr>
          <w:rFonts w:ascii="Times New Roman"/>
          <w:b w:val="false"/>
          <w:i w:val="false"/>
          <w:color w:val="000000"/>
          <w:sz w:val="28"/>
        </w:rPr>
        <w:t>
      комитет құзыреті шегінде халықаралық ұйымдармен, шетелдік серіктестермен ынтымақтастықты дамыту;</w:t>
      </w:r>
    </w:p>
    <w:bookmarkEnd w:id="233"/>
    <w:bookmarkStart w:name="z244" w:id="234"/>
    <w:p>
      <w:pPr>
        <w:spacing w:after="0"/>
        <w:ind w:left="0"/>
        <w:jc w:val="both"/>
      </w:pPr>
      <w:r>
        <w:rPr>
          <w:rFonts w:ascii="Times New Roman"/>
          <w:b w:val="false"/>
          <w:i w:val="false"/>
          <w:color w:val="000000"/>
          <w:sz w:val="28"/>
        </w:rPr>
        <w:t>
      комитет құзыреті шегінде мақсатты индикаторларға, көрсеткіштерге жету үшін мемлекеттік жоспарлау Жүйесінің құжаттарының сапалы және дер уақытылы орындалуын қамтамасыз ету;</w:t>
      </w:r>
    </w:p>
    <w:bookmarkEnd w:id="234"/>
    <w:bookmarkStart w:name="z245" w:id="235"/>
    <w:p>
      <w:pPr>
        <w:spacing w:after="0"/>
        <w:ind w:left="0"/>
        <w:jc w:val="both"/>
      </w:pPr>
      <w:r>
        <w:rPr>
          <w:rFonts w:ascii="Times New Roman"/>
          <w:b w:val="false"/>
          <w:i w:val="false"/>
          <w:color w:val="000000"/>
          <w:sz w:val="28"/>
        </w:rPr>
        <w:t xml:space="preserve">
      комитет құзыреті шегіндегі мәселелер бойынша ведомствалық бағынышты мекемелерді мемлекеттік басқаруға қатысты тиісті салаға (аясына) басшылық етуді жүзеге асыру; </w:t>
      </w:r>
    </w:p>
    <w:bookmarkEnd w:id="235"/>
    <w:bookmarkStart w:name="z246" w:id="236"/>
    <w:p>
      <w:pPr>
        <w:spacing w:after="0"/>
        <w:ind w:left="0"/>
        <w:jc w:val="both"/>
      </w:pPr>
      <w:r>
        <w:rPr>
          <w:rFonts w:ascii="Times New Roman"/>
          <w:b w:val="false"/>
          <w:i w:val="false"/>
          <w:color w:val="000000"/>
          <w:sz w:val="28"/>
        </w:rPr>
        <w:t>
      басқарма құзыреті шегінде бұқаралық ақпарат құралдары және телерадио хабар тарату мәселелері бойынша орталық және жергілікті атқарушы органдардың қызметін үйлестіру;</w:t>
      </w:r>
    </w:p>
    <w:bookmarkEnd w:id="236"/>
    <w:bookmarkStart w:name="z247" w:id="237"/>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bookmarkEnd w:id="237"/>
    <w:bookmarkStart w:name="z248" w:id="238"/>
    <w:p>
      <w:pPr>
        <w:spacing w:after="0"/>
        <w:ind w:left="0"/>
        <w:jc w:val="both"/>
      </w:pPr>
      <w:r>
        <w:rPr>
          <w:rFonts w:ascii="Times New Roman"/>
          <w:b w:val="false"/>
          <w:i w:val="false"/>
          <w:color w:val="000000"/>
          <w:sz w:val="28"/>
        </w:rPr>
        <w:t>
      басқарма құзыреті шегінде ұлттық қауiпсiздiк саласындағы заңдар мен өзге де нормативтiк құқықтық актiлердiң сақталуын қамтамасыз ету;</w:t>
      </w:r>
    </w:p>
    <w:bookmarkEnd w:id="238"/>
    <w:bookmarkStart w:name="z249" w:id="239"/>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239"/>
    <w:bookmarkStart w:name="z250" w:id="240"/>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240"/>
    <w:bookmarkStart w:name="z251" w:id="241"/>
    <w:p>
      <w:pPr>
        <w:spacing w:after="0"/>
        <w:ind w:left="0"/>
        <w:jc w:val="both"/>
      </w:pPr>
      <w:r>
        <w:rPr>
          <w:rFonts w:ascii="Times New Roman"/>
          <w:b w:val="false"/>
          <w:i w:val="false"/>
          <w:color w:val="000000"/>
          <w:sz w:val="28"/>
        </w:rPr>
        <w:t xml:space="preserve">
      құзыреті шегінде республикалық бюджеттік бағдарламаларды жүзеге асыруға қатысу; </w:t>
      </w:r>
    </w:p>
    <w:bookmarkEnd w:id="241"/>
    <w:bookmarkStart w:name="z252" w:id="242"/>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End w:id="242"/>
    <w:bookmarkStart w:name="z253" w:id="243"/>
    <w:p>
      <w:pPr>
        <w:spacing w:after="0"/>
        <w:ind w:left="0"/>
        <w:jc w:val="both"/>
      </w:pPr>
      <w:r>
        <w:rPr>
          <w:rFonts w:ascii="Times New Roman"/>
          <w:b w:val="false"/>
          <w:i w:val="false"/>
          <w:color w:val="000000"/>
          <w:sz w:val="28"/>
        </w:rPr>
        <w:t>
      Қоғаммен байланыс орнату және мемлекеттік органдармен үйлестіру басқармасы:</w:t>
      </w:r>
    </w:p>
    <w:bookmarkEnd w:id="243"/>
    <w:bookmarkStart w:name="z254" w:id="244"/>
    <w:p>
      <w:pPr>
        <w:spacing w:after="0"/>
        <w:ind w:left="0"/>
        <w:jc w:val="both"/>
      </w:pPr>
      <w:r>
        <w:rPr>
          <w:rFonts w:ascii="Times New Roman"/>
          <w:b w:val="false"/>
          <w:i w:val="false"/>
          <w:color w:val="000000"/>
          <w:sz w:val="28"/>
        </w:rPr>
        <w:t>
      реттеуші:</w:t>
      </w:r>
    </w:p>
    <w:bookmarkEnd w:id="244"/>
    <w:bookmarkStart w:name="z255" w:id="245"/>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bookmarkEnd w:id="245"/>
    <w:bookmarkStart w:name="z256" w:id="246"/>
    <w:p>
      <w:pPr>
        <w:spacing w:after="0"/>
        <w:ind w:left="0"/>
        <w:jc w:val="both"/>
      </w:pPr>
      <w:r>
        <w:rPr>
          <w:rFonts w:ascii="Times New Roman"/>
          <w:b w:val="false"/>
          <w:i w:val="false"/>
          <w:color w:val="000000"/>
          <w:sz w:val="28"/>
        </w:rPr>
        <w:t>
      Комитет жетекшілік жасайтын салалар бойынша мамандарға қажетілік туралы Персоналды басқару департаментіне ұсыныстар әзірлеу;</w:t>
      </w:r>
    </w:p>
    <w:bookmarkEnd w:id="246"/>
    <w:bookmarkStart w:name="z257" w:id="247"/>
    <w:p>
      <w:pPr>
        <w:spacing w:after="0"/>
        <w:ind w:left="0"/>
        <w:jc w:val="both"/>
      </w:pPr>
      <w:r>
        <w:rPr>
          <w:rFonts w:ascii="Times New Roman"/>
          <w:b w:val="false"/>
          <w:i w:val="false"/>
          <w:color w:val="000000"/>
          <w:sz w:val="28"/>
        </w:rPr>
        <w:t xml:space="preserve">
      тиісті салаларда келісім, меморандум, шарттарды әзірлеу; </w:t>
      </w:r>
    </w:p>
    <w:bookmarkEnd w:id="247"/>
    <w:bookmarkStart w:name="z258" w:id="248"/>
    <w:p>
      <w:pPr>
        <w:spacing w:after="0"/>
        <w:ind w:left="0"/>
        <w:jc w:val="both"/>
      </w:pPr>
      <w:r>
        <w:rPr>
          <w:rFonts w:ascii="Times New Roman"/>
          <w:b w:val="false"/>
          <w:i w:val="false"/>
          <w:color w:val="000000"/>
          <w:sz w:val="28"/>
        </w:rPr>
        <w:t>
      Министрліктің құзыреті шегіндегі мәселелер бойынша стратегиялық және бағдарламалық құжаттарды әзірлеуге қатысу;</w:t>
      </w:r>
    </w:p>
    <w:bookmarkEnd w:id="248"/>
    <w:bookmarkStart w:name="z259" w:id="249"/>
    <w:p>
      <w:pPr>
        <w:spacing w:after="0"/>
        <w:ind w:left="0"/>
        <w:jc w:val="both"/>
      </w:pPr>
      <w:r>
        <w:rPr>
          <w:rFonts w:ascii="Times New Roman"/>
          <w:b w:val="false"/>
          <w:i w:val="false"/>
          <w:color w:val="000000"/>
          <w:sz w:val="28"/>
        </w:rPr>
        <w:t>
      бұқаралық ақпарат құралдарымен, бұқаралық ақпарат құралдары саласындағы өкілетті органның өзара қарым қатынасы жөніндегі өкілетті тұлға (бөлімше) туралы типтік ереже әзірлеу;</w:t>
      </w:r>
    </w:p>
    <w:bookmarkEnd w:id="249"/>
    <w:bookmarkStart w:name="z260" w:id="250"/>
    <w:p>
      <w:pPr>
        <w:spacing w:after="0"/>
        <w:ind w:left="0"/>
        <w:jc w:val="both"/>
      </w:pPr>
      <w:r>
        <w:rPr>
          <w:rFonts w:ascii="Times New Roman"/>
          <w:b w:val="false"/>
          <w:i w:val="false"/>
          <w:color w:val="000000"/>
          <w:sz w:val="28"/>
        </w:rPr>
        <w:t>
       бұқаралық ақпарат құралдарымен, бұқаралық ақпарат құралдары саласындағы өкілетті органның өзара қарым-қатынасы жөніндегі өкілетті тұлғаның (бөлімшенің) әрекет ету тәртібін әзірлеу;</w:t>
      </w:r>
    </w:p>
    <w:bookmarkEnd w:id="250"/>
    <w:bookmarkStart w:name="z261" w:id="251"/>
    <w:p>
      <w:pPr>
        <w:spacing w:after="0"/>
        <w:ind w:left="0"/>
        <w:jc w:val="both"/>
      </w:pPr>
      <w:r>
        <w:rPr>
          <w:rFonts w:ascii="Times New Roman"/>
          <w:b w:val="false"/>
          <w:i w:val="false"/>
          <w:color w:val="000000"/>
          <w:sz w:val="28"/>
        </w:rPr>
        <w:t xml:space="preserve">
      белгілі бір аумақта тұрғындардың өмір сүру талабы бұзылған жағдайда бұқаралық ақпарат құралдарына ресми хабар берудің тәртібін әзірлеу; </w:t>
      </w:r>
    </w:p>
    <w:bookmarkEnd w:id="251"/>
    <w:bookmarkStart w:name="z262" w:id="252"/>
    <w:p>
      <w:pPr>
        <w:spacing w:after="0"/>
        <w:ind w:left="0"/>
        <w:jc w:val="both"/>
      </w:pPr>
      <w:r>
        <w:rPr>
          <w:rFonts w:ascii="Times New Roman"/>
          <w:b w:val="false"/>
          <w:i w:val="false"/>
          <w:color w:val="000000"/>
          <w:sz w:val="28"/>
        </w:rPr>
        <w:t>
      іске асыру:</w:t>
      </w:r>
    </w:p>
    <w:bookmarkEnd w:id="252"/>
    <w:bookmarkStart w:name="z263" w:id="253"/>
    <w:p>
      <w:pPr>
        <w:spacing w:after="0"/>
        <w:ind w:left="0"/>
        <w:jc w:val="both"/>
      </w:pPr>
      <w:r>
        <w:rPr>
          <w:rFonts w:ascii="Times New Roman"/>
          <w:b w:val="false"/>
          <w:i w:val="false"/>
          <w:color w:val="000000"/>
          <w:sz w:val="28"/>
        </w:rPr>
        <w:t>
      басқарма құзыреті шегінде мемлекеттік саясатты іске асыруды қамтамасыз ету;</w:t>
      </w:r>
    </w:p>
    <w:bookmarkEnd w:id="253"/>
    <w:bookmarkStart w:name="z264" w:id="254"/>
    <w:p>
      <w:pPr>
        <w:spacing w:after="0"/>
        <w:ind w:left="0"/>
        <w:jc w:val="both"/>
      </w:pPr>
      <w:r>
        <w:rPr>
          <w:rFonts w:ascii="Times New Roman"/>
          <w:b w:val="false"/>
          <w:i w:val="false"/>
          <w:color w:val="000000"/>
          <w:sz w:val="28"/>
        </w:rPr>
        <w:t>
      Комитет құзіретіне жататын мәселелер бойынша Қазақстан Республикасы атынан жасалатын Қазақстан Республикасы халықаралық шарттары бойынша міндеттемелердің орындалуын қамтамасыз ету;</w:t>
      </w:r>
    </w:p>
    <w:bookmarkEnd w:id="254"/>
    <w:bookmarkStart w:name="z265" w:id="255"/>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ақпараттық-насихаттық шараларды ұйымдастыру және іске асыру;</w:t>
      </w:r>
    </w:p>
    <w:bookmarkEnd w:id="255"/>
    <w:bookmarkStart w:name="z266" w:id="256"/>
    <w:p>
      <w:pPr>
        <w:spacing w:after="0"/>
        <w:ind w:left="0"/>
        <w:jc w:val="both"/>
      </w:pPr>
      <w:r>
        <w:rPr>
          <w:rFonts w:ascii="Times New Roman"/>
          <w:b w:val="false"/>
          <w:i w:val="false"/>
          <w:color w:val="000000"/>
          <w:sz w:val="28"/>
        </w:rPr>
        <w:t>
      қоғамдық кеңес ұсынымдарын қарау;</w:t>
      </w:r>
    </w:p>
    <w:bookmarkEnd w:id="256"/>
    <w:bookmarkStart w:name="z267" w:id="257"/>
    <w:p>
      <w:pPr>
        <w:spacing w:after="0"/>
        <w:ind w:left="0"/>
        <w:jc w:val="both"/>
      </w:pPr>
      <w:r>
        <w:rPr>
          <w:rFonts w:ascii="Times New Roman"/>
          <w:b w:val="false"/>
          <w:i w:val="false"/>
          <w:color w:val="000000"/>
          <w:sz w:val="28"/>
        </w:rPr>
        <w:t>
      Қазақстан Республикасы заңнамасы белгілеген шекте терроризмге қарсы әрекетті іске асыру;</w:t>
      </w:r>
    </w:p>
    <w:bookmarkEnd w:id="257"/>
    <w:bookmarkStart w:name="z268" w:id="258"/>
    <w:p>
      <w:pPr>
        <w:spacing w:after="0"/>
        <w:ind w:left="0"/>
        <w:jc w:val="both"/>
      </w:pPr>
      <w:r>
        <w:rPr>
          <w:rFonts w:ascii="Times New Roman"/>
          <w:b w:val="false"/>
          <w:i w:val="false"/>
          <w:color w:val="000000"/>
          <w:sz w:val="28"/>
        </w:rPr>
        <w:t>
      басқарма құзыреті шегінде Қазақстан Республикасы Президенті, Қазақстан Республикасының Үкіметі жанындағы консультативтік-кеңесші органдардың қызметін қамтамасыз етуге қатысу;</w:t>
      </w:r>
    </w:p>
    <w:bookmarkEnd w:id="258"/>
    <w:bookmarkStart w:name="z269" w:id="259"/>
    <w:p>
      <w:pPr>
        <w:spacing w:after="0"/>
        <w:ind w:left="0"/>
        <w:jc w:val="both"/>
      </w:pPr>
      <w:r>
        <w:rPr>
          <w:rFonts w:ascii="Times New Roman"/>
          <w:b w:val="false"/>
          <w:i w:val="false"/>
          <w:color w:val="000000"/>
          <w:sz w:val="28"/>
        </w:rPr>
        <w:t>
      құзыреті шегінде мемлекеттік стратегиялық және бағдарламалық құжаттарды түсіндіру және насихаттау жөніндегі ақпараттық шараларды ұйымдастыру және жүзеге асыруға қатысу;</w:t>
      </w:r>
    </w:p>
    <w:bookmarkEnd w:id="259"/>
    <w:bookmarkStart w:name="z270" w:id="260"/>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260"/>
    <w:bookmarkStart w:name="z271" w:id="261"/>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261"/>
    <w:bookmarkStart w:name="z272" w:id="262"/>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біртұтас платформасында ақпарат орналастырады және өзектендіреді;</w:t>
      </w:r>
    </w:p>
    <w:bookmarkEnd w:id="262"/>
    <w:bookmarkStart w:name="z273" w:id="263"/>
    <w:p>
      <w:pPr>
        <w:spacing w:after="0"/>
        <w:ind w:left="0"/>
        <w:jc w:val="both"/>
      </w:pPr>
      <w:r>
        <w:rPr>
          <w:rFonts w:ascii="Times New Roman"/>
          <w:b w:val="false"/>
          <w:i w:val="false"/>
          <w:color w:val="000000"/>
          <w:sz w:val="28"/>
        </w:rPr>
        <w:t>
      Қазақстан Республикасы заңнамасына сәйкес жеке және заңды тұлғалардың өтініштерін қарау;</w:t>
      </w:r>
    </w:p>
    <w:bookmarkEnd w:id="263"/>
    <w:bookmarkStart w:name="z274" w:id="264"/>
    <w:p>
      <w:pPr>
        <w:spacing w:after="0"/>
        <w:ind w:left="0"/>
        <w:jc w:val="both"/>
      </w:pPr>
      <w:r>
        <w:rPr>
          <w:rFonts w:ascii="Times New Roman"/>
          <w:b w:val="false"/>
          <w:i w:val="false"/>
          <w:color w:val="000000"/>
          <w:sz w:val="28"/>
        </w:rPr>
        <w:t xml:space="preserve">
      басқарма құзыреті шегінде жастар ұйымдарымен, саяси партиялармен, коммерциялық емес ұйымдармен қарым қатынас және ынтымақтастықты жүзеге асыру; </w:t>
      </w:r>
    </w:p>
    <w:bookmarkEnd w:id="264"/>
    <w:bookmarkStart w:name="z275" w:id="265"/>
    <w:p>
      <w:pPr>
        <w:spacing w:after="0"/>
        <w:ind w:left="0"/>
        <w:jc w:val="both"/>
      </w:pPr>
      <w:r>
        <w:rPr>
          <w:rFonts w:ascii="Times New Roman"/>
          <w:b w:val="false"/>
          <w:i w:val="false"/>
          <w:color w:val="000000"/>
          <w:sz w:val="28"/>
        </w:rPr>
        <w:t>
      басқарма құзыреті шегінде бұқаралық ақпарат құралдары және телерадио хабар тарату мәселелері бойынша орталық және жергілікті атқарушы органдардың қызметін үйлестіру;</w:t>
      </w:r>
    </w:p>
    <w:bookmarkEnd w:id="265"/>
    <w:bookmarkStart w:name="z276" w:id="266"/>
    <w:p>
      <w:pPr>
        <w:spacing w:after="0"/>
        <w:ind w:left="0"/>
        <w:jc w:val="both"/>
      </w:pPr>
      <w:r>
        <w:rPr>
          <w:rFonts w:ascii="Times New Roman"/>
          <w:b w:val="false"/>
          <w:i w:val="false"/>
          <w:color w:val="000000"/>
          <w:sz w:val="28"/>
        </w:rPr>
        <w:t>
      басқарма құзыреті шегінде мемлекеттік әлеуметтік тапсырысты қалыптастыру, жүзеге асыру, нәтижесін талдау және бағалауды жүзеге асыру;</w:t>
      </w:r>
    </w:p>
    <w:bookmarkEnd w:id="266"/>
    <w:bookmarkStart w:name="z277" w:id="267"/>
    <w:p>
      <w:pPr>
        <w:spacing w:after="0"/>
        <w:ind w:left="0"/>
        <w:jc w:val="both"/>
      </w:pPr>
      <w:r>
        <w:rPr>
          <w:rFonts w:ascii="Times New Roman"/>
          <w:b w:val="false"/>
          <w:i w:val="false"/>
          <w:color w:val="000000"/>
          <w:sz w:val="28"/>
        </w:rPr>
        <w:t xml:space="preserve">
      комитет құзыреті шегіндегі мәселелер бойынша ведомствалық бағынышты мекемелерді мемлекеттік басқаруға қатысты тиісті салаға (аясына) басшылық етуді жүзеге асыру; </w:t>
      </w:r>
    </w:p>
    <w:bookmarkEnd w:id="267"/>
    <w:bookmarkStart w:name="z278" w:id="268"/>
    <w:p>
      <w:pPr>
        <w:spacing w:after="0"/>
        <w:ind w:left="0"/>
        <w:jc w:val="both"/>
      </w:pPr>
      <w:r>
        <w:rPr>
          <w:rFonts w:ascii="Times New Roman"/>
          <w:b w:val="false"/>
          <w:i w:val="false"/>
          <w:color w:val="000000"/>
          <w:sz w:val="28"/>
        </w:rPr>
        <w:t>
      комитет құзыреті шегінде халықаралық ұйымдармен, шетелдік серіктестермен ынтымақтастықты дамыту;</w:t>
      </w:r>
    </w:p>
    <w:bookmarkEnd w:id="268"/>
    <w:bookmarkStart w:name="z279" w:id="269"/>
    <w:p>
      <w:pPr>
        <w:spacing w:after="0"/>
        <w:ind w:left="0"/>
        <w:jc w:val="both"/>
      </w:pPr>
      <w:r>
        <w:rPr>
          <w:rFonts w:ascii="Times New Roman"/>
          <w:b w:val="false"/>
          <w:i w:val="false"/>
          <w:color w:val="000000"/>
          <w:sz w:val="28"/>
        </w:rPr>
        <w:t>
      комитет құзыреті шегінде мақсатты индикаторларға, көрсеткіштерге жету үшін мемлекеттік жоспарлау Жүйесінің құжаттарының сапалы және дер уақытылы орындалуын қамтамасыз ету;</w:t>
      </w:r>
    </w:p>
    <w:bookmarkEnd w:id="269"/>
    <w:bookmarkStart w:name="z280" w:id="270"/>
    <w:p>
      <w:pPr>
        <w:spacing w:after="0"/>
        <w:ind w:left="0"/>
        <w:jc w:val="both"/>
      </w:pPr>
      <w:r>
        <w:rPr>
          <w:rFonts w:ascii="Times New Roman"/>
          <w:b w:val="false"/>
          <w:i w:val="false"/>
          <w:color w:val="000000"/>
          <w:sz w:val="28"/>
        </w:rPr>
        <w:t>
      басқарма құзыреті шегінде ұлттық қауiпсiздiк саласындағы заңдар мен өзге де нормативтiк құқықтық актiлердiң сақталуын қамтамасыз ету;</w:t>
      </w:r>
    </w:p>
    <w:bookmarkEnd w:id="270"/>
    <w:bookmarkStart w:name="z281" w:id="271"/>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bookmarkEnd w:id="271"/>
    <w:bookmarkStart w:name="z282" w:id="272"/>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жауаптылыққа тарту;</w:t>
      </w:r>
    </w:p>
    <w:bookmarkEnd w:id="272"/>
    <w:bookmarkStart w:name="z283" w:id="273"/>
    <w:p>
      <w:pPr>
        <w:spacing w:after="0"/>
        <w:ind w:left="0"/>
        <w:jc w:val="both"/>
      </w:pPr>
      <w:r>
        <w:rPr>
          <w:rFonts w:ascii="Times New Roman"/>
          <w:b w:val="false"/>
          <w:i w:val="false"/>
          <w:color w:val="000000"/>
          <w:sz w:val="28"/>
        </w:rPr>
        <w:t xml:space="preserve">
      құзыреті шегінде республикалық бюджеттік бағдарламаларды жүзеге асыруға қатысу; </w:t>
      </w:r>
    </w:p>
    <w:bookmarkEnd w:id="273"/>
    <w:bookmarkStart w:name="z284" w:id="274"/>
    <w:p>
      <w:pPr>
        <w:spacing w:after="0"/>
        <w:ind w:left="0"/>
        <w:jc w:val="both"/>
      </w:pPr>
      <w:r>
        <w:rPr>
          <w:rFonts w:ascii="Times New Roman"/>
          <w:b w:val="false"/>
          <w:i w:val="false"/>
          <w:color w:val="000000"/>
          <w:sz w:val="28"/>
        </w:rPr>
        <w:t>
      саяси партиялармен, қоғамдық бірлестіктермен, коммерциялық емес ұйымдармен, кәсіподақ ұйымдарымен және өзге ұйымдармен Комитет құзіретіне жататын мәселелер бойынша өзара әрекеттестік;</w:t>
      </w:r>
    </w:p>
    <w:bookmarkEnd w:id="274"/>
    <w:bookmarkStart w:name="z285" w:id="275"/>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End w:id="275"/>
    <w:bookmarkStart w:name="z286" w:id="276"/>
    <w:p>
      <w:pPr>
        <w:spacing w:after="0"/>
        <w:ind w:left="0"/>
        <w:jc w:val="both"/>
      </w:pPr>
      <w:r>
        <w:rPr>
          <w:rFonts w:ascii="Times New Roman"/>
          <w:b w:val="false"/>
          <w:i w:val="false"/>
          <w:color w:val="000000"/>
          <w:sz w:val="28"/>
        </w:rPr>
        <w:t>
      Бұқаралық ақпарат құралдары және телерадио хабар тарату саласындағы бақылау басқармасы:</w:t>
      </w:r>
    </w:p>
    <w:bookmarkEnd w:id="276"/>
    <w:bookmarkStart w:name="z287" w:id="277"/>
    <w:p>
      <w:pPr>
        <w:spacing w:after="0"/>
        <w:ind w:left="0"/>
        <w:jc w:val="both"/>
      </w:pPr>
      <w:r>
        <w:rPr>
          <w:rFonts w:ascii="Times New Roman"/>
          <w:b w:val="false"/>
          <w:i w:val="false"/>
          <w:color w:val="000000"/>
          <w:sz w:val="28"/>
        </w:rPr>
        <w:t>
      реттеуші:</w:t>
      </w:r>
    </w:p>
    <w:bookmarkEnd w:id="277"/>
    <w:bookmarkStart w:name="z288" w:id="278"/>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bookmarkEnd w:id="278"/>
    <w:bookmarkStart w:name="z289" w:id="279"/>
    <w:p>
      <w:pPr>
        <w:spacing w:after="0"/>
        <w:ind w:left="0"/>
        <w:jc w:val="both"/>
      </w:pPr>
      <w:r>
        <w:rPr>
          <w:rFonts w:ascii="Times New Roman"/>
          <w:b w:val="false"/>
          <w:i w:val="false"/>
          <w:color w:val="000000"/>
          <w:sz w:val="28"/>
        </w:rPr>
        <w:t xml:space="preserve">
      тиісті салаларда келісім, меморандум, шарттарды әзірлеу; </w:t>
      </w:r>
    </w:p>
    <w:bookmarkEnd w:id="279"/>
    <w:bookmarkStart w:name="z290" w:id="280"/>
    <w:p>
      <w:pPr>
        <w:spacing w:after="0"/>
        <w:ind w:left="0"/>
        <w:jc w:val="both"/>
      </w:pPr>
      <w:r>
        <w:rPr>
          <w:rFonts w:ascii="Times New Roman"/>
          <w:b w:val="false"/>
          <w:i w:val="false"/>
          <w:color w:val="000000"/>
          <w:sz w:val="28"/>
        </w:rPr>
        <w:t>
      Комитет жетекшілік жасайтын салалар бойынша мамандарға қажетілік туралы Персоналды басқару департаментіне ұсыныстар әзірлеу;</w:t>
      </w:r>
    </w:p>
    <w:bookmarkEnd w:id="280"/>
    <w:bookmarkStart w:name="z291" w:id="281"/>
    <w:p>
      <w:pPr>
        <w:spacing w:after="0"/>
        <w:ind w:left="0"/>
        <w:jc w:val="both"/>
      </w:pPr>
      <w:r>
        <w:rPr>
          <w:rFonts w:ascii="Times New Roman"/>
          <w:b w:val="false"/>
          <w:i w:val="false"/>
          <w:color w:val="000000"/>
          <w:sz w:val="28"/>
        </w:rPr>
        <w:t>
      өз құзіреті шеңберінде техникалық регламенттер және ұлттық стандарттар әзірлеу жөніндегі жұмыстарды ұйымдастыру;</w:t>
      </w:r>
    </w:p>
    <w:bookmarkEnd w:id="281"/>
    <w:bookmarkStart w:name="z292" w:id="282"/>
    <w:p>
      <w:pPr>
        <w:spacing w:after="0"/>
        <w:ind w:left="0"/>
        <w:jc w:val="both"/>
      </w:pPr>
      <w:r>
        <w:rPr>
          <w:rFonts w:ascii="Times New Roman"/>
          <w:b w:val="false"/>
          <w:i w:val="false"/>
          <w:color w:val="000000"/>
          <w:sz w:val="28"/>
        </w:rPr>
        <w:t>
      Қазақстан Республикасы заңнамасына сәйкес соттарға талаптарды ұсыну;</w:t>
      </w:r>
    </w:p>
    <w:bookmarkEnd w:id="282"/>
    <w:bookmarkStart w:name="z293" w:id="283"/>
    <w:p>
      <w:pPr>
        <w:spacing w:after="0"/>
        <w:ind w:left="0"/>
        <w:jc w:val="both"/>
      </w:pPr>
      <w:r>
        <w:rPr>
          <w:rFonts w:ascii="Times New Roman"/>
          <w:b w:val="false"/>
          <w:i w:val="false"/>
          <w:color w:val="000000"/>
          <w:sz w:val="28"/>
        </w:rPr>
        <w:t>
      Министрліктің құзыреті шегіндегі мәселелер бойынша стратегиялық және бағдарламалық құжаттарды әзірлеуге қатысу;</w:t>
      </w:r>
    </w:p>
    <w:bookmarkEnd w:id="283"/>
    <w:bookmarkStart w:name="z294" w:id="284"/>
    <w:p>
      <w:pPr>
        <w:spacing w:after="0"/>
        <w:ind w:left="0"/>
        <w:jc w:val="both"/>
      </w:pPr>
      <w:r>
        <w:rPr>
          <w:rFonts w:ascii="Times New Roman"/>
          <w:b w:val="false"/>
          <w:i w:val="false"/>
          <w:color w:val="000000"/>
          <w:sz w:val="28"/>
        </w:rPr>
        <w:t xml:space="preserve">
      Қазақстан Республикасы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 қатер деңгейін бағалай критерийлері, тексеру өткізудің жартыжылдық кестесін жасау; </w:t>
      </w:r>
    </w:p>
    <w:bookmarkEnd w:id="284"/>
    <w:bookmarkStart w:name="z295" w:id="285"/>
    <w:p>
      <w:pPr>
        <w:spacing w:after="0"/>
        <w:ind w:left="0"/>
        <w:jc w:val="both"/>
      </w:pPr>
      <w:r>
        <w:rPr>
          <w:rFonts w:ascii="Times New Roman"/>
          <w:b w:val="false"/>
          <w:i w:val="false"/>
          <w:color w:val="000000"/>
          <w:sz w:val="28"/>
        </w:rPr>
        <w:t>
      мерзiмдi баспа басылымдарының міндетті тегін даналарының қағаз және электрондық архивтерін қалыптастыру тәртібін әзірлеу;</w:t>
      </w:r>
    </w:p>
    <w:bookmarkEnd w:id="285"/>
    <w:bookmarkStart w:name="z296" w:id="286"/>
    <w:p>
      <w:pPr>
        <w:spacing w:after="0"/>
        <w:ind w:left="0"/>
        <w:jc w:val="both"/>
      </w:pPr>
      <w:r>
        <w:rPr>
          <w:rFonts w:ascii="Times New Roman"/>
          <w:b w:val="false"/>
          <w:i w:val="false"/>
          <w:color w:val="000000"/>
          <w:sz w:val="28"/>
        </w:rPr>
        <w:t xml:space="preserve">
      телерадио хабар тарату сапасын бақылауды жүргізу тәртібін әзірлеу; </w:t>
      </w:r>
    </w:p>
    <w:bookmarkEnd w:id="286"/>
    <w:bookmarkStart w:name="z297" w:id="287"/>
    <w:p>
      <w:pPr>
        <w:spacing w:after="0"/>
        <w:ind w:left="0"/>
        <w:jc w:val="both"/>
      </w:pPr>
      <w:r>
        <w:rPr>
          <w:rFonts w:ascii="Times New Roman"/>
          <w:b w:val="false"/>
          <w:i w:val="false"/>
          <w:color w:val="000000"/>
          <w:sz w:val="28"/>
        </w:rPr>
        <w:t xml:space="preserve">
      жүзеге асыру: </w:t>
      </w:r>
    </w:p>
    <w:bookmarkEnd w:id="287"/>
    <w:bookmarkStart w:name="z298" w:id="288"/>
    <w:p>
      <w:pPr>
        <w:spacing w:after="0"/>
        <w:ind w:left="0"/>
        <w:jc w:val="both"/>
      </w:pPr>
      <w:r>
        <w:rPr>
          <w:rFonts w:ascii="Times New Roman"/>
          <w:b w:val="false"/>
          <w:i w:val="false"/>
          <w:color w:val="000000"/>
          <w:sz w:val="28"/>
        </w:rPr>
        <w:t>
      Қазақстан Республикасының бірыңғай ақпараттық кеңістігін қалыптастыру, дамыту және қамтамасыз ету, сонымен қатар, ақпараттық кеңістіктің қауіпсіздігін қамтамасыз ету жөніндегі жұмысты ведомствоаралық үйлестіруді жүзеге асыру;</w:t>
      </w:r>
    </w:p>
    <w:bookmarkEnd w:id="288"/>
    <w:bookmarkStart w:name="z299" w:id="289"/>
    <w:p>
      <w:pPr>
        <w:spacing w:after="0"/>
        <w:ind w:left="0"/>
        <w:jc w:val="both"/>
      </w:pPr>
      <w:r>
        <w:rPr>
          <w:rFonts w:ascii="Times New Roman"/>
          <w:b w:val="false"/>
          <w:i w:val="false"/>
          <w:color w:val="000000"/>
          <w:sz w:val="28"/>
        </w:rPr>
        <w:t>
      Комитет құзіретіне жататын мәселелер бойынша Қазақстан Республикасы атынан жасалатын Қазақстан Республикасы халықаралық шарттары бойынша міндеттемелердің орындалуын қамтамасыз ету;</w:t>
      </w:r>
    </w:p>
    <w:bookmarkEnd w:id="289"/>
    <w:bookmarkStart w:name="z300" w:id="290"/>
    <w:p>
      <w:pPr>
        <w:spacing w:after="0"/>
        <w:ind w:left="0"/>
        <w:jc w:val="both"/>
      </w:pPr>
      <w:r>
        <w:rPr>
          <w:rFonts w:ascii="Times New Roman"/>
          <w:b w:val="false"/>
          <w:i w:val="false"/>
          <w:color w:val="000000"/>
          <w:sz w:val="28"/>
        </w:rPr>
        <w:t>
      мемлекеттік құпиялардан тұратын нормативтік құқықтық актілерден өзге кәсіпкерлік субъектілері мүдделеріне қатысты нормативтік құқықтық актілер жобаларын сараптамалық кеңестің қарауына ұсыну;</w:t>
      </w:r>
    </w:p>
    <w:bookmarkEnd w:id="290"/>
    <w:bookmarkStart w:name="z301" w:id="291"/>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291"/>
    <w:bookmarkStart w:name="z302" w:id="292"/>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292"/>
    <w:bookmarkStart w:name="z303" w:id="293"/>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біртұтас платформасында ақпарат орналастырады және өзектендіреді;</w:t>
      </w:r>
    </w:p>
    <w:bookmarkEnd w:id="293"/>
    <w:bookmarkStart w:name="z304" w:id="294"/>
    <w:p>
      <w:pPr>
        <w:spacing w:after="0"/>
        <w:ind w:left="0"/>
        <w:jc w:val="both"/>
      </w:pPr>
      <w:r>
        <w:rPr>
          <w:rFonts w:ascii="Times New Roman"/>
          <w:b w:val="false"/>
          <w:i w:val="false"/>
          <w:color w:val="000000"/>
          <w:sz w:val="28"/>
        </w:rPr>
        <w:t>
      Қазақстан Республикасы заңнамасына сәйкес жеке және заңды тұлғалардың өтініштерін қарау;</w:t>
      </w:r>
    </w:p>
    <w:bookmarkEnd w:id="294"/>
    <w:bookmarkStart w:name="z305" w:id="295"/>
    <w:p>
      <w:pPr>
        <w:spacing w:after="0"/>
        <w:ind w:left="0"/>
        <w:jc w:val="both"/>
      </w:pPr>
      <w:r>
        <w:rPr>
          <w:rFonts w:ascii="Times New Roman"/>
          <w:b w:val="false"/>
          <w:i w:val="false"/>
          <w:color w:val="000000"/>
          <w:sz w:val="28"/>
        </w:rPr>
        <w:t>
      Қазақстан Республикасы заңнамасы белгілеген шекте терроризмге қарсы әрекетті іске асыру;</w:t>
      </w:r>
    </w:p>
    <w:bookmarkEnd w:id="295"/>
    <w:bookmarkStart w:name="z306" w:id="296"/>
    <w:p>
      <w:pPr>
        <w:spacing w:after="0"/>
        <w:ind w:left="0"/>
        <w:jc w:val="both"/>
      </w:pPr>
      <w:r>
        <w:rPr>
          <w:rFonts w:ascii="Times New Roman"/>
          <w:b w:val="false"/>
          <w:i w:val="false"/>
          <w:color w:val="000000"/>
          <w:sz w:val="28"/>
        </w:rPr>
        <w:t>
      мерзiмдi баспасөз басылымдарының міндетті тегін даналарының қағаз және электрондық архивтерін қалыптастыру;</w:t>
      </w:r>
    </w:p>
    <w:bookmarkEnd w:id="296"/>
    <w:bookmarkStart w:name="z307" w:id="297"/>
    <w:p>
      <w:pPr>
        <w:spacing w:after="0"/>
        <w:ind w:left="0"/>
        <w:jc w:val="both"/>
      </w:pPr>
      <w:r>
        <w:rPr>
          <w:rFonts w:ascii="Times New Roman"/>
          <w:b w:val="false"/>
          <w:i w:val="false"/>
          <w:color w:val="000000"/>
          <w:sz w:val="28"/>
        </w:rPr>
        <w:t>
      басқарма құзыреті шегінде Қазақстан Республикасы Президенті, Қазақстан Республикасының Үкіметі жанындағы консультативтік-кеңесші органдардың қызметін қамтамасыз етуге қатысу;</w:t>
      </w:r>
    </w:p>
    <w:bookmarkEnd w:id="297"/>
    <w:bookmarkStart w:name="z308" w:id="298"/>
    <w:p>
      <w:pPr>
        <w:spacing w:after="0"/>
        <w:ind w:left="0"/>
        <w:jc w:val="both"/>
      </w:pPr>
      <w:r>
        <w:rPr>
          <w:rFonts w:ascii="Times New Roman"/>
          <w:b w:val="false"/>
          <w:i w:val="false"/>
          <w:color w:val="000000"/>
          <w:sz w:val="28"/>
        </w:rPr>
        <w:t xml:space="preserve">
      комитет құзыреті шегіндегі мәселелер бойынша ведомствалық бағынышты мекемелерді мемлекеттік басқаруға қатысты тиісті салаға (аясына) басшылық етуді жүзеге асыру; </w:t>
      </w:r>
    </w:p>
    <w:bookmarkEnd w:id="298"/>
    <w:bookmarkStart w:name="z309" w:id="299"/>
    <w:p>
      <w:pPr>
        <w:spacing w:after="0"/>
        <w:ind w:left="0"/>
        <w:jc w:val="both"/>
      </w:pPr>
      <w:r>
        <w:rPr>
          <w:rFonts w:ascii="Times New Roman"/>
          <w:b w:val="false"/>
          <w:i w:val="false"/>
          <w:color w:val="000000"/>
          <w:sz w:val="28"/>
        </w:rPr>
        <w:t>
      басқарма құзыреті шегінде бұқаралық ақпарат құралдары және телерадио хабар тарату мәселелері бойынша орталық және жергілікті атқарушы органдардың қызметін үйлестіру;</w:t>
      </w:r>
    </w:p>
    <w:bookmarkEnd w:id="299"/>
    <w:bookmarkStart w:name="z310" w:id="300"/>
    <w:p>
      <w:pPr>
        <w:spacing w:after="0"/>
        <w:ind w:left="0"/>
        <w:jc w:val="both"/>
      </w:pPr>
      <w:r>
        <w:rPr>
          <w:rFonts w:ascii="Times New Roman"/>
          <w:b w:val="false"/>
          <w:i w:val="false"/>
          <w:color w:val="000000"/>
          <w:sz w:val="28"/>
        </w:rPr>
        <w:t>
      комитет құзыреті шегінде халықаралық ұйымдармен, шетелдік серіктестермен ынтымақтастықты дамыту;</w:t>
      </w:r>
    </w:p>
    <w:bookmarkEnd w:id="300"/>
    <w:bookmarkStart w:name="z311" w:id="301"/>
    <w:p>
      <w:pPr>
        <w:spacing w:after="0"/>
        <w:ind w:left="0"/>
        <w:jc w:val="both"/>
      </w:pPr>
      <w:r>
        <w:rPr>
          <w:rFonts w:ascii="Times New Roman"/>
          <w:b w:val="false"/>
          <w:i w:val="false"/>
          <w:color w:val="000000"/>
          <w:sz w:val="28"/>
        </w:rPr>
        <w:t>
      комитет құзыреті шегінде мақсатты индикаторларға, көрсеткіштерге жету үшін мемлекеттік жоспарлау Жүйесінің құжаттарының сапалы және дер уақытылы орындалуын қамтамасыз ету;</w:t>
      </w:r>
    </w:p>
    <w:bookmarkEnd w:id="301"/>
    <w:bookmarkStart w:name="z312" w:id="302"/>
    <w:p>
      <w:pPr>
        <w:spacing w:after="0"/>
        <w:ind w:left="0"/>
        <w:jc w:val="both"/>
      </w:pPr>
      <w:r>
        <w:rPr>
          <w:rFonts w:ascii="Times New Roman"/>
          <w:b w:val="false"/>
          <w:i w:val="false"/>
          <w:color w:val="000000"/>
          <w:sz w:val="28"/>
        </w:rPr>
        <w:t>
      басқарма құзыреті шегінде ұлттық қауiпсiздiк саласындағы заңдар мен өзге де нормативтiк құқықтық актiлердiң сақталуын қамтамасыз ету;</w:t>
      </w:r>
    </w:p>
    <w:bookmarkEnd w:id="302"/>
    <w:bookmarkStart w:name="z313" w:id="303"/>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bookmarkEnd w:id="303"/>
    <w:bookmarkStart w:name="z314" w:id="304"/>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жауаптылыққа тарту;</w:t>
      </w:r>
    </w:p>
    <w:bookmarkEnd w:id="304"/>
    <w:bookmarkStart w:name="z315" w:id="305"/>
    <w:p>
      <w:pPr>
        <w:spacing w:after="0"/>
        <w:ind w:left="0"/>
        <w:jc w:val="both"/>
      </w:pPr>
      <w:r>
        <w:rPr>
          <w:rFonts w:ascii="Times New Roman"/>
          <w:b w:val="false"/>
          <w:i w:val="false"/>
          <w:color w:val="000000"/>
          <w:sz w:val="28"/>
        </w:rPr>
        <w:t xml:space="preserve">
      құзыреті шегінде республикалық бюджеттік бағдарламаларды жүзеге асыруға қатысу; </w:t>
      </w:r>
    </w:p>
    <w:bookmarkEnd w:id="305"/>
    <w:bookmarkStart w:name="z316" w:id="306"/>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End w:id="306"/>
    <w:bookmarkStart w:name="z317" w:id="307"/>
    <w:p>
      <w:pPr>
        <w:spacing w:after="0"/>
        <w:ind w:left="0"/>
        <w:jc w:val="both"/>
      </w:pPr>
      <w:r>
        <w:rPr>
          <w:rFonts w:ascii="Times New Roman"/>
          <w:b w:val="false"/>
          <w:i w:val="false"/>
          <w:color w:val="000000"/>
          <w:sz w:val="28"/>
        </w:rPr>
        <w:t>
      бақылау:</w:t>
      </w:r>
    </w:p>
    <w:bookmarkEnd w:id="307"/>
    <w:bookmarkStart w:name="z318" w:id="308"/>
    <w:p>
      <w:pPr>
        <w:spacing w:after="0"/>
        <w:ind w:left="0"/>
        <w:jc w:val="both"/>
      </w:pPr>
      <w:r>
        <w:rPr>
          <w:rFonts w:ascii="Times New Roman"/>
          <w:b w:val="false"/>
          <w:i w:val="false"/>
          <w:color w:val="000000"/>
          <w:sz w:val="28"/>
        </w:rPr>
        <w:t>
      басқарма құзыреті шегінде Қазақстан Республикасының бұқаралық ақпарат құралдары және телерадио хабарларын тарату туралы заңнамасының сақталуын мемлекеттік бақылауды жүзеге асыру;</w:t>
      </w:r>
    </w:p>
    <w:bookmarkEnd w:id="308"/>
    <w:bookmarkStart w:name="z319" w:id="309"/>
    <w:p>
      <w:pPr>
        <w:spacing w:after="0"/>
        <w:ind w:left="0"/>
        <w:jc w:val="both"/>
      </w:pPr>
      <w:r>
        <w:rPr>
          <w:rFonts w:ascii="Times New Roman"/>
          <w:b w:val="false"/>
          <w:i w:val="false"/>
          <w:color w:val="000000"/>
          <w:sz w:val="28"/>
        </w:rPr>
        <w:t>
      балаларды бұқаралық ақпарат құралдарындағы олардың денсаулығы мен дамуына зиянын тигізетін ақпараттан қорғау туралы Қазақстан Республикасының заңнамасының сақталуын бақылауды жүзеге асыру;</w:t>
      </w:r>
    </w:p>
    <w:bookmarkEnd w:id="309"/>
    <w:bookmarkStart w:name="z320" w:id="310"/>
    <w:p>
      <w:pPr>
        <w:spacing w:after="0"/>
        <w:ind w:left="0"/>
        <w:jc w:val="both"/>
      </w:pPr>
      <w:r>
        <w:rPr>
          <w:rFonts w:ascii="Times New Roman"/>
          <w:b w:val="false"/>
          <w:i w:val="false"/>
          <w:color w:val="000000"/>
          <w:sz w:val="28"/>
        </w:rPr>
        <w:t>
      бұқаралық ақпарат құралдарының мониторингін жүзеге асыру;</w:t>
      </w:r>
    </w:p>
    <w:bookmarkEnd w:id="310"/>
    <w:bookmarkStart w:name="z321" w:id="311"/>
    <w:p>
      <w:pPr>
        <w:spacing w:after="0"/>
        <w:ind w:left="0"/>
        <w:jc w:val="both"/>
      </w:pPr>
      <w:r>
        <w:rPr>
          <w:rFonts w:ascii="Times New Roman"/>
          <w:b w:val="false"/>
          <w:i w:val="false"/>
          <w:color w:val="000000"/>
          <w:sz w:val="28"/>
        </w:rPr>
        <w:t xml:space="preserve">
      Қазақстан Республикасының "Балаларды олардың денсаулығы мен дамуына зиян келтіретін ақпараттан қорғау туралы" </w:t>
      </w:r>
      <w:r>
        <w:rPr>
          <w:rFonts w:ascii="Times New Roman"/>
          <w:b w:val="false"/>
          <w:i w:val="false"/>
          <w:color w:val="000000"/>
          <w:sz w:val="28"/>
        </w:rPr>
        <w:t>Заң</w:t>
      </w:r>
      <w:r>
        <w:rPr>
          <w:rFonts w:ascii="Times New Roman"/>
          <w:b w:val="false"/>
          <w:i w:val="false"/>
          <w:color w:val="000000"/>
          <w:sz w:val="28"/>
        </w:rPr>
        <w:t xml:space="preserve"> талаптарының сақталуына бұқаралық ақпарат құралдарының өнімдерін талдауды жүзеге асыру; </w:t>
      </w:r>
    </w:p>
    <w:bookmarkEnd w:id="311"/>
    <w:bookmarkStart w:name="z322" w:id="312"/>
    <w:p>
      <w:pPr>
        <w:spacing w:after="0"/>
        <w:ind w:left="0"/>
        <w:jc w:val="both"/>
      </w:pPr>
      <w:r>
        <w:rPr>
          <w:rFonts w:ascii="Times New Roman"/>
          <w:b w:val="false"/>
          <w:i w:val="false"/>
          <w:color w:val="000000"/>
          <w:sz w:val="28"/>
        </w:rPr>
        <w:t>
      Қазақстан Республикасының телерадио хабар тарату жөніндегі заңнамасының, атап айтқанда, телерадио хабар тарату құралдарына техникалық талаптардың сақталуына бақылауды жүзеге асыру;</w:t>
      </w:r>
    </w:p>
    <w:bookmarkEnd w:id="312"/>
    <w:bookmarkStart w:name="z323" w:id="313"/>
    <w:p>
      <w:pPr>
        <w:spacing w:after="0"/>
        <w:ind w:left="0"/>
        <w:jc w:val="both"/>
      </w:pPr>
      <w:r>
        <w:rPr>
          <w:rFonts w:ascii="Times New Roman"/>
          <w:b w:val="false"/>
          <w:i w:val="false"/>
          <w:color w:val="000000"/>
          <w:sz w:val="28"/>
        </w:rPr>
        <w:t>
      телерадио хабар таратудың ұлттық стандарттары мен телерадиохабарларын тарату сапасының техникалық параметрлерінің сақталуына бақылауды жүзеге асыру;</w:t>
      </w:r>
    </w:p>
    <w:bookmarkEnd w:id="313"/>
    <w:bookmarkStart w:name="z324" w:id="314"/>
    <w:p>
      <w:pPr>
        <w:spacing w:after="0"/>
        <w:ind w:left="0"/>
        <w:jc w:val="both"/>
      </w:pPr>
      <w:r>
        <w:rPr>
          <w:rFonts w:ascii="Times New Roman"/>
          <w:b w:val="false"/>
          <w:i w:val="false"/>
          <w:color w:val="000000"/>
          <w:sz w:val="28"/>
        </w:rPr>
        <w:t xml:space="preserve">
      Қазақстан Республикасының телерадио хабар тарату туралы Заңының атап айтқанда, ҚР "Телерадиохабар тарату туралы" Заңының </w:t>
      </w:r>
      <w:r>
        <w:rPr>
          <w:rFonts w:ascii="Times New Roman"/>
          <w:b w:val="false"/>
          <w:i w:val="false"/>
          <w:color w:val="000000"/>
          <w:sz w:val="28"/>
        </w:rPr>
        <w:t>31 бабында</w:t>
      </w:r>
      <w:r>
        <w:rPr>
          <w:rFonts w:ascii="Times New Roman"/>
          <w:b w:val="false"/>
          <w:i w:val="false"/>
          <w:color w:val="000000"/>
          <w:sz w:val="28"/>
        </w:rPr>
        <w:t xml:space="preserve"> көзделген талаптардың сақталуын бақылауды жүзеге асыру; </w:t>
      </w:r>
    </w:p>
    <w:bookmarkEnd w:id="314"/>
    <w:bookmarkStart w:name="z325" w:id="315"/>
    <w:p>
      <w:pPr>
        <w:spacing w:after="0"/>
        <w:ind w:left="0"/>
        <w:jc w:val="both"/>
      </w:pPr>
      <w:r>
        <w:rPr>
          <w:rFonts w:ascii="Times New Roman"/>
          <w:b w:val="false"/>
          <w:i w:val="false"/>
          <w:color w:val="000000"/>
          <w:sz w:val="28"/>
        </w:rPr>
        <w:t>
      лицензия алушының Қазақстан Республикасының заңнамасында бекітілген талаптарды сақтауына бақылауды жүзеге асыру;</w:t>
      </w:r>
    </w:p>
    <w:bookmarkEnd w:id="315"/>
    <w:bookmarkStart w:name="z326" w:id="316"/>
    <w:p>
      <w:pPr>
        <w:spacing w:after="0"/>
        <w:ind w:left="0"/>
        <w:jc w:val="both"/>
      </w:pPr>
      <w:r>
        <w:rPr>
          <w:rFonts w:ascii="Times New Roman"/>
          <w:b w:val="false"/>
          <w:i w:val="false"/>
          <w:color w:val="000000"/>
          <w:sz w:val="28"/>
        </w:rPr>
        <w:t>
      бұқаралық ақпарат құралдарында және телерадио хабар таратуда субъектіге (объектіге) бармай, алдын алу бақылауын жүргізу нәтижесінде анықталған бұзушылықтарды жою туралы ұсыныс жолдау;</w:t>
      </w:r>
    </w:p>
    <w:bookmarkEnd w:id="316"/>
    <w:bookmarkStart w:name="z327" w:id="317"/>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Бұқаралық ақпарат құралдары туралы</w:t>
      </w:r>
      <w:r>
        <w:rPr>
          <w:rFonts w:ascii="Times New Roman"/>
          <w:b w:val="false"/>
          <w:i w:val="false"/>
          <w:color w:val="000000"/>
          <w:sz w:val="28"/>
        </w:rPr>
        <w:t xml:space="preserve">", "Телерадио хабар тарату туралы" </w:t>
      </w:r>
      <w:r>
        <w:rPr>
          <w:rFonts w:ascii="Times New Roman"/>
          <w:b w:val="false"/>
          <w:i w:val="false"/>
          <w:color w:val="000000"/>
          <w:sz w:val="28"/>
        </w:rPr>
        <w:t>Заңдарының</w:t>
      </w:r>
      <w:r>
        <w:rPr>
          <w:rFonts w:ascii="Times New Roman"/>
          <w:b w:val="false"/>
          <w:i w:val="false"/>
          <w:color w:val="000000"/>
          <w:sz w:val="28"/>
        </w:rPr>
        <w:t xml:space="preserve"> талаптары бұзылғандығы анықталғанда ұйғарым беру;</w:t>
      </w:r>
    </w:p>
    <w:bookmarkEnd w:id="317"/>
    <w:bookmarkStart w:name="z328" w:id="318"/>
    <w:p>
      <w:pPr>
        <w:spacing w:after="0"/>
        <w:ind w:left="0"/>
        <w:jc w:val="both"/>
      </w:pPr>
      <w:r>
        <w:rPr>
          <w:rFonts w:ascii="Times New Roman"/>
          <w:b w:val="false"/>
          <w:i w:val="false"/>
          <w:color w:val="000000"/>
          <w:sz w:val="28"/>
        </w:rPr>
        <w:t>
      "Байланыс туралы" Қазақстан Республикасының Заңында көзделген жағдайларда ұйғарымдар мен хабарламалар жіберу;</w:t>
      </w:r>
    </w:p>
    <w:bookmarkEnd w:id="318"/>
    <w:bookmarkStart w:name="z329" w:id="319"/>
    <w:p>
      <w:pPr>
        <w:spacing w:after="0"/>
        <w:ind w:left="0"/>
        <w:jc w:val="both"/>
      </w:pPr>
      <w:r>
        <w:rPr>
          <w:rFonts w:ascii="Times New Roman"/>
          <w:b w:val="false"/>
          <w:i w:val="false"/>
          <w:color w:val="000000"/>
          <w:sz w:val="28"/>
        </w:rPr>
        <w:t xml:space="preserve">
      Қазақстан Республикасының "Әкімшілік құқықбұзушылықтар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хаттама толтырып, әкімшілік құқықбұзушылық туралы істі қарап, әкімшілік жаза белгілеу;</w:t>
      </w:r>
    </w:p>
    <w:bookmarkEnd w:id="319"/>
    <w:bookmarkStart w:name="z330" w:id="320"/>
    <w:p>
      <w:pPr>
        <w:spacing w:after="0"/>
        <w:ind w:left="0"/>
        <w:jc w:val="both"/>
      </w:pPr>
      <w:r>
        <w:rPr>
          <w:rFonts w:ascii="Times New Roman"/>
          <w:b w:val="false"/>
          <w:i w:val="false"/>
          <w:color w:val="000000"/>
          <w:sz w:val="28"/>
        </w:rPr>
        <w:t>
      БАҚ саласындағы рұқсат беру құжаттары басқармасы:</w:t>
      </w:r>
    </w:p>
    <w:bookmarkEnd w:id="320"/>
    <w:bookmarkStart w:name="z331" w:id="321"/>
    <w:p>
      <w:pPr>
        <w:spacing w:after="0"/>
        <w:ind w:left="0"/>
        <w:jc w:val="both"/>
      </w:pPr>
      <w:r>
        <w:rPr>
          <w:rFonts w:ascii="Times New Roman"/>
          <w:b w:val="false"/>
          <w:i w:val="false"/>
          <w:color w:val="000000"/>
          <w:sz w:val="28"/>
        </w:rPr>
        <w:t>
      реттеуші:</w:t>
      </w:r>
    </w:p>
    <w:bookmarkEnd w:id="321"/>
    <w:bookmarkStart w:name="z332" w:id="322"/>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bookmarkEnd w:id="322"/>
    <w:bookmarkStart w:name="z333" w:id="323"/>
    <w:p>
      <w:pPr>
        <w:spacing w:after="0"/>
        <w:ind w:left="0"/>
        <w:jc w:val="both"/>
      </w:pPr>
      <w:r>
        <w:rPr>
          <w:rFonts w:ascii="Times New Roman"/>
          <w:b w:val="false"/>
          <w:i w:val="false"/>
          <w:color w:val="000000"/>
          <w:sz w:val="28"/>
        </w:rPr>
        <w:t>
      Комитет жетекшілік жасайтын салалар бойынша мамандарға қажетілік туралы Персоналды басқару департаментіне ұсыныстар әзірлеу;</w:t>
      </w:r>
    </w:p>
    <w:bookmarkEnd w:id="323"/>
    <w:bookmarkStart w:name="z334" w:id="324"/>
    <w:p>
      <w:pPr>
        <w:spacing w:after="0"/>
        <w:ind w:left="0"/>
        <w:jc w:val="both"/>
      </w:pPr>
      <w:r>
        <w:rPr>
          <w:rFonts w:ascii="Times New Roman"/>
          <w:b w:val="false"/>
          <w:i w:val="false"/>
          <w:color w:val="000000"/>
          <w:sz w:val="28"/>
        </w:rPr>
        <w:t>
      мемлекеттік құпиялардан тұратын нормативтік құқықтық актілерден өзге кәсіпкерлік субъектілері мүдделеріне қатысты нормативтік құқықтық актілер жобаларын сараптамалық кеңестің қарауына ұсыну;</w:t>
      </w:r>
    </w:p>
    <w:bookmarkEnd w:id="324"/>
    <w:bookmarkStart w:name="z335" w:id="325"/>
    <w:p>
      <w:pPr>
        <w:spacing w:after="0"/>
        <w:ind w:left="0"/>
        <w:jc w:val="both"/>
      </w:pPr>
      <w:r>
        <w:rPr>
          <w:rFonts w:ascii="Times New Roman"/>
          <w:b w:val="false"/>
          <w:i w:val="false"/>
          <w:color w:val="000000"/>
          <w:sz w:val="28"/>
        </w:rPr>
        <w:t xml:space="preserve">
      тиісті салаларда келісім, меморандум, шарттарды әзірлеу; </w:t>
      </w:r>
    </w:p>
    <w:bookmarkEnd w:id="325"/>
    <w:bookmarkStart w:name="z336" w:id="326"/>
    <w:p>
      <w:pPr>
        <w:spacing w:after="0"/>
        <w:ind w:left="0"/>
        <w:jc w:val="both"/>
      </w:pPr>
      <w:r>
        <w:rPr>
          <w:rFonts w:ascii="Times New Roman"/>
          <w:b w:val="false"/>
          <w:i w:val="false"/>
          <w:color w:val="000000"/>
          <w:sz w:val="28"/>
        </w:rPr>
        <w:t>
      Министрліктің құзыреті шегіндегі мәселелер бойынша стратегиялық және бағдарламалық құжаттарды әзірлеуге қатысу;</w:t>
      </w:r>
    </w:p>
    <w:bookmarkEnd w:id="326"/>
    <w:bookmarkStart w:name="z337" w:id="327"/>
    <w:p>
      <w:pPr>
        <w:spacing w:after="0"/>
        <w:ind w:left="0"/>
        <w:jc w:val="both"/>
      </w:pPr>
      <w:r>
        <w:rPr>
          <w:rFonts w:ascii="Times New Roman"/>
          <w:b w:val="false"/>
          <w:i w:val="false"/>
          <w:color w:val="000000"/>
          <w:sz w:val="28"/>
        </w:rPr>
        <w:t xml:space="preserve">
      комитет құзыреті шегінде мемлекеттік қызмет стандарттары мен регламенттерін әзірлеу; </w:t>
      </w:r>
    </w:p>
    <w:bookmarkEnd w:id="327"/>
    <w:bookmarkStart w:name="z338" w:id="328"/>
    <w:p>
      <w:pPr>
        <w:spacing w:after="0"/>
        <w:ind w:left="0"/>
        <w:jc w:val="both"/>
      </w:pPr>
      <w:r>
        <w:rPr>
          <w:rFonts w:ascii="Times New Roman"/>
          <w:b w:val="false"/>
          <w:i w:val="false"/>
          <w:color w:val="000000"/>
          <w:sz w:val="28"/>
        </w:rPr>
        <w:t>
      Қазақстан Республикасының аумағында таратылатын шетелдік мерзімді баспасөз басылымдарын есепке алуды жүзеге асыру тәртібін әзірлеу;</w:t>
      </w:r>
    </w:p>
    <w:bookmarkEnd w:id="328"/>
    <w:bookmarkStart w:name="z339" w:id="329"/>
    <w:p>
      <w:pPr>
        <w:spacing w:after="0"/>
        <w:ind w:left="0"/>
        <w:jc w:val="both"/>
      </w:pPr>
      <w:r>
        <w:rPr>
          <w:rFonts w:ascii="Times New Roman"/>
          <w:b w:val="false"/>
          <w:i w:val="false"/>
          <w:color w:val="000000"/>
          <w:sz w:val="28"/>
        </w:rPr>
        <w:t>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асыру тәртібін әзірлеу;</w:t>
      </w:r>
    </w:p>
    <w:bookmarkEnd w:id="329"/>
    <w:bookmarkStart w:name="z340" w:id="330"/>
    <w:p>
      <w:pPr>
        <w:spacing w:after="0"/>
        <w:ind w:left="0"/>
        <w:jc w:val="both"/>
      </w:pPr>
      <w:r>
        <w:rPr>
          <w:rFonts w:ascii="Times New Roman"/>
          <w:b w:val="false"/>
          <w:i w:val="false"/>
          <w:color w:val="000000"/>
          <w:sz w:val="28"/>
        </w:rPr>
        <w:t xml:space="preserve">
      бұқаралық ақпарат құралдары саласында екінші санатты рұқсат беру жөніндегі уәкілетті орган және телерадио арналарды тарату жөніндегі қызметті лицензиялауды жүзеге асыру жөніндегі лицензия берушіні анықтайтын нормативті құқықтық актіні әзірлеу; </w:t>
      </w:r>
    </w:p>
    <w:bookmarkEnd w:id="330"/>
    <w:bookmarkStart w:name="z341" w:id="331"/>
    <w:p>
      <w:pPr>
        <w:spacing w:after="0"/>
        <w:ind w:left="0"/>
        <w:jc w:val="both"/>
      </w:pPr>
      <w:r>
        <w:rPr>
          <w:rFonts w:ascii="Times New Roman"/>
          <w:b w:val="false"/>
          <w:i w:val="false"/>
          <w:color w:val="000000"/>
          <w:sz w:val="28"/>
        </w:rPr>
        <w:t>
      өз құзіреті шеңберінде техникалық регламенттер және ұлттық стандарттар әзірлеу жөніндегі жұмыстарды ұйымдастыру;</w:t>
      </w:r>
    </w:p>
    <w:bookmarkEnd w:id="331"/>
    <w:bookmarkStart w:name="z342" w:id="332"/>
    <w:p>
      <w:pPr>
        <w:spacing w:after="0"/>
        <w:ind w:left="0"/>
        <w:jc w:val="both"/>
      </w:pPr>
      <w:r>
        <w:rPr>
          <w:rFonts w:ascii="Times New Roman"/>
          <w:b w:val="false"/>
          <w:i w:val="false"/>
          <w:color w:val="000000"/>
          <w:sz w:val="28"/>
        </w:rPr>
        <w:t>
      телерадио хабар тарату саласындағы қызметті лицензиялауға және оларға сәйкестікті растайтын құжаттар тізбесіне қойылатын кәсіптік талаптарды әзірлеу;</w:t>
      </w:r>
    </w:p>
    <w:bookmarkEnd w:id="332"/>
    <w:bookmarkStart w:name="z343" w:id="333"/>
    <w:p>
      <w:pPr>
        <w:spacing w:after="0"/>
        <w:ind w:left="0"/>
        <w:jc w:val="both"/>
      </w:pPr>
      <w:r>
        <w:rPr>
          <w:rFonts w:ascii="Times New Roman"/>
          <w:b w:val="false"/>
          <w:i w:val="false"/>
          <w:color w:val="000000"/>
          <w:sz w:val="28"/>
        </w:rPr>
        <w:t>
      іске асыру:</w:t>
      </w:r>
    </w:p>
    <w:bookmarkEnd w:id="333"/>
    <w:bookmarkStart w:name="z344" w:id="334"/>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334"/>
    <w:bookmarkStart w:name="z345" w:id="335"/>
    <w:p>
      <w:pPr>
        <w:spacing w:after="0"/>
        <w:ind w:left="0"/>
        <w:jc w:val="both"/>
      </w:pPr>
      <w:r>
        <w:rPr>
          <w:rFonts w:ascii="Times New Roman"/>
          <w:b w:val="false"/>
          <w:i w:val="false"/>
          <w:color w:val="000000"/>
          <w:sz w:val="28"/>
        </w:rPr>
        <w:t>
      мерзімді баспасөз басылымдарын, ақпараттық агенттiктерді және желілік басылымдарды есепке қою, қайта есепке алу;</w:t>
      </w:r>
    </w:p>
    <w:bookmarkEnd w:id="335"/>
    <w:bookmarkStart w:name="z346" w:id="336"/>
    <w:p>
      <w:pPr>
        <w:spacing w:after="0"/>
        <w:ind w:left="0"/>
        <w:jc w:val="both"/>
      </w:pPr>
      <w:r>
        <w:rPr>
          <w:rFonts w:ascii="Times New Roman"/>
          <w:b w:val="false"/>
          <w:i w:val="false"/>
          <w:color w:val="000000"/>
          <w:sz w:val="28"/>
        </w:rPr>
        <w:t>
      отандық теле-, радиоарналарды есепке қоюды, қайта есепке қоюды жүзеге асыру.</w:t>
      </w:r>
    </w:p>
    <w:bookmarkEnd w:id="336"/>
    <w:bookmarkStart w:name="z347" w:id="337"/>
    <w:p>
      <w:pPr>
        <w:spacing w:after="0"/>
        <w:ind w:left="0"/>
        <w:jc w:val="both"/>
      </w:pPr>
      <w:r>
        <w:rPr>
          <w:rFonts w:ascii="Times New Roman"/>
          <w:b w:val="false"/>
          <w:i w:val="false"/>
          <w:color w:val="000000"/>
          <w:sz w:val="28"/>
        </w:rPr>
        <w:t>
      Қазақстан Республикасының аумағында таратылатын шетелдік мерзімді баспасөз басылымдарын есепке алуды жүзеге асыру;</w:t>
      </w:r>
    </w:p>
    <w:bookmarkEnd w:id="337"/>
    <w:bookmarkStart w:name="z348" w:id="338"/>
    <w:p>
      <w:pPr>
        <w:spacing w:after="0"/>
        <w:ind w:left="0"/>
        <w:jc w:val="both"/>
      </w:pPr>
      <w:r>
        <w:rPr>
          <w:rFonts w:ascii="Times New Roman"/>
          <w:b w:val="false"/>
          <w:i w:val="false"/>
          <w:color w:val="000000"/>
          <w:sz w:val="28"/>
        </w:rPr>
        <w:t>
      Қазақстан Республикасының аумағында таратылатын шетелдік теле-, радиоарналарды есепке қоюды, қайта есепке қоюды жүзеге асыру;</w:t>
      </w:r>
    </w:p>
    <w:bookmarkEnd w:id="338"/>
    <w:bookmarkStart w:name="z349" w:id="339"/>
    <w:p>
      <w:pPr>
        <w:spacing w:after="0"/>
        <w:ind w:left="0"/>
        <w:jc w:val="both"/>
      </w:pPr>
      <w:r>
        <w:rPr>
          <w:rFonts w:ascii="Times New Roman"/>
          <w:b w:val="false"/>
          <w:i w:val="false"/>
          <w:color w:val="000000"/>
          <w:sz w:val="28"/>
        </w:rPr>
        <w:t xml:space="preserve">
      теле-, радиоарналарды тарату жөніндегі қызметпен айналысу үшін лицензия беру; </w:t>
      </w:r>
    </w:p>
    <w:bookmarkEnd w:id="339"/>
    <w:bookmarkStart w:name="z350" w:id="340"/>
    <w:p>
      <w:pPr>
        <w:spacing w:after="0"/>
        <w:ind w:left="0"/>
        <w:jc w:val="both"/>
      </w:pPr>
      <w:r>
        <w:rPr>
          <w:rFonts w:ascii="Times New Roman"/>
          <w:b w:val="false"/>
          <w:i w:val="false"/>
          <w:color w:val="000000"/>
          <w:sz w:val="28"/>
        </w:rPr>
        <w:t>
      есепке қойылған мерзімді баспасөз басылымдарының, ақпараттық агенттiктер мен желілік басылымдардың тізілімдерін жүргізу;</w:t>
      </w:r>
    </w:p>
    <w:bookmarkEnd w:id="340"/>
    <w:bookmarkStart w:name="z351" w:id="341"/>
    <w:p>
      <w:pPr>
        <w:spacing w:after="0"/>
        <w:ind w:left="0"/>
        <w:jc w:val="both"/>
      </w:pPr>
      <w:r>
        <w:rPr>
          <w:rFonts w:ascii="Times New Roman"/>
          <w:b w:val="false"/>
          <w:i w:val="false"/>
          <w:color w:val="000000"/>
          <w:sz w:val="28"/>
        </w:rPr>
        <w:t>
      Қазақстан Республикасының аумағында таратылатын шетелдiк мерзімді баспасөз басылымдарын есепке алудың бiрыңғай тiзiлiмiн жүргiзу;</w:t>
      </w:r>
    </w:p>
    <w:bookmarkEnd w:id="341"/>
    <w:bookmarkStart w:name="z352" w:id="342"/>
    <w:p>
      <w:pPr>
        <w:spacing w:after="0"/>
        <w:ind w:left="0"/>
        <w:jc w:val="both"/>
      </w:pPr>
      <w:r>
        <w:rPr>
          <w:rFonts w:ascii="Times New Roman"/>
          <w:b w:val="false"/>
          <w:i w:val="false"/>
          <w:color w:val="000000"/>
          <w:sz w:val="28"/>
        </w:rPr>
        <w:t>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bookmarkEnd w:id="342"/>
    <w:bookmarkStart w:name="z353" w:id="343"/>
    <w:p>
      <w:pPr>
        <w:spacing w:after="0"/>
        <w:ind w:left="0"/>
        <w:jc w:val="both"/>
      </w:pPr>
      <w:r>
        <w:rPr>
          <w:rFonts w:ascii="Times New Roman"/>
          <w:b w:val="false"/>
          <w:i w:val="false"/>
          <w:color w:val="000000"/>
          <w:sz w:val="28"/>
        </w:rPr>
        <w:t>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асыру;</w:t>
      </w:r>
    </w:p>
    <w:bookmarkEnd w:id="343"/>
    <w:bookmarkStart w:name="z354" w:id="344"/>
    <w:p>
      <w:pPr>
        <w:spacing w:after="0"/>
        <w:ind w:left="0"/>
        <w:jc w:val="both"/>
      </w:pPr>
      <w:r>
        <w:rPr>
          <w:rFonts w:ascii="Times New Roman"/>
          <w:b w:val="false"/>
          <w:i w:val="false"/>
          <w:color w:val="000000"/>
          <w:sz w:val="28"/>
        </w:rPr>
        <w:t xml:space="preserve">
      ақпараттандыру саласындағы өкілетті органның келісімімен, Қазақстан Республикасының заңнамасына сәйкес, мемелекеттік қызмет көрсету процессін автоматтандыру және оңтайландыруды қамтамасыз ету; </w:t>
      </w:r>
    </w:p>
    <w:bookmarkEnd w:id="344"/>
    <w:bookmarkStart w:name="z355" w:id="345"/>
    <w:p>
      <w:pPr>
        <w:spacing w:after="0"/>
        <w:ind w:left="0"/>
        <w:jc w:val="both"/>
      </w:pPr>
      <w:r>
        <w:rPr>
          <w:rFonts w:ascii="Times New Roman"/>
          <w:b w:val="false"/>
          <w:i w:val="false"/>
          <w:color w:val="000000"/>
          <w:sz w:val="28"/>
        </w:rPr>
        <w:t>
      Комитет құзіретіне жататын мәселелер бойынша Қазақстан Республикасы атынан жасалатын Қазақстан Республикасы халықаралық шарттары бойынша міндеттемелердің орындалуын қамтамасыз ету;</w:t>
      </w:r>
    </w:p>
    <w:bookmarkEnd w:id="345"/>
    <w:bookmarkStart w:name="z356" w:id="346"/>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346"/>
    <w:bookmarkStart w:name="z357" w:id="347"/>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біртұтас платформасында ақпарат орналастырады және өзектендіреді;</w:t>
      </w:r>
    </w:p>
    <w:bookmarkEnd w:id="347"/>
    <w:bookmarkStart w:name="z358" w:id="348"/>
    <w:p>
      <w:pPr>
        <w:spacing w:after="0"/>
        <w:ind w:left="0"/>
        <w:jc w:val="both"/>
      </w:pPr>
      <w:r>
        <w:rPr>
          <w:rFonts w:ascii="Times New Roman"/>
          <w:b w:val="false"/>
          <w:i w:val="false"/>
          <w:color w:val="000000"/>
          <w:sz w:val="28"/>
        </w:rPr>
        <w:t>
      Қазақстан Республикасы заңнамасына сәйкес жеке және заңды тұлғалардың өтініштерін қарау;</w:t>
      </w:r>
    </w:p>
    <w:bookmarkEnd w:id="348"/>
    <w:bookmarkStart w:name="z359" w:id="349"/>
    <w:p>
      <w:pPr>
        <w:spacing w:after="0"/>
        <w:ind w:left="0"/>
        <w:jc w:val="both"/>
      </w:pPr>
      <w:r>
        <w:rPr>
          <w:rFonts w:ascii="Times New Roman"/>
          <w:b w:val="false"/>
          <w:i w:val="false"/>
          <w:color w:val="000000"/>
          <w:sz w:val="28"/>
        </w:rPr>
        <w:t>
      Қазақстан Республикасы заңнамасы белгілеген шекте терроризмге қарсы әрекетті іске асыру;</w:t>
      </w:r>
    </w:p>
    <w:bookmarkEnd w:id="349"/>
    <w:bookmarkStart w:name="z360" w:id="350"/>
    <w:p>
      <w:pPr>
        <w:spacing w:after="0"/>
        <w:ind w:left="0"/>
        <w:jc w:val="both"/>
      </w:pPr>
      <w:r>
        <w:rPr>
          <w:rFonts w:ascii="Times New Roman"/>
          <w:b w:val="false"/>
          <w:i w:val="false"/>
          <w:color w:val="000000"/>
          <w:sz w:val="28"/>
        </w:rPr>
        <w:t>
      басқарма құзыреті шегінде Қазақстан Республикасы Президенті, Қазақстан Республикасының Үкіметі жанындағы консультативтік-кеңесші органдардың қызметін қамтамасыз етуге қатысу;</w:t>
      </w:r>
    </w:p>
    <w:bookmarkEnd w:id="350"/>
    <w:bookmarkStart w:name="z361" w:id="351"/>
    <w:p>
      <w:pPr>
        <w:spacing w:after="0"/>
        <w:ind w:left="0"/>
        <w:jc w:val="both"/>
      </w:pPr>
      <w:r>
        <w:rPr>
          <w:rFonts w:ascii="Times New Roman"/>
          <w:b w:val="false"/>
          <w:i w:val="false"/>
          <w:color w:val="000000"/>
          <w:sz w:val="28"/>
        </w:rPr>
        <w:t xml:space="preserve">
      құзыреті шегінде республикалық бюджеттік бағдарламаларды жүзеге асыруға қатысу; </w:t>
      </w:r>
    </w:p>
    <w:bookmarkEnd w:id="351"/>
    <w:bookmarkStart w:name="z362" w:id="352"/>
    <w:p>
      <w:pPr>
        <w:spacing w:after="0"/>
        <w:ind w:left="0"/>
        <w:jc w:val="both"/>
      </w:pPr>
      <w:r>
        <w:rPr>
          <w:rFonts w:ascii="Times New Roman"/>
          <w:b w:val="false"/>
          <w:i w:val="false"/>
          <w:color w:val="000000"/>
          <w:sz w:val="28"/>
        </w:rPr>
        <w:t>
      комитет құзыреті шегінде халықаралық ұйымдармен, шетелдік серіктестермен ынтымақтастықты дамыту;</w:t>
      </w:r>
    </w:p>
    <w:bookmarkEnd w:id="352"/>
    <w:bookmarkStart w:name="z363" w:id="353"/>
    <w:p>
      <w:pPr>
        <w:spacing w:after="0"/>
        <w:ind w:left="0"/>
        <w:jc w:val="both"/>
      </w:pPr>
      <w:r>
        <w:rPr>
          <w:rFonts w:ascii="Times New Roman"/>
          <w:b w:val="false"/>
          <w:i w:val="false"/>
          <w:color w:val="000000"/>
          <w:sz w:val="28"/>
        </w:rPr>
        <w:t>
      комитет құзыреті шегінде мақсатты индикаторларға, көрсеткіштерге жету үшін мемлекеттік жоспарлау Жүйесінің құжаттарының сапалы және дер уақытылы орындалуын қамтамасыз ету;</w:t>
      </w:r>
    </w:p>
    <w:bookmarkEnd w:id="353"/>
    <w:bookmarkStart w:name="z364" w:id="354"/>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End w:id="354"/>
    <w:bookmarkStart w:name="z365" w:id="355"/>
    <w:p>
      <w:pPr>
        <w:spacing w:after="0"/>
        <w:ind w:left="0"/>
        <w:jc w:val="both"/>
      </w:pPr>
      <w:r>
        <w:rPr>
          <w:rFonts w:ascii="Times New Roman"/>
          <w:b w:val="false"/>
          <w:i w:val="false"/>
          <w:color w:val="000000"/>
          <w:sz w:val="28"/>
        </w:rPr>
        <w:t xml:space="preserve">
      Мемлекеттік ақпараттық саясатты жүзеге асыруды талдау басқармасы: </w:t>
      </w:r>
    </w:p>
    <w:bookmarkEnd w:id="355"/>
    <w:bookmarkStart w:name="z366" w:id="356"/>
    <w:p>
      <w:pPr>
        <w:spacing w:after="0"/>
        <w:ind w:left="0"/>
        <w:jc w:val="both"/>
      </w:pPr>
      <w:r>
        <w:rPr>
          <w:rFonts w:ascii="Times New Roman"/>
          <w:b w:val="false"/>
          <w:i w:val="false"/>
          <w:color w:val="000000"/>
          <w:sz w:val="28"/>
        </w:rPr>
        <w:t>
      реттеуші:</w:t>
      </w:r>
    </w:p>
    <w:bookmarkEnd w:id="356"/>
    <w:bookmarkStart w:name="z367" w:id="357"/>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қорғайтын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w:t>
      </w:r>
    </w:p>
    <w:bookmarkEnd w:id="357"/>
    <w:bookmarkStart w:name="z368" w:id="358"/>
    <w:p>
      <w:pPr>
        <w:spacing w:after="0"/>
        <w:ind w:left="0"/>
        <w:jc w:val="both"/>
      </w:pPr>
      <w:r>
        <w:rPr>
          <w:rFonts w:ascii="Times New Roman"/>
          <w:b w:val="false"/>
          <w:i w:val="false"/>
          <w:color w:val="000000"/>
          <w:sz w:val="28"/>
        </w:rPr>
        <w:t>
      Комитет жетекшілік жасайтын салалар бойынша мамандарға қажеттілік туралы Персоналды басқару департаментіне ұсыныстар әзірлеу;</w:t>
      </w:r>
    </w:p>
    <w:bookmarkEnd w:id="358"/>
    <w:bookmarkStart w:name="z369" w:id="359"/>
    <w:p>
      <w:pPr>
        <w:spacing w:after="0"/>
        <w:ind w:left="0"/>
        <w:jc w:val="both"/>
      </w:pPr>
      <w:r>
        <w:rPr>
          <w:rFonts w:ascii="Times New Roman"/>
          <w:b w:val="false"/>
          <w:i w:val="false"/>
          <w:color w:val="000000"/>
          <w:sz w:val="28"/>
        </w:rPr>
        <w:t xml:space="preserve">
      тиісті салаларда келісім, меморандум, шарттарды әзірлеу; </w:t>
      </w:r>
    </w:p>
    <w:bookmarkEnd w:id="359"/>
    <w:bookmarkStart w:name="z370" w:id="360"/>
    <w:p>
      <w:pPr>
        <w:spacing w:after="0"/>
        <w:ind w:left="0"/>
        <w:jc w:val="both"/>
      </w:pPr>
      <w:r>
        <w:rPr>
          <w:rFonts w:ascii="Times New Roman"/>
          <w:b w:val="false"/>
          <w:i w:val="false"/>
          <w:color w:val="000000"/>
          <w:sz w:val="28"/>
        </w:rPr>
        <w:t>
      Министрліктің құзыреті шегіндегі мәселелер бойынша стратегиялық және бағдарламалық құжаттарды әзірлеуге қатысу;</w:t>
      </w:r>
    </w:p>
    <w:bookmarkEnd w:id="360"/>
    <w:bookmarkStart w:name="z371" w:id="361"/>
    <w:p>
      <w:pPr>
        <w:spacing w:after="0"/>
        <w:ind w:left="0"/>
        <w:jc w:val="both"/>
      </w:pPr>
      <w:r>
        <w:rPr>
          <w:rFonts w:ascii="Times New Roman"/>
          <w:b w:val="false"/>
          <w:i w:val="false"/>
          <w:color w:val="000000"/>
          <w:sz w:val="28"/>
        </w:rPr>
        <w:t xml:space="preserve">
      республикалық деңгейде мемлекеттік ақпарат саясатын жүргізу жөніндегі мемлекеттік тапсырысты орналастыру тәртібі мен ережесін әзірлеу; </w:t>
      </w:r>
    </w:p>
    <w:bookmarkEnd w:id="361"/>
    <w:bookmarkStart w:name="z372" w:id="362"/>
    <w:p>
      <w:pPr>
        <w:spacing w:after="0"/>
        <w:ind w:left="0"/>
        <w:jc w:val="both"/>
      </w:pPr>
      <w:r>
        <w:rPr>
          <w:rFonts w:ascii="Times New Roman"/>
          <w:b w:val="false"/>
          <w:i w:val="false"/>
          <w:color w:val="000000"/>
          <w:sz w:val="28"/>
        </w:rPr>
        <w:t xml:space="preserve">
      бюджетті жоспарлау саласындағы уәкілетті органның келісімімен республикалық бюджет қаражаты есебінен бұқаралық ақпарат құралдарында мемелекеттік ақпараттық саясат жүргізу үшін сатып алынатын қызметтердің құнын анықтау методикасын әзірлеу; </w:t>
      </w:r>
    </w:p>
    <w:bookmarkEnd w:id="362"/>
    <w:bookmarkStart w:name="z373" w:id="363"/>
    <w:p>
      <w:pPr>
        <w:spacing w:after="0"/>
        <w:ind w:left="0"/>
        <w:jc w:val="both"/>
      </w:pPr>
      <w:r>
        <w:rPr>
          <w:rFonts w:ascii="Times New Roman"/>
          <w:b w:val="false"/>
          <w:i w:val="false"/>
          <w:color w:val="000000"/>
          <w:sz w:val="28"/>
        </w:rPr>
        <w:t>
      Комитет құзіретіне жататын мәселелер бойынша стратегиялық және бағдарламалық құжаттарды әзірлеу;</w:t>
      </w:r>
    </w:p>
    <w:bookmarkEnd w:id="363"/>
    <w:bookmarkStart w:name="z374" w:id="364"/>
    <w:p>
      <w:pPr>
        <w:spacing w:after="0"/>
        <w:ind w:left="0"/>
        <w:jc w:val="both"/>
      </w:pPr>
      <w:r>
        <w:rPr>
          <w:rFonts w:ascii="Times New Roman"/>
          <w:b w:val="false"/>
          <w:i w:val="false"/>
          <w:color w:val="000000"/>
          <w:sz w:val="28"/>
        </w:rPr>
        <w:t>
      іске асыру:</w:t>
      </w:r>
    </w:p>
    <w:bookmarkEnd w:id="364"/>
    <w:bookmarkStart w:name="z375" w:id="365"/>
    <w:p>
      <w:pPr>
        <w:spacing w:after="0"/>
        <w:ind w:left="0"/>
        <w:jc w:val="both"/>
      </w:pPr>
      <w:r>
        <w:rPr>
          <w:rFonts w:ascii="Times New Roman"/>
          <w:b w:val="false"/>
          <w:i w:val="false"/>
          <w:color w:val="000000"/>
          <w:sz w:val="28"/>
        </w:rPr>
        <w:t>
      басқарма құзыреті шегінде мемлекеттік саясатты іске асыруды қамтамасыз ету;</w:t>
      </w:r>
    </w:p>
    <w:bookmarkEnd w:id="365"/>
    <w:bookmarkStart w:name="z376" w:id="366"/>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366"/>
    <w:bookmarkStart w:name="z377" w:id="367"/>
    <w:p>
      <w:pPr>
        <w:spacing w:after="0"/>
        <w:ind w:left="0"/>
        <w:jc w:val="both"/>
      </w:pPr>
      <w:r>
        <w:rPr>
          <w:rFonts w:ascii="Times New Roman"/>
          <w:b w:val="false"/>
          <w:i w:val="false"/>
          <w:color w:val="000000"/>
          <w:sz w:val="28"/>
        </w:rPr>
        <w:t>
      Комитет құзіретіне жататын мәселелер бойынша Қазақстан Республикасы атынан жасалатын Қазақстан Республикасы халықаралық шарттары бойынша міндеттемелердің орындалуын қамтамасыз ету;</w:t>
      </w:r>
    </w:p>
    <w:bookmarkEnd w:id="367"/>
    <w:bookmarkStart w:name="z378" w:id="368"/>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368"/>
    <w:bookmarkStart w:name="z379" w:id="369"/>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біртұтас платформасында ақпарат орналастырады және өзектендіреді;</w:t>
      </w:r>
    </w:p>
    <w:bookmarkEnd w:id="369"/>
    <w:bookmarkStart w:name="z380" w:id="370"/>
    <w:p>
      <w:pPr>
        <w:spacing w:after="0"/>
        <w:ind w:left="0"/>
        <w:jc w:val="both"/>
      </w:pPr>
      <w:r>
        <w:rPr>
          <w:rFonts w:ascii="Times New Roman"/>
          <w:b w:val="false"/>
          <w:i w:val="false"/>
          <w:color w:val="000000"/>
          <w:sz w:val="28"/>
        </w:rPr>
        <w:t>
      Қазақстан Республикасы заңнамасына сәйкес жеке және заңды тұлғалардың өтініштерін қарау;</w:t>
      </w:r>
    </w:p>
    <w:bookmarkEnd w:id="370"/>
    <w:bookmarkStart w:name="z381" w:id="371"/>
    <w:p>
      <w:pPr>
        <w:spacing w:after="0"/>
        <w:ind w:left="0"/>
        <w:jc w:val="both"/>
      </w:pPr>
      <w:r>
        <w:rPr>
          <w:rFonts w:ascii="Times New Roman"/>
          <w:b w:val="false"/>
          <w:i w:val="false"/>
          <w:color w:val="000000"/>
          <w:sz w:val="28"/>
        </w:rPr>
        <w:t>
      Қазақстан Республикасы заңнамасы белгілеген шекте терроризмге қарсы әрекетті іске асыру;</w:t>
      </w:r>
    </w:p>
    <w:bookmarkEnd w:id="371"/>
    <w:bookmarkStart w:name="z382" w:id="372"/>
    <w:p>
      <w:pPr>
        <w:spacing w:after="0"/>
        <w:ind w:left="0"/>
        <w:jc w:val="both"/>
      </w:pPr>
      <w:r>
        <w:rPr>
          <w:rFonts w:ascii="Times New Roman"/>
          <w:b w:val="false"/>
          <w:i w:val="false"/>
          <w:color w:val="000000"/>
          <w:sz w:val="28"/>
        </w:rPr>
        <w:t>
      басқарма құзыреті шегінде Қазақстан Республикасы Президенті, Қазақстан Республикасының Үкіметі жанындағы консультативтік-кеңесші органдардың қызметін қамтамасыз етуге қатысу;</w:t>
      </w:r>
    </w:p>
    <w:bookmarkEnd w:id="372"/>
    <w:bookmarkStart w:name="z383" w:id="373"/>
    <w:p>
      <w:pPr>
        <w:spacing w:after="0"/>
        <w:ind w:left="0"/>
        <w:jc w:val="both"/>
      </w:pPr>
      <w:r>
        <w:rPr>
          <w:rFonts w:ascii="Times New Roman"/>
          <w:b w:val="false"/>
          <w:i w:val="false"/>
          <w:color w:val="000000"/>
          <w:sz w:val="28"/>
        </w:rPr>
        <w:t xml:space="preserve">
      Комитеттің құрылымдық бөлімшелерімен және жоғары тұрған мемлекеттік басқару органдарымен өзара қарым-қатынас; </w:t>
      </w:r>
    </w:p>
    <w:bookmarkEnd w:id="373"/>
    <w:bookmarkStart w:name="z384" w:id="374"/>
    <w:p>
      <w:pPr>
        <w:spacing w:after="0"/>
        <w:ind w:left="0"/>
        <w:jc w:val="both"/>
      </w:pPr>
      <w:r>
        <w:rPr>
          <w:rFonts w:ascii="Times New Roman"/>
          <w:b w:val="false"/>
          <w:i w:val="false"/>
          <w:color w:val="000000"/>
          <w:sz w:val="28"/>
        </w:rPr>
        <w:t>
      басқарма құзыреті шегінде бұқаралық ақпарат құралдары және телерадио хабар тарату мәселелері бойынша орталық және жергілікті атқарушы органдардың қызметін үйлестіру;</w:t>
      </w:r>
    </w:p>
    <w:bookmarkEnd w:id="374"/>
    <w:bookmarkStart w:name="z385" w:id="375"/>
    <w:p>
      <w:pPr>
        <w:spacing w:after="0"/>
        <w:ind w:left="0"/>
        <w:jc w:val="both"/>
      </w:pPr>
      <w:r>
        <w:rPr>
          <w:rFonts w:ascii="Times New Roman"/>
          <w:b w:val="false"/>
          <w:i w:val="false"/>
          <w:color w:val="000000"/>
          <w:sz w:val="28"/>
        </w:rPr>
        <w:t>
      Ақпарат комитеті құзыреті шегіндегі мәселелер бойынша ведомствалық бағынышты мекемелерді мемлекеттік басқаруға қатысты тиісті салаға (аясына) басшылық етуді жүзеге асыру;</w:t>
      </w:r>
    </w:p>
    <w:bookmarkEnd w:id="375"/>
    <w:bookmarkStart w:name="z386" w:id="376"/>
    <w:p>
      <w:pPr>
        <w:spacing w:after="0"/>
        <w:ind w:left="0"/>
        <w:jc w:val="both"/>
      </w:pPr>
      <w:r>
        <w:rPr>
          <w:rFonts w:ascii="Times New Roman"/>
          <w:b w:val="false"/>
          <w:i w:val="false"/>
          <w:color w:val="000000"/>
          <w:sz w:val="28"/>
        </w:rPr>
        <w:t xml:space="preserve">
       Комитет құзыреті шегінде мемлекеттік сатып алу жоспарын, бюджеттік өтінімді қалыптастыру жөніндегі жұмысты үйлестіру; </w:t>
      </w:r>
    </w:p>
    <w:bookmarkEnd w:id="376"/>
    <w:bookmarkStart w:name="z387" w:id="377"/>
    <w:p>
      <w:pPr>
        <w:spacing w:after="0"/>
        <w:ind w:left="0"/>
        <w:jc w:val="both"/>
      </w:pPr>
      <w:r>
        <w:rPr>
          <w:rFonts w:ascii="Times New Roman"/>
          <w:b w:val="false"/>
          <w:i w:val="false"/>
          <w:color w:val="000000"/>
          <w:sz w:val="28"/>
        </w:rPr>
        <w:t xml:space="preserve">
      Комитет құзыреті шегінде Министрліктің Операциялық және Стратегиялық іс-шараларын уақытында және сапалы орындау, мақсатты индикаторлар, нәтижелер көрсеткішіне қол жеткізу бойынша жұмыстарды жүзеге асыру; </w:t>
      </w:r>
    </w:p>
    <w:bookmarkEnd w:id="377"/>
    <w:bookmarkStart w:name="z388" w:id="378"/>
    <w:p>
      <w:pPr>
        <w:spacing w:after="0"/>
        <w:ind w:left="0"/>
        <w:jc w:val="both"/>
      </w:pPr>
      <w:r>
        <w:rPr>
          <w:rFonts w:ascii="Times New Roman"/>
          <w:b w:val="false"/>
          <w:i w:val="false"/>
          <w:color w:val="000000"/>
          <w:sz w:val="28"/>
        </w:rPr>
        <w:t>
      комитет құзыреті шегінде халықаралық ұйымдармен, шетелдік серіктестермен ынтымақтастықты дамыту;</w:t>
      </w:r>
    </w:p>
    <w:bookmarkEnd w:id="378"/>
    <w:bookmarkStart w:name="z389" w:id="379"/>
    <w:p>
      <w:pPr>
        <w:spacing w:after="0"/>
        <w:ind w:left="0"/>
        <w:jc w:val="both"/>
      </w:pPr>
      <w:r>
        <w:rPr>
          <w:rFonts w:ascii="Times New Roman"/>
          <w:b w:val="false"/>
          <w:i w:val="false"/>
          <w:color w:val="000000"/>
          <w:sz w:val="28"/>
        </w:rPr>
        <w:t>
      комитет құзыреті шегінде мақсатты индикаторларға, көрсеткіштерге жету үшін мемлекеттік жоспарлау Жүйесінің құжаттарының сапалы және дер уақытылы орындалуын қамтамасыз ету;</w:t>
      </w:r>
    </w:p>
    <w:bookmarkEnd w:id="379"/>
    <w:bookmarkStart w:name="z390" w:id="380"/>
    <w:p>
      <w:pPr>
        <w:spacing w:after="0"/>
        <w:ind w:left="0"/>
        <w:jc w:val="both"/>
      </w:pPr>
      <w:r>
        <w:rPr>
          <w:rFonts w:ascii="Times New Roman"/>
          <w:b w:val="false"/>
          <w:i w:val="false"/>
          <w:color w:val="000000"/>
          <w:sz w:val="28"/>
        </w:rPr>
        <w:t>
      басқарма құзыреті шегінде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қалыптастыру және оның жүзеге асырылуын бақылау;</w:t>
      </w:r>
    </w:p>
    <w:bookmarkEnd w:id="380"/>
    <w:bookmarkStart w:name="z391" w:id="381"/>
    <w:p>
      <w:pPr>
        <w:spacing w:after="0"/>
        <w:ind w:left="0"/>
        <w:jc w:val="both"/>
      </w:pPr>
      <w:r>
        <w:rPr>
          <w:rFonts w:ascii="Times New Roman"/>
          <w:b w:val="false"/>
          <w:i w:val="false"/>
          <w:color w:val="000000"/>
          <w:sz w:val="28"/>
        </w:rPr>
        <w:t xml:space="preserve">
      уәкілетті органның интернет-ресурсында мемлекеттік ақпараттық тапсырыс конкурсы туралы ақпараттық хабарландыру орналастыру; </w:t>
      </w:r>
    </w:p>
    <w:bookmarkEnd w:id="381"/>
    <w:bookmarkStart w:name="z392" w:id="382"/>
    <w:p>
      <w:pPr>
        <w:spacing w:after="0"/>
        <w:ind w:left="0"/>
        <w:jc w:val="both"/>
      </w:pPr>
      <w:r>
        <w:rPr>
          <w:rFonts w:ascii="Times New Roman"/>
          <w:b w:val="false"/>
          <w:i w:val="false"/>
          <w:color w:val="000000"/>
          <w:sz w:val="28"/>
        </w:rPr>
        <w:t xml:space="preserve">
      мемлекеттік ақпараттық тапсырыс мәселелері жөніндегі комиссия қызметін қамтамасыз ету; </w:t>
      </w:r>
    </w:p>
    <w:bookmarkEnd w:id="382"/>
    <w:bookmarkStart w:name="z393" w:id="383"/>
    <w:p>
      <w:pPr>
        <w:spacing w:after="0"/>
        <w:ind w:left="0"/>
        <w:jc w:val="both"/>
      </w:pPr>
      <w:r>
        <w:rPr>
          <w:rFonts w:ascii="Times New Roman"/>
          <w:b w:val="false"/>
          <w:i w:val="false"/>
          <w:color w:val="000000"/>
          <w:sz w:val="28"/>
        </w:rPr>
        <w:t xml:space="preserve">
      мемлекеттік ақпараттық тапсырысты атқару жөніндегі келісім-шарттарды әзірлеу; </w:t>
      </w:r>
    </w:p>
    <w:bookmarkEnd w:id="383"/>
    <w:bookmarkStart w:name="z394" w:id="384"/>
    <w:p>
      <w:pPr>
        <w:spacing w:after="0"/>
        <w:ind w:left="0"/>
        <w:jc w:val="both"/>
      </w:pPr>
      <w:r>
        <w:rPr>
          <w:rFonts w:ascii="Times New Roman"/>
          <w:b w:val="false"/>
          <w:i w:val="false"/>
          <w:color w:val="000000"/>
          <w:sz w:val="28"/>
        </w:rPr>
        <w:t>
      басқарма құзыреті шегінде ұлттық қауiпсiздiк саласындағы заңдар мен өзге де нормативтiк құқықтық актiлердiң сақталуын қамтамасыз ету;</w:t>
      </w:r>
    </w:p>
    <w:bookmarkEnd w:id="384"/>
    <w:bookmarkStart w:name="z395" w:id="385"/>
    <w:p>
      <w:pPr>
        <w:spacing w:after="0"/>
        <w:ind w:left="0"/>
        <w:jc w:val="both"/>
      </w:pPr>
      <w:r>
        <w:rPr>
          <w:rFonts w:ascii="Times New Roman"/>
          <w:b w:val="false"/>
          <w:i w:val="false"/>
          <w:color w:val="000000"/>
          <w:sz w:val="28"/>
        </w:rPr>
        <w:t>
      Комитет құзіреті шеңберінде мақсатты индикаторларға, көрсеткіштерге қол жетізу, Мемлекеттік жоспарлау жүйесі құжаттарын мерзімімен орындау жөніндегі жұмысты қамтамасыз ету;</w:t>
      </w:r>
    </w:p>
    <w:bookmarkEnd w:id="385"/>
    <w:bookmarkStart w:name="z396" w:id="386"/>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bookmarkEnd w:id="386"/>
    <w:bookmarkStart w:name="z397" w:id="387"/>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жауаптылыққа тарту;</w:t>
      </w:r>
    </w:p>
    <w:bookmarkEnd w:id="387"/>
    <w:bookmarkStart w:name="z398" w:id="388"/>
    <w:p>
      <w:pPr>
        <w:spacing w:after="0"/>
        <w:ind w:left="0"/>
        <w:jc w:val="both"/>
      </w:pPr>
      <w:r>
        <w:rPr>
          <w:rFonts w:ascii="Times New Roman"/>
          <w:b w:val="false"/>
          <w:i w:val="false"/>
          <w:color w:val="000000"/>
          <w:sz w:val="28"/>
        </w:rPr>
        <w:t xml:space="preserve">
      құзыреті шегінде республикалық бюджеттік бағдарламаларды жүзеге асыруға қатысу; </w:t>
      </w:r>
    </w:p>
    <w:bookmarkEnd w:id="388"/>
    <w:bookmarkStart w:name="z399" w:id="389"/>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End w:id="389"/>
    <w:bookmarkStart w:name="z400" w:id="390"/>
    <w:p>
      <w:pPr>
        <w:spacing w:after="0"/>
        <w:ind w:left="0"/>
        <w:jc w:val="both"/>
      </w:pPr>
      <w:r>
        <w:rPr>
          <w:rFonts w:ascii="Times New Roman"/>
          <w:b w:val="false"/>
          <w:i w:val="false"/>
          <w:color w:val="000000"/>
          <w:sz w:val="28"/>
        </w:rPr>
        <w:t>
      Телерадио хабарларын тарату саласындағы жобаларды дамыту басқармасы:</w:t>
      </w:r>
    </w:p>
    <w:bookmarkEnd w:id="390"/>
    <w:bookmarkStart w:name="z401" w:id="391"/>
    <w:p>
      <w:pPr>
        <w:spacing w:after="0"/>
        <w:ind w:left="0"/>
        <w:jc w:val="both"/>
      </w:pPr>
      <w:r>
        <w:rPr>
          <w:rFonts w:ascii="Times New Roman"/>
          <w:b w:val="false"/>
          <w:i w:val="false"/>
          <w:color w:val="000000"/>
          <w:sz w:val="28"/>
        </w:rPr>
        <w:t>
      реттеуші:</w:t>
      </w:r>
    </w:p>
    <w:bookmarkEnd w:id="391"/>
    <w:bookmarkStart w:name="z402" w:id="392"/>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w:t>
      </w:r>
    </w:p>
    <w:bookmarkEnd w:id="392"/>
    <w:bookmarkStart w:name="z403" w:id="393"/>
    <w:p>
      <w:pPr>
        <w:spacing w:after="0"/>
        <w:ind w:left="0"/>
        <w:jc w:val="both"/>
      </w:pPr>
      <w:r>
        <w:rPr>
          <w:rFonts w:ascii="Times New Roman"/>
          <w:b w:val="false"/>
          <w:i w:val="false"/>
          <w:color w:val="000000"/>
          <w:sz w:val="28"/>
        </w:rPr>
        <w:t>
      Комитет жетекшілік жасайтын салалар бойынша мамандарға қажетілік туралы Персоналды басқару департаментіне ұсыныстар әзірлеу;</w:t>
      </w:r>
    </w:p>
    <w:bookmarkEnd w:id="393"/>
    <w:bookmarkStart w:name="z404" w:id="394"/>
    <w:p>
      <w:pPr>
        <w:spacing w:after="0"/>
        <w:ind w:left="0"/>
        <w:jc w:val="both"/>
      </w:pPr>
      <w:r>
        <w:rPr>
          <w:rFonts w:ascii="Times New Roman"/>
          <w:b w:val="false"/>
          <w:i w:val="false"/>
          <w:color w:val="000000"/>
          <w:sz w:val="28"/>
        </w:rPr>
        <w:t>
      көп арналы хабар таратудағы таралымға байланысты міндетті теле-, радиоарналар санын анықтау;</w:t>
      </w:r>
    </w:p>
    <w:bookmarkEnd w:id="394"/>
    <w:bookmarkStart w:name="z405" w:id="395"/>
    <w:p>
      <w:pPr>
        <w:spacing w:after="0"/>
        <w:ind w:left="0"/>
        <w:jc w:val="both"/>
      </w:pPr>
      <w:r>
        <w:rPr>
          <w:rFonts w:ascii="Times New Roman"/>
          <w:b w:val="false"/>
          <w:i w:val="false"/>
          <w:color w:val="000000"/>
          <w:sz w:val="28"/>
        </w:rPr>
        <w:t>
      сандық эфирлік телехабар таратудың тәртібі мен мерзімін белгілеу;</w:t>
      </w:r>
    </w:p>
    <w:bookmarkEnd w:id="395"/>
    <w:bookmarkStart w:name="z406" w:id="396"/>
    <w:p>
      <w:pPr>
        <w:spacing w:after="0"/>
        <w:ind w:left="0"/>
        <w:jc w:val="both"/>
      </w:pPr>
      <w:r>
        <w:rPr>
          <w:rFonts w:ascii="Times New Roman"/>
          <w:b w:val="false"/>
          <w:i w:val="false"/>
          <w:color w:val="000000"/>
          <w:sz w:val="28"/>
        </w:rPr>
        <w:t xml:space="preserve">
      тиісті салаларда келісім, меморандум, шарттарды әзірлеу; </w:t>
      </w:r>
    </w:p>
    <w:bookmarkEnd w:id="396"/>
    <w:bookmarkStart w:name="z407" w:id="397"/>
    <w:p>
      <w:pPr>
        <w:spacing w:after="0"/>
        <w:ind w:left="0"/>
        <w:jc w:val="both"/>
      </w:pPr>
      <w:r>
        <w:rPr>
          <w:rFonts w:ascii="Times New Roman"/>
          <w:b w:val="false"/>
          <w:i w:val="false"/>
          <w:color w:val="000000"/>
          <w:sz w:val="28"/>
        </w:rPr>
        <w:t>
      Министрліктің құзыреті шегіндегі мәселелер бойынша стратегиялық және бағдарламалық құжаттарды әзірлеуге қатысу;</w:t>
      </w:r>
    </w:p>
    <w:bookmarkEnd w:id="397"/>
    <w:bookmarkStart w:name="z408" w:id="398"/>
    <w:p>
      <w:pPr>
        <w:spacing w:after="0"/>
        <w:ind w:left="0"/>
        <w:jc w:val="both"/>
      </w:pPr>
      <w:r>
        <w:rPr>
          <w:rFonts w:ascii="Times New Roman"/>
          <w:b w:val="false"/>
          <w:i w:val="false"/>
          <w:color w:val="000000"/>
          <w:sz w:val="28"/>
        </w:rPr>
        <w:t xml:space="preserve">
      телерадио хабар тарату операторларының қызмет көрсету тәртібін әзірлеу; </w:t>
      </w:r>
    </w:p>
    <w:bookmarkEnd w:id="398"/>
    <w:bookmarkStart w:name="z409" w:id="399"/>
    <w:p>
      <w:pPr>
        <w:spacing w:after="0"/>
        <w:ind w:left="0"/>
        <w:jc w:val="both"/>
      </w:pPr>
      <w:r>
        <w:rPr>
          <w:rFonts w:ascii="Times New Roman"/>
          <w:b w:val="false"/>
          <w:i w:val="false"/>
          <w:color w:val="000000"/>
          <w:sz w:val="28"/>
        </w:rPr>
        <w:t xml:space="preserve">
      телерадио хабар таратуды жүйесін техникалық пайдалану тәртібін әзірлеу; </w:t>
      </w:r>
    </w:p>
    <w:bookmarkEnd w:id="399"/>
    <w:bookmarkStart w:name="z410" w:id="400"/>
    <w:p>
      <w:pPr>
        <w:spacing w:after="0"/>
        <w:ind w:left="0"/>
        <w:jc w:val="both"/>
      </w:pPr>
      <w:r>
        <w:rPr>
          <w:rFonts w:ascii="Times New Roman"/>
          <w:b w:val="false"/>
          <w:i w:val="false"/>
          <w:color w:val="000000"/>
          <w:sz w:val="28"/>
        </w:rPr>
        <w:t>
      міндетті теле-, радиоарналар тізбесін әзірлеу;</w:t>
      </w:r>
    </w:p>
    <w:bookmarkEnd w:id="400"/>
    <w:bookmarkStart w:name="z411" w:id="401"/>
    <w:p>
      <w:pPr>
        <w:spacing w:after="0"/>
        <w:ind w:left="0"/>
        <w:jc w:val="both"/>
      </w:pPr>
      <w:r>
        <w:rPr>
          <w:rFonts w:ascii="Times New Roman"/>
          <w:b w:val="false"/>
          <w:i w:val="false"/>
          <w:color w:val="000000"/>
          <w:sz w:val="28"/>
        </w:rPr>
        <w:t>
      ұлттық оператор тарататын еркін қол жетімді теле-, радиоарналар тізбесін әзірлеу;</w:t>
      </w:r>
    </w:p>
    <w:bookmarkEnd w:id="401"/>
    <w:bookmarkStart w:name="z412" w:id="402"/>
    <w:p>
      <w:pPr>
        <w:spacing w:after="0"/>
        <w:ind w:left="0"/>
        <w:jc w:val="both"/>
      </w:pPr>
      <w:r>
        <w:rPr>
          <w:rFonts w:ascii="Times New Roman"/>
          <w:b w:val="false"/>
          <w:i w:val="false"/>
          <w:color w:val="000000"/>
          <w:sz w:val="28"/>
        </w:rPr>
        <w:t xml:space="preserve">
      теле-, радиокомпаниялардың техникалық құралдарының телерадио хабар тарату операторлар желісіне қосылу тәртібін әзірлеу; </w:t>
      </w:r>
    </w:p>
    <w:bookmarkEnd w:id="402"/>
    <w:bookmarkStart w:name="z413" w:id="403"/>
    <w:p>
      <w:pPr>
        <w:spacing w:after="0"/>
        <w:ind w:left="0"/>
        <w:jc w:val="both"/>
      </w:pPr>
      <w:r>
        <w:rPr>
          <w:rFonts w:ascii="Times New Roman"/>
          <w:b w:val="false"/>
          <w:i w:val="false"/>
          <w:color w:val="000000"/>
          <w:sz w:val="28"/>
        </w:rPr>
        <w:t>
      телерадио хабар тарату сапасының техникалық параметрлерін және телерадио хабар тарату сапасының техникалық параметрлерін өлшеу әдістемесін бекіту;</w:t>
      </w:r>
    </w:p>
    <w:bookmarkEnd w:id="403"/>
    <w:bookmarkStart w:name="z414" w:id="404"/>
    <w:p>
      <w:pPr>
        <w:spacing w:after="0"/>
        <w:ind w:left="0"/>
        <w:jc w:val="both"/>
      </w:pPr>
      <w:r>
        <w:rPr>
          <w:rFonts w:ascii="Times New Roman"/>
          <w:b w:val="false"/>
          <w:i w:val="false"/>
          <w:color w:val="000000"/>
          <w:sz w:val="28"/>
        </w:rPr>
        <w:t>
      іске асыру:</w:t>
      </w:r>
    </w:p>
    <w:bookmarkEnd w:id="404"/>
    <w:bookmarkStart w:name="z415" w:id="405"/>
    <w:p>
      <w:pPr>
        <w:spacing w:after="0"/>
        <w:ind w:left="0"/>
        <w:jc w:val="both"/>
      </w:pPr>
      <w:r>
        <w:rPr>
          <w:rFonts w:ascii="Times New Roman"/>
          <w:b w:val="false"/>
          <w:i w:val="false"/>
          <w:color w:val="000000"/>
          <w:sz w:val="28"/>
        </w:rPr>
        <w:t>
      басқарма құзыреті шегінде мемлекеттік саясатты іске асыруды қамтамасыз ету;</w:t>
      </w:r>
    </w:p>
    <w:bookmarkEnd w:id="405"/>
    <w:bookmarkStart w:name="z416" w:id="406"/>
    <w:p>
      <w:pPr>
        <w:spacing w:after="0"/>
        <w:ind w:left="0"/>
        <w:jc w:val="both"/>
      </w:pPr>
      <w:r>
        <w:rPr>
          <w:rFonts w:ascii="Times New Roman"/>
          <w:b w:val="false"/>
          <w:i w:val="false"/>
          <w:color w:val="000000"/>
          <w:sz w:val="28"/>
        </w:rPr>
        <w:t xml:space="preserve">
      құзыреті шегінде республикалық бюджеттік бағдарламаларды жүзеге асыруға қатысу; </w:t>
      </w:r>
    </w:p>
    <w:bookmarkEnd w:id="406"/>
    <w:bookmarkStart w:name="z417" w:id="407"/>
    <w:p>
      <w:pPr>
        <w:spacing w:after="0"/>
        <w:ind w:left="0"/>
        <w:jc w:val="both"/>
      </w:pPr>
      <w:r>
        <w:rPr>
          <w:rFonts w:ascii="Times New Roman"/>
          <w:b w:val="false"/>
          <w:i w:val="false"/>
          <w:color w:val="000000"/>
          <w:sz w:val="28"/>
        </w:rPr>
        <w:t>
      Қазақстан Республикасы аумағында радио хабар таратуды дамыту мәселелері бойынша жобалар әзірлеу;</w:t>
      </w:r>
    </w:p>
    <w:bookmarkEnd w:id="407"/>
    <w:bookmarkStart w:name="z418" w:id="408"/>
    <w:p>
      <w:pPr>
        <w:spacing w:after="0"/>
        <w:ind w:left="0"/>
        <w:jc w:val="both"/>
      </w:pPr>
      <w:r>
        <w:rPr>
          <w:rFonts w:ascii="Times New Roman"/>
          <w:b w:val="false"/>
          <w:i w:val="false"/>
          <w:color w:val="000000"/>
          <w:sz w:val="28"/>
        </w:rPr>
        <w:t>
      ашық деректер интернет-порталында ақпарат орналастыру;</w:t>
      </w:r>
    </w:p>
    <w:bookmarkEnd w:id="408"/>
    <w:bookmarkStart w:name="z419" w:id="409"/>
    <w:p>
      <w:pPr>
        <w:spacing w:after="0"/>
        <w:ind w:left="0"/>
        <w:jc w:val="both"/>
      </w:pPr>
      <w:r>
        <w:rPr>
          <w:rFonts w:ascii="Times New Roman"/>
          <w:b w:val="false"/>
          <w:i w:val="false"/>
          <w:color w:val="000000"/>
          <w:sz w:val="28"/>
        </w:rPr>
        <w:t>
      реттеуші салалардағы халықаралық ынтымақтастықты іске асыру;</w:t>
      </w:r>
    </w:p>
    <w:bookmarkEnd w:id="409"/>
    <w:bookmarkStart w:name="z420" w:id="410"/>
    <w:p>
      <w:pPr>
        <w:spacing w:after="0"/>
        <w:ind w:left="0"/>
        <w:jc w:val="both"/>
      </w:pPr>
      <w:r>
        <w:rPr>
          <w:rFonts w:ascii="Times New Roman"/>
          <w:b w:val="false"/>
          <w:i w:val="false"/>
          <w:color w:val="000000"/>
          <w:sz w:val="28"/>
        </w:rPr>
        <w:t>
      Қазақстан Республикасы заңнамасы белігілеген шекте терроримге қарсы іс-әрекетті іске асыру</w:t>
      </w:r>
    </w:p>
    <w:bookmarkEnd w:id="410"/>
    <w:bookmarkStart w:name="z421" w:id="411"/>
    <w:p>
      <w:pPr>
        <w:spacing w:after="0"/>
        <w:ind w:left="0"/>
        <w:jc w:val="both"/>
      </w:pPr>
      <w:r>
        <w:rPr>
          <w:rFonts w:ascii="Times New Roman"/>
          <w:b w:val="false"/>
          <w:i w:val="false"/>
          <w:color w:val="000000"/>
          <w:sz w:val="28"/>
        </w:rPr>
        <w:t>
      Комитет құзіретіне жататын мәселелер бойынша Қазақстан Республикасы атынан жасалатын Қазақстан Республикасы халықаралық шарттары бойынша міндеттемелердің орындалуын қамтамасыз ету;</w:t>
      </w:r>
    </w:p>
    <w:bookmarkEnd w:id="411"/>
    <w:bookmarkStart w:name="z422" w:id="412"/>
    <w:p>
      <w:pPr>
        <w:spacing w:after="0"/>
        <w:ind w:left="0"/>
        <w:jc w:val="both"/>
      </w:pPr>
      <w:r>
        <w:rPr>
          <w:rFonts w:ascii="Times New Roman"/>
          <w:b w:val="false"/>
          <w:i w:val="false"/>
          <w:color w:val="000000"/>
          <w:sz w:val="28"/>
        </w:rPr>
        <w:t>
      ашық нормативтік құқықтық актілер интернет-порталында ақпарат орналастыру;</w:t>
      </w:r>
    </w:p>
    <w:bookmarkEnd w:id="412"/>
    <w:bookmarkStart w:name="z423" w:id="413"/>
    <w:p>
      <w:pPr>
        <w:spacing w:after="0"/>
        <w:ind w:left="0"/>
        <w:jc w:val="both"/>
      </w:pPr>
      <w:r>
        <w:rPr>
          <w:rFonts w:ascii="Times New Roman"/>
          <w:b w:val="false"/>
          <w:i w:val="false"/>
          <w:color w:val="000000"/>
          <w:sz w:val="28"/>
        </w:rPr>
        <w:t>
      құзіреті шеңберінде Мемлекеттік органдар интернет-ресурстарының біртұтас платформасында ақпарат орналастырады және өзектендіреді;</w:t>
      </w:r>
    </w:p>
    <w:bookmarkEnd w:id="413"/>
    <w:bookmarkStart w:name="z424" w:id="414"/>
    <w:p>
      <w:pPr>
        <w:spacing w:after="0"/>
        <w:ind w:left="0"/>
        <w:jc w:val="both"/>
      </w:pPr>
      <w:r>
        <w:rPr>
          <w:rFonts w:ascii="Times New Roman"/>
          <w:b w:val="false"/>
          <w:i w:val="false"/>
          <w:color w:val="000000"/>
          <w:sz w:val="28"/>
        </w:rPr>
        <w:t>
      Қазақстан Республикасы заңнамасына сәйкес жеке және заңды тұлғалардың өтініштерін қарау;</w:t>
      </w:r>
    </w:p>
    <w:bookmarkEnd w:id="414"/>
    <w:bookmarkStart w:name="z425" w:id="415"/>
    <w:p>
      <w:pPr>
        <w:spacing w:after="0"/>
        <w:ind w:left="0"/>
        <w:jc w:val="both"/>
      </w:pPr>
      <w:r>
        <w:rPr>
          <w:rFonts w:ascii="Times New Roman"/>
          <w:b w:val="false"/>
          <w:i w:val="false"/>
          <w:color w:val="000000"/>
          <w:sz w:val="28"/>
        </w:rPr>
        <w:t>
      басқарма құзыреті шегінде Қазақстан Республикасы Президенті, Қазақстан Республикасының Үкіметі жанындағы консультативтік-кеңесші органдардың қызметін қамтамасыз етуге қатысу;</w:t>
      </w:r>
    </w:p>
    <w:bookmarkEnd w:id="415"/>
    <w:bookmarkStart w:name="z426" w:id="416"/>
    <w:p>
      <w:pPr>
        <w:spacing w:after="0"/>
        <w:ind w:left="0"/>
        <w:jc w:val="both"/>
      </w:pPr>
      <w:r>
        <w:rPr>
          <w:rFonts w:ascii="Times New Roman"/>
          <w:b w:val="false"/>
          <w:i w:val="false"/>
          <w:color w:val="000000"/>
          <w:sz w:val="28"/>
        </w:rPr>
        <w:t>
      Ақпарат комитеті құзыреті шегіндегі мәселелер бойынша ведомствалық бағынышты мекемелерді мемлекеттік басқаруға қатысты тиісті салаға (аясына) басшылық етуді жүзеге асыру;</w:t>
      </w:r>
    </w:p>
    <w:bookmarkEnd w:id="416"/>
    <w:bookmarkStart w:name="z427" w:id="417"/>
    <w:p>
      <w:pPr>
        <w:spacing w:after="0"/>
        <w:ind w:left="0"/>
        <w:jc w:val="both"/>
      </w:pPr>
      <w:r>
        <w:rPr>
          <w:rFonts w:ascii="Times New Roman"/>
          <w:b w:val="false"/>
          <w:i w:val="false"/>
          <w:color w:val="000000"/>
          <w:sz w:val="28"/>
        </w:rPr>
        <w:t>
      телерадио хабар тарату Ұлттық операторының, оның ішінде сандық эфирлік телехабар таратуды енгізу қызметін үйлестіру;</w:t>
      </w:r>
    </w:p>
    <w:bookmarkEnd w:id="417"/>
    <w:bookmarkStart w:name="z428" w:id="418"/>
    <w:p>
      <w:pPr>
        <w:spacing w:after="0"/>
        <w:ind w:left="0"/>
        <w:jc w:val="both"/>
      </w:pPr>
      <w:r>
        <w:rPr>
          <w:rFonts w:ascii="Times New Roman"/>
          <w:b w:val="false"/>
          <w:i w:val="false"/>
          <w:color w:val="000000"/>
          <w:sz w:val="28"/>
        </w:rPr>
        <w:t xml:space="preserve">
      телерадиохабар тарату Ұлттық операторының қызметін, оның ішінде міндетті теле-, раидоарналар мен еркі қолжетімді теле-, радиоарналардың қаржылық қамтамасыз етілуін үйлестіру; </w:t>
      </w:r>
    </w:p>
    <w:bookmarkEnd w:id="418"/>
    <w:bookmarkStart w:name="z429" w:id="419"/>
    <w:p>
      <w:pPr>
        <w:spacing w:after="0"/>
        <w:ind w:left="0"/>
        <w:jc w:val="both"/>
      </w:pPr>
      <w:r>
        <w:rPr>
          <w:rFonts w:ascii="Times New Roman"/>
          <w:b w:val="false"/>
          <w:i w:val="false"/>
          <w:color w:val="000000"/>
          <w:sz w:val="28"/>
        </w:rPr>
        <w:t>
      телерадио хабар тарату саласындағы материалдық-техникалық базаны жетілдіру мәселелері бойынша Министрлік бағынысындағы ұйымдардың қызметін үйлестіру;</w:t>
      </w:r>
    </w:p>
    <w:bookmarkEnd w:id="419"/>
    <w:bookmarkStart w:name="z430" w:id="420"/>
    <w:p>
      <w:pPr>
        <w:spacing w:after="0"/>
        <w:ind w:left="0"/>
        <w:jc w:val="both"/>
      </w:pPr>
      <w:r>
        <w:rPr>
          <w:rFonts w:ascii="Times New Roman"/>
          <w:b w:val="false"/>
          <w:i w:val="false"/>
          <w:color w:val="000000"/>
          <w:sz w:val="28"/>
        </w:rPr>
        <w:t>
      Ұлттық оператордың телерадио хабар тарату саласында көрсетілетін қызметтер тарифінің есептерін келісу;</w:t>
      </w:r>
    </w:p>
    <w:bookmarkEnd w:id="420"/>
    <w:bookmarkStart w:name="z431" w:id="421"/>
    <w:p>
      <w:pPr>
        <w:spacing w:after="0"/>
        <w:ind w:left="0"/>
        <w:jc w:val="both"/>
      </w:pPr>
      <w:r>
        <w:rPr>
          <w:rFonts w:ascii="Times New Roman"/>
          <w:b w:val="false"/>
          <w:i w:val="false"/>
          <w:color w:val="000000"/>
          <w:sz w:val="28"/>
        </w:rPr>
        <w:t>
      басқарма құзыреті шегінде бұқаралық ақпарат құралдары және телерадио хабар тарату мәселелері бойынша орталық және жергілікті атқарушы органдардың қызметін үйлестіру;</w:t>
      </w:r>
    </w:p>
    <w:bookmarkEnd w:id="421"/>
    <w:bookmarkStart w:name="z432" w:id="422"/>
    <w:p>
      <w:pPr>
        <w:spacing w:after="0"/>
        <w:ind w:left="0"/>
        <w:jc w:val="both"/>
      </w:pPr>
      <w:r>
        <w:rPr>
          <w:rFonts w:ascii="Times New Roman"/>
          <w:b w:val="false"/>
          <w:i w:val="false"/>
          <w:color w:val="000000"/>
          <w:sz w:val="28"/>
        </w:rPr>
        <w:t>
      комитет құзыреті шегінде халықаралық ұйымдармен, шетелдік серіктестермен ынтымақтастықты дамыту;</w:t>
      </w:r>
    </w:p>
    <w:bookmarkEnd w:id="422"/>
    <w:bookmarkStart w:name="z433" w:id="423"/>
    <w:p>
      <w:pPr>
        <w:spacing w:after="0"/>
        <w:ind w:left="0"/>
        <w:jc w:val="both"/>
      </w:pPr>
      <w:r>
        <w:rPr>
          <w:rFonts w:ascii="Times New Roman"/>
          <w:b w:val="false"/>
          <w:i w:val="false"/>
          <w:color w:val="000000"/>
          <w:sz w:val="28"/>
        </w:rPr>
        <w:t>
      комитет құзыреті шегінде мақсатты индикаторларға, көрсеткіштерге жету үшін мемлекеттік жоспарлау Жүйесінің құжаттарының сапалы және дер уақытылы орындалуын қамтамасыз ету;</w:t>
      </w:r>
    </w:p>
    <w:bookmarkEnd w:id="423"/>
    <w:bookmarkStart w:name="z434" w:id="424"/>
    <w:p>
      <w:pPr>
        <w:spacing w:after="0"/>
        <w:ind w:left="0"/>
        <w:jc w:val="both"/>
      </w:pPr>
      <w:r>
        <w:rPr>
          <w:rFonts w:ascii="Times New Roman"/>
          <w:b w:val="false"/>
          <w:i w:val="false"/>
          <w:color w:val="000000"/>
          <w:sz w:val="28"/>
        </w:rPr>
        <w:t>
      басқарма құзыреті шегінде ұлттық қауiпсiздiк саласындағы заңдар мен өзге де нормативтiк құқықтық актiлердiң сақталуын қамтамасыз ету;</w:t>
      </w:r>
    </w:p>
    <w:bookmarkEnd w:id="424"/>
    <w:bookmarkStart w:name="z435" w:id="425"/>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bookmarkEnd w:id="425"/>
    <w:bookmarkStart w:name="z436" w:id="426"/>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жауаптылыққа тарту;</w:t>
      </w:r>
    </w:p>
    <w:bookmarkEnd w:id="426"/>
    <w:bookmarkStart w:name="z437" w:id="427"/>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End w:id="427"/>
    <w:bookmarkStart w:name="z438" w:id="428"/>
    <w:p>
      <w:pPr>
        <w:spacing w:after="0"/>
        <w:ind w:left="0"/>
        <w:jc w:val="both"/>
      </w:pPr>
      <w:r>
        <w:rPr>
          <w:rFonts w:ascii="Times New Roman"/>
          <w:b w:val="false"/>
          <w:i w:val="false"/>
          <w:color w:val="000000"/>
          <w:sz w:val="28"/>
        </w:rPr>
        <w:t>
      15. Комитеттің құқықтары мен міндеттері:</w:t>
      </w:r>
    </w:p>
    <w:bookmarkEnd w:id="428"/>
    <w:bookmarkStart w:name="z439" w:id="429"/>
    <w:p>
      <w:pPr>
        <w:spacing w:after="0"/>
        <w:ind w:left="0"/>
        <w:jc w:val="both"/>
      </w:pPr>
      <w:r>
        <w:rPr>
          <w:rFonts w:ascii="Times New Roman"/>
          <w:b w:val="false"/>
          <w:i w:val="false"/>
          <w:color w:val="000000"/>
          <w:sz w:val="28"/>
        </w:rPr>
        <w:t>
      Комитет:</w:t>
      </w:r>
    </w:p>
    <w:bookmarkEnd w:id="429"/>
    <w:bookmarkStart w:name="z440" w:id="430"/>
    <w:p>
      <w:pPr>
        <w:spacing w:after="0"/>
        <w:ind w:left="0"/>
        <w:jc w:val="both"/>
      </w:pPr>
      <w:r>
        <w:rPr>
          <w:rFonts w:ascii="Times New Roman"/>
          <w:b w:val="false"/>
          <w:i w:val="false"/>
          <w:color w:val="000000"/>
          <w:sz w:val="28"/>
        </w:rPr>
        <w:t>
      1) өз құзыреті шеңберінде құқықтық актілерді шығаруға;</w:t>
      </w:r>
    </w:p>
    <w:bookmarkEnd w:id="430"/>
    <w:bookmarkStart w:name="z441" w:id="431"/>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заңнамада белгіленген тәртіппен қажетті ақпарат пен материалдарды сұратуға және алуға;</w:t>
      </w:r>
    </w:p>
    <w:bookmarkEnd w:id="431"/>
    <w:bookmarkStart w:name="z442" w:id="432"/>
    <w:p>
      <w:pPr>
        <w:spacing w:after="0"/>
        <w:ind w:left="0"/>
        <w:jc w:val="both"/>
      </w:pPr>
      <w:r>
        <w:rPr>
          <w:rFonts w:ascii="Times New Roman"/>
          <w:b w:val="false"/>
          <w:i w:val="false"/>
          <w:color w:val="000000"/>
          <w:sz w:val="28"/>
        </w:rPr>
        <w:t>
      3) бұқаралық ақпарат және телерадио хабарларын тарату саласында Қазақстан Республикасының заңнамасын жетілдіру бойынша ұсыныстар енгізуге;</w:t>
      </w:r>
    </w:p>
    <w:bookmarkEnd w:id="432"/>
    <w:bookmarkStart w:name="z443" w:id="433"/>
    <w:p>
      <w:pPr>
        <w:spacing w:after="0"/>
        <w:ind w:left="0"/>
        <w:jc w:val="both"/>
      </w:pP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байқаулар және өзге де іс-шаралар өткізуге;</w:t>
      </w:r>
    </w:p>
    <w:bookmarkEnd w:id="433"/>
    <w:bookmarkStart w:name="z444" w:id="434"/>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 жөнінде ұсыныс енгізуге;</w:t>
      </w:r>
    </w:p>
    <w:bookmarkEnd w:id="434"/>
    <w:bookmarkStart w:name="z445" w:id="435"/>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тартуға;</w:t>
      </w:r>
    </w:p>
    <w:bookmarkEnd w:id="435"/>
    <w:bookmarkStart w:name="z446" w:id="436"/>
    <w:p>
      <w:pPr>
        <w:spacing w:after="0"/>
        <w:ind w:left="0"/>
        <w:jc w:val="both"/>
      </w:pPr>
      <w:r>
        <w:rPr>
          <w:rFonts w:ascii="Times New Roman"/>
          <w:b w:val="false"/>
          <w:i w:val="false"/>
          <w:color w:val="000000"/>
          <w:sz w:val="28"/>
        </w:rPr>
        <w:t>
      7) іс-әрекеттері (немесе әрекетсіздігі) ұлттық мүдделердің бұзуылуына, Қазақстан Республикасы ұлттық қауіпсіздігі қатеріне әкеп соқтыратын жауапты лауазымды тұлғаларды, мемлекеттік қызметшілерді тиісті жауапкершілікке тарту;</w:t>
      </w:r>
    </w:p>
    <w:bookmarkEnd w:id="436"/>
    <w:bookmarkStart w:name="z447" w:id="437"/>
    <w:p>
      <w:pPr>
        <w:spacing w:after="0"/>
        <w:ind w:left="0"/>
        <w:jc w:val="both"/>
      </w:pPr>
      <w:r>
        <w:rPr>
          <w:rFonts w:ascii="Times New Roman"/>
          <w:b w:val="false"/>
          <w:i w:val="false"/>
          <w:color w:val="000000"/>
          <w:sz w:val="28"/>
        </w:rPr>
        <w:t>
      8) Қазақстан Республикасының қолданыстағы заңнамасында көзделген өзге де құқықтарды жүзеге асыруға құқығы бар.</w:t>
      </w:r>
    </w:p>
    <w:bookmarkEnd w:id="437"/>
    <w:bookmarkStart w:name="z448" w:id="438"/>
    <w:p>
      <w:pPr>
        <w:spacing w:after="0"/>
        <w:ind w:left="0"/>
        <w:jc w:val="both"/>
      </w:pPr>
      <w:r>
        <w:rPr>
          <w:rFonts w:ascii="Times New Roman"/>
          <w:b w:val="false"/>
          <w:i w:val="false"/>
          <w:color w:val="000000"/>
          <w:sz w:val="28"/>
        </w:rPr>
        <w:t>
      Комитеттің міндеттеріне:</w:t>
      </w:r>
    </w:p>
    <w:bookmarkEnd w:id="438"/>
    <w:bookmarkStart w:name="z449" w:id="439"/>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439"/>
    <w:bookmarkStart w:name="z450" w:id="44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құқықтарын және заңмен қорғалатын мүдделерін сақтау;</w:t>
      </w:r>
    </w:p>
    <w:bookmarkEnd w:id="440"/>
    <w:bookmarkStart w:name="z451" w:id="441"/>
    <w:p>
      <w:pPr>
        <w:spacing w:after="0"/>
        <w:ind w:left="0"/>
        <w:jc w:val="both"/>
      </w:pPr>
      <w:r>
        <w:rPr>
          <w:rFonts w:ascii="Times New Roman"/>
          <w:b w:val="false"/>
          <w:i w:val="false"/>
          <w:color w:val="000000"/>
          <w:sz w:val="28"/>
        </w:rPr>
        <w:t>
      3) Комитеттің құзыретіне кіретін мәселелер бойынша түсіндірмелер дайындау;</w:t>
      </w:r>
    </w:p>
    <w:bookmarkEnd w:id="441"/>
    <w:bookmarkStart w:name="z452" w:id="442"/>
    <w:p>
      <w:pPr>
        <w:spacing w:after="0"/>
        <w:ind w:left="0"/>
        <w:jc w:val="both"/>
      </w:pPr>
      <w:r>
        <w:rPr>
          <w:rFonts w:ascii="Times New Roman"/>
          <w:b w:val="false"/>
          <w:i w:val="false"/>
          <w:color w:val="000000"/>
          <w:sz w:val="28"/>
        </w:rPr>
        <w:t>
      4) Министрліктің құрылымдық бөлімшелері мен мемлекеттік органдарына бұл туралы ресми сауал жолдаған жағдайда өз құзыреті шегінде және заңнама шеңберінде қажетті материалдар мен анықтамаларды ұсыну;</w:t>
      </w:r>
    </w:p>
    <w:bookmarkEnd w:id="442"/>
    <w:bookmarkStart w:name="z453" w:id="443"/>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bookmarkEnd w:id="443"/>
    <w:bookmarkStart w:name="z454" w:id="444"/>
    <w:p>
      <w:pPr>
        <w:spacing w:after="0"/>
        <w:ind w:left="0"/>
        <w:jc w:val="both"/>
      </w:pPr>
      <w:r>
        <w:rPr>
          <w:rFonts w:ascii="Times New Roman"/>
          <w:b w:val="false"/>
          <w:i w:val="false"/>
          <w:color w:val="000000"/>
          <w:sz w:val="28"/>
        </w:rPr>
        <w:t>
      6) Комитетке бөлінген бюджеттік қаражаттарды толық, уақтылы және тиімді пайдалануды қамтамасыз ету;</w:t>
      </w:r>
    </w:p>
    <w:bookmarkEnd w:id="444"/>
    <w:bookmarkStart w:name="z455" w:id="44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 рәсімдерін жүргізу.</w:t>
      </w:r>
    </w:p>
    <w:bookmarkEnd w:id="445"/>
    <w:bookmarkStart w:name="z456" w:id="446"/>
    <w:p>
      <w:pPr>
        <w:spacing w:after="0"/>
        <w:ind w:left="0"/>
        <w:jc w:val="left"/>
      </w:pPr>
      <w:r>
        <w:rPr>
          <w:rFonts w:ascii="Times New Roman"/>
          <w:b/>
          <w:i w:val="false"/>
          <w:color w:val="000000"/>
        </w:rPr>
        <w:t xml:space="preserve"> 3. Комитеттің қызметін ұйымдастыру</w:t>
      </w:r>
    </w:p>
    <w:bookmarkEnd w:id="446"/>
    <w:bookmarkStart w:name="z457" w:id="447"/>
    <w:p>
      <w:pPr>
        <w:spacing w:after="0"/>
        <w:ind w:left="0"/>
        <w:jc w:val="both"/>
      </w:pPr>
      <w:r>
        <w:rPr>
          <w:rFonts w:ascii="Times New Roman"/>
          <w:b w:val="false"/>
          <w:i w:val="false"/>
          <w:color w:val="000000"/>
          <w:sz w:val="28"/>
        </w:rPr>
        <w:t>
      16. Комитетті Қазақстан Республикасының заңнамасында белгіленген тәртіппен лауазымға тағайындалатын және лауазымнан босатылатын Төраға басқарады.</w:t>
      </w:r>
    </w:p>
    <w:bookmarkEnd w:id="447"/>
    <w:bookmarkStart w:name="z458" w:id="448"/>
    <w:p>
      <w:pPr>
        <w:spacing w:after="0"/>
        <w:ind w:left="0"/>
        <w:jc w:val="both"/>
      </w:pPr>
      <w:r>
        <w:rPr>
          <w:rFonts w:ascii="Times New Roman"/>
          <w:b w:val="false"/>
          <w:i w:val="false"/>
          <w:color w:val="000000"/>
          <w:sz w:val="28"/>
        </w:rPr>
        <w:t>
      17. Комитет төрағасының заңнамада белгіленген тәртіппен лауазымға тағайындалатын және лауазымнан босатылатын орынбасарлары болады.</w:t>
      </w:r>
    </w:p>
    <w:bookmarkEnd w:id="448"/>
    <w:bookmarkStart w:name="z459" w:id="449"/>
    <w:p>
      <w:pPr>
        <w:spacing w:after="0"/>
        <w:ind w:left="0"/>
        <w:jc w:val="both"/>
      </w:pPr>
      <w:r>
        <w:rPr>
          <w:rFonts w:ascii="Times New Roman"/>
          <w:b w:val="false"/>
          <w:i w:val="false"/>
          <w:color w:val="000000"/>
          <w:sz w:val="28"/>
        </w:rPr>
        <w:t>
      18. Комитет төрағасы Комитеттің жұмысына жалпы басшылық етуді жүзеге асырады.</w:t>
      </w:r>
    </w:p>
    <w:bookmarkEnd w:id="449"/>
    <w:bookmarkStart w:name="z460" w:id="450"/>
    <w:p>
      <w:pPr>
        <w:spacing w:after="0"/>
        <w:ind w:left="0"/>
        <w:jc w:val="both"/>
      </w:pPr>
      <w:r>
        <w:rPr>
          <w:rFonts w:ascii="Times New Roman"/>
          <w:b w:val="false"/>
          <w:i w:val="false"/>
          <w:color w:val="000000"/>
          <w:sz w:val="28"/>
        </w:rPr>
        <w:t>
      19. Комитеттің төрағасы осы мақсаттарда:</w:t>
      </w:r>
    </w:p>
    <w:bookmarkEnd w:id="450"/>
    <w:bookmarkStart w:name="z461" w:id="451"/>
    <w:p>
      <w:pPr>
        <w:spacing w:after="0"/>
        <w:ind w:left="0"/>
        <w:jc w:val="both"/>
      </w:pPr>
      <w:r>
        <w:rPr>
          <w:rFonts w:ascii="Times New Roman"/>
          <w:b w:val="false"/>
          <w:i w:val="false"/>
          <w:color w:val="000000"/>
          <w:sz w:val="28"/>
        </w:rPr>
        <w:t>
      1) Министрдің, Министрліктің жауапты хатшысының және жетекшілік ететін вице-министрдің тапсырмаларын міндетте түрде орындайды;</w:t>
      </w:r>
    </w:p>
    <w:bookmarkEnd w:id="451"/>
    <w:bookmarkStart w:name="z462" w:id="452"/>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және қызметкерлерінің өкілеттіктерін және міндеттерін айқындайды;</w:t>
      </w:r>
    </w:p>
    <w:bookmarkEnd w:id="452"/>
    <w:bookmarkStart w:name="z463" w:id="453"/>
    <w:p>
      <w:pPr>
        <w:spacing w:after="0"/>
        <w:ind w:left="0"/>
        <w:jc w:val="both"/>
      </w:pPr>
      <w:r>
        <w:rPr>
          <w:rFonts w:ascii="Times New Roman"/>
          <w:b w:val="false"/>
          <w:i w:val="false"/>
          <w:color w:val="000000"/>
          <w:sz w:val="28"/>
        </w:rPr>
        <w:t>
      3) өз құзыреті шегінде бұйрықтар шығарады;</w:t>
      </w:r>
    </w:p>
    <w:bookmarkEnd w:id="453"/>
    <w:bookmarkStart w:name="z464" w:id="45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bookmarkEnd w:id="454"/>
    <w:bookmarkStart w:name="z465" w:id="455"/>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жауапкершілікке тарту мәселелерін шешеді;</w:t>
      </w:r>
    </w:p>
    <w:bookmarkEnd w:id="455"/>
    <w:bookmarkStart w:name="z466" w:id="456"/>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заңнамаларға сәйкес Комитеттің мүддесін қорғайды;</w:t>
      </w:r>
    </w:p>
    <w:bookmarkEnd w:id="456"/>
    <w:bookmarkStart w:name="z467" w:id="457"/>
    <w:p>
      <w:pPr>
        <w:spacing w:after="0"/>
        <w:ind w:left="0"/>
        <w:jc w:val="both"/>
      </w:pPr>
      <w:r>
        <w:rPr>
          <w:rFonts w:ascii="Times New Roman"/>
          <w:b w:val="false"/>
          <w:i w:val="false"/>
          <w:color w:val="000000"/>
          <w:sz w:val="28"/>
        </w:rPr>
        <w:t>
      7) Комитеттің құрылымдық бөлімшелері туралы ережелерін бекітеді;</w:t>
      </w:r>
    </w:p>
    <w:bookmarkEnd w:id="457"/>
    <w:bookmarkStart w:name="z468" w:id="458"/>
    <w:p>
      <w:pPr>
        <w:spacing w:after="0"/>
        <w:ind w:left="0"/>
        <w:jc w:val="both"/>
      </w:pPr>
      <w:r>
        <w:rPr>
          <w:rFonts w:ascii="Times New Roman"/>
          <w:b w:val="false"/>
          <w:i w:val="false"/>
          <w:color w:val="000000"/>
          <w:sz w:val="28"/>
        </w:rPr>
        <w:t>
      8) мемлекеттік сатып алулардың қорытындылары бойынша тауарларды, жұмыстарды, көрсетілетін қызметтерді, мемлекеттік сатып алу туралы шарттарға, орындалған жұмыстардың актілеріне, сондай-ақ жетекшілік ететін салафлар шеңберіндегі шарттарға қол қояды.</w:t>
      </w:r>
    </w:p>
    <w:bookmarkEnd w:id="458"/>
    <w:bookmarkStart w:name="z469" w:id="459"/>
    <w:p>
      <w:pPr>
        <w:spacing w:after="0"/>
        <w:ind w:left="0"/>
        <w:jc w:val="both"/>
      </w:pPr>
      <w:r>
        <w:rPr>
          <w:rFonts w:ascii="Times New Roman"/>
          <w:b w:val="false"/>
          <w:i w:val="false"/>
          <w:color w:val="000000"/>
          <w:sz w:val="28"/>
        </w:rPr>
        <w:t>
      9) сыбайлас жемқорлық әрекеттерінің туындауына әкеп соғатын сыбайлас жемқорлық құқық бұзушылық немесе әрекеттері белгілі болған кезде, ол туралы, Министрліктің басшылығын хабардар етеді;</w:t>
      </w:r>
    </w:p>
    <w:bookmarkEnd w:id="459"/>
    <w:bookmarkStart w:name="z470" w:id="460"/>
    <w:p>
      <w:pPr>
        <w:spacing w:after="0"/>
        <w:ind w:left="0"/>
        <w:jc w:val="both"/>
      </w:pPr>
      <w:r>
        <w:rPr>
          <w:rFonts w:ascii="Times New Roman"/>
          <w:b w:val="false"/>
          <w:i w:val="false"/>
          <w:color w:val="000000"/>
          <w:sz w:val="28"/>
        </w:rPr>
        <w:t>
      10) мемлекеттік қызметшілердің қызметтік әдеп нормаларын Комитет қызметкерлерінің сақтауын қамтамасыз ету;</w:t>
      </w:r>
    </w:p>
    <w:bookmarkEnd w:id="460"/>
    <w:bookmarkStart w:name="z471" w:id="461"/>
    <w:p>
      <w:pPr>
        <w:spacing w:after="0"/>
        <w:ind w:left="0"/>
        <w:jc w:val="both"/>
      </w:pPr>
      <w:r>
        <w:rPr>
          <w:rFonts w:ascii="Times New Roman"/>
          <w:b w:val="false"/>
          <w:i w:val="false"/>
          <w:color w:val="000000"/>
          <w:sz w:val="28"/>
        </w:rPr>
        <w:t>
      11) Комитетте сыбайлас жемқорлыққа қарсы әрекет жасауға бағытталған шаралар қабылдайды және сыбайлас жемқорлыққа қарсы шаралар қабылдау үшін жеке жауаптылықта болады;</w:t>
      </w:r>
    </w:p>
    <w:bookmarkEnd w:id="461"/>
    <w:bookmarkStart w:name="z472" w:id="462"/>
    <w:p>
      <w:pPr>
        <w:spacing w:after="0"/>
        <w:ind w:left="0"/>
        <w:jc w:val="both"/>
      </w:pPr>
      <w:r>
        <w:rPr>
          <w:rFonts w:ascii="Times New Roman"/>
          <w:b w:val="false"/>
          <w:i w:val="false"/>
          <w:color w:val="000000"/>
          <w:sz w:val="28"/>
        </w:rPr>
        <w:t xml:space="preserve">
      11-1) Қазақстан Республикасының бұқаралық ақпарат құралдары туралы, телерадио хабар тарату және байланыс туралы заң талаптарын бұзушылық анықталғанда, ұйғарым береді; </w:t>
      </w:r>
    </w:p>
    <w:bookmarkEnd w:id="462"/>
    <w:bookmarkStart w:name="z473" w:id="463"/>
    <w:p>
      <w:pPr>
        <w:spacing w:after="0"/>
        <w:ind w:left="0"/>
        <w:jc w:val="both"/>
      </w:pPr>
      <w:r>
        <w:rPr>
          <w:rFonts w:ascii="Times New Roman"/>
          <w:b w:val="false"/>
          <w:i w:val="false"/>
          <w:color w:val="000000"/>
          <w:sz w:val="28"/>
        </w:rPr>
        <w:t xml:space="preserve">
      11-2) Қазақстан Республикасының 2014 жылдың 16 мамырындағы "Рұқсаттар мен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 телерадио хабар тарату саласында қызметпен айналысу үшін рұқсат пен лицензия береді; </w:t>
      </w:r>
    </w:p>
    <w:bookmarkEnd w:id="463"/>
    <w:bookmarkStart w:name="z474" w:id="464"/>
    <w:p>
      <w:pPr>
        <w:spacing w:after="0"/>
        <w:ind w:left="0"/>
        <w:jc w:val="both"/>
      </w:pPr>
      <w:r>
        <w:rPr>
          <w:rFonts w:ascii="Times New Roman"/>
          <w:b w:val="false"/>
          <w:i w:val="false"/>
          <w:color w:val="000000"/>
          <w:sz w:val="28"/>
        </w:rPr>
        <w:t>
      12) өз құзыретіне жататын өзге де мәселелер бойынша шешімдер қабылдайды;</w:t>
      </w:r>
    </w:p>
    <w:bookmarkEnd w:id="464"/>
    <w:bookmarkStart w:name="z475" w:id="465"/>
    <w:p>
      <w:pPr>
        <w:spacing w:after="0"/>
        <w:ind w:left="0"/>
        <w:jc w:val="both"/>
      </w:pPr>
      <w:r>
        <w:rPr>
          <w:rFonts w:ascii="Times New Roman"/>
          <w:b w:val="false"/>
          <w:i w:val="false"/>
          <w:color w:val="000000"/>
          <w:sz w:val="28"/>
        </w:rPr>
        <w:t>
      Комитет төрағасының өкілеттігін орындау ол болмаған кезде, қолданыстағы заңнамаға сәйкес оны ауыстыратын тұлға жүзеге асырады.</w:t>
      </w:r>
    </w:p>
    <w:bookmarkEnd w:id="465"/>
    <w:bookmarkStart w:name="z476" w:id="466"/>
    <w:p>
      <w:pPr>
        <w:spacing w:after="0"/>
        <w:ind w:left="0"/>
        <w:jc w:val="both"/>
      </w:pPr>
      <w:r>
        <w:rPr>
          <w:rFonts w:ascii="Times New Roman"/>
          <w:b w:val="false"/>
          <w:i w:val="false"/>
          <w:color w:val="000000"/>
          <w:sz w:val="28"/>
        </w:rPr>
        <w:t>
      20. Комитет төрағасының орынбасарлары:</w:t>
      </w:r>
    </w:p>
    <w:bookmarkEnd w:id="466"/>
    <w:bookmarkStart w:name="z477" w:id="467"/>
    <w:p>
      <w:pPr>
        <w:spacing w:after="0"/>
        <w:ind w:left="0"/>
        <w:jc w:val="both"/>
      </w:pPr>
      <w:r>
        <w:rPr>
          <w:rFonts w:ascii="Times New Roman"/>
          <w:b w:val="false"/>
          <w:i w:val="false"/>
          <w:color w:val="000000"/>
          <w:sz w:val="28"/>
        </w:rPr>
        <w:t>
      1) өз өкілеттігі шегінде Комитеттің құрылымдық бөлімшелерінің қызметін үйлестіреді;</w:t>
      </w:r>
    </w:p>
    <w:bookmarkEnd w:id="467"/>
    <w:bookmarkStart w:name="z478" w:id="468"/>
    <w:p>
      <w:pPr>
        <w:spacing w:after="0"/>
        <w:ind w:left="0"/>
        <w:jc w:val="both"/>
      </w:pPr>
      <w:r>
        <w:rPr>
          <w:rFonts w:ascii="Times New Roman"/>
          <w:b w:val="false"/>
          <w:i w:val="false"/>
          <w:color w:val="000000"/>
          <w:sz w:val="28"/>
        </w:rPr>
        <w:t>
      2) Министрдің, Министрліктің жауапты хатшысының, жетекшілік ететін вице-министрдің және Комитет төрағаның тапсырмаларын міндетте түрде орындайды;</w:t>
      </w:r>
    </w:p>
    <w:bookmarkEnd w:id="468"/>
    <w:bookmarkStart w:name="z479" w:id="469"/>
    <w:p>
      <w:pPr>
        <w:spacing w:after="0"/>
        <w:ind w:left="0"/>
        <w:jc w:val="both"/>
      </w:pPr>
      <w:r>
        <w:rPr>
          <w:rFonts w:ascii="Times New Roman"/>
          <w:b w:val="false"/>
          <w:i w:val="false"/>
          <w:color w:val="000000"/>
          <w:sz w:val="28"/>
        </w:rPr>
        <w:t>
      3) өзге де функцияларды жүзеге асырады.</w:t>
      </w:r>
    </w:p>
    <w:bookmarkEnd w:id="469"/>
    <w:bookmarkStart w:name="z480" w:id="470"/>
    <w:p>
      <w:pPr>
        <w:spacing w:after="0"/>
        <w:ind w:left="0"/>
        <w:jc w:val="left"/>
      </w:pPr>
      <w:r>
        <w:rPr>
          <w:rFonts w:ascii="Times New Roman"/>
          <w:b/>
          <w:i w:val="false"/>
          <w:color w:val="000000"/>
        </w:rPr>
        <w:t xml:space="preserve"> 4. Комитеттің мүлкі</w:t>
      </w:r>
    </w:p>
    <w:bookmarkEnd w:id="470"/>
    <w:bookmarkStart w:name="z481" w:id="471"/>
    <w:p>
      <w:pPr>
        <w:spacing w:after="0"/>
        <w:ind w:left="0"/>
        <w:jc w:val="both"/>
      </w:pPr>
      <w:r>
        <w:rPr>
          <w:rFonts w:ascii="Times New Roman"/>
          <w:b w:val="false"/>
          <w:i w:val="false"/>
          <w:color w:val="000000"/>
          <w:sz w:val="28"/>
        </w:rPr>
        <w:t>
      21. Комитеттің жедел басқару құқығындағы оқшауланған мүлкі бар.</w:t>
      </w:r>
    </w:p>
    <w:bookmarkEnd w:id="471"/>
    <w:bookmarkStart w:name="z482" w:id="472"/>
    <w:p>
      <w:pPr>
        <w:spacing w:after="0"/>
        <w:ind w:left="0"/>
        <w:jc w:val="both"/>
      </w:pPr>
      <w:r>
        <w:rPr>
          <w:rFonts w:ascii="Times New Roman"/>
          <w:b w:val="false"/>
          <w:i w:val="false"/>
          <w:color w:val="000000"/>
          <w:sz w:val="28"/>
        </w:rPr>
        <w:t>
      22. Комитет мүлкі оған мемлекет берген мүліктің есебінен, сондай-ақ құны Комитеттің теңгерімінде көрсетілетін өзге де мүліктерден қалыптасады.</w:t>
      </w:r>
    </w:p>
    <w:bookmarkEnd w:id="472"/>
    <w:bookmarkStart w:name="z483" w:id="473"/>
    <w:p>
      <w:pPr>
        <w:spacing w:after="0"/>
        <w:ind w:left="0"/>
        <w:jc w:val="both"/>
      </w:pPr>
      <w:r>
        <w:rPr>
          <w:rFonts w:ascii="Times New Roman"/>
          <w:b w:val="false"/>
          <w:i w:val="false"/>
          <w:color w:val="000000"/>
          <w:sz w:val="28"/>
        </w:rPr>
        <w:t>
      23. Комитетке бекітіліп берілген мүлік республикалық меншікке жатады.</w:t>
      </w:r>
    </w:p>
    <w:bookmarkEnd w:id="473"/>
    <w:bookmarkStart w:name="z484" w:id="474"/>
    <w:p>
      <w:pPr>
        <w:spacing w:after="0"/>
        <w:ind w:left="0"/>
        <w:jc w:val="both"/>
      </w:pPr>
      <w:r>
        <w:rPr>
          <w:rFonts w:ascii="Times New Roman"/>
          <w:b w:val="false"/>
          <w:i w:val="false"/>
          <w:color w:val="000000"/>
          <w:sz w:val="28"/>
        </w:rPr>
        <w:t>
      24. Комитеттің өзіне бекітілген мүлікті Қазақстан Республикасы заңдарында өзгеше белгіленбесе, өз бетімен иеліктен шығаруға немесе оған өзге де жолмен билік етуге құқығы жоқ.</w:t>
      </w:r>
    </w:p>
    <w:bookmarkEnd w:id="474"/>
    <w:bookmarkStart w:name="z485" w:id="475"/>
    <w:p>
      <w:pPr>
        <w:spacing w:after="0"/>
        <w:ind w:left="0"/>
        <w:jc w:val="left"/>
      </w:pPr>
      <w:r>
        <w:rPr>
          <w:rFonts w:ascii="Times New Roman"/>
          <w:b/>
          <w:i w:val="false"/>
          <w:color w:val="000000"/>
        </w:rPr>
        <w:t xml:space="preserve"> 5. Комитетті қайта ұйымдастыру және тарату</w:t>
      </w:r>
    </w:p>
    <w:bookmarkEnd w:id="475"/>
    <w:bookmarkStart w:name="z486" w:id="476"/>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4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