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40fc" w14:textId="a724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21 қазандағы № 8-НҚ нормативтік қаулысы. Күші жойылды - Республикалық бюджеттің атқарылуын бақылау жөніндегі есеп комитетінің 2021 жылғы 29 маусымдағы № 6-НҚ (2021 жылғы 1 шілдеден бастап қолданысқа енгізіледі)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29.06.2021 </w:t>
      </w:r>
      <w:r>
        <w:rPr>
          <w:rFonts w:ascii="Times New Roman"/>
          <w:b w:val="false"/>
          <w:i w:val="false"/>
          <w:color w:val="ff0000"/>
          <w:sz w:val="28"/>
        </w:rPr>
        <w:t>№ 6-НҚ</w:t>
      </w:r>
      <w:r>
        <w:rPr>
          <w:rFonts w:ascii="Times New Roman"/>
          <w:b w:val="false"/>
          <w:i w:val="false"/>
          <w:color w:val="ff0000"/>
          <w:sz w:val="28"/>
        </w:rPr>
        <w:t xml:space="preserve"> (01.07.2021 бастап қолданысқа енгізіледі) нормативтік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сәйкес Республикалық бюджеттің атқарылуын бақылау жөніндегі есеп комитеті (бұдан әрі – Есеп комитеті)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Есеп комитетінің "Б" корпусының мемлекеттік әкiмшiлiк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Мыналардың:</w:t>
      </w:r>
    </w:p>
    <w:bookmarkEnd w:id="2"/>
    <w:bookmarkStart w:name="z8" w:id="3"/>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туралы" Есеп комитетінің 2019 жылғы 11 сәуірдегі № 4-НҚ </w:t>
      </w:r>
      <w:r>
        <w:rPr>
          <w:rFonts w:ascii="Times New Roman"/>
          <w:b w:val="false"/>
          <w:i w:val="false"/>
          <w:color w:val="000000"/>
          <w:sz w:val="28"/>
        </w:rPr>
        <w:t>нормативтік қаулысының</w:t>
      </w:r>
      <w:r>
        <w:rPr>
          <w:rFonts w:ascii="Times New Roman"/>
          <w:b w:val="false"/>
          <w:i w:val="false"/>
          <w:color w:val="000000"/>
          <w:sz w:val="28"/>
        </w:rPr>
        <w:t xml:space="preserve"> (2019 жылғы 15 сәуірде Қазақстан Республикасы Нормативтік құқықтық актілерінің эталондық бақылау банкінде жарияланған),</w:t>
      </w:r>
    </w:p>
    <w:bookmarkEnd w:id="3"/>
    <w:bookmarkStart w:name="z9" w:id="4"/>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Республикалық бюджеттің атқарылуын бақылау жөніндегі есеп комитетінің 2019 жылғы 11 сәуірдегі № 4-НҚ нормативтік қаулысына өзгерістер енгізу туралы" Есеп комитетінің 2019 жылғы 15 қазандағы № 11-НҚ (2019 жылғы 25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4"/>
    <w:bookmarkStart w:name="z10" w:id="5"/>
    <w:p>
      <w:pPr>
        <w:spacing w:after="0"/>
        <w:ind w:left="0"/>
        <w:jc w:val="both"/>
      </w:pPr>
      <w:r>
        <w:rPr>
          <w:rFonts w:ascii="Times New Roman"/>
          <w:b w:val="false"/>
          <w:i w:val="false"/>
          <w:color w:val="000000"/>
          <w:sz w:val="28"/>
        </w:rPr>
        <w:t>
      3. Заң бөлімі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нормативтік қаулының көшірмелерінің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2" w:id="7"/>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7"/>
    <w:bookmarkStart w:name="z13" w:id="8"/>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8"/>
    <w:bookmarkStart w:name="z14" w:id="9"/>
    <w:p>
      <w:pPr>
        <w:spacing w:after="0"/>
        <w:ind w:left="0"/>
        <w:jc w:val="both"/>
      </w:pPr>
      <w:r>
        <w:rPr>
          <w:rFonts w:ascii="Times New Roman"/>
          <w:b w:val="false"/>
          <w:i w:val="false"/>
          <w:color w:val="000000"/>
          <w:sz w:val="28"/>
        </w:rPr>
        <w:t>
      5. Осы нормативтік қаулы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Республикалық бюджеттің </w:t>
            </w:r>
            <w:r>
              <w:br/>
            </w:r>
            <w:r>
              <w:rPr>
                <w:rFonts w:ascii="Times New Roman"/>
                <w:b w:val="false"/>
                <w:i/>
                <w:color w:val="000000"/>
                <w:sz w:val="20"/>
              </w:rPr>
              <w:t>атқарылуын бақылау жөніндегі есеп комитеті</w:t>
            </w:r>
            <w:r>
              <w:br/>
            </w: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 xml:space="preserve">бақылау жөніндегі есеп </w:t>
            </w:r>
            <w:r>
              <w:br/>
            </w:r>
            <w:r>
              <w:rPr>
                <w:rFonts w:ascii="Times New Roman"/>
                <w:b w:val="false"/>
                <w:i w:val="false"/>
                <w:color w:val="000000"/>
                <w:sz w:val="20"/>
              </w:rPr>
              <w:t>комитетінің</w:t>
            </w:r>
            <w:r>
              <w:br/>
            </w:r>
            <w:r>
              <w:rPr>
                <w:rFonts w:ascii="Times New Roman"/>
                <w:b w:val="false"/>
                <w:i w:val="false"/>
                <w:color w:val="000000"/>
                <w:sz w:val="20"/>
              </w:rPr>
              <w:t>2020 жылғы 21 қазандағы</w:t>
            </w:r>
            <w:r>
              <w:br/>
            </w:r>
            <w:r>
              <w:rPr>
                <w:rFonts w:ascii="Times New Roman"/>
                <w:b w:val="false"/>
                <w:i w:val="false"/>
                <w:color w:val="000000"/>
                <w:sz w:val="20"/>
              </w:rPr>
              <w:t xml:space="preserve">№ 8-НҚ нормативтік </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w:t>
      </w:r>
    </w:p>
    <w:bookmarkEnd w:id="10"/>
    <w:bookmarkStart w:name="z18" w:id="11"/>
    <w:p>
      <w:pPr>
        <w:spacing w:after="0"/>
        <w:ind w:left="0"/>
        <w:jc w:val="left"/>
      </w:pPr>
      <w:r>
        <w:rPr>
          <w:rFonts w:ascii="Times New Roman"/>
          <w:b/>
          <w:i w:val="false"/>
          <w:color w:val="000000"/>
        </w:rPr>
        <w:t xml:space="preserve"> ТӨРАҒАНЫҢ ХАТШЫЛЫҒЫ</w:t>
      </w:r>
    </w:p>
    <w:bookmarkEnd w:id="11"/>
    <w:bookmarkStart w:name="z19" w:id="12"/>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Төрағаның кеңесшісі – 1 бірлік, В-4 санаты (1-1)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жанындағы кеңестер мен өзге де іс-шараларды ұйымдастыруға қатысу, Есеп комитеті аппаратының құрылымдық бөлімшелерімен бірлесіп, Есеп комитеті Төрағасы шешімдерінің жобаларын дайындауға қатысу; Есеп комитеті Төрағасының сөйлейтін сөздерінің тезистерін дайындау; Есеп комитеті Төрағасының тапсырмасы бойынша Есеп комитетінің отырыстарын және мемлекеттік аудиттің консультативтік-кеңесші органдарының отырыстарын дайындауға қатысу; Есеп комитеті Төрағасының құзыретіне жататын мәселелер бойынша Есеп комитетінің ведомстволық бағынысты ұйымымен, мемлекеттік органдардың өкілдерімен өзара ақпараттық іс-қимыл жасау; бұқаралық ақпарат құралдарында Есеп комитетінің оң имиджін қалыптастыруға қатысу; Төрағаның тапсырмаларын орындау; мемлекеттік аудит және қаржылық бақылау органдарының, соның ішінде шетел мемлекеттерінің және халықаралық бірлестіктерінің өкілдерімен кездесулерді, семинарларды, кеңестерді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p>
        </w:tc>
      </w:tr>
    </w:tbl>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Төрағаның кеңесшісі – 1 бірлік, В-4 санаты (1-2)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бөлімшелерімен бірлесіп, сыбайлас жемқорлыққа қарсы іс-қимыл жөніндегі жұмысты жүзеге асыру, сыбайлас жемқорлыққа қарсы мониторингті жүргізу, сыбайлас жемқорлық тәуекелдерін талдауды жүргізу жөніндегі жұмысты ұйымдастыру, сыбайлас жемқорлыққа қарсы мәдениетті қалыптастыру жөніндегі жұмысты жүзеге асыру, сыбайлас жемқорлыққа қарсы іс-қимыл мәселелері бойынша заңды және жеке тұлғалармен іс-қимыл жасау; Есеп комитеті Төрағасының тапсырмасы бойынша Есеп комитеті қызметінің жекелеген мәселелері бойынша ақпараттар, анықтамалық және өзге де материалдарды дайындау және қажет болған жағдайда бұл мақсаттар үшін Есеп комитетінің тиісті құрылымдық бөлімшелерін тарту. Есеп комитеті Төрағасының өзге де тапсырмаларын орындау.</w:t>
            </w:r>
          </w:p>
        </w:tc>
      </w:tr>
    </w:tbl>
    <w:bookmarkStart w:name="z31" w:id="16"/>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консультант-баспасөз хатшысы – 1 бірлік, В-4 санаты (1-3)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қоғамдық байланыс немесе журналистика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филология).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7"/>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мониторингілеу; БАҚ материалдарын күн сайын жедел жинауды жүзеге асыру, Есеп комитеті Төрағасының тапсырмасы бойынша баспасөз дайджестерін дайындау;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жариялауға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w:t>
            </w:r>
          </w:p>
        </w:tc>
      </w:tr>
    </w:tbl>
    <w:bookmarkStart w:name="z37" w:id="18"/>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1 бірлік, В-5 санаты (1-4)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9"/>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қабылдау бөлмесінің жұмысын ұйымдастыру, материалдарды, қызметтік хат-хабарларды, жедел ақпараттарды Төрағаның қарауына уақтылы кіргізу; әдістемелік және консультативтік көмек көрсету; Төрағаның тапсырмаларын орындау; Есеп комитеті Төрағасының блогын және Есеп комитетінің Интернет-ресурсындағы "Сұрақ-жауап" бөлімін мониторингілеу;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өз құзыреті шегінде өзге де функцияларды жүзеге асыру.</w:t>
            </w:r>
          </w:p>
        </w:tc>
      </w:tr>
    </w:tbl>
    <w:bookmarkStart w:name="z43" w:id="20"/>
    <w:p>
      <w:pPr>
        <w:spacing w:after="0"/>
        <w:ind w:left="0"/>
        <w:jc w:val="left"/>
      </w:pPr>
      <w:r>
        <w:rPr>
          <w:rFonts w:ascii="Times New Roman"/>
          <w:b/>
          <w:i w:val="false"/>
          <w:color w:val="000000"/>
        </w:rPr>
        <w:t xml:space="preserve"> ЭКОНОМИКАНЫҢ НАҚТЫ СЕКТОРЫНА АУДИТ ЖҮРГІЗУ БӨЛІМІ</w:t>
      </w:r>
    </w:p>
    <w:bookmarkEnd w:id="20"/>
    <w:bookmarkStart w:name="z4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Бөлім басшысы – мемлекеттік аудитор - 1 бірлік, В-1 санаты (2-1)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1. Үлгілік біліктілік талаптарына сәйкес құзыретінің болуы.</w:t>
            </w:r>
          </w:p>
          <w:bookmarkEnd w:id="22"/>
          <w:bookmarkStart w:name="z46" w:id="23"/>
          <w:p>
            <w:pPr>
              <w:spacing w:after="20"/>
              <w:ind w:left="20"/>
              <w:jc w:val="both"/>
            </w:pP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p>
          <w:bookmarkEnd w:id="23"/>
          <w:bookmarkStart w:name="z47" w:id="24"/>
          <w:p>
            <w:pPr>
              <w:spacing w:after="20"/>
              <w:ind w:left="20"/>
              <w:jc w:val="both"/>
            </w:pP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p>
          <w:bookmarkEnd w:id="24"/>
          <w:bookmarkStart w:name="z48" w:id="25"/>
          <w:p>
            <w:pPr>
              <w:spacing w:after="20"/>
              <w:ind w:left="20"/>
              <w:jc w:val="both"/>
            </w:pP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p>
          <w:bookmarkEnd w:id="25"/>
          <w:bookmarkStart w:name="z49" w:id="26"/>
          <w:p>
            <w:pPr>
              <w:spacing w:after="20"/>
              <w:ind w:left="20"/>
              <w:jc w:val="both"/>
            </w:pPr>
            <w:r>
              <w:rPr>
                <w:rFonts w:ascii="Times New Roman"/>
                <w:b w:val="false"/>
                <w:i w:val="false"/>
                <w:color w:val="000000"/>
                <w:sz w:val="20"/>
              </w:rPr>
              <w:t>
5. Мемлекеттік аудитор біліктілігін иеленуі туралы мемлекеттік аудитор сертификатының болуы.</w:t>
            </w:r>
          </w:p>
          <w:bookmarkEnd w:id="26"/>
          <w:bookmarkStart w:name="z50" w:id="27"/>
          <w:p>
            <w:pPr>
              <w:spacing w:after="20"/>
              <w:ind w:left="20"/>
              <w:jc w:val="both"/>
            </w:pPr>
            <w:r>
              <w:rPr>
                <w:rFonts w:ascii="Times New Roman"/>
                <w:b w:val="false"/>
                <w:i w:val="false"/>
                <w:color w:val="000000"/>
                <w:sz w:val="20"/>
              </w:rPr>
              <w:t>
6. Компьютерде Microsoft Word, Excel, Power Point, Internet, IBM Lotus Notes, Documentolog және т.б. бағдарламалармен жұмыс істей алуы.</w:t>
            </w:r>
          </w:p>
          <w:bookmarkEnd w:id="27"/>
          <w:p>
            <w:pPr>
              <w:spacing w:after="20"/>
              <w:ind w:left="20"/>
              <w:jc w:val="both"/>
            </w:pPr>
            <w:r>
              <w:rPr>
                <w:rFonts w:ascii="Times New Roman"/>
                <w:b w:val="false"/>
                <w:i w:val="false"/>
                <w:color w:val="000000"/>
                <w:sz w:val="20"/>
              </w:rPr>
              <w:t>
7. Осы лауазым бойынша функционалдық міндеттерді орындау үшін қажетті басқа да білімдер.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Бөлім құзыреті шеңберінде Тізбенің орындалуын бақылау, аудит тобына техникалық оқу ұйымдастыру, өз құзыреті шеңберінде мемлекеттік аудиторлардың апта сайынғы жиынтық есебін талдау, аудит объектілерінен түскен қарсылықтарды қарау бойынша жұмысты үйлестіру, Бөлімнің құзыретіне кіретін басқа да мәселелер бойынша материалдар мен қорытындылар дайындау бойынша жұмысты үйлестіру;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1" w:id="28"/>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басшысының орынбасары – мемлекеттік аудитор</w:t>
      </w:r>
      <w:r>
        <w:rPr>
          <w:rFonts w:ascii="Times New Roman"/>
          <w:b w:val="false"/>
          <w:i w:val="false"/>
          <w:color w:val="000000"/>
          <w:sz w:val="28"/>
        </w:rPr>
        <w:t xml:space="preserve"> </w:t>
      </w:r>
      <w:r>
        <w:rPr>
          <w:rFonts w:ascii="Times New Roman"/>
          <w:b/>
          <w:i w:val="false"/>
          <w:color w:val="000000"/>
          <w:sz w:val="28"/>
        </w:rPr>
        <w:t>2 бірлік, В-2 санаты (2-2, 2-3)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9"/>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және бақылау, соның ішінде Есеп комитетінің мүшесімен бірлесіп, мемлекеттік аудит объектілерінің тізбесін қалыптастыруға қатысу, тізбенің орындалуына бақылау жасау, алдын ала зерделеудің уақтылылығын және сапасын бақылау, мемлекеттік аудиттің жоспарларын, бағдарламаларын және аудиторлық тапсырмаларын келісу; топ жетекшісінің апта сайынғы жиынтық есебін талдау, аудиттің қорытындылары бойынша Есеп комитетінің отырысына шығарылатын материалдарды дайындау; әкімшілік іс жүргізуді қозғау үшін материалдардың жіберілу және құқық қорғау органдарына материалдардың берілу уақтылылығын бақылау және осы материалдардың толықтығын қамтамасыз ету, ЕК АИЖ-сының пайдаланылуына және жетекшілік ететін бағыттар бойынша ондағы материалдардың толықтығын бақылау, мемлекеттік аудиторлар жетекшілік ететін басқа да регламенттейтін актілер талаптарының сақталуын бақылау; сондай-ақ қажет болған жағдайда мемлекеттік аудиторлар тобы жетекшісінің міндеттерін жүзеге асыру,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8" w:id="30"/>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Индустриялық-инновациялық дамуға аудит жүргізу секторы Сектор меңгерушісі – мемлекеттік аудитор - 1 бірлік, В-4 санаты (2-4</w:t>
      </w:r>
      <w:r>
        <w:rPr>
          <w:rFonts w:ascii="Times New Roman"/>
          <w:b w:val="false"/>
          <w:i w:val="false"/>
          <w:color w:val="000000"/>
          <w:sz w:val="28"/>
        </w:rPr>
        <w:t>)</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1"/>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65" w:id="32"/>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4 бірлік, В-4 санаты (2-5, 2-6, 2-7, 2-8)</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3"/>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72" w:id="34"/>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3 бірлік, В-5 санаты (2-9, 2-10, 2-11)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5"/>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79" w:id="36"/>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 және ақпараттық-коммуникациялық дамуға аудит жүргізу секторы Сектор меңгерушісі– мемлекеттік аудитор - 1 бірлік, В-4 санаты (2-12)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7"/>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ақпараттық-коммуникациялық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86" w:id="38"/>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5 бірлік, В-4 санаты (2-13, 2-14, 2-15, 2-16, 2-17)</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9"/>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93" w:id="40"/>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1 бірлік, В-5 санаты (2-18)</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1"/>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жүргізуде қатысу,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00" w:id="42"/>
    <w:p>
      <w:pPr>
        <w:spacing w:after="0"/>
        <w:ind w:left="0"/>
        <w:jc w:val="both"/>
      </w:pPr>
      <w:r>
        <w:rPr>
          <w:rFonts w:ascii="Times New Roman"/>
          <w:b w:val="false"/>
          <w:i w:val="false"/>
          <w:color w:val="000000"/>
          <w:sz w:val="28"/>
        </w:rPr>
        <w:t xml:space="preserve">
      </w:t>
      </w:r>
      <w:r>
        <w:rPr>
          <w:rFonts w:ascii="Times New Roman"/>
          <w:b/>
          <w:i w:val="false"/>
          <w:color w:val="000000"/>
          <w:sz w:val="28"/>
        </w:rPr>
        <w:t>Агроөнеркәсіптік кешенге аудит жүргізу секторы Сектор меңгерушісі – мемлекеттік аудитор - 1 бірлік, В-4 санаты (2-19)</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 xml:space="preserve">6. Компьютерде Microsoft Word, Excel, Power Point, Internet, IBM Lotus Notes, Documentolog және т.б. бағдарламалармен жұмыс істей алуы. </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3"/>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кешенге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 </w:t>
            </w:r>
          </w:p>
        </w:tc>
      </w:tr>
    </w:tbl>
    <w:bookmarkStart w:name="z107" w:id="44"/>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3 бірлік, В-4 санаты (2-20, 2-21, 2-22)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 xml:space="preserve">6. Компьютерде Microsoft Word, Excel, Power Point, Internet, IBM Lotus Notes, Documentolog және т.б. бағдарламалармен жұмыс істей алуы. </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5"/>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14" w:id="46"/>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2 бірлік, В-5 санаты (2-23, 2-24)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 </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 xml:space="preserve">6. Компьютерде Microsoft Word, Excel, Power Point, Internet, IBM Lotus Notes, Documentolog және т.б. бағдарламалармен жұмыс істей алуы. </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7"/>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21" w:id="48"/>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ресурстарына аудит жүргізу секторы Сектор меңгерушісі – мемлекеттік аудитор - 1 бірлік, В-4 санаты (2-25)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 xml:space="preserve">6. Компьютерде Microsoft Word, Excel, Power Point, Internet, IBM Lotus Notes, Documentolog және т.б. бағдарламалармен жұмыс істей алуы. </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9"/>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28" w:id="50"/>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4 бірлік, В-4 санаты (2-26, 2-27, 2-28, 2-29)</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 xml:space="preserve">6. Компьютерде Microsoft Word, Excel, Power Point, Internet, IBM Lotus Notes, Documentolog және т.б. бағдарламалармен жұмыс істей алуы. </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1"/>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35" w:id="52"/>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1 бірлік, В-5 санаты (2-30)</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3"/>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42"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Шоғырландырылған қаржылық есептілікке аудит жүргізу секторы </w:t>
      </w:r>
      <w:r>
        <w:rPr>
          <w:rFonts w:ascii="Times New Roman"/>
          <w:b/>
          <w:i w:val="false"/>
          <w:color w:val="000000"/>
          <w:sz w:val="28"/>
        </w:rPr>
        <w:t>Сектор меңгерушісі – мемлекеттік аудитор - 1 бірлік, В-4 санаты (2-31)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 xml:space="preserve">6. Компьютерде Microsoft Word, Excel, Power Point, Internet, IBM Lotus Notes, Documentolog және т.б. бағдарламалармен жұмыс істей алуы. </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5"/>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49" w:id="56"/>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1 бірлік, В-5 санаты (2-32)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7"/>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56" w:id="58"/>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аудитордың ассистенті – 2 бірлік, В-5 санаты (2-33, 2-34)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59"/>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жүргізуде және аудиторлық есептілікті құрастыруда қатысу;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62" w:id="60"/>
    <w:p>
      <w:pPr>
        <w:spacing w:after="0"/>
        <w:ind w:left="0"/>
        <w:jc w:val="left"/>
      </w:pPr>
      <w:r>
        <w:rPr>
          <w:rFonts w:ascii="Times New Roman"/>
          <w:b/>
          <w:i w:val="false"/>
          <w:color w:val="000000"/>
        </w:rPr>
        <w:t xml:space="preserve"> МЕМЛЕКЕТТІК БАСҚАРУҒА ЖӘНЕ ӘЛЕУМЕТТІК САЛАҒА АУДИТ ЖҮРГІЗУ БӨЛІМІ</w:t>
      </w:r>
    </w:p>
    <w:bookmarkEnd w:id="60"/>
    <w:bookmarkStart w:name="z163" w:id="61"/>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 – мемлекеттік аудитор - 1 бірлік, В-1 санаты (3-1</w:t>
      </w:r>
      <w:r>
        <w:rPr>
          <w:rFonts w:ascii="Times New Roman"/>
          <w:b w:val="false"/>
          <w:i w:val="false"/>
          <w:color w:val="000000"/>
          <w:sz w:val="28"/>
        </w:rPr>
        <w:t xml:space="preserve">)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2"/>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Бөлім құзыреті шеңберінде Тізбенің орындалуын бақылау, аудит тобына техникалық оқу ұйымдастыру, өз құзыреті шеңберінде мемлекеттік аудиторлардың апта сайынғы жиынтық есебін талдау, аудит объектілерінен түскен қарсылықтарды қарау бойынша жұмысты үйлестіру, Бөлімнің құзыретіне кіретін басқа да мәселелер бойынша материалдар мен қорытындылар дайындау бойынша жұмысты үйлестіру;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70" w:id="63"/>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басшысының орынбасары – мемлекеттік аудитор</w:t>
      </w:r>
      <w:r>
        <w:rPr>
          <w:rFonts w:ascii="Times New Roman"/>
          <w:b w:val="false"/>
          <w:i w:val="false"/>
          <w:color w:val="000000"/>
          <w:sz w:val="28"/>
        </w:rPr>
        <w:t xml:space="preserve"> </w:t>
      </w:r>
      <w:r>
        <w:rPr>
          <w:rFonts w:ascii="Times New Roman"/>
          <w:b/>
          <w:i w:val="false"/>
          <w:color w:val="000000"/>
          <w:sz w:val="28"/>
        </w:rPr>
        <w:t>2 бірлік, В-2 санаты (3-2, 3-3)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4"/>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және бақылау, соның ішінде Есеп комитетінің мүшесімен бірлесіп, мемлекеттік аудит объектілерінің тізбесін қалыптастыруға қатысу, тізбенің орындалуына бақылау жасау, алдын ала зерделеудің уақтылылығын және сапасын бақылау, мемлекеттік аудиттің жоспарларын, бағдарламаларын және аудиторлық тапсырмаларын келісу; топ жетекшісінің апта сайынғы жиынтық есебін талдау, аудиттің қорытындылары бойынша Есеп комитетінің отырысына шығарылатын материалдарды дайындау; әкімшілік іс жүргізуді қозғау үшін материалдардың жіберілу және құқық қорғау органдарына материалдардың берілу уақтылылығын бақылау және осы материалдардың толықтығын қамтамасыз ету, ЕК АИЖ-сының пайдаланылуын және жетекшілік ететін бағыттар бойынша ондағы материалдардың толықтығын бақылау, мемлекеттік аудиторлар жетекшілік ететін басқа да регламенттейтін актілер талаптарының сақталуын бақылау; сондай-ақ қажет болған жағдайда мемлекеттік аудиторлар тобы жетекшісінің міндеттерін жүзеге асыру,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77" w:id="65"/>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капиталдың дамуына аудит жүргізу секторы Сектор меңгерушісі – мемлекеттік аудитор - 1 бірлік, В-4 санаты (3-4)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6"/>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капиталдың дамуына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84" w:id="67"/>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5 бірлік, В-4 санаты (3-5, 3-6, 3-7, 3-8, 3-9)</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8"/>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91" w:id="69"/>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1 бірлік, В-5 санаты (3-10)</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0"/>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98" w:id="71"/>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экономиканы мемлекеттік басқару саясатына аудит жүргізу секторы Сектор меңгерушісі – мемлекеттік аудитор - 1 бірлік, В-4 санаты (3-11)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2"/>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 мемлекеттік басқару саясатына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05" w:id="73"/>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5 бірлік, В-4 санаты (3-12, 3-13, 3-14, 3-15, 3-16)</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4"/>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12" w:id="75"/>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1 бірлік, В-5 санаты (3-17)</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6"/>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19" w:id="77"/>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қамсыздандыруға және қоғамдық дамуға аудит жүргізу секторы Сектор меңгерушісі – мемлекеттік аудитор - 1 бірлік, В-4 санаты (3-18)</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8"/>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қамсыздандыруға және қоғамдық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26" w:id="79"/>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5 бірлік, В-4 санаты (3-19, 3-20, 3-21, 3-22, 3-23)</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80"/>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33" w:id="8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басқаруға, құқықтық тәртіпке және қауіпсіздікке аудит</w:t>
      </w:r>
      <w:r>
        <w:rPr>
          <w:rFonts w:ascii="Times New Roman"/>
          <w:b w:val="false"/>
          <w:i w:val="false"/>
          <w:color w:val="000000"/>
          <w:sz w:val="28"/>
        </w:rPr>
        <w:t xml:space="preserve"> </w:t>
      </w:r>
      <w:r>
        <w:rPr>
          <w:rFonts w:ascii="Times New Roman"/>
          <w:b/>
          <w:i w:val="false"/>
          <w:color w:val="000000"/>
          <w:sz w:val="28"/>
        </w:rPr>
        <w:t>жүргізу секторы Сектор меңгерушісі – мемлекеттік аудитор - 1 бірлік, В-4 санаты (3-24)</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82"/>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басқаруға, құқықтық тәртіпке және қауіпсіздікке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40" w:id="83"/>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3 бірлік, В-4 санаты (3-25, 3-26, 3-27)</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84"/>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47" w:id="85"/>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 1 бірлік, В-5 санаты (3-28</w:t>
      </w:r>
      <w:r>
        <w:rPr>
          <w:rFonts w:ascii="Times New Roman"/>
          <w:b w:val="false"/>
          <w:i w:val="false"/>
          <w:color w:val="000000"/>
          <w:sz w:val="28"/>
        </w:rPr>
        <w:t>)</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86"/>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54" w:id="87"/>
    <w:p>
      <w:pPr>
        <w:spacing w:after="0"/>
        <w:ind w:left="0"/>
        <w:jc w:val="both"/>
      </w:pPr>
      <w:r>
        <w:rPr>
          <w:rFonts w:ascii="Times New Roman"/>
          <w:b w:val="false"/>
          <w:i w:val="false"/>
          <w:color w:val="000000"/>
          <w:sz w:val="28"/>
        </w:rPr>
        <w:t>
      ___________________________________________________________</w:t>
      </w:r>
    </w:p>
    <w:bookmarkEnd w:id="87"/>
    <w:bookmarkStart w:name="z255" w:id="88"/>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Сарапшы-мемлекеттік аудитор – 1 бірлік, В-6 санаты (3-29)</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89"/>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және аудиторлық есептілікті құрастыру;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62" w:id="90"/>
    <w:p>
      <w:pPr>
        <w:spacing w:after="0"/>
        <w:ind w:left="0"/>
        <w:jc w:val="left"/>
      </w:pPr>
      <w:r>
        <w:rPr>
          <w:rFonts w:ascii="Times New Roman"/>
          <w:b/>
          <w:i w:val="false"/>
          <w:color w:val="000000"/>
        </w:rPr>
        <w:t xml:space="preserve"> САПА БАҚЫЛАУЫ, ӘДІСНАМА ЖӘНЕ АУДИТ БӨЛІМІ</w:t>
      </w:r>
    </w:p>
    <w:bookmarkEnd w:id="90"/>
    <w:bookmarkStart w:name="z263" w:id="91"/>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басшысы-мемлекеттік аудитор – 1 бірлік, В-1 санаты (4-1)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бюджеттік және салық заңнамасын,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2"/>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аудиторлық іс-шаралар материалдарына сапа бақылауын өткізу, сондай-ақ мемлекеттік аудит (мемлекеттік аудит органдарымен) объектісімен және басқа мемлекеттік органдарымен және ұйымдармен Есеп комитетінің тапсырмаларын және ұсынымдарын орындауына талдау және сапа бақылауын ұйымдастыру және қамтамасыз ету; мемлекеттік аудит және қаржылық бақылау органдарының қызметін бағалауды, Есеп комитеті құрылымдық бөлімшелері қызметінің тиімділігін бағалауды ұйымдастыру және қамтамасыз ету; Бөлімнің құзыреті шегінде әдіснамалық құжаттарды келісуге қатысу; сыртқы мемлекеттік аудит және қаржылық бақылау мәселелері бойынша Есеп комитеті қызметін әдіснамалық қамтамасыз ету; мемлекеттік аудит және қаржылық бақылау органдарымен өзара іс-қимыл жасауды ұйымдастыру, өз құзыреті шегінде өзге де функцияларды жүзеге асыру.</w:t>
            </w:r>
          </w:p>
        </w:tc>
      </w:tr>
    </w:tbl>
    <w:bookmarkStart w:name="z270"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Бөлім басшысының орынбасары-мемлекеттік аудитор – 1 бірлік, В-2 санаты (4-2)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4"/>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аудиторлық іс-шаралар материалдарына сапа бақылауын өткізу, сондай-ақ мемлекеттік аудит (мемлекеттік аудит органдарымен) объектісімен және басқа мемлекеттік органдарымен және ұйымдармен Есеп комитетінің тапсырмаларын және ұсынымдарын орындауына талдау және сапа бақылауын ұйымдастыру және қамтамасыз ету; мемлекеттік аудит және қаржылық бақылау органдарының қызметін бағалауды, Есеп комитеті құрылымдық бөлімшелері қызметінің тиімділігін бағалауды ұйымдастыру және қамтамасыз ету; Бөлімнің құзыреті шегінде әдіснамалық құжаттардың жобаларын әзірлеуге қатысу; регламенттейтін құжаттарды жетілдіру, Бөлімнің жұмысында анықталған кемшіліктерді жою жөнінде Бөлім басшысына ұсыныстар енгізу; мемлекеттік аудит және қаржылық бақылау органдарымен өзара іс-қимыл жасауды қамтамасыз ету; облыстардың, республикалық маңызы бар қалалардың және астананың тексеру комиссияларын үйлестіру және әдіснамалық көмек көрсету;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277" w:id="9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сапа бақылауы және аудит секторы Сектор меңгерушісі – мемлекеттік аудитор – 1 бірлік, В-4 санаты (4-3)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6"/>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сапа бақылауы және аудит секторы жұмыскерлерінің қызметін үйлестіру және бақылау; аудиторлық іс-шара материалдарына сапа бақылауын өткізу, сондай-ақ мемлекеттік аудит (мемлекеттік аудит органдарымен) объектісімен және басқа мемлекеттік органдарымен және ұйымдармен Есеп комитетінің тапсырмаларын және ұсынымдарын орындауына талдау және сапа бақылауын ұйымдастыру және қамтамасыз ету; жоспарлы тәртіппен мемлекеттік аудит және қаржылық бақылау органдарының қызметіне бағалау жүргізуді ұйымдастыру; қажет болған жағдайда аудитті өткізуге қатысу; Бөлімнің жұмысын жетілдіру, сондай-ақ Сектор жұмыскерлерінің біліктілігін арттыру бойынша ұсыныстар енгізу;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84" w:id="97"/>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консультант-мемлекеттік аудитор - 3 бірлік, В-4 санаты (4-4, 4-5, 4-6)</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8"/>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материалдарының сапасын бақылауды жүзеге асыру; мемлекеттік аудит материалдарының, соның ішінде мемлекеттік аудит және қаржылық бақылау стандарттарының белгіленген талаптарына сәйкес келуіне, жоспарланған мәселелердің қамтылу толықтығына, сондай-ақ заңнама және басшылықтың басқа да талаптарының орындалуына аудиторлық іс-шараларды жүзеге асыру кезінде аудиторлық есептер мен басқа да құжаттар жобаларының сапасын бақылау қорытындылары бойынша тиісті сараптамалық қорытындылар дайындау; мемлекеттік аудит (мемлекеттік аудит органы) объектісінің және басқа да мемлекеттік органдар мен ұйымдардың Есеп комитетінің тапсырмалары мен ұсынымдарын орындауына талдау және бақылау жасау; сапа бақылауы қорытындыларын жинақтап қорыту және талдау бойынша ақпарат дайындау; қажет болған жағдайда аудитті өткізуге қатысу; өз құзыреті шегінде өзге де функцияларды жүзеге асыру.</w:t>
            </w:r>
          </w:p>
        </w:tc>
      </w:tr>
    </w:tbl>
    <w:bookmarkStart w:name="z291" w:id="99"/>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сарапшы-мемлекеттік аудитор– 3 бірлік, В-5 санаты (4-7, 4-8, 4-9)</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100"/>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материалдарының сапасын бақылауды жүзеге асыру; мемлекеттік аудит материалдарының, соның ішінде мемлекеттік аудит және қаржылық бақылау стандарттарының белгіленген талаптарына сәйкес келуіне, жоспарланған мәселелердің қамтылу толықтығына, сондай-ақ заңнама және басшылықтың басқа да талаптарының орындалуына аудиторлық іс-шараларды жүзеге асыру кезінде аудиторлық есептер мен басқа да құжаттар жобаларының сапасын бақылау қорытындылары бойынша тиісті сараптамалық қорытындылар дайындау; мемлекеттік аудит (мемлекеттік аудит органы) объектісінің және басқа да мемлекеттік органдар мен ұйымдардың Есеп комитетінің тапсырмалары мен ұсынымдарын орындауына талдау және бақылау жасау; жоспарлы тәртіппен мемлекеттік аудит және қаржылық бақылау органдарының қызметіне бағалау жүргізу; қажет болған жағдайда аудитті өткізуге қатысу; Сектордың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98" w:id="101"/>
    <w:p>
      <w:pPr>
        <w:spacing w:after="0"/>
        <w:ind w:left="0"/>
        <w:jc w:val="both"/>
      </w:pPr>
      <w:r>
        <w:rPr>
          <w:rFonts w:ascii="Times New Roman"/>
          <w:b w:val="false"/>
          <w:i w:val="false"/>
          <w:color w:val="000000"/>
          <w:sz w:val="28"/>
        </w:rPr>
        <w:t xml:space="preserve">
      </w:t>
      </w:r>
      <w:r>
        <w:rPr>
          <w:rFonts w:ascii="Times New Roman"/>
          <w:b/>
          <w:i w:val="false"/>
          <w:color w:val="000000"/>
          <w:sz w:val="28"/>
        </w:rPr>
        <w:t>Әдіснама және мемлекеттік аудит органдарымен өзара іс-қимыл жасау секторы Сектор меңгерушісі – мемлекеттік аудитор – 1 бірлік, В-4 санаты (4-10)</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(филология).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02"/>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 және мемлекеттік аудит органдарымен өзара іс-қимыл жасау секторының жұмысын ұйымдастыру; Бөлімнің құзыреті шегінде әдіснамалық құжаттарды әзірлеу; мемлекеттік аудит және қаржылық бақылау саласында әдіснамалық қамтамасыз ету; камералдық тәртіппен мемлекеттік аудит және қаржылық бақылау органдарының қызметіне бағалау жүргізуді ұйымдастыру және қамтамасыз ету; Мемлекеттік аудит және қаржылық бақылау органдарының үйлестіру кеңесінің қызметін қамтамасыз ету мақсатында мемлекеттік аудит органдарымен өзара іс-қимыл жасауды ұйымдастыру; Есеп комитетінің құрылымдық бөлімшелерінің қызметіне бағалау жүргізуді қамтамасыз ету және ұйымдастыру; облыстардың, республикалық маңызы бар қалалардың және астананың тексеру комиссияларын үйлестіру және әдістемелік көмек көрсету;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304" w:id="103"/>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- 2 бірлік, В-4 санаты (4-11, 4-12)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(филология).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04"/>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құзыреті шегінде әдіснамалық құжаттарды әзірлеу; мемлекеттік аудит және қаржылық бақылау саласында әдіснамалық қамтамасыз ету; камералдық тәртіппен мемлекеттік аудит және қаржылық бақылау органдарының қызметіне бағалау жүргізу; Мемлекеттік аудит және қаржылық бақылау органдарының үйлестіру кеңесінің қызметін қамтамасыз ету мақсатында мемлекеттік аудит органдарымен өзара іс-қимыл жасау; облыстардың, республикалық маңызы бар қалалардың және астананың тексеру комиссияларын үйлестіру және әдістемелік көмек көрсету; өз құзыреті шегінде өзге де функцияларды жүзеге асыру.</w:t>
            </w:r>
          </w:p>
        </w:tc>
      </w:tr>
    </w:tbl>
    <w:bookmarkStart w:name="z310" w:id="105"/>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 - 1 бірлік, В-6 санаты (4-13)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(филология).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06"/>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құзыреті шегінде құқықтық актілерді әзірлеу; Есеп комитетінің құрылымдық бөлімшелерінің қызметіне бағалау жүргізу; камералдық тәртіппен мемлекеттік аудит және қаржылық бақылау органдарының қызметіне бағалау жүргізу үшін материалдарды жинау және дайындау; өз құзыреті шегінде өзге де функцияларды жүзеге асыру.</w:t>
            </w:r>
          </w:p>
        </w:tc>
      </w:tr>
    </w:tbl>
    <w:bookmarkStart w:name="z316" w:id="107"/>
    <w:p>
      <w:pPr>
        <w:spacing w:after="0"/>
        <w:ind w:left="0"/>
        <w:jc w:val="left"/>
      </w:pPr>
      <w:r>
        <w:rPr>
          <w:rFonts w:ascii="Times New Roman"/>
          <w:b/>
          <w:i w:val="false"/>
          <w:color w:val="000000"/>
        </w:rPr>
        <w:t xml:space="preserve"> ЖОСПАРЛАУ, ТАЛДАУ ЖӘНЕ ЕСЕПТІЛІК БӨЛІМІ</w:t>
      </w:r>
    </w:p>
    <w:bookmarkEnd w:id="107"/>
    <w:bookmarkStart w:name="z317" w:id="108"/>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 – 1 бірлік, В-1 санаты (5-1)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109"/>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мониторингілеу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ағымдағы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мемлекеттік аудит және қаржылық бақылау органдарының бірыңғай дерекқорын қалыптастыру бойынша жұмыстарды үйлестіру, Қазақстан Республикасының Ұлттық қорынан бөлінетін қаражаттың мақсатына сай, заңды және тиімді пайдаланылуына мониторинг жүргізу, орталық мемлекеттік және облыстардың, республикалық маңызы бар қалалардың, астананың жергілікті атқарушы органдарының қызметінің тиімділігін бағалау бойынша жұмысты үйлестіру, өз құзыреті шегінде өзге де функцияларды жүзеге асыру.</w:t>
            </w:r>
          </w:p>
        </w:tc>
      </w:tr>
    </w:tbl>
    <w:bookmarkStart w:name="z324" w:id="110"/>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басшысының орынбасары – 2 бірлік, В-2 санаты (5-2, 5-3)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111"/>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мониторингілеу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ағымдағы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мемлекеттік аудит және қаржылық бақылау органдарының бірыңғай дерекқорын қалыптастыру бойынша жұмыстарды үйлестіру, Қазақстан Республикасының Ұлттық қорынан бөлінетін қаражаттың мақсатына сай, заңды және тиімді пайдаланылуына мониторинг жүргізу, орталық мемлекеттік және облыстардың, республикалық маңызы бар қалалардың, астананың жергілікті атқарушы органдарының қызметінің тиімділігін бағалау бойынша жұмысты үйлестіру, өз құзыреті шегінде өзге де функцияларды жүзеге асыру.</w:t>
            </w:r>
          </w:p>
        </w:tc>
      </w:tr>
    </w:tbl>
    <w:bookmarkStart w:name="z331" w:id="112"/>
    <w:p>
      <w:pPr>
        <w:spacing w:after="0"/>
        <w:ind w:left="0"/>
        <w:jc w:val="both"/>
      </w:pPr>
      <w:r>
        <w:rPr>
          <w:rFonts w:ascii="Times New Roman"/>
          <w:b w:val="false"/>
          <w:i w:val="false"/>
          <w:color w:val="000000"/>
          <w:sz w:val="28"/>
        </w:rPr>
        <w:t xml:space="preserve">
      </w:t>
      </w:r>
      <w:r>
        <w:rPr>
          <w:rFonts w:ascii="Times New Roman"/>
          <w:b/>
          <w:i w:val="false"/>
          <w:color w:val="000000"/>
          <w:sz w:val="28"/>
        </w:rPr>
        <w:t>Жоспарлау және мониторинг секторы Сектор меңгерушісі – 1 бірлік, В-4 санаты (5-4)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13"/>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Есеп комитетінің перспективалық, жылдық және тоқсандық жоспарларын мониторингілеуді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мониторингілеуді ұйымдастыру; аудиторлық іс-шаралардың бағдарламаларын,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338" w:id="114"/>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- 2 бірлік, В-5 санаты (5-5, 5-6)</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 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115"/>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перспективалық, жылдық және тоқсандық жоспарларын қалыптастыру, мониторингілеу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345" w:id="116"/>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Ақпараттандыру секторы Сектор меңгерушісі – 1 бірлік, В-4 санаты (5-7)</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телекоммуникациялар немесе электр энергетикасы); әлеуметтік ғылымдар, экономика және бизнес (экономика немесе есеп және аудит немесе қаржы немесе мемлекеттік аудит).</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ағылшын тілін білуі.</w:t>
            </w:r>
          </w:p>
          <w:bookmarkEnd w:id="117"/>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Есеп комитетінің қызметінде ақпараттық технологияларды енгізудің ағымдағы жай-күйін талдау және Есеп комитетінің ақпараттық жүйесін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Есеп комитеті Интранет-порталынын, ақпараттық жүйелерін пайдалану және толтыру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 дамыту және оның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352" w:id="118"/>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1 бірлік, В-5 санаты (5-8)</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телекоммуникациялар немесе электр энергетикасы).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органдардың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19"/>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жүйесін әзірлеуді және сүйемелдеуді ұйымдастыру, заманауи ақпараттық технологияларды енгізу және олардың, соның ішінде Есеп комитеті Интернет-ресурсының үздіксіз жұмысын қамтамасыз ету;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358" w:id="120"/>
    <w:p>
      <w:pPr>
        <w:spacing w:after="0"/>
        <w:ind w:left="0"/>
        <w:jc w:val="both"/>
      </w:pPr>
      <w:r>
        <w:rPr>
          <w:rFonts w:ascii="Times New Roman"/>
          <w:b w:val="false"/>
          <w:i w:val="false"/>
          <w:color w:val="000000"/>
          <w:sz w:val="28"/>
        </w:rPr>
        <w:t xml:space="preserve">
      </w:t>
      </w:r>
      <w:r>
        <w:rPr>
          <w:rFonts w:ascii="Times New Roman"/>
          <w:b/>
          <w:i w:val="false"/>
          <w:color w:val="000000"/>
          <w:sz w:val="28"/>
        </w:rPr>
        <w:t>Алдын ала бағалау секторы Сектор меңгерушісі - 1 бірлік, В-4 санаты (5-9)</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(халықаралық құқық)</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1"/>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бағдарламаларды және орталық мемлекеттік органдардың стратегиялық жоспарларын бағалау нәтижелерін мониторингілеу және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ұсынымдарын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65" w:id="122"/>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сарапшы- 1 бірлік, В-5 санаты (5-10)</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(халықаралық құқық)</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3"/>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бағдарламаларды және орталық мемлекеттік органдардың стратегиялық жоспарларын бағалау нәтижелерін мониторингілеу және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ұсынымдарын олардың орындалуы және республикалық бюджет жобасында ескерілуі мәніне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72" w:id="124"/>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Сарапшы- 1 бірлік, В-6 санаты (5-11)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(халықаралық құқық).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2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5"/>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бағдарламаларды және орталық мемлекеттік органдардың стратегиялық жоспарларын бағалау нәтижелерін мониторингілеу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ұсынымдарын олардың орындалуы және республикалық бюджет жобасында ескерілуі мәніне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79" w:id="126"/>
    <w:p>
      <w:pPr>
        <w:spacing w:after="0"/>
        <w:ind w:left="0"/>
        <w:jc w:val="both"/>
      </w:pPr>
      <w:r>
        <w:rPr>
          <w:rFonts w:ascii="Times New Roman"/>
          <w:b w:val="false"/>
          <w:i w:val="false"/>
          <w:color w:val="000000"/>
          <w:sz w:val="28"/>
        </w:rPr>
        <w:t xml:space="preserve">
      </w:t>
      </w:r>
      <w:r>
        <w:rPr>
          <w:rFonts w:ascii="Times New Roman"/>
          <w:b/>
          <w:i w:val="false"/>
          <w:color w:val="000000"/>
          <w:sz w:val="28"/>
        </w:rPr>
        <w:t>Талдау және есептілік секторы Сектор меңгерушісі - 1 бірлік, В-4 санаты (5-12)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7"/>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сектордың жұмыскерлері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мониторингілеу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ағымдағы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386" w:id="128"/>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консультант- 1 бірлік, В-4 санаты (5-13)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9"/>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p>
        </w:tc>
      </w:tr>
    </w:tbl>
    <w:bookmarkStart w:name="z393" w:id="130"/>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 - 2 бірлік, В-6 санаты (5-14, 5-15)</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31"/>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p>
        </w:tc>
      </w:tr>
    </w:tbl>
    <w:bookmarkStart w:name="z400" w:id="132"/>
    <w:p>
      <w:pPr>
        <w:spacing w:after="0"/>
        <w:ind w:left="0"/>
        <w:jc w:val="both"/>
      </w:pPr>
      <w:r>
        <w:rPr>
          <w:rFonts w:ascii="Times New Roman"/>
          <w:b w:val="false"/>
          <w:i w:val="false"/>
          <w:color w:val="000000"/>
          <w:sz w:val="28"/>
        </w:rPr>
        <w:t xml:space="preserve">
      </w:t>
      </w:r>
      <w:r>
        <w:rPr>
          <w:rFonts w:ascii="Times New Roman"/>
          <w:b/>
          <w:i w:val="false"/>
          <w:color w:val="000000"/>
          <w:sz w:val="28"/>
        </w:rPr>
        <w:t>Талдау секторы Сектор меңгерушісі - 1 бірлік, В-4 санаты (5-16)</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33"/>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бойынша жұмыстарды ұйымдастыру; мемлекеттік бағдарламалардың және орталық мемлекеттік органдардың стратегиялық жоспарларының іске асырылуына бағалау жасау; елдің әлеуметтік-экономикалық дамуының макроэкономикалық көрсеткіштеріне талдау жасау; орталық мемлекеттік және облыстардың, республикалық маңызы бар қалалардың, астананың жергілікті атқарушы органдарының қызметінің тиімділігін бағалау бойынша жұмысты ұйымдастыру; арнайы сыйлықақы берумен бизнесті жүргізудің жеңілдігі бойынша өңірлердің және қалалардың рейтингін жүргізу бойынша, сонымен қатар мемлекеттік органдардың нәтижелілігін бағалау бойынша жұмысты ұйымдастыру, экономика салаларының дамуына мониторинг жасау, олардағы заңдылық пен үрдістерді талдау, мемлекеттік органдар және/немесе квазимемлекеттік сектор субъектілері қызметінің экономиканың немесе жекелеген салалардың дамуына әсерін талдау және бағалау жасау; бюджет жүйесін жетілдіру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407" w:id="134"/>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- 2 бірлік, В-4 санаты (5-17, 5-18)</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35"/>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мемлекеттік бағдарламалардың және орталық мемлекеттік органдардың стратегиялық жоспарларының іске асырылуына бағалау жасау; елдің әлеуметтік-экономикалық дамуының макроэкономикалық көрсеткіштеріне талдау жасау; орталық мемлекеттік және облыстардың, республикалық маңызы бар қалалардың, астананың жергілікті атқарушы органдарының қызметінің тиімділігін бағалау бойынша жұмысты жүргізу; арнайы сыйлықақы берумен бизнесті жүргізудің жеңілдігі бойынша өңірлердің және қалалардың рейтингін жүргізу бойынша, сонымен қатар мемлекеттік органдардың нәтижелілігін бағалау бойынша жұмысты жүргізу, экономика салаларының дамуына мониторинг жасау, олардағы заңдылық пен үрдістерді талдау, мемлекеттік органдар және/немесе квазимемлекеттік сектор субъектілері қызметінің экономиканың немесе жекелеген салалардың дамуына әсерін талдау және бағалау жасау;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414" w:id="136"/>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қор қаражатын мониторингілеу секторы Сектор меңгерушісі – 1 бірлік, В-4 санаты (5-19)</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3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"Қазақстан Республикасының Ұлттық Банкі туралы" Қазақстан Республикасының 1995 жылғы 30 наурыздағы № 2155 </w:t>
            </w:r>
            <w:r>
              <w:rPr>
                <w:rFonts w:ascii="Times New Roman"/>
                <w:b w:val="false"/>
                <w:i w:val="false"/>
                <w:color w:val="000000"/>
                <w:sz w:val="20"/>
              </w:rPr>
              <w:t>Заңын</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6. Қазақстан Республикасы Президентінің 2016 жылғы 8 желтоқсандағы № 385 Жарлығымен бекітілген Қазақстан Республикасы Ұлттық қорының қаражатын қалыптастыру және пайдалану тұжырымдамасын білуі.</w:t>
            </w:r>
            <w:r>
              <w:br/>
            </w:r>
            <w:r>
              <w:rPr>
                <w:rFonts w:ascii="Times New Roman"/>
                <w:b w:val="false"/>
                <w:i w:val="false"/>
                <w:color w:val="000000"/>
                <w:sz w:val="20"/>
              </w:rPr>
              <w:t>
</w:t>
            </w:r>
            <w:r>
              <w:rPr>
                <w:rFonts w:ascii="Times New Roman"/>
                <w:b w:val="false"/>
                <w:i w:val="false"/>
                <w:color w:val="000000"/>
                <w:sz w:val="20"/>
              </w:rPr>
              <w:t>7.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8.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9. Осы лауазым бойынша функционалдық міндеттерді орындау үшін қажетті басқа да білімдер.</w:t>
            </w:r>
          </w:p>
          <w:bookmarkEnd w:id="137"/>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қаражаттың мақсатына сай, заңды және тиімді пайдаланылуына мониторинг жүргізу бойынша жұмысты ұйымдастыру, Ұлттық қор қаражатының пайдалануы бойынша қаржылық және басқа да есептілікке талдау жүргізу, қорыту және жүйелеу, соның ішінде Ұлттық қордың қаражаты есебінен қаржыландырылатын инфрақұрылымдық және индустриялық жобалардың іске асырылуы бойынша есептілікке талдау жүргізу, Қазақстан Республикасының Ұлттық қорынан бөлінген қаражаттың жұмсалу жағдайы туралы есепті Қазақстан Республикасының Президентіне жартыжылдық негізде ұсыну; Қазақстан Республикасы Ұлттық қорының қаражатын қалыптастыру және пайдалану тұжырымдамасында белгіленген қаржыландыру өлшемшарттарына сәйкестігі тұрғысынан Ұлттық қордан нысаналы және кепілдірілген трансферттерді бөлу туралы, сондай-ақ Қазақстан Республикасы Ұлттық қорының қаражатын қалыптастыру және пайдалану мәселелері бойынша нормативтік актілердің жобасын қарау және келісу, Қазақстан Республикасының Ұлттық қорынан бөлінген қаражаттың жұмсалуын мониторингілеу жөніндегі комиссияның жұмысын нормативтік және ұйымдастыру-техникалық қамтамасыз ету, салааралық, ведомствоаралық үйлестіру, оның шешімдерінің іске асырылуына мониторинг жүргізу.</w:t>
            </w:r>
          </w:p>
        </w:tc>
      </w:tr>
    </w:tbl>
    <w:bookmarkStart w:name="z423" w:id="138"/>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 - 1 бірлік, В-6 санаты (5-20)</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3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"Қазақстан Республикасының Ұлттық Банкі туралы" Қазақстан Республикасының 1995 жылғы 30 наурыздағы № 2155 </w:t>
            </w:r>
            <w:r>
              <w:rPr>
                <w:rFonts w:ascii="Times New Roman"/>
                <w:b w:val="false"/>
                <w:i w:val="false"/>
                <w:color w:val="000000"/>
                <w:sz w:val="20"/>
              </w:rPr>
              <w:t>Заңын</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6. Қазақстан Республикасы Президентінің 2016 жылғы 8 желтоқсандағы № 385 Жарлығымен бекітілген Қазақстан Республикасы Ұлттық қорының қаражатын қалыптастыру және пайдалану тұжырымдамасын білуі.</w:t>
            </w:r>
            <w:r>
              <w:br/>
            </w:r>
            <w:r>
              <w:rPr>
                <w:rFonts w:ascii="Times New Roman"/>
                <w:b w:val="false"/>
                <w:i w:val="false"/>
                <w:color w:val="000000"/>
                <w:sz w:val="20"/>
              </w:rPr>
              <w:t>
</w:t>
            </w:r>
            <w:r>
              <w:rPr>
                <w:rFonts w:ascii="Times New Roman"/>
                <w:b w:val="false"/>
                <w:i w:val="false"/>
                <w:color w:val="000000"/>
                <w:sz w:val="20"/>
              </w:rPr>
              <w:t>7.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8.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9. Осы лауазым бойынша функционалдық міндеттерді орындау үшін қажетті басқа да білімдер.</w:t>
            </w:r>
          </w:p>
          <w:bookmarkEnd w:id="139"/>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қаражатының пайдалануы бойынша қаржылық және басқа да есептілікке талдау жүргізу, қорыту және жүйелеу, соның ішінде Ұлттық қордың қаражаты есебінен қаржыландырылатын инфрақұрылымдық және индустриялық жобалардың іске асырылуы бойынша есептілікке талдау жүргізу, Қазақстан Республикасы Ұлттық қорының қаражатын қалыптастыру және пайдалану тұжырымдамасын белгіленген қаржыландыру өлшемшарттарына сәйкестігі тұрғысынан Ұлттық қордан нысаналы және кепілдірілген трансферттерді бөлу туралы, сондай-ақ Қазақстан Республикасы Ұлттық қорының қаражатын қалыптастыру және пайдалану мәселелері бойынша нормативтік актілердің жобасын қарау және келісу, Қазақстан Республикасының Ұлттық қорынан бөлінген қаражаттың жұмсауын мониторингілеу жөніндегі комиссияның жұмысына нормативтік және ұйымдастыру-техникалық қамтамасыз ету, салааралық, ведомствоаралық үйлестіру, оның шешімдерінің іске асырылуына мониторинг жүргізу.</w:t>
            </w:r>
          </w:p>
        </w:tc>
      </w:tr>
    </w:tbl>
    <w:bookmarkStart w:name="z432" w:id="140"/>
    <w:p>
      <w:pPr>
        <w:spacing w:after="0"/>
        <w:ind w:left="0"/>
        <w:jc w:val="left"/>
      </w:pPr>
      <w:r>
        <w:rPr>
          <w:rFonts w:ascii="Times New Roman"/>
          <w:b/>
          <w:i w:val="false"/>
          <w:color w:val="000000"/>
        </w:rPr>
        <w:t xml:space="preserve"> ЗАҢ БӨЛІМІ </w:t>
      </w:r>
    </w:p>
    <w:bookmarkEnd w:id="140"/>
    <w:bookmarkStart w:name="z433"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Бөлім басшысы – 1 бірлік, В-1 санаты (6-1)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2"/>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мониторингілеу, Есеп комитеті қаулыларының және бұйрықтарының,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439" w:id="143"/>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қамтамасыз ету секторы Сектор меңгерушісі – 1 бірлік, В-4 санаты (6-2)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4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4"/>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сектор жұмыскерлерінің қызметін үйлестіру, сектордың құзыретіне жататын мәселелер бойынша Есеп комитетінің мүдделерін білдіру; сектордың жұмысын жетілдіру, сондай-ақ сектор жұмыскерлерінің біліктілігін арттыру жөнінде ұсыныстар енгізу; Есеп комитетінің қаулылары мен бұйрықтарының, халықаралық, шаруашылық шарттарының және басқа да құжаттарының жобаларына құқықтық сараптама жүргізу бойынша сектордың қызметін, Есеп комитетінің аудиторлық және сараптамалық-талдау қызметін заңдық сүйемелдеуді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445" w:id="145"/>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2 бірлік, В-4 санаты (6-3, 6-4)</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6"/>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қаулылары мен бұйрықтарына,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bookmarkStart w:name="z451" w:id="147"/>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-1 бірлік, В-5 санаты (6-5)</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8"/>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қаулылары мен бұйрықтары,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Есеп комитетінің аудиторлық және сараптамалық-талдау қызметін заңдық сүйемелдеу, өз құзыреті шегінде өзге де функцияларды жүзеге асыру.</w:t>
            </w:r>
          </w:p>
        </w:tc>
      </w:tr>
    </w:tbl>
    <w:bookmarkStart w:name="z457"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Нормативтік құқықтық актілерді әзірлеу және сараптау секторы </w:t>
      </w:r>
    </w:p>
    <w:bookmarkEnd w:id="149"/>
    <w:bookmarkStart w:name="z458" w:id="150"/>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 меңгерушісі – 1 бірлік, В-4 санаты (6-6)</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1"/>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сектор жұмыскерлерінің қызметін үйлестіру, сектордың құзыретіне жататын мәселелер бойынша Есеп комитетінің мүдделерін білдіру; сектордың жұмысын жетілдіру, сондай-ақ сектор жұмыскерлерінің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мониторингілеу, Есеп комитетінің аудиторлық және сараптамалық-талдау қызметін заңдық сүйемелдеу,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464" w:id="152"/>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1 бірлік, В-4 санаты (6-7)</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5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3"/>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сараптама жасау, келісу, нормативтік құқықтық актілерді мониторингілеу,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bookmarkStart w:name="z470" w:id="154"/>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 - 1 бірлік, В-6 санаты (6-8)</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5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және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5"/>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сараптама жасау, келісу, нормативтік құқықтық актілерді мониторингілеу,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өз құзыреті шегінде өзге де функцияларды жүзеге асыру.</w:t>
            </w:r>
          </w:p>
        </w:tc>
      </w:tr>
    </w:tbl>
    <w:bookmarkStart w:name="z476" w:id="156"/>
    <w:p>
      <w:pPr>
        <w:spacing w:after="0"/>
        <w:ind w:left="0"/>
        <w:jc w:val="left"/>
      </w:pPr>
      <w:r>
        <w:rPr>
          <w:rFonts w:ascii="Times New Roman"/>
          <w:b/>
          <w:i w:val="false"/>
          <w:color w:val="000000"/>
        </w:rPr>
        <w:t xml:space="preserve"> СЕРТИФИКАТТАУ, ХАЛЫҚАРАЛЫҚ ЫНТЫМАҚТАСТЫҚ ЖӘНЕ ҰЙЫМДАСТЫРУ ЖҰМЫСЫ БӨЛІМІ </w:t>
      </w:r>
    </w:p>
    <w:bookmarkEnd w:id="156"/>
    <w:bookmarkStart w:name="z477" w:id="157"/>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 – 1 бірлік, В-1 санаты (7-1</w:t>
      </w:r>
      <w:r>
        <w:rPr>
          <w:rFonts w:ascii="Times New Roman"/>
          <w:b w:val="false"/>
          <w:i w:val="false"/>
          <w:color w:val="000000"/>
          <w:sz w:val="28"/>
        </w:rPr>
        <w:t>)</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5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8"/>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Бөлімнің мемлекеттік аудит және қаржылық бақылау жүйесін дамыту бойынша қызметін үйлестіру,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мемлекеттік тілдің қолданылуына бақылау жасау; Есеп комитетінде ісқағаздарын жүргізуді,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ісқағаздарын жүргізу бойынша нормативтік құқықтық актілердің орындалуын қамтамасыз ету; құпия ісқағаздарын жүргізуді жетілдіру мәселелері бойынша қажетті құжаттарды, ұсынымдарды, нұсқаулықтарды әзірлеуді қамтамасыз ету; Есеп комитетінің құпия ісқағаздарын жүргізуді қамтамасыз ету, ақпараттық қауіпсіздікті қамтамасыз ету, хаттамалық жұмысты және мемлекеттік аудитор біліктілігін иеленуге үміткер адамдарды сертификаттауды қамтамасыз ету, жұмылдыру дайындығы және жұмылдыру бойынша жұмыстардың жүргізілуін ұйымдастыру, Есеп комитетінің халықаралық қатынастар, шет елдердің жоғары қаржы бақылау органдарымен өзара іс-қимыл саласындағы қызметін ұйымдастыру, өз құзыреті шегінде өзге де функцияларды жүзеге асыру.</w:t>
            </w:r>
          </w:p>
        </w:tc>
      </w:tr>
    </w:tbl>
    <w:bookmarkStart w:name="z483" w:id="159"/>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басшысының орынбасары – 1 бірлік, В-2 санаты (7-2)</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60"/>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мемлекеттік тілдің қолданылуына бақылау жасау; Есеп комитетінде ісқағаздарын жүргізуді және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ісқағаздарын жүргізу бойынша нормативтік құқықтық актілердің орындалуын қамтамасыз ету; құпия ісқағаздарын жүргізуді жетілдіру мәселелері бойынша қажетті құжаттарды, ұсынымдарды, нұсқаулықтарды әзірлеуді қамтамасыз ету; Есеп комитетінің құпия ісқағаздарын жүргізуді қамтамасыз ету, ақпараттық қауіпсіздікті қамтамасыз ету, хаттамалық жұмысты және мемлекеттік аудитор біліктілігін иеленуге үміткер адамдарды сертификаттауды қамтамасыз ету, жұмылдыру дайындығы және жұмылдыру бойынша жұмыстарды жүргізуді ұйымдастыру, өрт қауіпсіздігі мәселелері бойынша Қазақстан Республикасы Президентінің Іс Басқармасы ММ-да өзара іс-қимыл жасауды қамтамасыз ету, Есеп комитетінде өрт қауіпсіздігі шараларын қамтамасыз ету, Есеп комитетінің халықаралық қатынастар, шет елдердің жоғары қаржы бақылау органдарымен өзара іс-қимыл саласындағы қызметін ұйымдастыру, өз құзыреті шегінде өзге де функцияларды жүзеге асыру.</w:t>
            </w:r>
          </w:p>
        </w:tc>
      </w:tr>
    </w:tbl>
    <w:bookmarkStart w:name="z489" w:id="161"/>
    <w:p>
      <w:pPr>
        <w:spacing w:after="0"/>
        <w:ind w:left="0"/>
        <w:jc w:val="both"/>
      </w:pPr>
      <w:r>
        <w:rPr>
          <w:rFonts w:ascii="Times New Roman"/>
          <w:b w:val="false"/>
          <w:i w:val="false"/>
          <w:color w:val="000000"/>
          <w:sz w:val="28"/>
        </w:rPr>
        <w:t>
      Халықаралық ынтымақтастық және сертификаттау секторы Сектор меңгерушісі – 1 бірлік, В-4 санаты (7-3)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6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иеленуге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62"/>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бекітілген бағыттар бойынша Сектордың қызметін үйлестіру: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бойынша жұмыстарды ұйымдастыру,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қызметті үйлестіру, Есеп комитеті Төрағасының және аппарат басшысының қатысуымен өткізілетін аппараттық кеңестердің хаттамаларын қалыптастыру, "</w:t>
            </w:r>
            <w:r>
              <w:rPr>
                <w:rFonts w:ascii="Times New Roman"/>
                <w:b w:val="false"/>
                <w:i w:val="false"/>
                <w:color w:val="000000"/>
                <w:sz w:val="20"/>
              </w:rPr>
              <w:t>Мемлекеттік аудит және қаржылық бақылау туралы</w:t>
            </w:r>
            <w:r>
              <w:rPr>
                <w:rFonts w:ascii="Times New Roman"/>
                <w:b w:val="false"/>
                <w:i w:val="false"/>
                <w:color w:val="000000"/>
                <w:sz w:val="20"/>
              </w:rPr>
              <w:t>" 2015 жылғы 12 қарашадағы Қазақстан Республикасы Заңының 39-бабының 8-тармағында көзделген негіздер бойынша мемлекеттік аудитор сертификатын қайтарып алуды жүзеге асыру; Есеп комитеті Төрағасының қатысуымен өткізілетін кеңестердің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кеңестерін ұйымдастыру бойынша ұсыныстар енгізу,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Бөлімнің қызметіне кіретін мәселелер бойынша талдамалық материалдарды дайындау; техникалық сүйемелдеуді қоспағанда (фотоға, видеоға түсіру, микрофондар, компьютерлер) Есеп комитетінің салтанатты, мәдени-бұқаралық іс-шараларын және өзге де қоғамдық іс-шараларын уақтылы және сапалы өткізуді ұйымдастыру, Есеп комитеті Төрағасының қатысуымен өткізілетін іс-шаралардың іс-шаралар жоспарларын, бағдарламаларын, жүргізу тәртіптерін және басқа да қажетті материалдарын әзірлеуге қатысу, Есеп комитеті Төрағасының және аппарат басшысының қатысуымен өткізілетін кеңестерді ұйымдастыру жөнінде ұсыныстар енгізу, өз құзыреті шегінде өзге де функцияларды жүзеге асыру.</w:t>
            </w:r>
          </w:p>
        </w:tc>
      </w:tr>
    </w:tbl>
    <w:bookmarkStart w:name="z495" w:id="163"/>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2 бірлік, В-4 санаты (7-4, 7-5)</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6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иеленуге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64"/>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бойынша жұмыстарды ұйымдастыру, Есеп комитеті айқындайтын тәртіппен мемлекеттік аудитор сертификаты бар адамдардың тізілімін жүргізу,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қызметті үйлестіру, Есеп комитеті Төрағасының және аппарат басшысының қатысуымен өткізілетін аппараттық кеңестердің хаттамаларын қалыптастыру, "</w:t>
            </w:r>
            <w:r>
              <w:rPr>
                <w:rFonts w:ascii="Times New Roman"/>
                <w:b w:val="false"/>
                <w:i w:val="false"/>
                <w:color w:val="000000"/>
                <w:sz w:val="20"/>
              </w:rPr>
              <w:t>Мемлекеттік аудит және қаржылық бақылау туралы</w:t>
            </w:r>
            <w:r>
              <w:rPr>
                <w:rFonts w:ascii="Times New Roman"/>
                <w:b w:val="false"/>
                <w:i w:val="false"/>
                <w:color w:val="000000"/>
                <w:sz w:val="20"/>
              </w:rPr>
              <w:t>" 2015 жылғы 12 қарашадағы Қазақстан Республикасы Заңының 39-бабының 8-тармағында көзделген негіздер бойынша мемлекеттік аудитор сертификатын қайтарып алуды жүзеге асыру, Қазақстан Республикасының Парламентіне есепті қаржы жылындағы республикалық бюджеттің атқарылуы туралы Үкіметтің қорытындысына және Мемлекет басшысына Есеп комитеті жұмысының қорытындысы туралы тоқсан сайынғы ақпаратқа қосу үшін қажетті материалдарды дайындауға қатысу; Есеп комитеті Төрағасының қатысуымен өткізілетін кеңестердің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кеңестерін ұйымдастыру бойынша ұсыныстар енгізу,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 Бөлімнің құзыретіне кіретін мәселелер бойынша талдамалық материалдар дайындау; техникалық сүйемелдеуді қоспағанда (фотоға, видеоға түсіру, микрофондар, компьютерлер) Есеп комитетінің салтанатты, мәдени-бұқаралық іс-шараларын және өзге де қоғамдық іс-шараларын уақтылы және сапалы өткізуді ұйымдастыру, өз құзыреті шегінде өзге де функцияларды жүзеге асыру.</w:t>
            </w:r>
          </w:p>
        </w:tc>
      </w:tr>
    </w:tbl>
    <w:bookmarkStart w:name="z501" w:id="165"/>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1 бірлік, В-5 санаты (7-6)</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немесе аударма ісі).</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6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66"/>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Үкіметтің қорытындысына және Мемлекет басшысына Есеп комитеті жұмысының қорытындысы туралы тоқсан сайынғы ақпаратқа қосу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 Бөлімнің құзыретіне кіретін мәселелер бойынша талдамалық материалдар дайындау; техникалық сүйемелдеуді қоспағанда (фотоға, видеоға түсіру, микрофондар, компьютерлер) Есеп комитетінің салтанатты, мәдени-бұқаралық іс-шараларын және өзге де қоғамдық іс-шараларын уақтылы және сапалы өткізуді ұйымдастыру, өз құзыреті шегінде өзге де функцияларды жүзеге асыру.</w:t>
            </w:r>
          </w:p>
        </w:tc>
      </w:tr>
    </w:tbl>
    <w:bookmarkStart w:name="z508" w:id="167"/>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 - 1 бірлік, В-6 санаты (7-7)</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68"/>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ұйымдастыруға және өткізуге қатысу; Есеп комитетінің кіріс және шығыс хат-хабарларын ағылшын тілінен орыс тіліне (және керісінше) аударуды жүзеге асыру; техникалық сүйемелдеуді қоспағанда (фотоға, видеоға түсіру, микрофондар, компьютерлер) Есеп комитетінің салтанатты, мәдени-бұқаралық іс-шараларын және өзге де қоғамдық іс-шараларын уақтылы және сапалы өткізуді ұйымдастыру; Есеп комитеті Төрағасының қатысуымен өткізілетін кеңестердің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кеңестерін ұйымдастыру бойынша ұсыныстар енгізу, өз құзыреті шегінде өзге де функцияларды жүзеге асыру.</w:t>
            </w:r>
          </w:p>
        </w:tc>
      </w:tr>
    </w:tbl>
    <w:bookmarkStart w:name="z515" w:id="169"/>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 айналымын бақылау секторы Сектор меңгерушісі – 1 бірлік, В-4 санаты (7-8)</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немесе халықаралық құқық); қызметтер (туризм).</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Қазақстан Республикасының Заңын,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70"/>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бекітілген бағыттар бойынша сектор жұмыскерлерінің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Мемлекеттік және мемлекеттік емес ұйымдарда құжаттама жасау, құжаттаманы басқару және электрондық құжат айналымы жүйелерін пайдалану қағидаларының нормаларын әзірлеу және сақтау; істер номенклатурасын әзірлеу; азаматтардың өтініштерін қарау нәтижелері туралы ай сайынғы есептерді және тоқсан сайынғы талдамалық ақпаратты дайындау; Есеп комитетінің нормативтік құқықтық актілерінің орындалуын бақылауды жүзеге асыру, басшылықтың тапсырмалары бойынша келіп түскен хаттар мен сұрау салуларға ақпарат дайындау, ведомстволық архивтің жұмысын ұйымдастыру; өз құзыреті шегінде өзге де функцияларды жүзеге асыру.</w:t>
            </w:r>
          </w:p>
        </w:tc>
      </w:tr>
    </w:tbl>
    <w:bookmarkStart w:name="z521" w:id="171"/>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3 бірлік, В-5 санаты (7-9, 7-10, 7-11)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немесе халықаралық құқық); қызметтер (туризм).</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Қазақстан Республикасының Заңын,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72"/>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туралы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 салуларға ақпарат дайындау, ведомстволық архивтің жұмысын қамтамасыз ету, Есеп комитеті аппаратының құрылымдық бөлімшелерімен бірге Есеп комитеті аппарат басшысының шешімдерінің жобаларын дайындау; Есеп комитеті аппарат басшының тапсырмасы бойынша Есеп комитетінің кеңестерін дайындауға қатысу; Есеп комитеті аппарат басшысының құзыретіне кіретін мәселелер бойынша азаматтар мен мемлекеттік органдардың өкілдерімен ақпараттық өзара іс-қимыл жасау; өз құзыреті шегінде өзге де функцияларды жүзеге асыру.</w:t>
            </w:r>
          </w:p>
        </w:tc>
      </w:tr>
    </w:tbl>
    <w:bookmarkStart w:name="z527" w:id="17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тілді дамыту секторы Сектор меңгерушісі – 1 бірлік, В-4 санаты (7-12)</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гуманитарлық ғылымдар (филология немесе аударма ісі); білім беру (қазақ тілі мен әдебиеті, орыс тілінде оқытпайтын мектептердегі орыс тілі мен әдебиеті).</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7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Республикасындағы тіл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74"/>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қызметіне жалпы басшылықты қамтамасыз ету, сектор жұмыскерлері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 құжаттарды мемлекеттік тілде жасау бөлігінде орындауын мониторингілеу, Есеп комитетінің нормативтік, құқықтық құжаттарының редакциялануын,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533" w:id="175"/>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1 бірлік, В-4 санаты (7-13)</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гуманитарлық ғылымдар (филология немесе аударма ісі); білім беру (қазақ тілі мен әдебиеті, орыс тілінде оқытпайтын мектептердегі орыс тілі мен әдебиеті).</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7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Республикасындағы тіл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76"/>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 туралы" Қазақстан Республикасы Заңының талаптарын құжаттарды мемлекеттік тілде жасау бөлігінде орындауын мониторингілеу; Есеп комитетінің нормативтік, құқықтық құжаттарының редакциялануын,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539" w:id="177"/>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1 бірлік, В-5 санаты (7-14)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гуманитарлық ғылымдар (филология немесе аударма ісі); білім беру (қазақ тілі мен әдебиеті, орыс тілінде оқытпайтын мектептердегі орыс тілі мен әдебиеті).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Республикасындағы тіл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78"/>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 туралы" Қазақстан Республикасы Заңының талаптарын құжаттарды мемлекеттік тілде жасау бөлігінде орындауын мониторингілеу; Есеп комитетінің жұмыскерлері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545" w:id="179"/>
    <w:p>
      <w:pPr>
        <w:spacing w:after="0"/>
        <w:ind w:left="0"/>
        <w:jc w:val="both"/>
      </w:pPr>
      <w:r>
        <w:rPr>
          <w:rFonts w:ascii="Times New Roman"/>
          <w:b w:val="false"/>
          <w:i w:val="false"/>
          <w:color w:val="000000"/>
          <w:sz w:val="28"/>
        </w:rPr>
        <w:t xml:space="preserve">
      </w:t>
      </w:r>
      <w:r>
        <w:rPr>
          <w:rFonts w:ascii="Times New Roman"/>
          <w:b/>
          <w:i w:val="false"/>
          <w:color w:val="000000"/>
          <w:sz w:val="28"/>
        </w:rPr>
        <w:t>Жұмылдыру дайындығы және ақпаратты қорғау секторы Сектор меңгерушісі – 1 бірлік, В-4 санаты (7-15)</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немесе халықаралық құқық);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8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Қазақстан Республикасының Заңын,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"Жұмылдыру дайындығы мен жұмылдыру туралы" Қазақстан Республикасының 1997 жылғы 16 маусымдағы № 127 </w:t>
            </w:r>
            <w:r>
              <w:rPr>
                <w:rFonts w:ascii="Times New Roman"/>
                <w:b w:val="false"/>
                <w:i w:val="false"/>
                <w:color w:val="000000"/>
                <w:sz w:val="20"/>
              </w:rPr>
              <w:t>Заңын</w:t>
            </w:r>
            <w:r>
              <w:rPr>
                <w:rFonts w:ascii="Times New Roman"/>
                <w:b w:val="false"/>
                <w:i w:val="false"/>
                <w:color w:val="000000"/>
                <w:sz w:val="20"/>
              </w:rPr>
              <w:t xml:space="preserve">,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0"/>
              </w:rPr>
              <w:t>қаулысын</w:t>
            </w:r>
            <w:r>
              <w:rPr>
                <w:rFonts w:ascii="Times New Roman"/>
                <w:b w:val="false"/>
                <w:i w:val="false"/>
                <w:color w:val="000000"/>
                <w:sz w:val="20"/>
              </w:rPr>
              <w:t>, Мемлекеттік органдардың ақпараттық қауіпсіздік саясатын, ақпараттық технологиялар саласында нормативтік құқықтық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80"/>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бекітілген бағыттар бойынша сектор жұмыскерлерінің қызметін үйлестіру, жұмылдыру дайындығы мен жұмылдыру бойынша жұмысты ұйымдастыру және өткізу, жұмылдыру жоспарларын орындауға дайындық жөнiндегi іс-шараларды уәкілетті органмен өзара іс-қимыл жасауды қамтамасыз етеді; Есеп комитетінде жұмылдыру дайындығы бойынша жұмысты жоспарлайды, ұйымдастырады және жүргізеді,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 жұмылдыру жоспарларын әзірлейді, жұмылдыру дайындығы саласындағы уәкілетті органмен келіседі және бекітеді; әскери міндеттілерді бекітіп қою бойынша жұмысты ұйымдастырады және жүргізеді; Есеп комитетінің ақпараттық қауіпсіздік бойынша нормативтік құқық актілерінің орындалуына бақылауды жүзеге асырады, ақпараттық қауіпсіздікті қамтамасыз ету бойынша бұзушылықтарды, кемшіліктерді уақтылы анықтау және жою және Есеп комитетінде ақпараттық қауіпсіздіктің тиімділігін арттыру үшін шаралар қабылдау бойынша жұмысты ұйымдастырады; басшылықтың тапсырмалары бойынша келіп түскен хаттар мен сұрау салуларға ақпарат дайындайды, құпия ісқағаздарын жүргізу бойынша нормативтік құқықтық актілердің орындалуын қамтамасыз ету; құпия ісқағаздарын жүргізуді жетілдіру мәселелері бойынша қажетті құжаттамаларды, ұсынымдар мен нұсқаулықтарды әзірлейді, өз құзыреті шегінде өзге де функцияларды жүзеге асыру.</w:t>
            </w:r>
          </w:p>
        </w:tc>
      </w:tr>
    </w:tbl>
    <w:bookmarkStart w:name="z552" w:id="181"/>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1 бірлік, В-4 санаты (7-16)</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12105"/>
        <w:gridCol w:w="53"/>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Ақпараттандыру туралы</w:t>
            </w:r>
            <w:r>
              <w:rPr>
                <w:rFonts w:ascii="Times New Roman"/>
                <w:b w:val="false"/>
                <w:i w:val="false"/>
                <w:color w:val="000000"/>
                <w:sz w:val="20"/>
              </w:rPr>
              <w:t xml:space="preserve">" 2015 жылғы 24 қарашадағы № 418-V Қазақстан Республикасының Заңын, "Ақпаратқа қол жеткізу туралы" 2015 жылғы 16 қарашадағы № 401-V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"Киберқауіпсіздік тұжырымдамасын ("Қазақстанның киберқалқаны") бекіту туралы" Қазақстан Республикасы Үкіметінің 2017 жылғы 30 маусымдағы № 407 қаулысын,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0"/>
              </w:rPr>
              <w:t>қаулысын</w:t>
            </w:r>
            <w:r>
              <w:rPr>
                <w:rFonts w:ascii="Times New Roman"/>
                <w:b w:val="false"/>
                <w:i w:val="false"/>
                <w:color w:val="000000"/>
                <w:sz w:val="20"/>
              </w:rPr>
              <w:t>, Мемлекеттік органдардың ақпараттық қауіпсіздік саясатын, ақпараттық технологиялар ақпараттық қауіпсіздік саласында нормативтік құқықтық актілерді,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8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қауіпсіздік бойынша нормативтік құқықтық актілерінің орындалуын қамтамасыз ету, ақпараттық қауіпсіздікті қамтамасыз ету бойынша бұзушылықтарды, кемшіліктерді уақтылы анықтау және жою және Есеп комитетінде ақпараттық қауіпсіздіктің тиімділігін арттыру үшін шаралар қабылдау; ақпараттық қауіпсіздікке төнетін қауіп-қатерді, қауіп-қатердің іске асырылуына әкеп соғуы мүмкін осал тұстарды анықтау, ақпараттың жылыстау арналарын айқындау; ақпараттық қауіпсіздікке төнетін қауіп-қатердің (тәуекелдердің) каталогтарын қалыптастыру; ақпараттық қауіпсіздіктің бұзылуымен байланысты оқиғаларды мониторингілеу және тіркеу; үздіксіз жұмысты қамтамасыз ету жөніндегі іс-шараларды әзірлеу, тестілеу және іске асыру, ақпаратты өңдеу құралдарымен байланысты активтердің жұмысқа қабілеттілігін қалпына келтіру;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8" w:id="183"/>
    <w:p>
      <w:pPr>
        <w:spacing w:after="0"/>
        <w:ind w:left="0"/>
        <w:jc w:val="both"/>
      </w:pPr>
      <w:r>
        <w:rPr>
          <w:rFonts w:ascii="Times New Roman"/>
          <w:b w:val="false"/>
          <w:i w:val="false"/>
          <w:color w:val="000000"/>
          <w:sz w:val="28"/>
        </w:rPr>
        <w:t xml:space="preserve">
      </w:t>
      </w:r>
      <w:r>
        <w:rPr>
          <w:rFonts w:ascii="Times New Roman"/>
          <w:b/>
          <w:i w:val="false"/>
          <w:color w:val="000000"/>
          <w:sz w:val="28"/>
        </w:rPr>
        <w:t>Бас сарапшы – 1 бірлік, В-5 санаты (7-17)</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8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құпиялар туралы",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Қазақстан Республикасының заңдарын,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84"/>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жөніндегі нормативтік құқықтық актілердің орындалуын қамтамасыз ету; жұмыскерлерге рұқсаттарды ресімдеу (соның ішінде уақтылы қайта ресімделуін бақылау); Есеп комитеті жұмыскерлерінің қабылдаған шектеулерді (жеке басының шаруасымен және қызметтік сапармен шығуын қоса алғанда, құпия тасымалдағыштардың шетелге шығуы) сақтауын бақылау; Есеп комитеті жұмыскерлерінің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p>
        </w:tc>
      </w:tr>
    </w:tbl>
    <w:bookmarkStart w:name="z564" w:id="185"/>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және материалдық қамтамасыз ету секторы Сектор меңгерушісі – бас бухгалтер – 1 бірлік, В-4 санаты (8-1)</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
        <w:gridCol w:w="12181"/>
      </w:tblGrid>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8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2008 жылғы 4 желтоқсандағы N 95-IV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1С бухгалтерия, "Қазынашылық-клиент", "Бюджет процесін мониторингілеу", Documentolog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186"/>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жасалуына және орындалуына бақылау жасау;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бекітілген штаттық орналастыру шегінде Есеп комитетінің штат кестесін жасау. Ведомстволық бағынысты ұйымның даму жоспарының жобасын және оған енгізілетін түзетулерді қарау және бекітуге ұсыну, даму жоспарларының іске асырылуын мониторингілеу және бағалау жұмыстарын үйлестіру. Есеп комитетінің есептік деректерін (Бюджет процесін мониторингілеу,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tc>
      </w:tr>
    </w:tbl>
    <w:bookmarkStart w:name="z571" w:id="187"/>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1 бірлік, В-4 санаты (8-2</w:t>
      </w:r>
      <w:r>
        <w:rPr>
          <w:rFonts w:ascii="Times New Roman"/>
          <w:b w:val="false"/>
          <w:i w:val="false"/>
          <w:color w:val="000000"/>
          <w:sz w:val="28"/>
        </w:rPr>
        <w:t>)</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8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2008 жылғы 4 желтоқсандағы № 95-IV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1С бухгалтерия, "Қазынашылық-клиент", "Бюджет процесін мониторингілеу", Documentolog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188"/>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Қазынашылық органдарында азаматтық-құқықтық мәмілелердің уақтылы тіркелуін жүзеге асыру, өнім берушілермен есеп айырысуларды мақсатқа сай және уақтылы жүргізу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мониторингілеу нәтижелері туралы есеп бойынша жедел ақпаратты жасау және ұсыну, қаржыландыру жоспарына сәйкес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ұйымның даму жоспарының жобасын және оған енгізілетін түзетулерді қарау және бекітуге ұсыну, даму жоспарларының іске асырылуын мониторингілеу және бағалау. Есеп комитетінің есептік деректерін (Бюджет процесін мониторингілеу,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Есеп комитетінің есептік деректерін (Мемлекеттік жоспарлаудың ақпараттық жүйесі, "Қазынашылық-клиент", Есептілікті тапсырудың бірыңғай жүйесі, Архитектуралық портал) электрондық өңдеу бағдарламаларын ақпаратпен қамтамасыз ету бойынша жұмыстарды жүзеге асыру. Есеп комитетінің бюджеттік өтінімін әзірлеуге қатысу, бюджеттік өтінімге жалақы бойынша есеп-қисаптарды жасау, Есеп комитетінің кассалық операцияларының есебін жүргізу; есеп беретін тұлғалармен есеп айырысулардың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өнім берушілермен, іссапар шығыстары бойынша есеп айырысуларды мақсатына сай және уақтылы жүргізу, статистикалық есептілікті жасау.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578" w:id="189"/>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 1 бірлік, В-4 санаты (8-3)</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12168"/>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9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"Мемлекеттiк сатып алу туралы" 2015 жылғы 4 желтоқсандағы № 434-V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190"/>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w:t>
            </w:r>
            <w:r>
              <w:rPr>
                <w:rFonts w:ascii="Times New Roman"/>
                <w:b w:val="false"/>
                <w:i w:val="false"/>
                <w:color w:val="000000"/>
                <w:sz w:val="20"/>
              </w:rPr>
              <w:t>Мемлекеттік сатып алу туралы</w:t>
            </w:r>
            <w:r>
              <w:rPr>
                <w:rFonts w:ascii="Times New Roman"/>
                <w:b w:val="false"/>
                <w:i w:val="false"/>
                <w:color w:val="000000"/>
                <w:sz w:val="20"/>
              </w:rPr>
              <w:t>"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Қазынашылық органдарында азаматтық-құқықтық мәмілелердің уақтылы тіркелуін жүзеге асыру,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w:t>
            </w:r>
          </w:p>
        </w:tc>
      </w:tr>
    </w:tbl>
    <w:bookmarkStart w:name="z585" w:id="191"/>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Персоналды басқару секторы Сектор меңгерушісі – 1 бірлік, В-4 санаты (9-1)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9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 жөніндегі заңнаманы, "Мемлекеттік құпиялар туралы" </w:t>
            </w:r>
            <w:r>
              <w:rPr>
                <w:rFonts w:ascii="Times New Roman"/>
                <w:b w:val="false"/>
                <w:i w:val="false"/>
                <w:color w:val="000000"/>
                <w:sz w:val="20"/>
              </w:rPr>
              <w:t>Заңды</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бағдарламаларымен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92"/>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ілгерілету, мемлекеттік қызметшілерді тәртіптік жауаптылыққа тарту, мемлекеттік қызметшілерді жұмыстан шығару рәсімдерін сақтауды қамтамасыз ету; кадрларды іріктеуді ұйымдастыру, мемлекеттік қызметте болуға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p>
        </w:tc>
      </w:tr>
    </w:tbl>
    <w:bookmarkStart w:name="z591" w:id="193"/>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консультант– 2 бірлік, В-4 санаты (9-2, 9-3)</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мемлекеттік қызмет саласындағы заңнаманы,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Documentolog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94"/>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