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2174" w14:textId="8c12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Алматы облысы бойынша департаменті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2020 жылғы 10 сәуірдегі № 239-қа бұйрығы. Күші жойылды - Қазақстан Республикасы Ұлттық қауіпсіздік комитеті Төрағасының орынбасары – Шекара қызметі директорының 2022 жылғы 16 шiлдедегi № 281-қа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орынбасары – Шекара қызметі директорының 16.07.2022 </w:t>
      </w:r>
      <w:r>
        <w:rPr>
          <w:rFonts w:ascii="Times New Roman"/>
          <w:b w:val="false"/>
          <w:i w:val="false"/>
          <w:color w:val="ff0000"/>
          <w:sz w:val="28"/>
        </w:rPr>
        <w:t>№ 281-қа</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Жарлығының 7-тармағына, сондай-ақ Қазақстан Республикасы Президентінің 1999 жылғы 10 желтоқсандағы № 282 Жарлығымен бекітілген, Қазақстан Республикасы Ұлттық қауіпсіздік комитетінің Шекара қызметі туралы Ережесінің 18-тармағының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Алматы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Ұлттық қауіпсіздік комитеті Төрағасының орынбасары – Шекара қызметі директорының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 "Шығыс" өңірлік басқармасының бастығы заңнамада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Ұлттық қауіпсіздік комитеті Шекара қызметінің "Шығыс" өңірлік басқармасы" Республикалық мемлекеттік мекемесіне қосылу кезінде өз қызметін тоқтатқан заңды тұлғалар Бизнес-сәйкестендіру нөмірлерінің ұлттық тізілімінен алынып тасталуын қамтамасыз етсін.</w:t>
      </w:r>
    </w:p>
    <w:bookmarkStart w:name="z6"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7"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8" w:id="6"/>
    <w:p>
      <w:pPr>
        <w:spacing w:after="0"/>
        <w:ind w:left="0"/>
        <w:jc w:val="both"/>
      </w:pPr>
      <w:r>
        <w:rPr>
          <w:rFonts w:ascii="Times New Roman"/>
          <w:b w:val="false"/>
          <w:i w:val="false"/>
          <w:color w:val="000000"/>
          <w:sz w:val="28"/>
        </w:rPr>
        <w:t>
      6. Осы бұйрықпен Шекара қызметінің мүдделі тұлғаларының тиісті бөлігі таныстырылсын.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Шекара қызметінің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директоры генерал-майор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Ділманов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239-қа бұйрығымен бекітілді</w:t>
            </w:r>
          </w:p>
        </w:tc>
      </w:tr>
    </w:tbl>
    <w:bookmarkStart w:name="z10"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Алматы облысы бойынша департаменті туралы ереже</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Алматы облысы бойынша департаменті (бұдан әрі – Шекара қызметінің департаменті) Мемлекеттік шекараның тұтастығын және қол сұғылмаушылығын қамтамасыз ету, шекаралық кеңістікте заңдылық пен белгіленген тәртіпті ұстап тұру мақсатында құрлықта,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 органы және аумақтық бөлімшесі болып табылады.</w:t>
      </w:r>
    </w:p>
    <w:bookmarkEnd w:id="9"/>
    <w:bookmarkStart w:name="z13" w:id="10"/>
    <w:p>
      <w:pPr>
        <w:spacing w:after="0"/>
        <w:ind w:left="0"/>
        <w:jc w:val="both"/>
      </w:pPr>
      <w:r>
        <w:rPr>
          <w:rFonts w:ascii="Times New Roman"/>
          <w:b w:val="false"/>
          <w:i w:val="false"/>
          <w:color w:val="000000"/>
          <w:sz w:val="28"/>
        </w:rPr>
        <w:t>
      2. Шекара қызметінің департаменті өзінің қызметінде Қазақстан Республикасының Конституциясын, Қазақстан Республикасының заңдарын, Қазақстан Республикасы Президентінің актілерін, Қазақстан Республикасы Ұлттық қауіпсіздік комитеті Төрағасының және Қазақстан Республикасы Ұлттық қауіпсіздік комитеті Төрағасының орынбасары – Шекара қызметі директорының бұйрықтарын, осы ережені, сондай-ақ өзге де нормативтік құқықтық актілерді басшылыққа алады.</w:t>
      </w:r>
    </w:p>
    <w:bookmarkEnd w:id="10"/>
    <w:bookmarkStart w:name="z14" w:id="11"/>
    <w:p>
      <w:pPr>
        <w:spacing w:after="0"/>
        <w:ind w:left="0"/>
        <w:jc w:val="both"/>
      </w:pPr>
      <w:r>
        <w:rPr>
          <w:rFonts w:ascii="Times New Roman"/>
          <w:b w:val="false"/>
          <w:i w:val="false"/>
          <w:color w:val="000000"/>
          <w:sz w:val="28"/>
        </w:rPr>
        <w:t>
      3. Шекара қызметінің департаменті мемлекеттік тілде нақты және шартты атауы, мөрі мен мөртаңбалары, белгіленген үлгідегі бланкілері, қазынашылық органдарында есепшоттары бар республикалық мемлекеттік мекеменің ұйымдастырушылық-құқықтық нысанындағы заңды тұлғасы болып табылады.</w:t>
      </w:r>
    </w:p>
    <w:bookmarkEnd w:id="11"/>
    <w:bookmarkStart w:name="z15" w:id="12"/>
    <w:p>
      <w:pPr>
        <w:spacing w:after="0"/>
        <w:ind w:left="0"/>
        <w:jc w:val="both"/>
      </w:pPr>
      <w:r>
        <w:rPr>
          <w:rFonts w:ascii="Times New Roman"/>
          <w:b w:val="false"/>
          <w:i w:val="false"/>
          <w:color w:val="000000"/>
          <w:sz w:val="28"/>
        </w:rPr>
        <w:t>
      4. Шекара қызметінің департаменті азаматтық-құқықтық қатынастарға Қазақстан Республикасының заңнамасына сәйкес түседі.</w:t>
      </w:r>
    </w:p>
    <w:bookmarkEnd w:id="12"/>
    <w:bookmarkStart w:name="z16" w:id="13"/>
    <w:p>
      <w:pPr>
        <w:spacing w:after="0"/>
        <w:ind w:left="0"/>
        <w:jc w:val="both"/>
      </w:pPr>
      <w:r>
        <w:rPr>
          <w:rFonts w:ascii="Times New Roman"/>
          <w:b w:val="false"/>
          <w:i w:val="false"/>
          <w:color w:val="000000"/>
          <w:sz w:val="28"/>
        </w:rPr>
        <w:t>
      5. Шекара қызметінің департаменті, егер заңнамаға сәйкес осыған уәкілеттілік берілген болса, мемлекет атынан азаматтық-құқықтық қатынастардың тарапы болуға құқылы.</w:t>
      </w:r>
    </w:p>
    <w:bookmarkEnd w:id="13"/>
    <w:bookmarkStart w:name="z17" w:id="14"/>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заңнамада белгіленген тәртіппен Шекара қызметінің департаменті бастығының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8" w:id="15"/>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қолданыстағы заңнамаға сәйкес бекітіледі.</w:t>
      </w:r>
    </w:p>
    <w:bookmarkEnd w:id="15"/>
    <w:p>
      <w:pPr>
        <w:spacing w:after="0"/>
        <w:ind w:left="0"/>
        <w:jc w:val="both"/>
      </w:pPr>
      <w:r>
        <w:rPr>
          <w:rFonts w:ascii="Times New Roman"/>
          <w:b w:val="false"/>
          <w:i w:val="false"/>
          <w:color w:val="000000"/>
          <w:sz w:val="28"/>
        </w:rPr>
        <w:t xml:space="preserve">
      Заңды мекен-жайы: Қазақстан Республикасы, Алматы қаласы, Наурызбай батыр көшесі 77 үй, индексі 050000. </w:t>
      </w:r>
    </w:p>
    <w:bookmarkStart w:name="z19" w:id="16"/>
    <w:p>
      <w:pPr>
        <w:spacing w:after="0"/>
        <w:ind w:left="0"/>
        <w:jc w:val="both"/>
      </w:pPr>
      <w:r>
        <w:rPr>
          <w:rFonts w:ascii="Times New Roman"/>
          <w:b w:val="false"/>
          <w:i w:val="false"/>
          <w:color w:val="000000"/>
          <w:sz w:val="28"/>
        </w:rPr>
        <w:t>
      8. Толық атауы: "Қазақстан Республикасы Ұлттық қауіпсіздік комитеті Шекара қызметінің Алматы облысы бойынша департаменті" республикалық мемлекеттік мекемесі.</w:t>
      </w:r>
    </w:p>
    <w:bookmarkEnd w:id="16"/>
    <w:bookmarkStart w:name="z20" w:id="17"/>
    <w:p>
      <w:pPr>
        <w:spacing w:after="0"/>
        <w:ind w:left="0"/>
        <w:jc w:val="both"/>
      </w:pPr>
      <w:r>
        <w:rPr>
          <w:rFonts w:ascii="Times New Roman"/>
          <w:b w:val="false"/>
          <w:i w:val="false"/>
          <w:color w:val="000000"/>
          <w:sz w:val="28"/>
        </w:rPr>
        <w:t>
      9. Осы Ереже Шекара қызметі департаментінің құрылтай құжаты болып табылады.</w:t>
      </w:r>
    </w:p>
    <w:bookmarkEnd w:id="17"/>
    <w:bookmarkStart w:name="z21" w:id="18"/>
    <w:p>
      <w:pPr>
        <w:spacing w:after="0"/>
        <w:ind w:left="0"/>
        <w:jc w:val="both"/>
      </w:pPr>
      <w:r>
        <w:rPr>
          <w:rFonts w:ascii="Times New Roman"/>
          <w:b w:val="false"/>
          <w:i w:val="false"/>
          <w:color w:val="000000"/>
          <w:sz w:val="28"/>
        </w:rPr>
        <w:t>
      10. Департаменттің қызметін қаржыландыру республикалық бюджеттен жүзеге асырылады.</w:t>
      </w:r>
    </w:p>
    <w:bookmarkEnd w:id="18"/>
    <w:bookmarkStart w:name="z22" w:id="19"/>
    <w:p>
      <w:pPr>
        <w:spacing w:after="0"/>
        <w:ind w:left="0"/>
        <w:jc w:val="both"/>
      </w:pPr>
      <w:r>
        <w:rPr>
          <w:rFonts w:ascii="Times New Roman"/>
          <w:b w:val="false"/>
          <w:i w:val="false"/>
          <w:color w:val="000000"/>
          <w:sz w:val="28"/>
        </w:rPr>
        <w:t>
      11. Шекара қызметінің департаментіне кәсіпкерлік субъектілерімен Шекара қызметі департаментінің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Шекара қызметінің департаментіне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0"/>
    <w:p>
      <w:pPr>
        <w:spacing w:after="0"/>
        <w:ind w:left="0"/>
        <w:jc w:val="left"/>
      </w:pPr>
      <w:r>
        <w:rPr>
          <w:rFonts w:ascii="Times New Roman"/>
          <w:b/>
          <w:i w:val="false"/>
          <w:color w:val="000000"/>
        </w:rPr>
        <w:t xml:space="preserve"> 2-тарау. Шекара қызметі департаментінің негізгі міндеттері, функциялары, құқықтары мен міндеттері</w:t>
      </w:r>
    </w:p>
    <w:bookmarkEnd w:id="20"/>
    <w:bookmarkStart w:name="z24" w:id="21"/>
    <w:p>
      <w:pPr>
        <w:spacing w:after="0"/>
        <w:ind w:left="0"/>
        <w:jc w:val="both"/>
      </w:pPr>
      <w:r>
        <w:rPr>
          <w:rFonts w:ascii="Times New Roman"/>
          <w:b w:val="false"/>
          <w:i w:val="false"/>
          <w:color w:val="000000"/>
          <w:sz w:val="28"/>
        </w:rPr>
        <w:t>
      12. Алматы облысы шегінде Шекара қызметі департаментінің негізгі міндеттері:</w:t>
      </w:r>
    </w:p>
    <w:bookmarkEnd w:id="21"/>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анықтау, алдын алу мен жолын кесу;</w:t>
      </w:r>
    </w:p>
    <w:p>
      <w:pPr>
        <w:spacing w:after="0"/>
        <w:ind w:left="0"/>
        <w:jc w:val="both"/>
      </w:pPr>
      <w:r>
        <w:rPr>
          <w:rFonts w:ascii="Times New Roman"/>
          <w:b w:val="false"/>
          <w:i w:val="false"/>
          <w:color w:val="000000"/>
          <w:sz w:val="28"/>
        </w:rPr>
        <w:t>
      7) Мемлекеттік шекара режимін және өткізу пункттеріндегі режимді қамтамасыз ету;</w:t>
      </w:r>
    </w:p>
    <w:p>
      <w:pPr>
        <w:spacing w:after="0"/>
        <w:ind w:left="0"/>
        <w:jc w:val="both"/>
      </w:pPr>
      <w:r>
        <w:rPr>
          <w:rFonts w:ascii="Times New Roman"/>
          <w:b w:val="false"/>
          <w:i w:val="false"/>
          <w:color w:val="000000"/>
          <w:sz w:val="28"/>
        </w:rPr>
        <w:t>
      8) шекаралық аймақта белгіленген режимдердің сақталуын дербес немесе уәкілетті органдармен бірлесіп бақылауды жүзеге асыру;</w:t>
      </w:r>
    </w:p>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p>
      <w:pPr>
        <w:spacing w:after="0"/>
        <w:ind w:left="0"/>
        <w:jc w:val="both"/>
      </w:pPr>
      <w:r>
        <w:rPr>
          <w:rFonts w:ascii="Times New Roman"/>
          <w:b w:val="false"/>
          <w:i w:val="false"/>
          <w:color w:val="000000"/>
          <w:sz w:val="28"/>
        </w:rPr>
        <w:t>
      10) құрылымдық бөлімшелердің инженерлік-техникалық қамтамасыз етілуін, материалдық-техникалық жабдықталуын ұйымдастыру;</w:t>
      </w:r>
    </w:p>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Start w:name="z25" w:id="22"/>
    <w:p>
      <w:pPr>
        <w:spacing w:after="0"/>
        <w:ind w:left="0"/>
        <w:jc w:val="both"/>
      </w:pPr>
      <w:r>
        <w:rPr>
          <w:rFonts w:ascii="Times New Roman"/>
          <w:b w:val="false"/>
          <w:i w:val="false"/>
          <w:color w:val="000000"/>
          <w:sz w:val="28"/>
        </w:rPr>
        <w:t>
      13. Қазақстан Республикасының заңнамасында белгіленген тәртіпте және өзінің құзіреті шегінде Шекара қызметінің департаменті Алматы облысында төмендегідей функцияларды жүзеге асырады:</w:t>
      </w:r>
    </w:p>
    <w:bookmarkEnd w:id="22"/>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орындауды қамтамасыз етеді;</w:t>
      </w:r>
    </w:p>
    <w:p>
      <w:pPr>
        <w:spacing w:after="0"/>
        <w:ind w:left="0"/>
        <w:jc w:val="both"/>
      </w:pPr>
      <w:r>
        <w:rPr>
          <w:rFonts w:ascii="Times New Roman"/>
          <w:b w:val="false"/>
          <w:i w:val="false"/>
          <w:color w:val="000000"/>
          <w:sz w:val="28"/>
        </w:rPr>
        <w:t>
      2) шекара саясатын іске асырады;</w:t>
      </w:r>
    </w:p>
    <w:p>
      <w:pPr>
        <w:spacing w:after="0"/>
        <w:ind w:left="0"/>
        <w:jc w:val="both"/>
      </w:pPr>
      <w:r>
        <w:rPr>
          <w:rFonts w:ascii="Times New Roman"/>
          <w:b w:val="false"/>
          <w:i w:val="false"/>
          <w:color w:val="000000"/>
          <w:sz w:val="28"/>
        </w:rPr>
        <w:t>
      3) әр түрлі жауынгерлік және жедел-қызметтік әзірлікке өтуге Шекара қызметі департаментінің және оның құрылымдық бөлімшелерінің тұрақты әзірлігін қамтамасыз етеді;</w:t>
      </w:r>
    </w:p>
    <w:p>
      <w:pPr>
        <w:spacing w:after="0"/>
        <w:ind w:left="0"/>
        <w:jc w:val="both"/>
      </w:pPr>
      <w:r>
        <w:rPr>
          <w:rFonts w:ascii="Times New Roman"/>
          <w:b w:val="false"/>
          <w:i w:val="false"/>
          <w:color w:val="000000"/>
          <w:sz w:val="28"/>
        </w:rPr>
        <w:t>
      4) жауынгерлік кезекшілікті және жауынгерлік қызметті атқаруды ұйымдастырады;</w:t>
      </w:r>
    </w:p>
    <w:p>
      <w:pPr>
        <w:spacing w:after="0"/>
        <w:ind w:left="0"/>
        <w:jc w:val="both"/>
      </w:pPr>
      <w:r>
        <w:rPr>
          <w:rFonts w:ascii="Times New Roman"/>
          <w:b w:val="false"/>
          <w:i w:val="false"/>
          <w:color w:val="000000"/>
          <w:sz w:val="28"/>
        </w:rPr>
        <w:t>
      5) құрылымдық бөлімшелердегі жауынгерлік даярлық сапасын жоғарылатуды қамтамасыз ету жөнінде іс-шаралар өткізеді;</w:t>
      </w:r>
    </w:p>
    <w:p>
      <w:pPr>
        <w:spacing w:after="0"/>
        <w:ind w:left="0"/>
        <w:jc w:val="both"/>
      </w:pPr>
      <w:r>
        <w:rPr>
          <w:rFonts w:ascii="Times New Roman"/>
          <w:b w:val="false"/>
          <w:i w:val="false"/>
          <w:color w:val="000000"/>
          <w:sz w:val="28"/>
        </w:rPr>
        <w:t>
      6) манандарға сыныптық біліктілікті береді, төмендетеді немесе растайды;</w:t>
      </w:r>
    </w:p>
    <w:p>
      <w:pPr>
        <w:spacing w:after="0"/>
        <w:ind w:left="0"/>
        <w:jc w:val="both"/>
      </w:pPr>
      <w:r>
        <w:rPr>
          <w:rFonts w:ascii="Times New Roman"/>
          <w:b w:val="false"/>
          <w:i w:val="false"/>
          <w:color w:val="000000"/>
          <w:sz w:val="28"/>
        </w:rPr>
        <w:t>
      7) Мемлекеттік шекараны күзетуге мамандарды даярлау және қолдану әдістерін жетілдіру жөніндегі жұмыстарға қатысады;</w:t>
      </w:r>
    </w:p>
    <w:p>
      <w:pPr>
        <w:spacing w:after="0"/>
        <w:ind w:left="0"/>
        <w:jc w:val="both"/>
      </w:pPr>
      <w:r>
        <w:rPr>
          <w:rFonts w:ascii="Times New Roman"/>
          <w:b w:val="false"/>
          <w:i w:val="false"/>
          <w:color w:val="000000"/>
          <w:sz w:val="28"/>
        </w:rPr>
        <w:t>
      8) белгіленген тәртіпте мемлекеттік органдармен өзара іс-қимыл жасауды жүзеге асырады;</w:t>
      </w:r>
    </w:p>
    <w:p>
      <w:pPr>
        <w:spacing w:after="0"/>
        <w:ind w:left="0"/>
        <w:jc w:val="both"/>
      </w:pPr>
      <w:r>
        <w:rPr>
          <w:rFonts w:ascii="Times New Roman"/>
          <w:b w:val="false"/>
          <w:i w:val="false"/>
          <w:color w:val="000000"/>
          <w:sz w:val="28"/>
        </w:rPr>
        <w:t>
      9) Шекара қызметі департаментінің құрылымдық бөлімшелерінің іс-қимылына басшылықты жүзеге асырады және келісімділігін қамтамасыз етеді, оларға практикалық және әдістемелік көмек көрсетеді;</w:t>
      </w:r>
    </w:p>
    <w:p>
      <w:pPr>
        <w:spacing w:after="0"/>
        <w:ind w:left="0"/>
        <w:jc w:val="both"/>
      </w:pPr>
      <w:r>
        <w:rPr>
          <w:rFonts w:ascii="Times New Roman"/>
          <w:b w:val="false"/>
          <w:i w:val="false"/>
          <w:color w:val="000000"/>
          <w:sz w:val="28"/>
        </w:rPr>
        <w:t>
      10) Мемлекеттік шекарада тұлғаның, қоғам мен мемлекеттің қауіпсіздігін қамтамасыз етуге қатысты мемлекеттік және өзге де бағдарламаларды әзірлеу мен орындауға қатысады;</w:t>
      </w:r>
    </w:p>
    <w:p>
      <w:pPr>
        <w:spacing w:after="0"/>
        <w:ind w:left="0"/>
        <w:jc w:val="both"/>
      </w:pPr>
      <w:r>
        <w:rPr>
          <w:rFonts w:ascii="Times New Roman"/>
          <w:b w:val="false"/>
          <w:i w:val="false"/>
          <w:color w:val="000000"/>
          <w:sz w:val="28"/>
        </w:rPr>
        <w:t>
      11) ұйымдастыру-штаттық ұсынысты белгіленген тәртіппен еңгізеді;</w:t>
      </w:r>
    </w:p>
    <w:p>
      <w:pPr>
        <w:spacing w:after="0"/>
        <w:ind w:left="0"/>
        <w:jc w:val="both"/>
      </w:pPr>
      <w:r>
        <w:rPr>
          <w:rFonts w:ascii="Times New Roman"/>
          <w:b w:val="false"/>
          <w:i w:val="false"/>
          <w:color w:val="000000"/>
          <w:sz w:val="28"/>
        </w:rPr>
        <w:t>
      12) Шекара қызметі департаментінің тәрбиелік, идеологиялық (патриоттық) және кадрлық жұмыстарды жүзеге асырады;</w:t>
      </w:r>
    </w:p>
    <w:p>
      <w:pPr>
        <w:spacing w:after="0"/>
        <w:ind w:left="0"/>
        <w:jc w:val="both"/>
      </w:pPr>
      <w:r>
        <w:rPr>
          <w:rFonts w:ascii="Times New Roman"/>
          <w:b w:val="false"/>
          <w:i w:val="false"/>
          <w:color w:val="000000"/>
          <w:sz w:val="28"/>
        </w:rPr>
        <w:t>
      13) әскери тәртіп пен құқықтық тәртіпті нығайту, құқықбұзушылықты алдын алу, әскери ұжымдарды шоғырландыру, әскери қызметтің қауіпсіздік жағдайларын қамтамасыз ету бойынша жұмыстарды ұйымдастырады және жүзеге асырады;</w:t>
      </w:r>
    </w:p>
    <w:p>
      <w:pPr>
        <w:spacing w:after="0"/>
        <w:ind w:left="0"/>
        <w:jc w:val="both"/>
      </w:pPr>
      <w:r>
        <w:rPr>
          <w:rFonts w:ascii="Times New Roman"/>
          <w:b w:val="false"/>
          <w:i w:val="false"/>
          <w:color w:val="000000"/>
          <w:sz w:val="28"/>
        </w:rPr>
        <w:t>
      14) Шекара қызметі департаментінің кадрлары құрамымен әлеуметтік-құқықтық жұмыстарды ұйымдастырады және әскери қызметшілердің, олардың отбасы мүшелерінің әлеуметтік және құқықтық кепілдігін қамтамасыз етеді;</w:t>
      </w:r>
    </w:p>
    <w:p>
      <w:pPr>
        <w:spacing w:after="0"/>
        <w:ind w:left="0"/>
        <w:jc w:val="both"/>
      </w:pPr>
      <w:r>
        <w:rPr>
          <w:rFonts w:ascii="Times New Roman"/>
          <w:b w:val="false"/>
          <w:i w:val="false"/>
          <w:color w:val="000000"/>
          <w:sz w:val="28"/>
        </w:rPr>
        <w:t>
      15) кадрларды орналастыруды және әскери атақтарды беруді жүзеге асырады, Қазақстан Республикасы Ұлттық қауіпсіздік комитеті Төрағасының орынбасары – Шекара қызметінің директорының қарауына номенклатураға сәйкес лауазымға тағайындау және әскери атақ беру бойынша ұсыныстар енгізеді; 16) Шекара қызметінің департаментін жеке құраммен жабдықтауды және жұмысшыларды қабылдауды ұйымдастырады;</w:t>
      </w:r>
    </w:p>
    <w:p>
      <w:pPr>
        <w:spacing w:after="0"/>
        <w:ind w:left="0"/>
        <w:jc w:val="both"/>
      </w:pPr>
      <w:r>
        <w:rPr>
          <w:rFonts w:ascii="Times New Roman"/>
          <w:b w:val="false"/>
          <w:i w:val="false"/>
          <w:color w:val="000000"/>
          <w:sz w:val="28"/>
        </w:rPr>
        <w:t>
      17) кадрлардың кәсіби даярлығын ұйымдастырады және оның жүргізілу сапасына бақылауды жүзеге асырады</w:t>
      </w:r>
    </w:p>
    <w:p>
      <w:pPr>
        <w:spacing w:after="0"/>
        <w:ind w:left="0"/>
        <w:jc w:val="both"/>
      </w:pPr>
      <w:r>
        <w:rPr>
          <w:rFonts w:ascii="Times New Roman"/>
          <w:b w:val="false"/>
          <w:i w:val="false"/>
          <w:color w:val="000000"/>
          <w:sz w:val="28"/>
        </w:rPr>
        <w:t>
      18) Шекара қызметі департаментінің құрылымдық бөлімшелерін пәтерге орналастыруды қоса алғанда, жоспарлауды және жауынгерлік, техникалық, тылдық, қаржылық, кадрлық, ақпараттық, медициналық және басқа да қамтамасыз ету түрлерін жүзеге асырады;</w:t>
      </w:r>
    </w:p>
    <w:p>
      <w:pPr>
        <w:spacing w:after="0"/>
        <w:ind w:left="0"/>
        <w:jc w:val="both"/>
      </w:pPr>
      <w:r>
        <w:rPr>
          <w:rFonts w:ascii="Times New Roman"/>
          <w:b w:val="false"/>
          <w:i w:val="false"/>
          <w:color w:val="000000"/>
          <w:sz w:val="28"/>
        </w:rPr>
        <w:t>
      19) бюджеттік қаражатты мақсатты пайдалануды қамтамасыз етеді;</w:t>
      </w:r>
    </w:p>
    <w:p>
      <w:pPr>
        <w:spacing w:after="0"/>
        <w:ind w:left="0"/>
        <w:jc w:val="both"/>
      </w:pPr>
      <w:r>
        <w:rPr>
          <w:rFonts w:ascii="Times New Roman"/>
          <w:b w:val="false"/>
          <w:i w:val="false"/>
          <w:color w:val="000000"/>
          <w:sz w:val="28"/>
        </w:rPr>
        <w:t>
      20) Шекара қызметі департаменті және оның құрылымдық бөлімшелері объектілерінің өртке қарсы қорғалуын қамтамасыз ету бойынша шараларды әзірлейді және қабылдайды;</w:t>
      </w:r>
    </w:p>
    <w:p>
      <w:pPr>
        <w:spacing w:after="0"/>
        <w:ind w:left="0"/>
        <w:jc w:val="both"/>
      </w:pPr>
      <w:r>
        <w:rPr>
          <w:rFonts w:ascii="Times New Roman"/>
          <w:b w:val="false"/>
          <w:i w:val="false"/>
          <w:color w:val="000000"/>
          <w:sz w:val="28"/>
        </w:rPr>
        <w:t>
      21) Қазақстан Республикасының заңнамаларында көзделеген өзге де функцияларды жүзеге асырады.</w:t>
      </w:r>
    </w:p>
    <w:bookmarkStart w:name="z26" w:id="23"/>
    <w:p>
      <w:pPr>
        <w:spacing w:after="0"/>
        <w:ind w:left="0"/>
        <w:jc w:val="both"/>
      </w:pPr>
      <w:r>
        <w:rPr>
          <w:rFonts w:ascii="Times New Roman"/>
          <w:b w:val="false"/>
          <w:i w:val="false"/>
          <w:color w:val="000000"/>
          <w:sz w:val="28"/>
        </w:rPr>
        <w:t>
      14. Құқықтары мен міндеттері.</w:t>
      </w:r>
    </w:p>
    <w:bookmarkEnd w:id="23"/>
    <w:p>
      <w:pPr>
        <w:spacing w:after="0"/>
        <w:ind w:left="0"/>
        <w:jc w:val="both"/>
      </w:pPr>
      <w:r>
        <w:rPr>
          <w:rFonts w:ascii="Times New Roman"/>
          <w:b w:val="false"/>
          <w:i w:val="false"/>
          <w:color w:val="000000"/>
          <w:sz w:val="28"/>
        </w:rPr>
        <w:t>
      Шекара қызметінің департаменті өз құзіреті шегінде:</w:t>
      </w:r>
    </w:p>
    <w:p>
      <w:pPr>
        <w:spacing w:after="0"/>
        <w:ind w:left="0"/>
        <w:jc w:val="both"/>
      </w:pPr>
      <w:r>
        <w:rPr>
          <w:rFonts w:ascii="Times New Roman"/>
          <w:b w:val="false"/>
          <w:i w:val="false"/>
          <w:color w:val="000000"/>
          <w:sz w:val="28"/>
        </w:rPr>
        <w:t>
      1) Мемлекеттік шекарадан өтуді өзгертудің, Қазақстан Республикасының аумағын игерудің кез келген әрекеттерінің жолын кесуге;</w:t>
      </w:r>
    </w:p>
    <w:p>
      <w:pPr>
        <w:spacing w:after="0"/>
        <w:ind w:left="0"/>
        <w:jc w:val="both"/>
      </w:pPr>
      <w:r>
        <w:rPr>
          <w:rFonts w:ascii="Times New Roman"/>
          <w:b w:val="false"/>
          <w:i w:val="false"/>
          <w:color w:val="000000"/>
          <w:sz w:val="28"/>
        </w:rPr>
        <w:t>
      2) Қазақстан Республикасы Ұлттық қауіпсіздік комитетінің аумақтық органдарымен бірлесіп Мемлекеттік шекараны күзетуді жедел қамтамасыз ету бойынша жыл сайынғы өкімді әзірлеуге;</w:t>
      </w:r>
    </w:p>
    <w:p>
      <w:pPr>
        <w:spacing w:after="0"/>
        <w:ind w:left="0"/>
        <w:jc w:val="both"/>
      </w:pPr>
      <w:r>
        <w:rPr>
          <w:rFonts w:ascii="Times New Roman"/>
          <w:b w:val="false"/>
          <w:i w:val="false"/>
          <w:color w:val="000000"/>
          <w:sz w:val="28"/>
        </w:rPr>
        <w:t>
      3) Мемлекеттік шекараны күзетуді жедел қамтамасыз етудің мақсаттарына жету үшін жағдайларын жасауға, қолдауға және дамытуға;</w:t>
      </w:r>
    </w:p>
    <w:p>
      <w:pPr>
        <w:spacing w:after="0"/>
        <w:ind w:left="0"/>
        <w:jc w:val="both"/>
      </w:pPr>
      <w:r>
        <w:rPr>
          <w:rFonts w:ascii="Times New Roman"/>
          <w:b w:val="false"/>
          <w:i w:val="false"/>
          <w:color w:val="000000"/>
          <w:sz w:val="28"/>
        </w:rPr>
        <w:t>
      4) Мемлекеттік шекараны күзетуді жедел қамтамасыз ету саласында қарсыбарлау, барлау, жедел-іздестіру қызметін ұйымдастыруға және жүзеге асыруға;</w:t>
      </w:r>
    </w:p>
    <w:p>
      <w:pPr>
        <w:spacing w:after="0"/>
        <w:ind w:left="0"/>
        <w:jc w:val="both"/>
      </w:pPr>
      <w:r>
        <w:rPr>
          <w:rFonts w:ascii="Times New Roman"/>
          <w:b w:val="false"/>
          <w:i w:val="false"/>
          <w:color w:val="000000"/>
          <w:sz w:val="28"/>
        </w:rPr>
        <w:t>
      5) Қазақстан Республикасының заңнамаларына сәйкес жеке қауіпсіздікті қамтамасыз ету жөніндегі шаралар қолдануға;</w:t>
      </w:r>
    </w:p>
    <w:p>
      <w:pPr>
        <w:spacing w:after="0"/>
        <w:ind w:left="0"/>
        <w:jc w:val="both"/>
      </w:pPr>
      <w:r>
        <w:rPr>
          <w:rFonts w:ascii="Times New Roman"/>
          <w:b w:val="false"/>
          <w:i w:val="false"/>
          <w:color w:val="000000"/>
          <w:sz w:val="28"/>
        </w:rPr>
        <w:t>
      6) өз құзіреті шегінде Қазақстан Республикасының қорғанысы бойынша міндеттерді шешуге, сондай-ақ төтенше немесе әскери жағдай режимдерін қамтамасыз етуге қатысуға;</w:t>
      </w:r>
    </w:p>
    <w:p>
      <w:pPr>
        <w:spacing w:after="0"/>
        <w:ind w:left="0"/>
        <w:jc w:val="both"/>
      </w:pPr>
      <w:r>
        <w:rPr>
          <w:rFonts w:ascii="Times New Roman"/>
          <w:b w:val="false"/>
          <w:i w:val="false"/>
          <w:color w:val="000000"/>
          <w:sz w:val="28"/>
        </w:rPr>
        <w:t>
      7)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p>
    <w:p>
      <w:pPr>
        <w:spacing w:after="0"/>
        <w:ind w:left="0"/>
        <w:jc w:val="both"/>
      </w:pPr>
      <w:r>
        <w:rPr>
          <w:rFonts w:ascii="Times New Roman"/>
          <w:b w:val="false"/>
          <w:i w:val="false"/>
          <w:color w:val="000000"/>
          <w:sz w:val="28"/>
        </w:rPr>
        <w:t>
      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p>
      <w:pPr>
        <w:spacing w:after="0"/>
        <w:ind w:left="0"/>
        <w:jc w:val="both"/>
      </w:pPr>
      <w:r>
        <w:rPr>
          <w:rFonts w:ascii="Times New Roman"/>
          <w:b w:val="false"/>
          <w:i w:val="false"/>
          <w:color w:val="000000"/>
          <w:sz w:val="28"/>
        </w:rPr>
        <w:t>
      9)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p>
      <w:pPr>
        <w:spacing w:after="0"/>
        <w:ind w:left="0"/>
        <w:jc w:val="both"/>
      </w:pPr>
      <w:r>
        <w:rPr>
          <w:rFonts w:ascii="Times New Roman"/>
          <w:b w:val="false"/>
          <w:i w:val="false"/>
          <w:color w:val="000000"/>
          <w:sz w:val="28"/>
        </w:rPr>
        <w:t>
      10) төмендегі мәселелер бойынша Мемлекеттік шекара режимінің сақталуын қамтамасыз етуге:</w:t>
      </w:r>
    </w:p>
    <w:p>
      <w:pPr>
        <w:spacing w:after="0"/>
        <w:ind w:left="0"/>
        <w:jc w:val="both"/>
      </w:pPr>
      <w:r>
        <w:rPr>
          <w:rFonts w:ascii="Times New Roman"/>
          <w:b w:val="false"/>
          <w:i w:val="false"/>
          <w:color w:val="000000"/>
          <w:sz w:val="28"/>
        </w:rPr>
        <w:t>
      Мемлекеттік шекараны күтіп ұстау;</w:t>
      </w:r>
    </w:p>
    <w:p>
      <w:pPr>
        <w:spacing w:after="0"/>
        <w:ind w:left="0"/>
        <w:jc w:val="both"/>
      </w:pPr>
      <w:r>
        <w:rPr>
          <w:rFonts w:ascii="Times New Roman"/>
          <w:b w:val="false"/>
          <w:i w:val="false"/>
          <w:color w:val="000000"/>
          <w:sz w:val="28"/>
        </w:rPr>
        <w:t>
      Мемлекеттік шекараны кесіп өту;</w:t>
      </w:r>
    </w:p>
    <w:p>
      <w:pPr>
        <w:spacing w:after="0"/>
        <w:ind w:left="0"/>
        <w:jc w:val="both"/>
      </w:pPr>
      <w:r>
        <w:rPr>
          <w:rFonts w:ascii="Times New Roman"/>
          <w:b w:val="false"/>
          <w:i w:val="false"/>
          <w:color w:val="000000"/>
          <w:sz w:val="28"/>
        </w:rPr>
        <w:t>
      Мемлекеттік шекара арқылы адамдарды, көлік құралдарын, жүктер мен тауарларды өткізу;</w:t>
      </w:r>
    </w:p>
    <w:p>
      <w:pPr>
        <w:spacing w:after="0"/>
        <w:ind w:left="0"/>
        <w:jc w:val="both"/>
      </w:pPr>
      <w:r>
        <w:rPr>
          <w:rFonts w:ascii="Times New Roman"/>
          <w:b w:val="false"/>
          <w:i w:val="false"/>
          <w:color w:val="000000"/>
          <w:sz w:val="28"/>
        </w:rPr>
        <w:t>
      шекаралық белдеуге кіру, онда уақытша болу, тұру, жүріп-тұру және шекаралық белдеудің үстінен ұшуды жүзеге асыру;</w:t>
      </w:r>
    </w:p>
    <w:p>
      <w:pPr>
        <w:spacing w:after="0"/>
        <w:ind w:left="0"/>
        <w:jc w:val="both"/>
      </w:pPr>
      <w:r>
        <w:rPr>
          <w:rFonts w:ascii="Times New Roman"/>
          <w:b w:val="false"/>
          <w:i w:val="false"/>
          <w:color w:val="000000"/>
          <w:sz w:val="28"/>
        </w:rPr>
        <w:t>
      шаруашылық, кәсіпшілік немесе өзге де қызметті жүргізу, қоғамдық-саяси, мәдени немесе өзге де іс-шараларды жүргізу;</w:t>
      </w:r>
    </w:p>
    <w:p>
      <w:pPr>
        <w:spacing w:after="0"/>
        <w:ind w:left="0"/>
        <w:jc w:val="both"/>
      </w:pPr>
      <w:r>
        <w:rPr>
          <w:rFonts w:ascii="Times New Roman"/>
          <w:b w:val="false"/>
          <w:i w:val="false"/>
          <w:color w:val="000000"/>
          <w:sz w:val="28"/>
        </w:rPr>
        <w:t>
      шекарадағы тосын оқиғаларды шешу.</w:t>
      </w:r>
    </w:p>
    <w:p>
      <w:pPr>
        <w:spacing w:after="0"/>
        <w:ind w:left="0"/>
        <w:jc w:val="both"/>
      </w:pPr>
      <w:r>
        <w:rPr>
          <w:rFonts w:ascii="Times New Roman"/>
          <w:b w:val="false"/>
          <w:i w:val="false"/>
          <w:color w:val="000000"/>
          <w:sz w:val="28"/>
        </w:rPr>
        <w:t>
      Төмендегі мәселе бойынша өткізу пункттері режимінің сақталуын қамтамасыз етуге;</w:t>
      </w:r>
    </w:p>
    <w:p>
      <w:pPr>
        <w:spacing w:after="0"/>
        <w:ind w:left="0"/>
        <w:jc w:val="both"/>
      </w:pPr>
      <w:r>
        <w:rPr>
          <w:rFonts w:ascii="Times New Roman"/>
          <w:b w:val="false"/>
          <w:i w:val="false"/>
          <w:color w:val="000000"/>
          <w:sz w:val="28"/>
        </w:rPr>
        <w:t>
      өткізу пункттеріне кіру, онда уақытша болу, жүріп-тұру және шығу, олардың шінде адамдарды, көлік құралдарын, кіргізу, болу, ауыстыру, жүктер мен тауарларды шығару тәртібі;</w:t>
      </w:r>
    </w:p>
    <w:p>
      <w:pPr>
        <w:spacing w:after="0"/>
        <w:ind w:left="0"/>
        <w:jc w:val="both"/>
      </w:pPr>
      <w:r>
        <w:rPr>
          <w:rFonts w:ascii="Times New Roman"/>
          <w:b w:val="false"/>
          <w:i w:val="false"/>
          <w:color w:val="000000"/>
          <w:sz w:val="28"/>
        </w:rPr>
        <w:t>
      төмендегі мәселе бойынша шекара режимінің сақталуын қамтамасыз етуге;</w:t>
      </w:r>
    </w:p>
    <w:p>
      <w:pPr>
        <w:spacing w:after="0"/>
        <w:ind w:left="0"/>
        <w:jc w:val="both"/>
      </w:pPr>
      <w:r>
        <w:rPr>
          <w:rFonts w:ascii="Times New Roman"/>
          <w:b w:val="false"/>
          <w:i w:val="false"/>
          <w:color w:val="000000"/>
          <w:sz w:val="28"/>
        </w:rPr>
        <w:t>
      шекаралық аймаққа кірудің, онда уақытша болудың, тұрудың немесе орын ауыстырудың, қоғамдық-саяси, мәдени немесе өзге де іс-шараларды өткізудің тәртібі;</w:t>
      </w:r>
    </w:p>
    <w:p>
      <w:pPr>
        <w:spacing w:after="0"/>
        <w:ind w:left="0"/>
        <w:jc w:val="both"/>
      </w:pPr>
      <w:r>
        <w:rPr>
          <w:rFonts w:ascii="Times New Roman"/>
          <w:b w:val="false"/>
          <w:i w:val="false"/>
          <w:color w:val="000000"/>
          <w:sz w:val="28"/>
        </w:rPr>
        <w:t>
      11) шекаралық режимнің, аумақтық сулар (теңіз), ішкі сулар режимінің, континеттік қайраң режимінің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p>
      <w:pPr>
        <w:spacing w:after="0"/>
        <w:ind w:left="0"/>
        <w:jc w:val="both"/>
      </w:pPr>
      <w:r>
        <w:rPr>
          <w:rFonts w:ascii="Times New Roman"/>
          <w:b w:val="false"/>
          <w:i w:val="false"/>
          <w:color w:val="000000"/>
          <w:sz w:val="28"/>
        </w:rPr>
        <w:t>
      12) өз құзыреті шегінде құқық бұзушылықтардың профилактикасын жүзеге асыруға;</w:t>
      </w:r>
    </w:p>
    <w:p>
      <w:pPr>
        <w:spacing w:after="0"/>
        <w:ind w:left="0"/>
        <w:jc w:val="both"/>
      </w:pPr>
      <w:r>
        <w:rPr>
          <w:rFonts w:ascii="Times New Roman"/>
          <w:b w:val="false"/>
          <w:i w:val="false"/>
          <w:color w:val="000000"/>
          <w:sz w:val="28"/>
        </w:rPr>
        <w:t>
      13)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p>
    <w:p>
      <w:pPr>
        <w:spacing w:after="0"/>
        <w:ind w:left="0"/>
        <w:jc w:val="both"/>
      </w:pPr>
      <w:r>
        <w:rPr>
          <w:rFonts w:ascii="Times New Roman"/>
          <w:b w:val="false"/>
          <w:i w:val="false"/>
          <w:color w:val="000000"/>
          <w:sz w:val="28"/>
        </w:rPr>
        <w:t>
      14) Қазақстан Республикасының заңдарына сәйкес Қазақстан Республикасына кіруге рұқсат етілмеген шетелдіктердің және азаматтығы жоқ адамдардың, сондай-ақ айыппұл салу туралы сот шешімдерін және уәкілетті органдардың қаулыларын Қазақстан Республикасының заңнамалық актілерінде белгіленген мерзімде орындамаған шетелдіктердің және азаматтығы жоқ адамдардың кіруін шектеуге;</w:t>
      </w:r>
    </w:p>
    <w:p>
      <w:pPr>
        <w:spacing w:after="0"/>
        <w:ind w:left="0"/>
        <w:jc w:val="both"/>
      </w:pPr>
      <w:r>
        <w:rPr>
          <w:rFonts w:ascii="Times New Roman"/>
          <w:b w:val="false"/>
          <w:i w:val="false"/>
          <w:color w:val="000000"/>
          <w:sz w:val="28"/>
        </w:rPr>
        <w:t>
      15)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p>
      <w:pPr>
        <w:spacing w:after="0"/>
        <w:ind w:left="0"/>
        <w:jc w:val="both"/>
      </w:pPr>
      <w:r>
        <w:rPr>
          <w:rFonts w:ascii="Times New Roman"/>
          <w:b w:val="false"/>
          <w:i w:val="false"/>
          <w:color w:val="000000"/>
          <w:sz w:val="28"/>
        </w:rPr>
        <w:t>
      16) Қазақстан Республикасының заңдарына сәйкес адамдарды ұстауды және жеке тексеріп қарауды жүзеге асыруға;</w:t>
      </w:r>
    </w:p>
    <w:p>
      <w:pPr>
        <w:spacing w:after="0"/>
        <w:ind w:left="0"/>
        <w:jc w:val="both"/>
      </w:pPr>
      <w:r>
        <w:rPr>
          <w:rFonts w:ascii="Times New Roman"/>
          <w:b w:val="false"/>
          <w:i w:val="false"/>
          <w:color w:val="000000"/>
          <w:sz w:val="28"/>
        </w:rPr>
        <w:t>
      17)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p>
    <w:p>
      <w:pPr>
        <w:spacing w:after="0"/>
        <w:ind w:left="0"/>
        <w:jc w:val="both"/>
      </w:pPr>
      <w:r>
        <w:rPr>
          <w:rFonts w:ascii="Times New Roman"/>
          <w:b w:val="false"/>
          <w:i w:val="false"/>
          <w:color w:val="000000"/>
          <w:sz w:val="28"/>
        </w:rPr>
        <w:t>
      18)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p>
      <w:pPr>
        <w:spacing w:after="0"/>
        <w:ind w:left="0"/>
        <w:jc w:val="both"/>
      </w:pPr>
      <w:r>
        <w:rPr>
          <w:rFonts w:ascii="Times New Roman"/>
          <w:b w:val="false"/>
          <w:i w:val="false"/>
          <w:color w:val="000000"/>
          <w:sz w:val="28"/>
        </w:rPr>
        <w:t>
      19)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p>
    <w:p>
      <w:pPr>
        <w:spacing w:after="0"/>
        <w:ind w:left="0"/>
        <w:jc w:val="both"/>
      </w:pPr>
      <w:r>
        <w:rPr>
          <w:rFonts w:ascii="Times New Roman"/>
          <w:b w:val="false"/>
          <w:i w:val="false"/>
          <w:color w:val="000000"/>
          <w:sz w:val="28"/>
        </w:rPr>
        <w:t>
      20) шекаралық кеңістікте байланыс және коммуникациялар желісін сақтауды қамтамасыз етуге;</w:t>
      </w:r>
    </w:p>
    <w:p>
      <w:pPr>
        <w:spacing w:after="0"/>
        <w:ind w:left="0"/>
        <w:jc w:val="both"/>
      </w:pPr>
      <w:r>
        <w:rPr>
          <w:rFonts w:ascii="Times New Roman"/>
          <w:b w:val="false"/>
          <w:i w:val="false"/>
          <w:color w:val="000000"/>
          <w:sz w:val="28"/>
        </w:rPr>
        <w:t>
      21) Қазақстан Республикасының әкімшілік құқықбұзушылық туралы заңнамасына сәйкес Шекара қызметінің қарауына жатқызылған әкімшілік құқықбұзушылық істер бойынша хаттамалар жасауға және іс жүргізуге;</w:t>
      </w:r>
    </w:p>
    <w:p>
      <w:pPr>
        <w:spacing w:after="0"/>
        <w:ind w:left="0"/>
        <w:jc w:val="both"/>
      </w:pPr>
      <w:r>
        <w:rPr>
          <w:rFonts w:ascii="Times New Roman"/>
          <w:b w:val="false"/>
          <w:i w:val="false"/>
          <w:color w:val="000000"/>
          <w:sz w:val="28"/>
        </w:rPr>
        <w:t>
      22) Қазақстан Республикасының қылмыстық іс жүргізу заңнамасына сәйкес Шекара қызметінің қарауына жатқызылған істер бойынша анықтау жүргізуге;</w:t>
      </w:r>
    </w:p>
    <w:p>
      <w:pPr>
        <w:spacing w:after="0"/>
        <w:ind w:left="0"/>
        <w:jc w:val="both"/>
      </w:pPr>
      <w:r>
        <w:rPr>
          <w:rFonts w:ascii="Times New Roman"/>
          <w:b w:val="false"/>
          <w:i w:val="false"/>
          <w:color w:val="000000"/>
          <w:sz w:val="28"/>
        </w:rPr>
        <w:t>
      23) Қазақстан Республикасының заңдарында көзделген өзге де міндеттерді орындауға міндетті.</w:t>
      </w:r>
    </w:p>
    <w:p>
      <w:pPr>
        <w:spacing w:after="0"/>
        <w:ind w:left="0"/>
        <w:jc w:val="both"/>
      </w:pPr>
      <w:r>
        <w:rPr>
          <w:rFonts w:ascii="Times New Roman"/>
          <w:b w:val="false"/>
          <w:i w:val="false"/>
          <w:color w:val="000000"/>
          <w:sz w:val="28"/>
        </w:rPr>
        <w:t>
      Шекара қызметінің департаменті жүктелген міндеттерді шешу және функцияларды орындау үшін заңнамамен белгіленген тәртіпте:</w:t>
      </w:r>
    </w:p>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салуға және орнатуға;</w:t>
      </w:r>
    </w:p>
    <w:p>
      <w:pPr>
        <w:spacing w:after="0"/>
        <w:ind w:left="0"/>
        <w:jc w:val="both"/>
      </w:pPr>
      <w:r>
        <w:rPr>
          <w:rFonts w:ascii="Times New Roman"/>
          <w:b w:val="false"/>
          <w:i w:val="false"/>
          <w:color w:val="000000"/>
          <w:sz w:val="28"/>
        </w:rPr>
        <w:t>
      2)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p>
    <w:p>
      <w:pPr>
        <w:spacing w:after="0"/>
        <w:ind w:left="0"/>
        <w:jc w:val="both"/>
      </w:pPr>
      <w:r>
        <w:rPr>
          <w:rFonts w:ascii="Times New Roman"/>
          <w:b w:val="false"/>
          <w:i w:val="false"/>
          <w:color w:val="000000"/>
          <w:sz w:val="28"/>
        </w:rPr>
        <w:t>
      3) Қазақстан Республикасының халықаралық шарттары негізінде шет мемлекеттердің шекаралық органдарымен Мемлекеттік шекараны қорғауда өзара іс-қимылды жүзеге асыруға;</w:t>
      </w:r>
    </w:p>
    <w:p>
      <w:pPr>
        <w:spacing w:after="0"/>
        <w:ind w:left="0"/>
        <w:jc w:val="both"/>
      </w:pPr>
      <w:r>
        <w:rPr>
          <w:rFonts w:ascii="Times New Roman"/>
          <w:b w:val="false"/>
          <w:i w:val="false"/>
          <w:color w:val="000000"/>
          <w:sz w:val="28"/>
        </w:rPr>
        <w:t>
      4) құрылымдық бөлімшелердің шекара өкілдері қызметіне басшылықты жүзеге асыруға;</w:t>
      </w:r>
    </w:p>
    <w:p>
      <w:pPr>
        <w:spacing w:after="0"/>
        <w:ind w:left="0"/>
        <w:jc w:val="both"/>
      </w:pPr>
      <w:r>
        <w:rPr>
          <w:rFonts w:ascii="Times New Roman"/>
          <w:b w:val="false"/>
          <w:i w:val="false"/>
          <w:color w:val="000000"/>
          <w:sz w:val="28"/>
        </w:rPr>
        <w:t>
      5) Мемлекеттік шекараны қорғауға қатысатын немесе Мемлекеттік шекараны қорғау мүдделерін қозғайтын қызметті жүзеге асыратын өз күштері мен уәкілетті тұлғалардың өзара іс-қимыл жасауын ұйымдастыруға;</w:t>
      </w:r>
    </w:p>
    <w:p>
      <w:pPr>
        <w:spacing w:after="0"/>
        <w:ind w:left="0"/>
        <w:jc w:val="both"/>
      </w:pPr>
      <w:r>
        <w:rPr>
          <w:rFonts w:ascii="Times New Roman"/>
          <w:b w:val="false"/>
          <w:i w:val="false"/>
          <w:color w:val="000000"/>
          <w:sz w:val="28"/>
        </w:rPr>
        <w:t>
      6) өзінің құзіреті шегінде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ұсынуларды енгізуге; 7)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p>
    <w:p>
      <w:pPr>
        <w:spacing w:after="0"/>
        <w:ind w:left="0"/>
        <w:jc w:val="both"/>
      </w:pPr>
      <w:r>
        <w:rPr>
          <w:rFonts w:ascii="Times New Roman"/>
          <w:b w:val="false"/>
          <w:i w:val="false"/>
          <w:color w:val="000000"/>
          <w:sz w:val="28"/>
        </w:rPr>
        <w:t>
      8) Шекара қызметі департаменті жауапты белдеуінде байланыс және коммуникация желілерін пайдалануға, техника мен қару-жарақты орналастыруға және пайдалануға;</w:t>
      </w:r>
    </w:p>
    <w:p>
      <w:pPr>
        <w:spacing w:after="0"/>
        <w:ind w:left="0"/>
        <w:jc w:val="both"/>
      </w:pPr>
      <w:r>
        <w:rPr>
          <w:rFonts w:ascii="Times New Roman"/>
          <w:b w:val="false"/>
          <w:i w:val="false"/>
          <w:color w:val="000000"/>
          <w:sz w:val="28"/>
        </w:rPr>
        <w:t>
      9) міндеттерді орындау үшін уәкілетті органдардан, ұйымдардан және қоғамдық бірлестіктерден қажетті ақпаратты сұратуға және өтеусіз алуға;</w:t>
      </w:r>
    </w:p>
    <w:p>
      <w:pPr>
        <w:spacing w:after="0"/>
        <w:ind w:left="0"/>
        <w:jc w:val="both"/>
      </w:pPr>
      <w:r>
        <w:rPr>
          <w:rFonts w:ascii="Times New Roman"/>
          <w:b w:val="false"/>
          <w:i w:val="false"/>
          <w:color w:val="000000"/>
          <w:sz w:val="28"/>
        </w:rPr>
        <w:t>
      10)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арнаулы әскери оқу орындарына түсу үшін ұсыным жасауға;</w:t>
      </w:r>
    </w:p>
    <w:p>
      <w:pPr>
        <w:spacing w:after="0"/>
        <w:ind w:left="0"/>
        <w:jc w:val="both"/>
      </w:pPr>
      <w:r>
        <w:rPr>
          <w:rFonts w:ascii="Times New Roman"/>
          <w:b w:val="false"/>
          <w:i w:val="false"/>
          <w:color w:val="000000"/>
          <w:sz w:val="28"/>
        </w:rPr>
        <w:t>
      11)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p>
    <w:p>
      <w:pPr>
        <w:spacing w:after="0"/>
        <w:ind w:left="0"/>
        <w:jc w:val="both"/>
      </w:pPr>
      <w:r>
        <w:rPr>
          <w:rFonts w:ascii="Times New Roman"/>
          <w:b w:val="false"/>
          <w:i w:val="false"/>
          <w:color w:val="000000"/>
          <w:sz w:val="28"/>
        </w:rPr>
        <w:t>
      12) "Қазақстан Республикасының Мемлекеттік шекарасы туралы" Қазақстан Республикасының Заңына сәйкес қару-жарақ пен әскери техниканы, арнайы құралдарды, қызметтік жануарларды және дене күшін қолдануға;</w:t>
      </w:r>
    </w:p>
    <w:p>
      <w:pPr>
        <w:spacing w:after="0"/>
        <w:ind w:left="0"/>
        <w:jc w:val="both"/>
      </w:pPr>
      <w:r>
        <w:rPr>
          <w:rFonts w:ascii="Times New Roman"/>
          <w:b w:val="false"/>
          <w:i w:val="false"/>
          <w:color w:val="000000"/>
          <w:sz w:val="28"/>
        </w:rPr>
        <w:t>
      13) шекаралық кеңістікте жасалған немесе дайындалып жатқан құқық бұзушылықтар туралы мәлімдемелерді немесе хабарламаларды қарауға, оларды тіркеуге және олар бойынша тиісті шаралар қолдануға;</w:t>
      </w:r>
    </w:p>
    <w:p>
      <w:pPr>
        <w:spacing w:after="0"/>
        <w:ind w:left="0"/>
        <w:jc w:val="both"/>
      </w:pPr>
      <w:r>
        <w:rPr>
          <w:rFonts w:ascii="Times New Roman"/>
          <w:b w:val="false"/>
          <w:i w:val="false"/>
          <w:color w:val="000000"/>
          <w:sz w:val="28"/>
        </w:rPr>
        <w:t>
      14) Мемлекеттік шекараны қорғау жөніндегі міндеттерді орындауды қамтамасыз ететін мамандандырылған есепке алуды және ақпараттық жүйелерді құруға және пайдалануға;</w:t>
      </w:r>
    </w:p>
    <w:p>
      <w:pPr>
        <w:spacing w:after="0"/>
        <w:ind w:left="0"/>
        <w:jc w:val="both"/>
      </w:pPr>
      <w:r>
        <w:rPr>
          <w:rFonts w:ascii="Times New Roman"/>
          <w:b w:val="false"/>
          <w:i w:val="false"/>
          <w:color w:val="000000"/>
          <w:sz w:val="28"/>
        </w:rPr>
        <w:t>
      15) Мемлекеттік шекараны қорғау және күзету саласында ғылыми-зерттеу жұмыстарының нәтижедерін енгізуді қамтамасыз етуге;</w:t>
      </w:r>
    </w:p>
    <w:p>
      <w:pPr>
        <w:spacing w:after="0"/>
        <w:ind w:left="0"/>
        <w:jc w:val="both"/>
      </w:pPr>
      <w:r>
        <w:rPr>
          <w:rFonts w:ascii="Times New Roman"/>
          <w:b w:val="false"/>
          <w:i w:val="false"/>
          <w:color w:val="000000"/>
          <w:sz w:val="28"/>
        </w:rPr>
        <w:t>
      16) Мемлекеттік шекараны қорғауға қатысатын әскери қызметшілердің киім нысаны мен жарақтарды айқындауға;</w:t>
      </w:r>
    </w:p>
    <w:p>
      <w:pPr>
        <w:spacing w:after="0"/>
        <w:ind w:left="0"/>
        <w:jc w:val="both"/>
      </w:pPr>
      <w:r>
        <w:rPr>
          <w:rFonts w:ascii="Times New Roman"/>
          <w:b w:val="false"/>
          <w:i w:val="false"/>
          <w:color w:val="000000"/>
          <w:sz w:val="28"/>
        </w:rPr>
        <w:t>
      17) мемлекеттік бақылау органдарымен бірлесіп, Мемлекеттік шекара арқылы өткізілетін көлік құралдарын, жүктер мен тауарларды белгіленген тәртіппен тексеріп қарауды жүзеге асыруға;</w:t>
      </w:r>
    </w:p>
    <w:p>
      <w:pPr>
        <w:spacing w:after="0"/>
        <w:ind w:left="0"/>
        <w:jc w:val="both"/>
      </w:pPr>
      <w:r>
        <w:rPr>
          <w:rFonts w:ascii="Times New Roman"/>
          <w:b w:val="false"/>
          <w:i w:val="false"/>
          <w:color w:val="000000"/>
          <w:sz w:val="28"/>
        </w:rPr>
        <w:t>
      18) көлік құралдарымен ілесіп жүруге және оларда шекаралық нарядтарды орналастыруға;</w:t>
      </w:r>
    </w:p>
    <w:p>
      <w:pPr>
        <w:spacing w:after="0"/>
        <w:ind w:left="0"/>
        <w:jc w:val="both"/>
      </w:pPr>
      <w:r>
        <w:rPr>
          <w:rFonts w:ascii="Times New Roman"/>
          <w:b w:val="false"/>
          <w:i w:val="false"/>
          <w:color w:val="000000"/>
          <w:sz w:val="28"/>
        </w:rPr>
        <w:t>
      19)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p>
    <w:p>
      <w:pPr>
        <w:spacing w:after="0"/>
        <w:ind w:left="0"/>
        <w:jc w:val="both"/>
      </w:pPr>
      <w:r>
        <w:rPr>
          <w:rFonts w:ascii="Times New Roman"/>
          <w:b w:val="false"/>
          <w:i w:val="false"/>
          <w:color w:val="000000"/>
          <w:sz w:val="28"/>
        </w:rPr>
        <w:t>
      20)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p>
    <w:p>
      <w:pPr>
        <w:spacing w:after="0"/>
        <w:ind w:left="0"/>
        <w:jc w:val="both"/>
      </w:pPr>
      <w:r>
        <w:rPr>
          <w:rFonts w:ascii="Times New Roman"/>
          <w:b w:val="false"/>
          <w:i w:val="false"/>
          <w:color w:val="000000"/>
          <w:sz w:val="28"/>
        </w:rPr>
        <w:t>
      21)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p>
    <w:p>
      <w:pPr>
        <w:spacing w:after="0"/>
        <w:ind w:left="0"/>
        <w:jc w:val="both"/>
      </w:pPr>
      <w:r>
        <w:rPr>
          <w:rFonts w:ascii="Times New Roman"/>
          <w:b w:val="false"/>
          <w:i w:val="false"/>
          <w:color w:val="000000"/>
          <w:sz w:val="28"/>
        </w:rPr>
        <w:t>
      22) қызметтік мақсаттарда коммуникация және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p>
    <w:p>
      <w:pPr>
        <w:spacing w:after="0"/>
        <w:ind w:left="0"/>
        <w:jc w:val="both"/>
      </w:pPr>
      <w:r>
        <w:rPr>
          <w:rFonts w:ascii="Times New Roman"/>
          <w:b w:val="false"/>
          <w:i w:val="false"/>
          <w:color w:val="000000"/>
          <w:sz w:val="28"/>
        </w:rPr>
        <w:t>
      23)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p>
    <w:p>
      <w:pPr>
        <w:spacing w:after="0"/>
        <w:ind w:left="0"/>
        <w:jc w:val="both"/>
      </w:pPr>
      <w:r>
        <w:rPr>
          <w:rFonts w:ascii="Times New Roman"/>
          <w:b w:val="false"/>
          <w:i w:val="false"/>
          <w:color w:val="000000"/>
          <w:sz w:val="28"/>
        </w:rPr>
        <w:t>
      24)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p>
    <w:p>
      <w:pPr>
        <w:spacing w:after="0"/>
        <w:ind w:left="0"/>
        <w:jc w:val="both"/>
      </w:pPr>
      <w:r>
        <w:rPr>
          <w:rFonts w:ascii="Times New Roman"/>
          <w:b w:val="false"/>
          <w:i w:val="false"/>
          <w:color w:val="000000"/>
          <w:sz w:val="28"/>
        </w:rPr>
        <w:t>
      25)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p>
    <w:p>
      <w:pPr>
        <w:spacing w:after="0"/>
        <w:ind w:left="0"/>
        <w:jc w:val="both"/>
      </w:pPr>
      <w:r>
        <w:rPr>
          <w:rFonts w:ascii="Times New Roman"/>
          <w:b w:val="false"/>
          <w:i w:val="false"/>
          <w:color w:val="000000"/>
          <w:sz w:val="28"/>
        </w:rPr>
        <w:t>
      26) шекаралық кеңістікте белгіленген режимдерді бұзудың өздеріне белгілі болған мән-жайлары туралы түсініктемелер алу мақсатында адамдарды құрылымдық бөлімшелеріне шақыруға;</w:t>
      </w:r>
    </w:p>
    <w:p>
      <w:pPr>
        <w:spacing w:after="0"/>
        <w:ind w:left="0"/>
        <w:jc w:val="both"/>
      </w:pPr>
      <w:r>
        <w:rPr>
          <w:rFonts w:ascii="Times New Roman"/>
          <w:b w:val="false"/>
          <w:i w:val="false"/>
          <w:color w:val="000000"/>
          <w:sz w:val="28"/>
        </w:rPr>
        <w:t>
      27) өткізу пункттерінің балансында тұрған инженерлік-техникалық құрылыстарды, бөгеуіштерді, коммуникацияларды күтіп-ұстауды жүзеге асыруға, сондай-ақ пайдаланылатын жабдықтың пайдаланылуы мен сақталуын қамтамасыз етуге;</w:t>
      </w:r>
    </w:p>
    <w:p>
      <w:pPr>
        <w:spacing w:after="0"/>
        <w:ind w:left="0"/>
        <w:jc w:val="both"/>
      </w:pPr>
      <w:r>
        <w:rPr>
          <w:rFonts w:ascii="Times New Roman"/>
          <w:b w:val="false"/>
          <w:i w:val="false"/>
          <w:color w:val="000000"/>
          <w:sz w:val="28"/>
        </w:rPr>
        <w:t>
      28)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p>
      <w:pPr>
        <w:spacing w:after="0"/>
        <w:ind w:left="0"/>
        <w:jc w:val="both"/>
      </w:pPr>
      <w:r>
        <w:rPr>
          <w:rFonts w:ascii="Times New Roman"/>
          <w:b w:val="false"/>
          <w:i w:val="false"/>
          <w:color w:val="000000"/>
          <w:sz w:val="28"/>
        </w:rPr>
        <w:t>
      29)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p>
    <w:p>
      <w:pPr>
        <w:spacing w:after="0"/>
        <w:ind w:left="0"/>
        <w:jc w:val="both"/>
      </w:pPr>
      <w:r>
        <w:rPr>
          <w:rFonts w:ascii="Times New Roman"/>
          <w:b w:val="false"/>
          <w:i w:val="false"/>
          <w:color w:val="000000"/>
          <w:sz w:val="28"/>
        </w:rPr>
        <w:t>
      30) Қазақстан Республикасының заңнамаларында көзделген өзге де өкілеттіктерді жүзеге асыруға құқығы бар.</w:t>
      </w:r>
    </w:p>
    <w:bookmarkStart w:name="z27" w:id="24"/>
    <w:p>
      <w:pPr>
        <w:spacing w:after="0"/>
        <w:ind w:left="0"/>
        <w:jc w:val="left"/>
      </w:pPr>
      <w:r>
        <w:rPr>
          <w:rFonts w:ascii="Times New Roman"/>
          <w:b/>
          <w:i w:val="false"/>
          <w:color w:val="000000"/>
        </w:rPr>
        <w:t xml:space="preserve"> 3-тарау. Шекара қызметі департаментінің қызметін ұйымдастыру</w:t>
      </w:r>
    </w:p>
    <w:bookmarkEnd w:id="24"/>
    <w:bookmarkStart w:name="z28" w:id="25"/>
    <w:p>
      <w:pPr>
        <w:spacing w:after="0"/>
        <w:ind w:left="0"/>
        <w:jc w:val="both"/>
      </w:pPr>
      <w:r>
        <w:rPr>
          <w:rFonts w:ascii="Times New Roman"/>
          <w:b w:val="false"/>
          <w:i w:val="false"/>
          <w:color w:val="000000"/>
          <w:sz w:val="28"/>
        </w:rPr>
        <w:t>
      15. Шекара қызметі Департаментінің бастығы Шекара қызметі департаментінің қызметіне басшылық жасайды және Шекара қызметінің департаментіне жүктелген тапсырмалардың орындалуы мен оның өз функцияларын жүзеге асыруына дербес жауап береді;</w:t>
      </w:r>
    </w:p>
    <w:bookmarkEnd w:id="25"/>
    <w:bookmarkStart w:name="z29" w:id="26"/>
    <w:p>
      <w:pPr>
        <w:spacing w:after="0"/>
        <w:ind w:left="0"/>
        <w:jc w:val="both"/>
      </w:pPr>
      <w:r>
        <w:rPr>
          <w:rFonts w:ascii="Times New Roman"/>
          <w:b w:val="false"/>
          <w:i w:val="false"/>
          <w:color w:val="000000"/>
          <w:sz w:val="28"/>
        </w:rPr>
        <w:t>
      16. Шекара қызметі департаментінің бастығы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26"/>
    <w:bookmarkStart w:name="z30" w:id="27"/>
    <w:p>
      <w:pPr>
        <w:spacing w:after="0"/>
        <w:ind w:left="0"/>
        <w:jc w:val="both"/>
      </w:pPr>
      <w:r>
        <w:rPr>
          <w:rFonts w:ascii="Times New Roman"/>
          <w:b w:val="false"/>
          <w:i w:val="false"/>
          <w:color w:val="000000"/>
          <w:sz w:val="28"/>
        </w:rPr>
        <w:t>
      17. Шекара қызметі департаменті бастығының орынбасарлары болады, оларды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27"/>
    <w:bookmarkStart w:name="z31" w:id="28"/>
    <w:p>
      <w:pPr>
        <w:spacing w:after="0"/>
        <w:ind w:left="0"/>
        <w:jc w:val="both"/>
      </w:pPr>
      <w:r>
        <w:rPr>
          <w:rFonts w:ascii="Times New Roman"/>
          <w:b w:val="false"/>
          <w:i w:val="false"/>
          <w:color w:val="000000"/>
          <w:sz w:val="28"/>
        </w:rPr>
        <w:t>
      18. Шекара қызметі департаменті бастығының өкілеттілігі:</w:t>
      </w:r>
    </w:p>
    <w:bookmarkEnd w:id="28"/>
    <w:p>
      <w:pPr>
        <w:spacing w:after="0"/>
        <w:ind w:left="0"/>
        <w:jc w:val="both"/>
      </w:pPr>
      <w:r>
        <w:rPr>
          <w:rFonts w:ascii="Times New Roman"/>
          <w:b w:val="false"/>
          <w:i w:val="false"/>
          <w:color w:val="000000"/>
          <w:sz w:val="28"/>
        </w:rPr>
        <w:t>
      1) белгіленген тәртіппен Шекара қызметі департаментінің барлық жеке құрамының міндетті орындаулары үшін бұйрықтар шығару және нұсқаулар беру;</w:t>
      </w:r>
    </w:p>
    <w:p>
      <w:pPr>
        <w:spacing w:after="0"/>
        <w:ind w:left="0"/>
        <w:jc w:val="both"/>
      </w:pPr>
      <w:r>
        <w:rPr>
          <w:rFonts w:ascii="Times New Roman"/>
          <w:b w:val="false"/>
          <w:i w:val="false"/>
          <w:color w:val="000000"/>
          <w:sz w:val="28"/>
        </w:rPr>
        <w:t>
      2) Шекара қызметі департаментінің құрылымдық бөлімшелері туралы ережені бекіту;</w:t>
      </w:r>
    </w:p>
    <w:p>
      <w:pPr>
        <w:spacing w:after="0"/>
        <w:ind w:left="0"/>
        <w:jc w:val="both"/>
      </w:pPr>
      <w:r>
        <w:rPr>
          <w:rFonts w:ascii="Times New Roman"/>
          <w:b w:val="false"/>
          <w:i w:val="false"/>
          <w:color w:val="000000"/>
          <w:sz w:val="28"/>
        </w:rPr>
        <w:t>
      3) Шекара қызметі департаментінің әскери қызметшілерінің және құрылымдық бөлімшелердің басшыларының лауазымдық нұсқаулықтарын бекіту;</w:t>
      </w:r>
    </w:p>
    <w:p>
      <w:pPr>
        <w:spacing w:after="0"/>
        <w:ind w:left="0"/>
        <w:jc w:val="both"/>
      </w:pPr>
      <w:r>
        <w:rPr>
          <w:rFonts w:ascii="Times New Roman"/>
          <w:b w:val="false"/>
          <w:i w:val="false"/>
          <w:color w:val="000000"/>
          <w:sz w:val="28"/>
        </w:rPr>
        <w:t>
      4) Қазақстан Республикасының басқа да мемлекеттік органдарымен сондай-ақ шет мемлекеттердің органдарымен өзара қарым-қатынаста Шекара қызметі департаментінің атынан өкілдік етуге, сотта және өзге де мемлекеттік органдарда Шекара қызметі департаментінің мүддесін білдіруге сенімхаттарға, шарттарға, келісімшарттарға қол қою;</w:t>
      </w:r>
    </w:p>
    <w:p>
      <w:pPr>
        <w:spacing w:after="0"/>
        <w:ind w:left="0"/>
        <w:jc w:val="both"/>
      </w:pPr>
      <w:r>
        <w:rPr>
          <w:rFonts w:ascii="Times New Roman"/>
          <w:b w:val="false"/>
          <w:i w:val="false"/>
          <w:color w:val="000000"/>
          <w:sz w:val="28"/>
        </w:rPr>
        <w:t>
      5) Қазақстан Республикасының заңнамасына сәйкес Мемлекеттік шекарада, шекара кеңістігінде немесе шекаралық белдеуінде жүзеге асырылатын іс-қимылдарды шектеу немесе тоқтата тұру туралы шешімдер қабылдау;</w:t>
      </w:r>
    </w:p>
    <w:p>
      <w:pPr>
        <w:spacing w:after="0"/>
        <w:ind w:left="0"/>
        <w:jc w:val="both"/>
      </w:pPr>
      <w:r>
        <w:rPr>
          <w:rFonts w:ascii="Times New Roman"/>
          <w:b w:val="false"/>
          <w:i w:val="false"/>
          <w:color w:val="000000"/>
          <w:sz w:val="28"/>
        </w:rPr>
        <w:t>
      6) Қазақстан Республикасы Ұлттық қауіпсіздік комитеті Төрағасының орынбасары – Шекара қызметінің директорына Шекара қызметі департаментінің құрылымдық бөлімшелерін құру, тарату, қайта ұйымдастыру және орындарын ауыстыру, сондай-ақ оның құрылымдары мен штаттары бойынша ұсыныстар әзірлеу;</w:t>
      </w:r>
    </w:p>
    <w:p>
      <w:pPr>
        <w:spacing w:after="0"/>
        <w:ind w:left="0"/>
        <w:jc w:val="both"/>
      </w:pPr>
      <w:r>
        <w:rPr>
          <w:rFonts w:ascii="Times New Roman"/>
          <w:b w:val="false"/>
          <w:i w:val="false"/>
          <w:color w:val="000000"/>
          <w:sz w:val="28"/>
        </w:rPr>
        <w:t>
      7) өзінің құзіреті шегінде Шекара қызметінің департаментіне әскери қызметшілерді әскери қызметке қабылдау және әскери қызметтен шығару, лауазымға тағайындау және лауазымнан босату;</w:t>
      </w:r>
    </w:p>
    <w:p>
      <w:pPr>
        <w:spacing w:after="0"/>
        <w:ind w:left="0"/>
        <w:jc w:val="both"/>
      </w:pPr>
      <w:r>
        <w:rPr>
          <w:rFonts w:ascii="Times New Roman"/>
          <w:b w:val="false"/>
          <w:i w:val="false"/>
          <w:color w:val="000000"/>
          <w:sz w:val="28"/>
        </w:rPr>
        <w:t>
      8) Шекара қызметі департаментінің әскери қызметшілері мен жұмысшыларын көтермелеу, материалдық көмек көрсету және тәртіптік жазаларды қолдану, сондай-ақ номенклатураға сәйкес әскери атақ беру мәселелерін белгіленген тәртіппен шешу;</w:t>
      </w:r>
    </w:p>
    <w:p>
      <w:pPr>
        <w:spacing w:after="0"/>
        <w:ind w:left="0"/>
        <w:jc w:val="both"/>
      </w:pPr>
      <w:r>
        <w:rPr>
          <w:rFonts w:ascii="Times New Roman"/>
          <w:b w:val="false"/>
          <w:i w:val="false"/>
          <w:color w:val="000000"/>
          <w:sz w:val="28"/>
        </w:rPr>
        <w:t>
      9) Қазақстан Республикасы Ұлттық қауіпсіздік комитеті Төрағасының орынбасары – Шекара қызметінің директорына белгіленген тәртіппен әскери атақ берілетін кандидаттар, Шекара қызметі департаментінің әскери қызметшілері мен жұмысшыларын, сондай-ақ Мемлекеттік шекараны күзетуге қатысатын адамдарды ведомстволық наградалармен наградтау бойынша ұсыныстар енгізу;</w:t>
      </w:r>
    </w:p>
    <w:p>
      <w:pPr>
        <w:spacing w:after="0"/>
        <w:ind w:left="0"/>
        <w:jc w:val="both"/>
      </w:pPr>
      <w:r>
        <w:rPr>
          <w:rFonts w:ascii="Times New Roman"/>
          <w:b w:val="false"/>
          <w:i w:val="false"/>
          <w:color w:val="000000"/>
          <w:sz w:val="28"/>
        </w:rPr>
        <w:t>
      10) Шекара қызметі департаментінің құрылымдық бөлімшелерінің жедел-қызметтік, жауынгерлік, әскери-техникалық, әкімшілік-құқықтық, қылмыстық іс жүргізу, шекаралық өкілдік және өзге де іс-қимылдарына тексеруді жүргізу;</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асыру.</w:t>
      </w:r>
    </w:p>
    <w:p>
      <w:pPr>
        <w:spacing w:after="0"/>
        <w:ind w:left="0"/>
        <w:jc w:val="both"/>
      </w:pPr>
      <w:r>
        <w:rPr>
          <w:rFonts w:ascii="Times New Roman"/>
          <w:b w:val="false"/>
          <w:i w:val="false"/>
          <w:color w:val="000000"/>
          <w:sz w:val="28"/>
        </w:rPr>
        <w:t>
      Шекара қызметі департаменті бастығы болмаған жағдайда, оның өкілеттігін орындауды, Қазақстан Республикасы Ұлттық қауіпсіздік комитетінің нормативтік құқықтық актілеріне сәйкес оны ауыстыратын адам жүзеге асырады.</w:t>
      </w:r>
    </w:p>
    <w:bookmarkStart w:name="z32" w:id="29"/>
    <w:p>
      <w:pPr>
        <w:spacing w:after="0"/>
        <w:ind w:left="0"/>
        <w:jc w:val="both"/>
      </w:pPr>
      <w:r>
        <w:rPr>
          <w:rFonts w:ascii="Times New Roman"/>
          <w:b w:val="false"/>
          <w:i w:val="false"/>
          <w:color w:val="000000"/>
          <w:sz w:val="28"/>
        </w:rPr>
        <w:t>
      19. Шекара қызметі департаментінің бастығы Қазақстан Республикасы Ұлттық қауіпсіздік комитетінің нормативтік құқықтық актілеріне сәйкес өзінің орынбасарларының өкілеттігін айқындайды.</w:t>
      </w:r>
    </w:p>
    <w:bookmarkEnd w:id="29"/>
    <w:bookmarkStart w:name="z33" w:id="30"/>
    <w:p>
      <w:pPr>
        <w:spacing w:after="0"/>
        <w:ind w:left="0"/>
        <w:jc w:val="left"/>
      </w:pPr>
      <w:r>
        <w:rPr>
          <w:rFonts w:ascii="Times New Roman"/>
          <w:b/>
          <w:i w:val="false"/>
          <w:color w:val="000000"/>
        </w:rPr>
        <w:t xml:space="preserve"> 4-тарау. Шекара қызметі департаментінің мүлкі</w:t>
      </w:r>
    </w:p>
    <w:bookmarkEnd w:id="30"/>
    <w:bookmarkStart w:name="z34" w:id="31"/>
    <w:p>
      <w:pPr>
        <w:spacing w:after="0"/>
        <w:ind w:left="0"/>
        <w:jc w:val="both"/>
      </w:pPr>
      <w:r>
        <w:rPr>
          <w:rFonts w:ascii="Times New Roman"/>
          <w:b w:val="false"/>
          <w:i w:val="false"/>
          <w:color w:val="000000"/>
          <w:sz w:val="28"/>
        </w:rPr>
        <w:t>
      20. Шекара қызметінің департаменті заңнамаларда көзделген жағдайда сәйкес жедел басқару құқығында оқшауланған мүліктерге ие болуы мүмкін.</w:t>
      </w:r>
    </w:p>
    <w:bookmarkEnd w:id="31"/>
    <w:bookmarkStart w:name="z35" w:id="32"/>
    <w:p>
      <w:pPr>
        <w:spacing w:after="0"/>
        <w:ind w:left="0"/>
        <w:jc w:val="both"/>
      </w:pPr>
      <w:r>
        <w:rPr>
          <w:rFonts w:ascii="Times New Roman"/>
          <w:b w:val="false"/>
          <w:i w:val="false"/>
          <w:color w:val="000000"/>
          <w:sz w:val="28"/>
        </w:rPr>
        <w:t>
      21. Шекара қызметі департаментінің мүлікі оның меншігіне берілген мүліктер есебінен, сондай-ақ Қазақстан Республикасының заңнамасымен тыйым салынбаған жеке қызметі нәтижесінде және өзге де көздерден алынған мүліктерден (ақшалай кірістерді қосқанда) құралады.</w:t>
      </w:r>
    </w:p>
    <w:bookmarkEnd w:id="32"/>
    <w:p>
      <w:pPr>
        <w:spacing w:after="0"/>
        <w:ind w:left="0"/>
        <w:jc w:val="both"/>
      </w:pPr>
      <w:r>
        <w:rPr>
          <w:rFonts w:ascii="Times New Roman"/>
          <w:b w:val="false"/>
          <w:i w:val="false"/>
          <w:color w:val="000000"/>
          <w:sz w:val="28"/>
        </w:rPr>
        <w:t>
      Шекара қызметінің департаментіне бекітілген мүлік республикалық меншікке жатады.</w:t>
      </w:r>
    </w:p>
    <w:bookmarkStart w:name="z36" w:id="33"/>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Шекара қызметінің департаменті өзіне бекітілген мүлікті және оған қаржыландыру жоспары бойынша өзіне бөлінген қаражат есебінен сатып алынған мүлікті дербес иеліктен шығаруға немесе өзге тәсілмен билік етуге құқығы жоқ.</w:t>
      </w:r>
    </w:p>
    <w:bookmarkEnd w:id="33"/>
    <w:bookmarkStart w:name="z37" w:id="34"/>
    <w:p>
      <w:pPr>
        <w:spacing w:after="0"/>
        <w:ind w:left="0"/>
        <w:jc w:val="left"/>
      </w:pPr>
      <w:r>
        <w:rPr>
          <w:rFonts w:ascii="Times New Roman"/>
          <w:b/>
          <w:i w:val="false"/>
          <w:color w:val="000000"/>
        </w:rPr>
        <w:t xml:space="preserve"> 5-тарау. Шекара қызметінің департаментін қайта құру және тарату</w:t>
      </w:r>
    </w:p>
    <w:bookmarkEnd w:id="34"/>
    <w:bookmarkStart w:name="z38" w:id="35"/>
    <w:p>
      <w:pPr>
        <w:spacing w:after="0"/>
        <w:ind w:left="0"/>
        <w:jc w:val="both"/>
      </w:pPr>
      <w:r>
        <w:rPr>
          <w:rFonts w:ascii="Times New Roman"/>
          <w:b w:val="false"/>
          <w:i w:val="false"/>
          <w:color w:val="000000"/>
          <w:sz w:val="28"/>
        </w:rPr>
        <w:t>
      23. Шекара қызметінің департаментін қайта ұйымдастыру және тарату Қазақстан Республикасының заңнамаларына сәйкес жүзеге асырылады.</w:t>
      </w:r>
    </w:p>
    <w:bookmarkEnd w:id="35"/>
    <w:p>
      <w:pPr>
        <w:spacing w:after="0"/>
        <w:ind w:left="0"/>
        <w:jc w:val="both"/>
      </w:pPr>
      <w:r>
        <w:rPr>
          <w:rFonts w:ascii="Times New Roman"/>
          <w:b w:val="false"/>
          <w:i w:val="false"/>
          <w:color w:val="000000"/>
          <w:sz w:val="28"/>
        </w:rPr>
        <w:t>
      Шекара қызметінің департаменті әскери басқарудың тактикалық органдары болып табылатын, басқармалардан, шекара басқармаларынан, шекаралық бақылау басқармасынан, материалдық-техникалық қамтамасыз ету, инженерлік-техникалық қамтамасыз ету, кәсіби және техникалық дайындық бөлімдерінен (бөлімшелерінен), шекара бөлімдерінен (бөлімшелерінен), шекаралық бақылау бөлімдерінен (бөлімшелерінен), арнайы мақсаттағы мобильді іс – қимыл жасайтын топтардан, бөлімдерден (бөлімшелерден), бөлімдерден (бөлімшелерден), катерлерден және өзге де бөлімшелерден тұрады.</w:t>
      </w:r>
    </w:p>
    <w:p>
      <w:pPr>
        <w:spacing w:after="0"/>
        <w:ind w:left="0"/>
        <w:jc w:val="both"/>
      </w:pPr>
      <w:r>
        <w:rPr>
          <w:rFonts w:ascii="Times New Roman"/>
          <w:b w:val="false"/>
          <w:i w:val="false"/>
          <w:color w:val="000000"/>
          <w:sz w:val="28"/>
        </w:rPr>
        <w:t>
      Шекара қызметі департаментінің қарамағындағы құрылымдық бөлімшелердің тізімі:</w:t>
      </w:r>
    </w:p>
    <w:p>
      <w:pPr>
        <w:spacing w:after="0"/>
        <w:ind w:left="0"/>
        <w:jc w:val="both"/>
      </w:pPr>
      <w:r>
        <w:rPr>
          <w:rFonts w:ascii="Times New Roman"/>
          <w:b w:val="false"/>
          <w:i w:val="false"/>
          <w:color w:val="000000"/>
          <w:sz w:val="28"/>
        </w:rPr>
        <w:t>
      1) Шекара қызметі департаментінің Райымбек ауданы бойынша Шекара басқармасы, табылатын орны (орналасқан жері) - Алматы облысы, Ұйғыр ауданы, Шонжы ауылы, К. Исламов көшесі, индексі 041800;</w:t>
      </w:r>
    </w:p>
    <w:p>
      <w:pPr>
        <w:spacing w:after="0"/>
        <w:ind w:left="0"/>
        <w:jc w:val="both"/>
      </w:pPr>
      <w:r>
        <w:rPr>
          <w:rFonts w:ascii="Times New Roman"/>
          <w:b w:val="false"/>
          <w:i w:val="false"/>
          <w:color w:val="000000"/>
          <w:sz w:val="28"/>
        </w:rPr>
        <w:t>
      2) Шекара қызметі департаментінің Панфилов ауданы бойынша Шекара басқармасы, табылатын орны (орналасқан жері) - Алматы облысы, Панфилов ауданы, Жаркент қаласы, Ш. Уәлиханов көшесі №1 үй, индексі 041305;</w:t>
      </w:r>
    </w:p>
    <w:p>
      <w:pPr>
        <w:spacing w:after="0"/>
        <w:ind w:left="0"/>
        <w:jc w:val="both"/>
      </w:pPr>
      <w:r>
        <w:rPr>
          <w:rFonts w:ascii="Times New Roman"/>
          <w:b w:val="false"/>
          <w:i w:val="false"/>
          <w:color w:val="000000"/>
          <w:sz w:val="28"/>
        </w:rPr>
        <w:t>
      3) Шекара қызметі департаментінің Алакөл ауданы бойынша Шекара басқармасы, табылатын орны (орналасқан жері) - Алматы облысы, Алакөл ауданы, Үшарал қаласы, М. Дулепов көшесі №1 үй, индексі 040200;</w:t>
      </w:r>
    </w:p>
    <w:p>
      <w:pPr>
        <w:spacing w:after="0"/>
        <w:ind w:left="0"/>
        <w:jc w:val="both"/>
      </w:pPr>
      <w:r>
        <w:rPr>
          <w:rFonts w:ascii="Times New Roman"/>
          <w:b w:val="false"/>
          <w:i w:val="false"/>
          <w:color w:val="000000"/>
          <w:sz w:val="28"/>
        </w:rPr>
        <w:t>
      4) Шекара қызметі департаментінің Қарасай ауданы бойынша Шекара басқармасы, табылатын орны (орналасқан жері) - Алматы облысы, Алматы қаласы, Түрксіб ауданы, Спасская көшесі №67 үй, индексі 050028;</w:t>
      </w:r>
    </w:p>
    <w:p>
      <w:pPr>
        <w:spacing w:after="0"/>
        <w:ind w:left="0"/>
        <w:jc w:val="both"/>
      </w:pPr>
      <w:r>
        <w:rPr>
          <w:rFonts w:ascii="Times New Roman"/>
          <w:b w:val="false"/>
          <w:i w:val="false"/>
          <w:color w:val="000000"/>
          <w:sz w:val="28"/>
        </w:rPr>
        <w:t>
      5) Шекара қызметі департаментінің "Қорғас" шекаралық бақылау басқармасы, табылатын орны (орналасқан жері) - Алматы облысы, Панфилов ауданы, Қорғас ауылы, индексі 041318;</w:t>
      </w:r>
    </w:p>
    <w:p>
      <w:pPr>
        <w:spacing w:after="0"/>
        <w:ind w:left="0"/>
        <w:jc w:val="both"/>
      </w:pPr>
      <w:r>
        <w:rPr>
          <w:rFonts w:ascii="Times New Roman"/>
          <w:b w:val="false"/>
          <w:i w:val="false"/>
          <w:color w:val="000000"/>
          <w:sz w:val="28"/>
        </w:rPr>
        <w:t>
      6) Шекара қызметі департаментінің мамандарды кәсіби және техникалық дайындау бөлімі, табылатын орны (орналасқан жері) – Алматы облысы, Алматы қаласы, Наурызбай ауданы, Ақжар шағын ауданы, Дәулеткерей көшесі №178 үй, индексі 050027.</w:t>
      </w:r>
    </w:p>
    <w:p>
      <w:pPr>
        <w:spacing w:after="0"/>
        <w:ind w:left="0"/>
        <w:jc w:val="both"/>
      </w:pPr>
      <w:r>
        <w:rPr>
          <w:rFonts w:ascii="Times New Roman"/>
          <w:b w:val="false"/>
          <w:i w:val="false"/>
          <w:color w:val="000000"/>
          <w:sz w:val="28"/>
        </w:rPr>
        <w:t>
      7) Шекара қызметі департаментінің Инженерлік – техникалық қамтамасыз ету бөлімі, табылатын орны (орналасқан жері) – Алматы облысы, Алматы қаласы, Түрксіб ауданы, Спасская көшесі №67 үй, индексі 050028;</w:t>
      </w:r>
    </w:p>
    <w:p>
      <w:pPr>
        <w:spacing w:after="0"/>
        <w:ind w:left="0"/>
        <w:jc w:val="both"/>
      </w:pPr>
      <w:r>
        <w:rPr>
          <w:rFonts w:ascii="Times New Roman"/>
          <w:b w:val="false"/>
          <w:i w:val="false"/>
          <w:color w:val="000000"/>
          <w:sz w:val="28"/>
        </w:rPr>
        <w:t>
      8) Шекара қызметі департаментінің Материалдық – техникалық қамтамасыз ету бөлімі, табылатын орны (орналасқан жері) – Алматы облысы, Алматы қаласы, Түрксіб ауданы, Сүйінбай даңғылы №351 үй, индексі 050054.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239-қа бұйрығына 1-қосымша</w:t>
            </w:r>
          </w:p>
        </w:tc>
      </w:tr>
    </w:tbl>
    <w:bookmarkStart w:name="z40" w:id="36"/>
    <w:p>
      <w:pPr>
        <w:spacing w:after="0"/>
        <w:ind w:left="0"/>
        <w:jc w:val="left"/>
      </w:pPr>
      <w:r>
        <w:rPr>
          <w:rFonts w:ascii="Times New Roman"/>
          <w:b/>
          <w:i w:val="false"/>
          <w:color w:val="000000"/>
        </w:rPr>
        <w:t xml:space="preserve"> Қазақстан Республикасы Ұлттық қауіпсіздік комитеті Төрағасының орынбасары – Шекара қызметі директорының күші жойылды деп танылуға тиіс кейбір бұйрықтарының тізбесі</w:t>
      </w:r>
    </w:p>
    <w:bookmarkEnd w:id="36"/>
    <w:bookmarkStart w:name="z41" w:id="37"/>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 "Шығыс" Өңірлік басқармасы"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2015жылғы 10 қыркүйектегі № 582-қа бұйрығы.</w:t>
      </w:r>
    </w:p>
    <w:bookmarkEnd w:id="37"/>
    <w:bookmarkStart w:name="z42" w:id="38"/>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"2021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581-қа бұйрығы.</w:t>
      </w:r>
    </w:p>
    <w:bookmarkEnd w:id="38"/>
    <w:bookmarkStart w:name="z43" w:id="39"/>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"2027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13 шілдедегі № 437-қа бұйрығы.</w:t>
      </w:r>
    </w:p>
    <w:bookmarkEnd w:id="39"/>
    <w:bookmarkStart w:name="z44" w:id="40"/>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"2091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577-қа бұйрығы.</w:t>
      </w:r>
    </w:p>
    <w:bookmarkEnd w:id="40"/>
    <w:bookmarkStart w:name="z45" w:id="41"/>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"2088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2016 жылғы 28 сәуірдегі № 282-қа бұйрығы.</w:t>
      </w:r>
    </w:p>
    <w:bookmarkEnd w:id="41"/>
    <w:bookmarkStart w:name="z46" w:id="42"/>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"2089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576-қа бұйрығы.</w:t>
      </w:r>
    </w:p>
    <w:bookmarkEnd w:id="42"/>
    <w:bookmarkStart w:name="z47" w:id="43"/>
    <w:p>
      <w:pPr>
        <w:spacing w:after="0"/>
        <w:ind w:left="0"/>
        <w:jc w:val="both"/>
      </w:pPr>
      <w:r>
        <w:rPr>
          <w:rFonts w:ascii="Times New Roman"/>
          <w:b w:val="false"/>
          <w:i w:val="false"/>
          <w:color w:val="000000"/>
          <w:sz w:val="28"/>
        </w:rPr>
        <w:t>
      7. "Қазақстан Республикасы Ұлттық қауіпсіздік комитеті Шекара қызметінің "2101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579-қа бұйрығы.</w:t>
      </w:r>
    </w:p>
    <w:bookmarkEnd w:id="43"/>
    <w:bookmarkStart w:name="z48" w:id="44"/>
    <w:p>
      <w:pPr>
        <w:spacing w:after="0"/>
        <w:ind w:left="0"/>
        <w:jc w:val="both"/>
      </w:pPr>
      <w:r>
        <w:rPr>
          <w:rFonts w:ascii="Times New Roman"/>
          <w:b w:val="false"/>
          <w:i w:val="false"/>
          <w:color w:val="000000"/>
          <w:sz w:val="28"/>
        </w:rPr>
        <w:t>
      8. "Қазақстан Республикасы Ұлттық қауіпсіздік комитеті Шекара қызметінің "2458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2016 жылғы 28 сәуірдегі № 284-қа бұйрығы.</w:t>
      </w:r>
    </w:p>
    <w:bookmarkEnd w:id="44"/>
    <w:bookmarkStart w:name="z49" w:id="45"/>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"2484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578-қа бұйрығы.</w:t>
      </w:r>
    </w:p>
    <w:bookmarkEnd w:id="45"/>
    <w:bookmarkStart w:name="z50" w:id="46"/>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"2534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574-қа бұйрығы.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239-қа бұйрығына 2-қосымша</w:t>
            </w:r>
          </w:p>
        </w:tc>
      </w:tr>
    </w:tbl>
    <w:bookmarkStart w:name="z52" w:id="4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"Шығыс" өңірлік басқармасы" Республикалық мемлекеттік мекемесіне қосылу кезінде өз қызметін тоқтатқан заңды тұлғалардың Бизнес-сәйкестендіру нөмірлерінің ұлттық тізілімінен алынып тасталуы тиіс тізбесі</w:t>
      </w:r>
    </w:p>
    <w:bookmarkEnd w:id="47"/>
    <w:bookmarkStart w:name="z53" w:id="48"/>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"2021 әскери бөлімі" Республикалық мемлекеттік мекемесінің Бизнес-сәйкестендіру нөмірі 000240006769.</w:t>
      </w:r>
    </w:p>
    <w:bookmarkEnd w:id="48"/>
    <w:bookmarkStart w:name="z54" w:id="49"/>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"2027 әскери бөлімі" Республикалық мемлекеттік мекемесінің Бизнес-сәйкестендіру нөмірі 000940004282.</w:t>
      </w:r>
    </w:p>
    <w:bookmarkEnd w:id="49"/>
    <w:bookmarkStart w:name="z55" w:id="50"/>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"2091 әскери бөлімі" Республикалық мемлекеттік мекемесінің Бизнес-сәйкестендіру нөмірі 990640003248.</w:t>
      </w:r>
    </w:p>
    <w:bookmarkEnd w:id="50"/>
    <w:bookmarkStart w:name="z56" w:id="51"/>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"2088 әскери бөлімі" Республикалық мемлекеттік мекемесінің Бизнес-сәйкестендіру нөмірі 080640002081.</w:t>
      </w:r>
    </w:p>
    <w:bookmarkEnd w:id="51"/>
    <w:bookmarkStart w:name="z57" w:id="52"/>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"2089 әскери бөлімі" Республикалық мемлекеттік мекемесінің Бизнес-сәйкестендіру нөмірі 121140014703.</w:t>
      </w:r>
    </w:p>
    <w:bookmarkEnd w:id="52"/>
    <w:bookmarkStart w:name="z58" w:id="53"/>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"2101 әскери бөлімі" Республикалық мемлекеттік мекемесінің Бизнес-сәйкестендіру нөмірі 000340016422.</w:t>
      </w:r>
    </w:p>
    <w:bookmarkEnd w:id="53"/>
    <w:bookmarkStart w:name="z59" w:id="54"/>
    <w:p>
      <w:pPr>
        <w:spacing w:after="0"/>
        <w:ind w:left="0"/>
        <w:jc w:val="both"/>
      </w:pPr>
      <w:r>
        <w:rPr>
          <w:rFonts w:ascii="Times New Roman"/>
          <w:b w:val="false"/>
          <w:i w:val="false"/>
          <w:color w:val="000000"/>
          <w:sz w:val="28"/>
        </w:rPr>
        <w:t>
      7. "Қазақстан Республикасы Ұлттық қауіпсіздік комитеті Шекара қызметінің "2458 әскери бөлімі" Республикалық мемлекеттік мекемесінің Бизнес-сәйкестендіру нөмірі 990440008300.</w:t>
      </w:r>
    </w:p>
    <w:bookmarkEnd w:id="54"/>
    <w:bookmarkStart w:name="z60" w:id="55"/>
    <w:p>
      <w:pPr>
        <w:spacing w:after="0"/>
        <w:ind w:left="0"/>
        <w:jc w:val="both"/>
      </w:pPr>
      <w:r>
        <w:rPr>
          <w:rFonts w:ascii="Times New Roman"/>
          <w:b w:val="false"/>
          <w:i w:val="false"/>
          <w:color w:val="000000"/>
          <w:sz w:val="28"/>
        </w:rPr>
        <w:t>
      8. "Қазақстан Республикасы Ұлттық қауіпсіздік комитеті Шекара қызметінің "2484 әскери бөлімі" Республикалық мемлекеттік мекемесінің Бизнес-сәйкестендіру нөмірі 001040002934.</w:t>
      </w:r>
    </w:p>
    <w:bookmarkEnd w:id="55"/>
    <w:bookmarkStart w:name="z61" w:id="56"/>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"2534 әскери бөлімі" Республикалық мемлекеттік мекемесінің Бизнес-сәйкестендіру нөмірі 990640003644.</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