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596b" w14:textId="8605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Мемлекеттік материалдық резервтер комитеті туралы ережені бекіту туралы" Қазақстан Республикасы Қорғаныс және аэроғарыш өнеркәсібі министрінің 2016 жылғы 16 қарашадағы № 2/HҚ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26 маусымдағы № 130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министрлігінің Мемлекеттік материалдық резервтер комитеті туралы ережені бекіту туралы" Қазақстан Республикасы Қорғаныс және аэроғарыш өнеркәсібі министрінің 2016 жылғы 16 қарашадағы № 2/HҚ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2016 жылғы 30 қарашада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Мемлекеттiк материалдық резервтер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қол қойылған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