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e2bbc" w14:textId="4ae2b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Ұлттық экономика министрлігі Статистика комитетінің аумақтық органдары туралы ережелерді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Ұлттық экономика министрлігі Статистика комитеті Төрағасының 2020 жылғы 11 маусымдағы № 81 бұйрығы. Күші жойылды - Қазақстан Республикасының Стратегиялық жоспарлау және реформалар агенттігі Ұлттық статистика бюросы Басшысының 2020 жылғы 4 қарашадағы № 3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Бұйрықтың күші жойылды - ҚР Стратегиялық жоспарлау және реформалар агенттігі Ұлттық статистика бюросы Басшысының 04.11.2020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Ұлттық экономика министрінің 2020 жылғы қаңтардағы № 22 бұйрығымен бекітілген Қазақстан Республикасы Ұлттық экономика министрлігінің Статистика комитеті туралы ереженің 21-тармағының </w:t>
      </w:r>
      <w:r>
        <w:rPr>
          <w:rFonts w:ascii="Times New Roman"/>
          <w:b w:val="false"/>
          <w:i w:val="false"/>
          <w:color w:val="000000"/>
          <w:sz w:val="28"/>
        </w:rPr>
        <w:t>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Қазақстан Республикасы Ұлттық экономика министрлігінің Статистика комитеті Нұр-Сұлтан қаласының Статистика департаменті туралы ереже осы бұйрыққа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Қазақстан Республикасы Ұлттық экономика министрлігінің Статистика комитеті Алматы қаласының Статистика департаменті туралы ереже осы бұйрыққа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Қазақстан Республикасы Ұлттық экономика министрлігінің Статистика комитеті Шымкент қаласының Статистика департаментi туралы ереже осы бұйрыққа </w:t>
      </w:r>
      <w:r>
        <w:rPr>
          <w:rFonts w:ascii="Times New Roman"/>
          <w:b w:val="false"/>
          <w:i w:val="false"/>
          <w:color w:val="000000"/>
          <w:sz w:val="28"/>
        </w:rPr>
        <w:t>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Қазақстан Республикасы Ұлттық экономика министрлігінің Статистика комитеті Ақмола облысының Статистика департаментi туралы ереже осы бұйрыққа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Қазақстан Республикасы Ұлттық экономика министрлігінің Статистика комитеті Ақтөбе облысының Статистика департаментi туралы ереже осы бұйрыққа 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Қазақстан Республикасы Ұлттық экономика министрлігінің Статистика комитеті Алматы облысының Статистика департаментi туралы ереже осы бұйрыққа </w:t>
      </w:r>
      <w:r>
        <w:rPr>
          <w:rFonts w:ascii="Times New Roman"/>
          <w:b w:val="false"/>
          <w:i w:val="false"/>
          <w:color w:val="000000"/>
          <w:sz w:val="28"/>
        </w:rPr>
        <w:t>6-қосымшаға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Қазақстан Республикасы Ұлттық экономика министрлігінің Статистика комитеті Атырау облысының Статистика департаментi туралы ереже осы бұйрыққа </w:t>
      </w:r>
      <w:r>
        <w:rPr>
          <w:rFonts w:ascii="Times New Roman"/>
          <w:b w:val="false"/>
          <w:i w:val="false"/>
          <w:color w:val="000000"/>
          <w:sz w:val="28"/>
        </w:rPr>
        <w:t>7-қосымшаға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Қазақстан Республикасы Ұлттық экономика министрлігінің Статистика комитеті Батыс Қазақстан облысының Статистика департаментi туралы ереже осы бұйрыққа </w:t>
      </w:r>
      <w:r>
        <w:rPr>
          <w:rFonts w:ascii="Times New Roman"/>
          <w:b w:val="false"/>
          <w:i w:val="false"/>
          <w:color w:val="000000"/>
          <w:sz w:val="28"/>
        </w:rPr>
        <w:t>8-қосымшаға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Қазақстан Республикасы Ұлттық экономика министрлігінің Статистика комитеті Жамбыл облысының Статистика департаментi туралы ереже осы бұйрыққа </w:t>
      </w:r>
      <w:r>
        <w:rPr>
          <w:rFonts w:ascii="Times New Roman"/>
          <w:b w:val="false"/>
          <w:i w:val="false"/>
          <w:color w:val="000000"/>
          <w:sz w:val="28"/>
        </w:rPr>
        <w:t>9-қосымшаға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Қазақстан Республикасы Ұлттық экономика министрлігінің Статистика комитеті Қарағанды облысының Статистика департаментi туралы ереже осы бұйрыққа </w:t>
      </w:r>
      <w:r>
        <w:rPr>
          <w:rFonts w:ascii="Times New Roman"/>
          <w:b w:val="false"/>
          <w:i w:val="false"/>
          <w:color w:val="000000"/>
          <w:sz w:val="28"/>
        </w:rPr>
        <w:t>10-қосымшаға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Қазақстан Республикасы Ұлттық экономика министрлігінің Статистика комитеті Қостанай облысының Статистика департаментi туралы ереже осы бұйрыққа </w:t>
      </w:r>
      <w:r>
        <w:rPr>
          <w:rFonts w:ascii="Times New Roman"/>
          <w:b w:val="false"/>
          <w:i w:val="false"/>
          <w:color w:val="000000"/>
          <w:sz w:val="28"/>
        </w:rPr>
        <w:t>11-қосымшаға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Қазақстан Республикасы Ұлттық экономика министрлігінің Статистика комитеті Қызылорда облысының Статистика департаментi туралы ереже осы бұйрыққа </w:t>
      </w:r>
      <w:r>
        <w:rPr>
          <w:rFonts w:ascii="Times New Roman"/>
          <w:b w:val="false"/>
          <w:i w:val="false"/>
          <w:color w:val="000000"/>
          <w:sz w:val="28"/>
        </w:rPr>
        <w:t>12-қосымшаға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Қазақстан Республикасы Ұлттық экономика министрлігінің Статистика комитеті Маңғыстау облысының Статистика департаментi туралы ереже осы бұйрыққа </w:t>
      </w:r>
      <w:r>
        <w:rPr>
          <w:rFonts w:ascii="Times New Roman"/>
          <w:b w:val="false"/>
          <w:i w:val="false"/>
          <w:color w:val="000000"/>
          <w:sz w:val="28"/>
        </w:rPr>
        <w:t>13-қосымшаға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Қазақстан Республикасы Ұлттық экономика министрлігінің Статистика комитеті Павлодар облысының Статистика департаментi туралы ереже осы бұйрыққа </w:t>
      </w:r>
      <w:r>
        <w:rPr>
          <w:rFonts w:ascii="Times New Roman"/>
          <w:b w:val="false"/>
          <w:i w:val="false"/>
          <w:color w:val="000000"/>
          <w:sz w:val="28"/>
        </w:rPr>
        <w:t>14-қосымшаға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Қазақстан Республикасы Ұлттық экономика министрлігінің Статистика комитеті Солтүстік Қазақстан облысының Статистика департаментi туралы ереже осы бұйрыққа </w:t>
      </w:r>
      <w:r>
        <w:rPr>
          <w:rFonts w:ascii="Times New Roman"/>
          <w:b w:val="false"/>
          <w:i w:val="false"/>
          <w:color w:val="000000"/>
          <w:sz w:val="28"/>
        </w:rPr>
        <w:t>15-қосымшаға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Қазақстан Республикасы Ұлттық экономика министрлігінің Статистика комитеті Түркістан облысының Статистика департаментi туралы ереже осы бұйрыққа </w:t>
      </w:r>
      <w:r>
        <w:rPr>
          <w:rFonts w:ascii="Times New Roman"/>
          <w:b w:val="false"/>
          <w:i w:val="false"/>
          <w:color w:val="000000"/>
          <w:sz w:val="28"/>
        </w:rPr>
        <w:t>16-қосымшаға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Қазақстан Республикасы Ұлттық экономика министрлігінің Статистика комитеті Шығыс Қазақстан облысының Статистика департаментi туралы ереже осы бұйрыққа </w:t>
      </w:r>
      <w:r>
        <w:rPr>
          <w:rFonts w:ascii="Times New Roman"/>
          <w:b w:val="false"/>
          <w:i w:val="false"/>
          <w:color w:val="000000"/>
          <w:sz w:val="28"/>
        </w:rPr>
        <w:t>17-қосымшаға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Ұлттық экономика министрлігі Статистика комитетінің Заң басқармасы осы бұйрықты Қазақстан Республикасының Ұлттық экономика министрлігі Статистика комитетінің аумақтық органдарына жұмыста басшылыққа алу және орындау үшін жеткізсін.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Республикасының Ұлттық экономика министрлігі Статистика комитетінің аумақтық органдары бір ай мерзімде орындау қорытындылары жөнінде Статистика комитетіне хабарлаумен белгіленген мерзімдерде осы бұйрықтан туындайтын өзге де шараларды қабылдасын.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бақылауды өзіме қалдырамын.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бұйрық қол қойылған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Төраға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Айдапкелов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экономика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министрлігінің Статистика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комитеті төрағасының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11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81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Ұлттық экономика министрлігінің Статистика комитеті Нұр-Сұлтан қаласының Статистика департаменті туралы ереже</w:t>
      </w:r>
    </w:p>
    <w:bookmarkEnd w:id="6"/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Ұлттық экономика министрлігінің Статистика комитеті Нұр-Сұлтан қаласының Статистика департаменті (бұдан әрі – Департамент) мемлекеттік статистикалық қызмет саласында басшылықты жүзеге асыратын Қазақстан Республикасы Ұлттық экономика министрлігі Статистика комитетінің (бұдан әрі – Комитет) мемлекеттік аумақтық органы болып табылады.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өз қызметін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Конституциясына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заңдарына, Қазақстан Республикасы Президентінің және Үкіметінің актілеріне, өзге де нормативтік құқықтық актілерге, сондай-ақ осы Ережеге сәйкес жүзеге асырады.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мемлекеттiк мекеменiң ұйымдастырушылық-құқықтық нысанындағы заңды тұлғасы болып табылады, мемлекеттік тілде өз атауы жазылған мөрлері мен мөртаңбалары, белгіленген үлгідегі бланкілері, Қазақстан Республикасының заңнамасына сәйкес қазынашылық органдарында шоттары болады.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азаматтық-құқықтық қатынастарға өз атынан түседі.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Егер Департамент заңнамаға сәйкес уәкiлеттi болса, оның мемлекет атынан азаматтық-құқықтық қатынастардың тарабы болуға құқығы бар.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өз құзыретіндегі мәселелер бойынша заңнамада белгіленген тәртіппен Департамент басшысының немесе оны алмастыратын тұлғаның бұйрықтарымен ресімделетін шешімдер қабылдайды.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Департаменттің құрылымы мен штат санының лимиті қолданыстағы заңнамаға сәйкес бекітіледі.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Департаменттің заңды мекенжайы: 010000, Қазақстан Республикасы, Нұр-Сұлтан қаласы, Сарыарқа ауданы, Желтоқсан көшесі, 22.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Департаменттің толық атауы – "Қазақстан Республикасы Ұлттық экономика министрлігінің Статистика комитеті Нұр-Сұлтан қаласының Статистика департаменті" Республикалық мемлекеттік мекемесі.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Осы Ереже Департаменттің құрылтай құжаты болып табылады.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Департаменттің қызметін қаржыландыру республикалық бюджеттен жүзеге асырылады.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Департаментке Департаменттің функциялары болып табылатын міндеттерді орындау тұрғысында кәсiпкерлiк субъектiлерімен шарттық қатынастарға түсуге жол берілмейді.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Егер Департаментке заңнамалық актiлермен кiрiстер әкелетiн қызметтi жүзеге асыру құқығы берiлсе, онда мұндай қызметтен алынған кiрiстер мемлекеттік бюджеттiң кiрiсiне жiберiледi.</w:t>
      </w:r>
    </w:p>
    <w:bookmarkStart w:name="z2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Департаменттің негізгі міндеттері, функциялары, құқықтары мен міндеттері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Департаменттің міндеттері: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статистиканың қағидаттарын сақтай отырып, статистикалық қызметті жүзеге асыру;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қоғамның, мемлекет пен халықаралық қоғамдастықтың ресми статистикалық ақпаратқа деген сұранысын қанағаттандыру.</w:t>
      </w:r>
    </w:p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Департаменттің функциялары: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статистика саласындағы мемлекеттік саясатты қалыптастыру және іске асыру бойынша ұсыныстар әзірлейді;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статистикалық әдiснаманы қалыптастыру бойынша ұсыныстар енгізеді;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статистикалық жұмыстар жоспарына сәйкес жалпымемлекеттiк статистикалық байқаулар жүргізеді;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статистикалық жұмыстардың жоспарын, респонденттердің алғашқы статистикалық деректерді ұсыну графигін және жоспарланған жылдың алдындағы жылдың 1 шілдесіне дейінгі алдағы күнтізбелік жылға ресми статистикалық ақпаратты тарату графигін құру кезінде ұсыныстар енгізеді;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респонденттер алғашқы статистикалық деректерді ұсынған кезде оларды статистикалық нысандармен және оларды толтыру жөніндегі нұсқаулықтармен қамтамасыз етеді;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қағаз жеткізгіштердегі және электронды түрдегі алғашқы статистикалық деректерді, әкімшілік деректерді белгілінген мерзімдерде сақтауды қамтамасыз етеді;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Қазақстан Республикасының ұлттық халық санағын өткізу бойынша ұйымдастырушылық жоспарларын әзірлейді, бекітеді және Комитетпен келіседі;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санақ парақтарын әзірлеуге қатысады;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пилоттық санақты жүргізеді;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ұлттық санақ жүргізеді;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ұлттық санақтар бағдарламаларын іске асыруды қамтамасыз етеді;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әкімшілік дереккөздерге бармай және бару арқылы профилактикалық бақылау нысанында әкімшілік дереккөздерге қатысты мемлекеттік статистика саласындағы мемлекеттік бақылауды жүзеге асырады;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респонденттерге бармай, профилактикалық бақылау нысанында респонденттерге қатысты мемлекеттік статистика саласындағы мемлекеттік бақылауды жүзеге асырады;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әкімшілік құқық бұзушылықтар туралы істер бойынша іс жүргізуді жүзеге асырады, әкімшілік құқық бұзушылықтар туралы істерді қарайды және әкімшілік құқық бұзушылық туралы заңнамада белгіленген тәртіппен мемлекеттік статистика саласында әкімшілік жаза қолданады;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шаруашылық бойынша есепке алу деректерiнiң анықтығына нақтылау жүргізеді;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уәкілетті органның ресми дереккөздерден алған деректерін мониторингілеуді, талдауды және оларды салыстыруды жүзеге асырады;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бағаларды тіркеуді жүргізеді;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ақпараттық-статистикалық жүйелерді, деректер базаларын және олардың платформаларын, статистика тіркелімдерін, Комитеттің интернет-ресурсын қалыптастыруды және өзектілендіруді қамтамасыз етуге қатысады;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облыстың және оның қалаларының, аудандарының әлеуметтік-экономикалық жағдайы туралы ақпараттық статистикалық деректер базаларын жинақтайды, жүргiзедi және өзектілендіруді қамтамасыз етеді;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ресми статистикалық ақпаратты тарату графигінде көзделмеген статистикалық ақпаратты қалыптастыруды қамтамасыз етуге қатысады;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статистикалық жарияланымдарды қалыптастыруға және статистикалық ақпаратты таратудың графигіне сәйкес таратылатын ресми статистикалық ақпаратты таратуды қамтамасыз етуге қатысады;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әкімшілік деректерді ресми статистикалық ақпаратты түзу және статистикалық тіркелімдерді өзектілендіру үшін ғана пайдаланады;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өз құзыреті шегінде Қазақстан Республикасының заңдары мен өзге де нормативтік құқықтық актілердің сақталуын қамтамасыз етеді;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Департаментке Қазақстан Республикасының заңнамасымен жүктелген өзге де функцияларды жүзеге асырады.</w:t>
      </w:r>
    </w:p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Департаменттің құқықтары мен міндеттері: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респонденттерден алғашқы статистикалық деректердi өтеусiз негiзде алу;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үй шаруашылықтарынан олардың табыстары мен шығыстары туралы қажеттi алғашқы статистикалық деректердi өтеулi және өтеусiз негiзде алу;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статистикалық ақпаратты түзу кезiнде алғашқы статистикалық деректердiң анықтығын растау үшiн респонденттерден қосымша ақпаратты талап ету;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респонденттердiң алғашқы статистикалық деректердi бұрмалағаны анықталған кезде респонденттерден алғашқы статистикалық деректерді қамтитын бұрын ұсынылған статистикалық нысандарға түзетулер енгiзудi талап ету;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 қызметіне қанағаттанушылық деңгейін мониторингілеу мақсатында респонденттер мен пайдаланушылардан деректер жинау;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жалпымемлекеттік статистикалық байқаулар мен ұлттық санақтар жүргізу кезінде адамдарды интервьюерлер ретінде тарту;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тиісті мемлекеттік органдармен, комиссиялармен, санақ персоналымен бірлесіп халық арасында ұлттық санақтарды жүргізудің мақсаттары мен тәртібі туралы жаппай-түсіндіру жұмыстарын жүргізу;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санақ персоналын іріктеу және Қазақстан Республикасының заңнамасына сәйкес ұлттық санақтарға қатысуға олармен шарттар жасасу;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санақ парақтарын сынақтан өткізу;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ресми статистикалық ақпаратты тарату графигіне сәйкес статистикалық жұмыстар жоспарында көзделген көлемде ресми статистикалық ақпаратты таратуды қамтамасыз ету;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заңдарында бекітілген жағдайларды қоспағанда, өзінің өкілеттігін жүзеге асыру кезінде алған коммерциялық, қызметтік, өзгеде заңмен қорғалатын құпияны құрайтын ақпаратты жария етпеу;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"Жеке және заңды тұлғалардың өтiнiштерiн қарау тәртiбi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тәртіпте және мерзімдерде жеке және заңды тұлғалардың өтiнiштерiн қабылдау және қарау;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сотқа жүгіну;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Комитетке Қазақстан Республикасының заңнамасына қайшы келетін нормативтік құқықтық актілер туралы ақпарат жіберу;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аумақтық органның құзыретіне кіретін мәселелер бойынша заңды және жеке тұлғаларға консультациялық көмек көрсетуді ұйымдастыру;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бухгалтерлік есепті жүргізу және қаржылық есептілікті қалыптастыру;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байланыс операторларынан респонденттер бойынша байланыс деректерін алу.</w:t>
      </w:r>
    </w:p>
    <w:bookmarkStart w:name="z2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Департаменттің қызметін ұйымдастыру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Департаментке басшылықты Департаментке жүктелген міндеттердің орындалуына және оның функцияларын жүзеге асыруға дербес жауапты болатын Департамент басшысы жүзеге асырады.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Департамент басшысын Қазақстан Республикасы Ұлттық экономика министрлігінің жауапты хатшысы белгіленген тәртіппен лауазымға тағайындайды және лауазымнан босатады.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Департамент басшысының Қазақстан Республикасының заңнамасына сәйкес лауазымға тағайындалатын және лауазымынан босатылатын орынбасарлары болады.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Департамент басшысының өкілеттіктері: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Комитет төрағасы бекітетін, әзірленген бағдарламалық құжаттарға ұсыныстар енгізеді;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өз орынбасарларының және Департамент қызметкерлерінің міндеттерін айқындайды;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еңбек қатынастары мәселелері жоғары тұрған мемлекеттік органдар мен лауазымды тұлғалардың құзыретіне жатқызылған қызметкерлерден басқа, Департамент қызметкерлерін лауазымға тағайындайды және лауазымнан босатады;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белгіленген тәртіппен Департамент қызметкерлерін іссапарға жіберу, еңбек демалысын беру, материалдық көмек көрсету, даярлау (қайта даярлау), біліктілігін арттыру, ынталандыру, үстемақы төлеу және сыйлық беру, сондай-ақ тәртіптік жауапкершілікке тарту мәселелерін шешеді;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өз құзыреті шегінде Департамент қызметкерлерінің орындауы міндетті құқықтық актілер шығарады, нұсқаулар береді;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қолданыстағы заңнамаға сәйкес мемлекеттік органдарда және өзге де ұйымдарда Департаменттің атынан өкілдік етеді;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Департаменттің құрылымдық бөлімшелерінің ережелерін бекітеді;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Департаментте сыбайлас жемқорлыққа қарсы әрекетке бағытталған шаралар қабылдайды;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Департамент қызметін ақпараттық-талдамалық, ұйымдастырушылық, материалдық-техникалық және қаржылық қамтамасыз етілуін ұйымдастырады;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Қазақстан Республикасының заңнамасына сәйкес өзге де өкілеттіктерді жүзеге асырады.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 басшысы болмаған кезеңде оның өкілеттіктерін орындауды қолданыстағы заңнамаға сәйкес оны ауыстыратын тұлға жүзеге асырады.</w:t>
      </w:r>
    </w:p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Департамент басшысы өзінің орынбасарларының өкілеттіктерін қолданыстағы заңнамаға сәйкес анықтайды.</w:t>
      </w:r>
    </w:p>
    <w:bookmarkEnd w:id="29"/>
    <w:bookmarkStart w:name="z33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Департаменттің мүлкі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Департаменттің заңнамамен көзделген жағдайларда, жедел басқару құқығында оқшауланған мүлкі болады.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Департаменттің мүлкi оған меншік иесі берген мүліктің, сондай-ақ өзінің қызметі нәтижесінде сатып алынған және Қазақстан Республикасының заңнамасымен тыйым салынбаған өзге көздердің мүлкі (ақшалай табыстарды қоса алғанда) есебінен қалыптасады.</w:t>
      </w:r>
    </w:p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Департаментке бекітілген мүлік республикалық меншікке жатады.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Егер заңда өзгеше белгіленбесе, Департаменттің өзіне бекітілген мүлікті және өзіне қаржыландыру жоспары бойынша бөлінген қаражат есебінен сатып алынған мүлікті өз бетімен иеліктен шығаруға немесе өзге тәсілмен билік етуге құқығы жоқ.</w:t>
      </w:r>
    </w:p>
    <w:bookmarkEnd w:id="33"/>
    <w:bookmarkStart w:name="z37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Департаментті қайта ұйымдастыру және тарату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Департаментті қайта ұйымдастыру және тарату Қазақстан Республикасының заңнамасына сәйкес жүзеге асырылады.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экономика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министрлігінің Статистика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комитеті төрағасының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11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81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40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Ұлттық экономика министрлігінің Статистика комитеті Алматы қаласының Статистика департаменті туралы ереже</w:t>
      </w:r>
    </w:p>
    <w:bookmarkEnd w:id="36"/>
    <w:bookmarkStart w:name="z41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Ұлттық экономика министрлігінің Статистика комитеті Алматы қаласының Статистика департаменті (бұдан әрі – Департамент) Қазақстан Республикасы Ұлттық экономика министрлігі Статистика комитетінің (бұдан әрі – Комитет) мемлекеттік статистикалық қызмет саласында басшылықты жүзеге асыратын мемлекеттік аумақтық органы болып табылады.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өз қызметін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Конституциясына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заңдарына, Қазақстан Республикасы Президентінің және Үкіметтің актілеріне, өзге де нормативтік құқықтық актілерге, сондай-ақ осы Ережеге сәйкес жүзеге асырады.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мемлекеттiк мекеменiң ұйымдастырушылық-құқықтық нысанындағы заңды тұлғасы болып табылады, мемлекеттік тілде өз атауы жазылған мөрлері мен мөртаңбалары, белгіленген үлгідегі бланкілері, сондай-ақ заңнамаға сәйкес қазынашылық органдарында шоттары болады.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азаматтық-құқықтық қатынастарға өз атынан түседі.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Егер Департаментке заңнамаға сәйкес уәкiлеттi болса, ол мемлекеттің атынан азаматтық-құқықтық қатынастардың тарабы бола алады.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өз құзыретіндегі мәселелер бойынша заңнамада белгіленген тәртіппен Департамент басшысының немесе оны алмастыратын тұлғаның бұйрықтарымен ресімделетін шешімдер қабылдайды.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Департаменттің құрылымы мен штат санының лимиті қолданыстағы заңнамаға сәйкес бекітіледі.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Департаменттің заңды мекенжайы: 050008, Қазақстан Республикасы Алматы қаласы, Абай даңғылы, 125.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Департаменттің толық атауы – "Қазақстан Республикасы Ұлттық экономика министрлігінің Статистика комитеті Алматы қаласының Статистика департаменті" Республикалық мемлекеттік мекемесі.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Осы Ереже Департаменттің құрылтай құжаты болып табылады.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Департаменттің қызметін қаржыландыру республикалық бюджеттен жүзеге асырылады.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Департаментке Департаменттің функциялары болып табылатын міндеттерді орындау тұрғысында кәсiпкерлiк субъектiлермен шарттық қатынастарға түсуге жол берілмейді.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Егер Департаментке заңнамалық актiлермен кiрiстер әкелетiн қызметтi жүзеге асыру құқығы берiлсе, онда мұндай қызметтен алынған кiрiстер мемлекеттік бюджеттiң кiрiсiне жiберiледi.</w:t>
      </w:r>
    </w:p>
    <w:bookmarkStart w:name="z54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Департаменттің негізгі міндеттері, функциялары, құқықтары мен міндеттері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Департаменттің міндеттері: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статистиканың қағидаттарын сақтай отырып, статистикалық қызметті жүзеге асыру;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қоғамның, мемлекет пен халықаралық қоғамдастықтың ресми статистикалық ақпаратқа деген сұранысын қанағаттандыру.</w:t>
      </w:r>
    </w:p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Департаменттің функциялары: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статистика саласындағы мемлекеттік саясатты қалыптастыру және іске асыру бойынша ұсыныстар әзірлейді;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статистикалық әдiснаманы қалыптастыру бойынша ұсыныстар енгізеді;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статистикалық жұмыстар жоспарына сәйкес жалпымемлекеттiк статистикалық байқауларды жүргізеді;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статистикалық жұмыстардың жоспарын, респонденттердің алғашқы статистикалық деректерді ұсыну графигін және жоспарланған жылдың алдындағы жылдың 1 шілдесіне дейінгі алдағы күнтізбелік жылға ресми статистикалық ақпаратты тарату графигін құру кезінде ұсыныстар енгізеді;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респонденттер алғашқы статистикалық деректерді ұсынған кезде оларды статистикалық нысандармен және оларды толтыру жөніндегі нұсқаулықтармен қамтамасыз етеді;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қағаз жеткізгіштердегі және электронды түрдегі алғашқы статистикалық деректерді, әкімшілік деректерді белгілінген мерзімдерде сақтауды қамтамасыз етеді;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Қазақстан Республикасының ұлттық халық санағын өткізу бойынша ұйымдастырушылық жоспарларын әзірлейді, бекітеді және Комитетпен келіседі;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санақ парақтарын әзірлеуге қатысады;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пилоттық санақты жүргізеді;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ұлттық санақ жүргізеді;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ұлттық санақтар бағдарламаларын іске асыруды қамтамасыз етеді;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әкімшілік дереккөздерге бармай және бару арқылы профилактикалық бақылау нысанында әкімшілік дереккөздерге қатысты мемлекеттік статистика саласындағы мемлекеттік бақылауды жүзеге асырады;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респонденттерге бармай, профилактикалық бақылау нысанында респонденттерге қатысты мемлекеттік статистика саласындағы мемлекеттік бақылауды жүзеге асырады;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әкімшілік құқық бұзушылықтар туралы істер бойынша іс жүргізуді жүзеге асырады, әкімшілік құқық бұзушылықтар туралы істерді қарайды және әкімшілік құқық бұзушылық туралы заңнамада белгіленген тәртіппен мемлекеттік статистика саласында әкімшілік жаза қолданады;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шаруашылық бойынша есепке алу деректерiнiң анықтығына нақтылау жүргізеді;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уәкілетті органның ресми дереккөздерден алған деректерін мониторингілеуді, талдауды және оларды салыстыруды жүзеге асырады;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бағаларды тіркеуді жүргізеді;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ақпараттық-статистикалық жүйелерді, деректер базаларын және олардың платформаларын, статистика тіркелімдерін, Комитеттің интернет-ресурсын қалыптастыруды және өзектілендіруді қамтамасыз етуге қатысады;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облыстың және оның қалаларының, аудандарының әлеуметтік-экономикалық жағдайы туралы ақпараттық статистикалық деректер базаларын жинақтайды, жүргiзедi және өзектілендіруді қамтамасыз етеді;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ресми статистикалық ақпаратты тарату графигінде көзделмеген статистикалық ақпаратты қалыптастыруды қамтамасыз етуге қатысады;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статистикалық жарияланымдарды қалыптастыруға және статистикалық ақпаратты таратудың графигіне сәйкес таратылатын ресми статистикалық ақпаратты таратуды қамтамасыз етуге қатысады;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әкімшілік деректерді ресми статистикалық ақпаратты түзу және статистикалық тіркелімдерді өзектілендіру үшін ғана пайдаланады;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өз құзыреті шегінде Қазақстан Республикасының заңдары мен өзге де нормативтік құқықтық актілердің сақталуын қамтамасыз етеді;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Департаментке Қазақстан Республикасының заңнамасымен жүктелген өзге де функцияларды жүзеге асырады.</w:t>
      </w:r>
    </w:p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Департаменттің құқықтары мен міндеттері: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респонденттерден алғашқы статистикалық деректердi өтеусiз негiзде алу;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үй шаруашылықтарынан олардың табыстары мен шығыстары туралы қажеттi алғашқы статистикалық деректердi өтеулi және өтеусiз негiзде алу;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статистикалық ақпаратты түзу кезiнде алғашқы статистикалық деректердiң анықтығын растау үшiн респонденттерден қосымша ақпаратты талап ету;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респонденттердiң алғашқы статистикалық деректердi бұрмалағаны анықталған кезде респонденттерден алғашқы статистикалық деректерді қамтитын бұрын ұсынылған статистикалық нысандарға түзетулер енгiзудi талап ету;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 қызметіне қанағаттанушылық деңгейін мониторингілеу мақсатында респонденттер мен пайдаланушылардан деректер жинау;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жалпымемлекеттік статистикалық байқаулар мен ұлттық санақтар жүргізу кезінде адамдарды интервьюерлер ретінде тарту;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тиісті мемлекеттік органдармен, комиссиялармен, санақ персоналымен бірлесіп халық арасында ұлттық санақтарды жүргізудің мақсаттары мен тәртібі туралы жаппай-түсіндіру жұмыстарын жүргізу;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санақ персоналын іріктеу және Қазақстан Республикасының заңнамасына сәйкес ұлттық санақтарға қатысуға олармен шарттар жасасу;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санақ парақтарын сынақтан өткізу;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ресми статистикалық ақпаратты тарату графигіне сәйкес статистикалық жұмыстар жоспарында көзделген көлемде ресми статистикалық ақпаратты таратуды қамтамасыз ету;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заңдарында бекітілген жағдайларды қоспағанда, өзінің өкілеттігін жүзеге асыру кезінде алған коммерциялық, қызметтік, өзгеде заңмен қорғалатын құпияны құрайтын ақпаратты жария етпеу;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"Жеке және заңды тұлғалардың өтiнiштерiн қарау тәртiбi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тәртіпте және мерзімде жеке және заңды тұлғалардың өтiнiштерiн қабылдау және қарау;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сотқа жүгіну;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Комитетке Қазақстан Республикасының заңнамасына қайшы келетін нормативтік құқықтық актілер туралы ақпарат жібереді;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аумақтық органның құзыретіне кіретін мәселелер бойынша заңды және жеке тұлғаларға консультациялық көмек көрсетуді ұйымдастыру;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бухгалтерлік есепті жүргізу және қаржылық есептілікті қалыптастыру;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байланыс операторларынан респонденттер бойынша байланыс деректерін алу.</w:t>
      </w:r>
    </w:p>
    <w:bookmarkStart w:name="z58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Департаменттің қызметін ұйымдастыру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Департаментке басшылықты Департаментке жүктелген міндеттердің орындалуына және оның функцияларын жүзеге асыруға дербес жауапты болатын Департамент басшысы жүзеге асырады.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Департамент басшысын Комитет төрағасының ұсынымы бойынша Қазақстан Республикасы Ұлттық экономика министрлігінің жауапты хатшысы лауазымға тағайындайды және лауазымнан босатады.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Департамент басшысының Қазақстан Республикасының заңнамасына сәйкес лауазымға тағайындалатын және лауазымынан босатылатын орынбасарлары болады.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Департамент басшысының өкілеттіктері: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Комитет төрағасы бекітетін, әзірленген бағдарламалық құжаттарға ұсыныстар енгізеді;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өз орынбасарларының және Департамент қызметкерлерінің міндеттері мен өкілеттіктерін айқындайды;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еңбек қатынастары мәселелері жоғары тұрған мемлекеттік органдар мен лауазымды тұлғалардың құзыретіне жатқызылған қызметкерлерден басқа, Департамент қызметкерлерін қызметке тағайындайды және қызметтен босатады;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Департамент қызметкерлерін іссапарға жіберу, еңбек демалысын беру, материалдық көмек көрсету, даярлау (қайта даярлау), біліктілігін арттыру, ынталандыру, үстемақы төлеу және сыйақы беру, сондай-ақ тәртіптік жауапкершілікке тарту мәселелерін шешеді;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өз құзыреті шегінде Департамент қызметкерлерінің орындауы міндетті құқықтық актілер шығарады, нұсқаулар береді;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қолданыстағы заңнамаға сәйкес мемлекеттік органдарда және өзге де ұйымдарда Департаменттің атынан өкілдік етеді;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Департаменттің құрылымдық бөлімшелерінің ережелерін бекітеді;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Департаментте сыбайлас жемқорлыққа қарсы әрекетке бағытталған шаралар қабылдайды;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Департамент қызметін ақпараттық-талдамалық, ұйымдастырушылық, материалдық-техникалық және қаржылық қамтамасыз етуді ұйымдастырады;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Қазақстан Республикасының заңнамасына сәйкес өзге де өкілеттіктерді жүзеге асырады.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 басшысы болмаған кезеңде оның өкілеттіктерін орындауды қолданыстағы заңнамаға сәйкес оны ауыстыратын тұлға жүзеге асырады.</w:t>
      </w:r>
    </w:p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Департамент басшысы өзінің орынбасарларының өкілеттіктерін қолданыстағы заңнамаға сәйкес анықтайды.</w:t>
      </w:r>
    </w:p>
    <w:bookmarkEnd w:id="59"/>
    <w:bookmarkStart w:name="z64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4. Департаменттің мүлкі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Департаменттің заңнамамен көзделген жағдайларда, жедел басқару құқығында оқшауланған мүлкі болады.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Департаменттің мүлкi оған меншік иесі берген мүліктің, сондай-ақ өзінің қызметі нәтижесінде сатып алынған және Қазақстан Республикасының заңнамасымен тыйым салынбаған өзге көздердің мүлкі (ақшалай табыстарды қоса алғанда) есебінен қалыптасады.</w:t>
      </w:r>
    </w:p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Департаментке бекітілген мүлік республикалық меншікке жатады.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Егер заңда өзгеше белгіленбесе, Департаменттің өзіне бекітілген мүлікті және өзіне қаржыландыру жоспары бойынша бөлінген қаражат есебінен сатып алынған мүлікті өз бетімен иеліктен шығаруға немесе өзге тәсілмен билік етуге құқығы жоқ.</w:t>
      </w:r>
    </w:p>
    <w:bookmarkEnd w:id="63"/>
    <w:bookmarkStart w:name="z69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Департаментті қайта ұйымдастыру және тарату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Департаментті қайта ұйымдастыру және тарату Қазақстан Республикасының заңнамасына сәйкес жүзеге асырылады.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экономика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министрлігінің Статистика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комитеті төрағасының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11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81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71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Ұлттық экономика министрлігінің Статистика комитеті Шымкент қаласының Статистика департаменті туралы ереже</w:t>
      </w:r>
    </w:p>
    <w:bookmarkEnd w:id="65"/>
    <w:bookmarkStart w:name="z72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Ұлттық экономика министрлігінің Статистика комитеті Шымкент қаласының Статистика департаменті (бұдан әрі – Департамент) Қазақстан Республикасы Ұлттық экономика министрлігі Статистика комитетінің (бұдан әрі – Комитет) мемлекеттік статистикалық қызмет саласында басшылықты жүзеге асыратын мемлекеттік аумақтық органы болып табылады. 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Департамент өз қызметін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Конституциясына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заңдарына, Қазақстан Республикасы Президентінің және Үкіметтің актілеріне, өзге де нормативтік құқықтық актілерге, сондай-ақ осы Ережеге сәйкес жүзеге асырады. 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Департамент мемлекеттiк мекеменiң ұйымдастырушылық-құқықтық нысанындағы заңды тұлғасы болып табылады, мемлекеттік тілде өз атауы жазылған мөрлері мен мөртаңбалары, белгіленген үлгідегі бланкілері, сондай-ақ заңнамаға сәйкес қазынашылық органдарында шоттары болады. 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Департамент азаматтық-құқықтық қатынастарға өз атынан түседі. 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Егер Департаментке заңнамаға сәйкес уәкiлеттi болса, ол мемлекеттің атынан азаматтық-құқықтық қатынастардың тарабы бола алады. 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Департамент өз құзыретіндегі мәселелер бойынша заңнамада белгіленген тәртіппен Департамент басшысының немесе оны алмастыратын тұлғаның бұйрықтарымен ресімделетін шешімдер қабылдайды. 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Департаменттің құрылымы мен штат санының лимиті қолданыстағы заңнамаға сәйкес бекітіледі. 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Департаменттің заңды мекенжайы: 160012, Қазақстан Республикасы, Шымкент қаласы, Әл-Фараби ауданы, Желтоқсан көшесі, 30а үй. 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Департаменттің толық атауы – "Қазақстан Республикасы Ұлттық экономика министрлігінің Статистика комитеті Шымкент қаласының Статистика департаменті" Республикалық мемлекеттік мекемесі. 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Осы Ереже Департаменттің құрылтай құжаты болып табылады. 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Департаменттің қызметін қаржыландыру республикалық бюджеттен жүзеге асырылады. 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Департаментке Департаменттің функциялары болып табылатын міндеттерді орындау тұрғысында кәсiпкерлiк субъектiлермен шарттық қатынастарға түсуге жол берілмейді. 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Егер Департаментке заңнамалық актiлермен кiрiстер әкелетiн қызметтi жүзеге асыру құқығы берiлсе, онда мұндай қызметтен алынған кiрiстер мемлекеттік бюджеттiң кiрiсiне жiберiледi. </w:t>
      </w:r>
    </w:p>
    <w:bookmarkStart w:name="z87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Департаменттің негізгі міндеттері, функциялары, құқықтары мен міндеттері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Департаменттің міндеттері: 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статистиканың қағидаттарын сақтай отырып, статистикалық қызметті жүзеге асыру;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қоғамның, мемлекет пен халықаралық қоғамдастықтың ресми статистикалық ақпаратқа деген сұранысын қанағаттандыру. </w:t>
      </w:r>
    </w:p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Департаменттің функциялары: 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мемлекеттік статистика саласындағы мемлекеттік саясатты қалыптастыру және іске асыру бойынша ұсыныстар әзірлейді;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статистикалық әдiснаманы қалыптастыру бойынша ұсыныстар енгізеді;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статистикалық жұмыстар жоспарына сәйкес жалпымемлекеттiк статистикалық байқауларды жүргізеді;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статистикалық жұмыстардың жоспарын, респонденттердің алғашқы статистикалық деректерді ұсыну графигін және жоспарланған жылдың алдындағы жылдың 1 шілдесіне дейінгі алдағы күнтізбелік жылға ресми статистикалық ақпаратты тарату графигін құру кезінде ұсыныстар енгізеді;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респонденттер алғашқы статистикалық деректерді ұсынған кезде оларды статистикалық нысандармен және оларды толтыру жөніндегі нұсқаулықтармен қамтамасыз етеді;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қағаз жеткізгіштердегі және электронды түрдегі алғашқы статистикалық деректерді, әкімшілік деректерді белгілінген мерзімдерде сақтауды қамтамасыз етеді;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Қазақстан Республикасының ұлттық халық санағын өткізу бойынша ұйымдастырушылық жоспарларын әзірлейді, бекітеді және Комитетпен келіседі;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санақ парақтарын әзірлеуге қатысады;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пилоттық санақты жүргізеді;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ұлттық санақ жүргізеді;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ұлттық санақтар бағдарламаларын іске асыруды қамтамасыз етеді;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әкімшілік дереккөздерге бармай және бару арқылы профилактикалық бақылау нысанында әкімшілік дереккөздерге қатысты мемлекеттік статистика саласындағы мемлекеттік бақылауды жүзеге асырады;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респонденттерге бармай, профилактикалық бақылау нысанында респонденттерге қатысты мемлекеттік статистика саласындағы мемлекеттік бақылауды жүзеге асырады;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әкімшілік құқық бұзушылықтар туралы істер бойынша іс жүргізуді жүзеге асырады, әкімшілік құқық бұзушылықтар туралы істерді қарайды және әкімшілік құқық бұзушылық туралы заңнамада белгіленген тәртіппен мемлекеттік статистика саласында әкімшілік жаза қолданады;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шаруашылық бойынша есепке алу деректерiнiң анықтығына нақтылау жүргізеді;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уәкілетті органның ресми дереккөздерден алған деректерін мониторингілеуді, талдауды және оларды салыстыруды жүзеге асырады;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бағаларды тіркеуді жүргізеді;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ақпараттық-статистикалық жүйелерді, деректер базаларын және олардың платформаларын, статистика тіркелімдерін, Комитеттің интернет-ресурсын қалыптастыруды және өзектілендіруді қамтамасыз етуге қатысады;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облыстың және оның қалаларының, аудандарының әлеуметтік-экономикалық жағдайы туралы ақпараттық статистикалық деректер базаларын жинақтайды, жүргiзедi және өзектілендіруді қамтамасыз етеді;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ресми статистикалық ақпаратты тарату графигінде көзделмеген статистикалық ақпаратты қалыптастыруды қамтамасыз етуге қатысады;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статистикалық жарияланымдарды қалыптастыруға және статистикалық ақпаратты таратудың графигіне сәйкес таратылатын ресми статистикалық ақпаратты таратуды қамтамасыз етуге қатысады;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әкімшілік деректерді ресми статистикалық ақпаратты түзу және статистикалық тіркелімдерді өзектілендіру үшін ғана пайдаланады;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өз құзыреті шегінде Қазақстан Республикасының заңдары мен өзге де нормативтік құқықтық актілердің сақталуын қамтамасыз етеді;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Департаментке Қазақстан Республикасының заңнамасымен жүктелген өзге де функцияларды жүзеге асырады. </w:t>
      </w:r>
    </w:p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Департаменттің құқықтары мен міндеттері: 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респонденттерден алғашқы статистикалық деректердi өтеусiз негiзде алу;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үй шаруашылықтарынан олардың табыстары мен шығыстары туралы қажеттi алғашқы статистикалық деректердi өтеулi және өтеусiз негiзде алу;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статистикалық ақпаратты түзу кезiнде алғашқы статистикалық деректердiң анықтығын растау үшiн респонденттерден қосымша ақпаратты талап ету;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респонденттердiң алғашқы статистикалық деректердi бұрмалағаны анықталған кезде респонденттерден алғашқы статистикалық деректерді қамтитын бұрын ұсынылған статистикалық нысандарға түзетулер енгiзудi талап ету;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 қызметіне қанағаттанушылық деңгейін мониторингілеу мақсатында респонденттер мен пайдаланушылардан деректер жинау;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жалпымемлекеттік статистикалық байқаулар мен ұлттық санақтар жүргізу кезінде адамдарды интервьюерлер ретінде тарту;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тиісті мемлекеттік органдармен, комиссиялармен, санақ персоналымен бірлесіп халық арасында ұлттық санақтарды жүргізудің мақсаттары мен тәртібі туралы жаппай-түсіндіру жұмыстарын жүргізу;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санақ персоналын іріктеу және Қазақстан Республикасының заңнамасына сәйкес ұлттық санақтарға қатысуға олармен шарттар жасасу;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санақ парақтарын сынақтан өткізу;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ресми статистикалық ақпаратты тарату кестесіне сәйкес статистикалық жұмыстар жоспарында көзделген көлемде ресми статистикалық ақпаратты таратуды қамтамасыз ету;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заңдарында бекітілген жағдайларды қоспағанда, өзінің өкілеттігін жүзеге асыру кезінде алған коммерциялық, қызметтік, өзгеде заңмен қорғалатын құпияны құрайтын ақпаратты жария етпеу;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"Жеке және заңды тұлғалардың өтiнiштерiн қарау тәртiбi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тәртіпте және мерзімде жеке және заңды тұлғалардың өтiнiштерiн қабылдау және қарау;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сотқа жүгіну;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Комитетке Қазақстан Республикасының заңнамасына қайшы келетін нормативтік құқықтық актілер туралы ақпарат жібереді;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аумақтық органның құзыретіне кіретін мәселелер бойынша заңды және жеке тұлғаларға консультациялық көмек көрсетуді ұйымдастыру;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бухгалтерлік есепті жүргізу және қаржылық есептілікті қалыптастыру;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байланыс операторларынан респонденттер бойынша байланыс деректерін алу. </w:t>
      </w:r>
    </w:p>
    <w:bookmarkStart w:name="z91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Департаменттің қызметін ұйымдастыру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Департаментке басшылықты Департаментке жүктелген міндеттердің орындалуына және оның функцияларын жүзеге асыруға дербес жауапты болатын Департамент басшысы жүзеге асырады. 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Департамент басшысын Комитет төрағасының ұсынымы бойынша Қазақстан Республикасы Ұлттық экономика министрлігінің жауапты хатшысы лауазымға тағайындайды және лауазымнан босатады. 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Департамент басшысының Қазақстан Республикасының заңнамасына сәйкес лауазымға тағайындалатын және лауазымынан босатылатын орынбасарлары болады. 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Департамент басшысының өкілеттіктері: 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Комитет төрағасы бекітетін, әзірленген бағдарламалық құжаттарға ұсыныстар енгізеді;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өз орынбасарларының және Департамент қызметкерлерінің міндеттері мен өкілеттіктерін айқындайды;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еңбек қатынастары мәселелері жоғары тұрған мемлекеттік органдар мен лауазымды тұлғалардың құзыретіне жатқызылған қызметкерлерден басқа, Департамент қызметкерлерін қызметке тағайындайды және қызметтен босатады;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Департамент қызметкерлерін іссапарға жіберу, еңбек демалысын беру, материалдық көмек көрсету, даярлау (қайта даярлау), біліктілігін арттыру, ынталандыру, үстемақы төлеу және сыйақы беру, сондай-ақ тәртіптік жауапкершілікке тарту мәселелерін шешеді;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өз құзыреті шегінде Департамент қызметкерлерінің орындауы міндетті құқықтық актілер шығарады, нұсқаулар береді;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қолданыстағы заңнамаға сәйкес мемлекеттік органдарда және өзге де ұйымдарда Департаменттің атынан өкілдік етеді;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Департаменттің құрылымдық бөлімшелерінің ережелерін бекітеді;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Департаментте сыбайлас жемқорлыққа қарсы әрекетке бағытталған шаралар қабылдайды;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Департамент қызметін ақпараттық-талдамалық, ұйымдастырушылық, материалдық-техникалық және қаржылық қамтамасыз етуді ұйымдастырады;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Қазақстан Республикасының заңнамасына сәйкес өзге де өкілеттіктерді жүзеге асырады.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Департамент басшысы болмаған кезеңде оның өкілеттіктерін орындауды қолданыстағы заңнамаға сәйкес оны ауыстыратын тұлға жүзеге асырады. </w:t>
      </w:r>
    </w:p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Департамент басшысы өзінің орынбасарларының өкілеттіктерін қолданыстағы заңнамаға сәйкес анықтайды. </w:t>
      </w:r>
    </w:p>
    <w:bookmarkEnd w:id="88"/>
    <w:bookmarkStart w:name="z97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Департаменттің мүлкі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Департаменттің заңнамамен көзделген жағдайларда, жедел басқару құқығында оқшауланған мүлкі болады. 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Департаменттің мүлкi оған меншік иесі берген мүліктің, сондай-ақ өзінің қызметі нәтижесінде сатып алынған және Қазақстан Республикасының заңнамасымен тыйым салынбаған өзге көздердің мүлкі (ақшалай табыстарды қоса алғанда) есебінен қалыптасады. </w:t>
      </w:r>
    </w:p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Департаментке бекітілген мүлік республикалық меншікке жатады. 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Егер заңда өзгеше белгіленбесе, Департаменттің өзіне бекітілген мүлікті және өзіне қаржыландыру жоспары бойынша бөлінген қаражат есебінен сатып алынған мүлікті өз бетімен иеліктен шығаруға немесе өзге тәсілмен билік етуге құқығы жоқ. </w:t>
      </w:r>
    </w:p>
    <w:bookmarkEnd w:id="92"/>
    <w:bookmarkStart w:name="z101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Департаментті қайта ұйымдастыру және тарату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Департаментті қайта ұйымдастыру және тарату Қазақстан Республикасының заңнамасына сәйкес жүзеге асырылады. </w:t>
      </w:r>
    </w:p>
    <w:bookmarkEnd w:id="9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экономика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министрлігінің Статистика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комитеті төрағасының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11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81 бұйрығына 4-қосымша</w:t>
            </w:r>
          </w:p>
        </w:tc>
      </w:tr>
    </w:tbl>
    <w:bookmarkStart w:name="z104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Ұлттық экономика министрлігінің Статистика комитеті Ақмола облысының Статистика департаменті туралы ереже</w:t>
      </w:r>
    </w:p>
    <w:bookmarkEnd w:id="95"/>
    <w:bookmarkStart w:name="z105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Ұлттық экономика министрлігінің Статистика комитеті Ақмола облысының Статистика департаменті (бұдан әрі – Департамент) Қазақстан Республикасы Ұлттық экономика министрлігі Статистика комитетінің (бұдан әрі – Комитет) мемлекеттік статистикалық қызмет саласында басшылықты жүзеге асыратын мемлекеттік аумақтық органы болып табылады. 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өз қызметін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Конституциясына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заңдарына, Қазақстан Республикасы Президентінің және Үкіметтің актілеріне, өзге де нормативтік құқықтық актілерге, сондай-ақ осы Ережеге сәйкес жүзеге асырады. 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 мемлекеттiк мекеменiң ұйымдастырушылық-құқықтық нысанындағы заңды тұлғасы болып табылады, мемлекеттік тілде өз атауы жазылған мөрлері мен мөртаңбалары, белгіленген үлгідегі бланкілері, сондай-ақ заңнамаға сәйкес қазынашылық органдарында шоттары болады. 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Департамент азаматтық-құқықтық қатынастарға өз атынан түседі. 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Егер Департаментке заңнамаға сәйкес уәкiлеттi болса, ол мемлекеттің атынан азаматтық-құқықтық қатынастардың тарабы бола алады. 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Департамент өз құзыретіндегі мәселелер бойынша заңнамада белгіленген тәртіппен Департамент басшысының немесе оны алмастыратын тұлғаның бұйрықтарымен ресімделетін шешімдер қабылдайды. 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Департаменттің құрылымы мен штат санының лимиті қолданыстағы заңнамаға сәйкес бекітіледі. 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Департаментің заңды мекенжайы: 020000, Қазақстан Республикасы, Ақмола облысы, Көкшетау қаласы, Нұрсұлтан Назарбаев даңғылы, 73 үй. 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Департаменттің толық атауы – "Қазақстан Республикасы Ұлттық экономика министрлігінің Статистика комитеті Ақмола облысының Статистика департаменті" Республикалық мемлекеттік мекемесі. 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Осы Ереже Департаменттің құрылтай құжаты болып табылады. 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Департаменттің қызметін қаржыландыру республикалық бюджеттен жүзеге асырылады. 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Департаментке Департаменттің функциялары болып табылатын міндеттерді орындау тұрғысында кәсiпкерлiк субъектiлермен шарттық қатынастарға түсуге жол берілмейді. </w:t>
      </w:r>
    </w:p>
    <w:bookmarkEnd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Егер Департаментке заңнамалық актiлермен кiрiстер әкелетiн қызметтi жүзеге асыру құқығы берiлсе, онда мұндай қызметтен алынған кiрiстер мемлекеттік бюджеттiң кiрiсiне жiберiледi. </w:t>
      </w:r>
    </w:p>
    <w:bookmarkStart w:name="z118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Департаменттің негізгі міндеттері, функциялары, құқықтары мен міндеттері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Департаменттің міндеттері: </w:t>
      </w:r>
    </w:p>
    <w:bookmarkEnd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статистиканың қағидаттарын сақтай отырып, статистикалық қызметті жүзеге асыру;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қоғамның, мемлекет пен халықаралық қоғамдастықтың ресми статистикалық ақпаратқа деген сұранысын қанағаттандыру. </w:t>
      </w:r>
    </w:p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Департаменттің функциялары: </w:t>
      </w:r>
    </w:p>
    <w:bookmarkEnd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мемлекеттік статистика саласындағы мемлекеттік саясатты қалыптастыру және іске асыру бойынша ұсыныстар әзірлейді;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статистикалық әдiснаманы қалыптастыру бойынша ұсыныстар енгізіледі;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статистикалық жұмыстар жоспарына сәйкес жалпымемлекеттiк статистикалық байқауларды жүргізеді;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статистикалық жұмыстардың жоспарын, респонденттердің алғашқы статистикалық деректерді ұсыну графигін және жоспарланған жылдың алдындағы жылдың 1 шілдесіне дейінгі алдағы күнтізбелік жылға ресми статистикалық ақпаратты тарату графигін құру кезінде ұсыныстар енгізеді;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респонденттер алғашқы статистикалық деректерді ұсынған кезде оларды статистикалық нысандармен және оларды толтыру жөніндегі нұсқаулықтармен қамтамасыз етеді;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қағаз жеткізгіштердегі және электронды түрдегі алғашқы статистикалық деректерді, әкімшілік деректерді белгілінген мерзімдерде сақтауды қамтамасыз етеді;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Қазақстан Республикасының ұлттық халық санағын өткізу бойынша ұйымдастырушылық жоспарларын әзірлейді, бекітеді және Комитетпен келіседі;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санақ парақтарын әзірлеуге қатысады;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пилоттық санақты жүргізеді;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ұлттық санақ жүргізеді;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ұлттық санақтар бағдарламаларын іске асыруды қамтамасыз етеді;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әкімшілік дереккөздерге бармай және бару арқылы профилактикалық бақылау нысанында әкімшілік дереккөздерге қатысты мемлекеттік статистика саласындағы мемлекеттік бақылауды жүзеге асырады;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респонденттерге бармай, профилактикалық бақылау нысанында респонденттерге қатысты мемлекеттік статистика саласындағы мемлекеттік бақылауды жүзеге асырады;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әкімшілік құқық бұзушылықтар туралы істер бойынша іс жүргізуді жүзеге асырады, әкімшілік құқық бұзушылықтар туралы істерді қарайды және әкімшілік құқық бұзушылық туралы заңнамада белгіленген тәртіппен мемлекеттік статистика саласында әкімшілік жаза қолданады;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шаруашылық бойынша есепке алу деректерiнiң анықтығына нақтылау жүргізеді;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уәкілетті органның ресми дереккөздерден алған деректерін мониторингілеуді, талдауды және оларды салыстыруды жүзеге асырады;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бағаларды тіркеуді жүргізеді;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ақпараттық-статистикалық жүйелерді, деректер базаларын және олардың платформаларын, статистика тіркелімдерін, Комитеттің интернет-ресурсын қалыптастыруды және өзектілендіруді қамтамасыз етуге қатысады;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облыстың және оның қалаларының, аудандарының әлеуметтік-экономикалық жағдайы туралы ақпараттық статистикалық деректер базаларын жинақтайды, жүргiзедi және өзектілендіруді қамтамасыз етеді;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ресми статистикалық ақпаратты тарату графигінде көзделмеген статистикалық ақпаратты қалыптастыруды қамтамасыз етуге қатысады;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статистикалық жарияланымдарды қалыптастыруға және статистикалық ақпаратты таратудың графигіне сәйкес таратылатын ресми статистикалық ақпаратты таратуды қамтамасыз етуге қатысады;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әкімшілік деректерді ресми статистикалық ақпаратты түзу және статистикалық тіркелімдерді өзектілендіру үшін ғана пайдаланады;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өз құзыреті шегінде Қазақстан Республикасының заңдары мен өзге де нормативтік құқықтық актілердің сақталуын қамтамасыз етеді;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Департаментке Қазақстан Республикасының заңнамасымен жүктелген өзге де функцияларды жүзеге асырады. </w:t>
      </w:r>
    </w:p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Департаменттің құқықтары мен міндеттері: </w:t>
      </w:r>
    </w:p>
    <w:bookmarkEnd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респонденттерден алғашқы статистикалық деректердi өтеусiз негiзде алу;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үй шаруашылықтарынан олардың табыстары мен шығыстары туралы қажеттi алғашқы статистикалық деректердi өтеулi және өтеусiз негiзде алу;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статистикалық ақпаратты түзу кезiнде алғашқы статистикалық деректердiң анықтығын растау үшiн респонденттерден қосымша ақпаратты талап ету;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респонденттердiң алғашқы статистикалық деректердi бұрмалағаны анықталған кезде респонденттерден алғашқы статистикалық деректерді қамтитын бұрын ұсынылған статистикалық нысандарға түзетулер енгiзудi талап ету;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 қызметіне қанағаттанушылық деңгейін мониторингілеу мақсатында респонденттер мен пайдаланушылардан деректер жинау;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жалпымемлекеттік статистикалық байқаулар мен ұлттық санақтар жүргізу кезінде адамдарды интервьюерлер ретінде тарту;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тиісті мемлекеттік органдармен, комиссиялармен, санақ персоналымен бірлесіп халық арасында ұлттық санақтарды жүргізудің мақсаттары мен тәртібі туралы жаппай-түсіндіру жұмыстарын жүргізу;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санақ персоналын іріктеу және Қазақстан Республикасының заңнамасына сәйкес ұлттық санақтарға қатысуға олармен шарттар жасасу;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санақ парақтарын сынақтан өткізу;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ресми статистикалық ақпаратты тарату кестесіне сәйкес статистикалық жұмыстар жоспарында көзделген көлемде ресми статистикалық ақпаратты таратуды қамтамасыз ету;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заңдарында бекітілген жағдайларды қоспағанда, өзінің өкілеттігін жүзеге асыру кезінде алған коммерциялық, қызметтік, өзгеде заңмен қорғалатын құпияны құрайтын ақпаратты жария етпеу;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"Жеке және заңды тұлғалардың өтiнiштерiн қарау тәртiбi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тәртіпте және мерзімде жеке және заңды тұлғалардың өтiнiштерiн қабылдау және қарау;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сотқа жүгіну;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Комитетке Қазақстан Республикасының заңнамасына қайшы келетін нормативтік құқықтық актілер туралы ақпарат жібереді;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аумақтық органның құзыретіне кіретін мәселелер бойынша заңды және жеке тұлғаларға консультациялық көмек көрсетуді ұйымдастыру;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бухгалтерлік есепті жүргізу және қаржылық есептілікті қалыптастыру;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байланыс операторларынан респонденттер бойынша байланыс деректерін алу. </w:t>
      </w:r>
    </w:p>
    <w:bookmarkStart w:name="z122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Департаменттің қызметін ұйымдастыру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Департаментке басшылықты Департаментке жүктелген міндеттердің орындалуына және оның функцияларын жүзеге асыруға дербес жауапты болатын Департамент басшысы жүзеге асырады. 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Департамент басшысын Комитет төрағасының ұсынымы бойынша Қазақстан Республикасы Ұлттық экономика министрлігінің жауапты хатшысы лауазымға тағайындайды және лауазымнан босатады. 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Департамент басшысының Қазақстан Республикасының заңнамасына сәйкес лауазымға тағайындалатын және лауазымынан босатылатын орынбасарлары болады.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Департамент басшысының өкілеттіктері:</w:t>
      </w:r>
    </w:p>
    <w:bookmarkEnd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Комитет төрағасы бекітетін, әзірленген бағдарламалық құжаттарға ұсыныстар енгізеді;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өз орынбасарларының және Департамент қызметкерлерінің міндеттері мен өкілеттіктерін айқындайды;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еңбек қатынастары мәселелері жоғары тұрған мемлекеттік органдар мен лауазымды тұлғалардың құзыретіне жатқызылған қызметкерлерден басқа, Департамент қызметкерлерін қызметке тағайындайды және қызметтен босатады;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Департамент қызметкерлерін іссапарға жіберу, еңбек демалысын беру, материалдық көмек көрсету, даярлау (қайта даярлау), біліктілігін арттыру, ынталандыру, үстемақы төлеу және сыйақы беру, сондай-ақ тәртіптік жауапкершілікке тарту мәселелерін шешеді;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өз құзыреті шегінде Департамент қызметкерлерінің орындауы міндетті құқықтық актілер шығарады, нұсқаулар береді;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қолданыстағы заңнамаға сәйкес мемлекеттік органдарда және өзге де ұйымдарда Департаменттің атынан өкілдік етеді;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Департаменттің құрылымдық бөлімшелерінің ережелерін бекітеді;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Департаментте сыбайлас жемқорлыққа қарсы әрекетке бағытталған шаралар қабылдайды;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Департамент қызметін ақпараттық-талдамалық, ұйымдастырушылық, материалдық-техникалық және қаржылық қамтамасыз етуді ұйымдастырады;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Қазақстан Республикасының заңнамасына сәйкес өзге де өкілеттіктерді жүзеге асырады.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Департамент басшысы болмаған кезеңде оның өкілеттіктерін орындауды қолданыстағы заңнамаға сәйкес оны ауыстыратын тұлға жүзеге асырады. </w:t>
      </w:r>
    </w:p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Департамент басшысы өзінің орынбасарларының өкілеттіктерін қолданыстағы заңнамаға сәйкес анықтайды. </w:t>
      </w:r>
    </w:p>
    <w:bookmarkEnd w:id="118"/>
    <w:bookmarkStart w:name="z128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Департаменттің мүлкі</w:t>
      </w:r>
    </w:p>
    <w:bookmarkEnd w:id="119"/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Департаменттің заңнамамен көзделген жағдайларда, жедел басқару құқығында оқшауланған мүлкі болады. </w:t>
      </w:r>
    </w:p>
    <w:bookmarkEnd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Департаменттің мүлкi оған меншік иесі берген мүліктің, сондай-ақ өзінің қызметі нәтижесінде сатып алынған және Қазақстан Республикасының заңнамасымен тыйым салынбаған өзге көздердің мүлкі (ақшалай табыстарды қоса алғанда) есебінен қалыптасады. </w:t>
      </w:r>
    </w:p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Департаментке бекітілген мүлік республикалық меншікке жатады. </w:t>
      </w:r>
    </w:p>
    <w:bookmarkEnd w:id="121"/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Егер заңда өзгеше белгіленбесе, Департаменттің өзіне бекітілген мүлікті және өзіне қаржыландыру жоспары бойынша бөлінген қаражат есебінен сатып алынған мүлікті өз бетімен иеліктен шығаруға немесе өзге тәсілмен билік етуге құқығы жоқ. </w:t>
      </w:r>
    </w:p>
    <w:bookmarkEnd w:id="122"/>
    <w:bookmarkStart w:name="z132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Департаментті қайта ұйымдастыру және тарату</w:t>
      </w:r>
    </w:p>
    <w:bookmarkEnd w:id="123"/>
    <w:bookmarkStart w:name="z13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Департаментті қайта ұйымдастыру және тарату Қазақстан Республикасының заңнамасына сәйкес жүзеге асырылады. </w:t>
      </w:r>
    </w:p>
    <w:bookmarkEnd w:id="1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экономика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министрлігінің Статистика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комитеті төрағасының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11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81 бұйрығына 5-қосымша</w:t>
            </w:r>
          </w:p>
        </w:tc>
      </w:tr>
    </w:tbl>
    <w:bookmarkStart w:name="z135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Ұлттық экономика министрлігінің Статистика комитеті Ақтөбе облысының Статистика департаменті туралы ереже</w:t>
      </w:r>
    </w:p>
    <w:bookmarkEnd w:id="125"/>
    <w:bookmarkStart w:name="z136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126"/>
    <w:bookmarkStart w:name="z13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Ұлттық экономика министрлігінің Статистика комитеті Ақтөбе облысының Статистика департаменті (бұдан әрі – Департамент) Қазақстан Республикасы Ұлттық экономика министрлігі Статистика комитетінің (бұдан әрі – Комитет) мемлекеттік статистикалық қызмет саласында басшылықты жүзеге асыратын мемлекеттік аумақтық органы болып табылады. </w:t>
      </w:r>
    </w:p>
    <w:bookmarkEnd w:id="127"/>
    <w:bookmarkStart w:name="z13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өз қызметін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Конституциясына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заңдарына, Қазақстан Республикасы Президентінің және Үкіметтің актілеріне, өзге де нормативтік құқықтық актілерге, сондай-ақ осы Ережеге сәйкес жүзеге асырады. </w:t>
      </w:r>
    </w:p>
    <w:bookmarkEnd w:id="128"/>
    <w:bookmarkStart w:name="z13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 мемлекеттiк мекеменiң ұйымдастырушылық-құқықтық нысанындағы заңды тұлғасы болып табылады, мемлекеттік тілде өз атауы жазылған мөрлері мен мөртаңбалары, белгіленген үлгідегі бланкілері, сондай-ақ заңнамаға сәйкес қазынашылық органдарында шоттары болады. </w:t>
      </w:r>
    </w:p>
    <w:bookmarkEnd w:id="129"/>
    <w:bookmarkStart w:name="z14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Департамент азаматтық-құқықтық қатынастарға өз атынан түседі. </w:t>
      </w:r>
    </w:p>
    <w:bookmarkEnd w:id="130"/>
    <w:bookmarkStart w:name="z14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Егер Департаментке заңнамаға сәйкес уәкiлеттi болса, ол мемлекеттің атынан азаматтық-құқықтық қатынастардың тарабы бола алады. </w:t>
      </w:r>
    </w:p>
    <w:bookmarkEnd w:id="131"/>
    <w:bookmarkStart w:name="z14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Департамент өз құзыретіндегі мәселелер бойынша заңнамада белгіленген тәртіппен Департамент басшысының немесе оны алмастыратын тұлғаның бұйрықтарымен ресімделетін шешімдер қабылдайды. </w:t>
      </w:r>
    </w:p>
    <w:bookmarkEnd w:id="132"/>
    <w:bookmarkStart w:name="z14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Департаменттің құрылымы мен штат санының лимиті қолданыстағы заңнамаға сәйкес бекітіледі. </w:t>
      </w:r>
    </w:p>
    <w:bookmarkEnd w:id="133"/>
    <w:bookmarkStart w:name="z14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Департаменттің заңды мекен-жайы: 030020, Казақстан Республикасы, Ақтөбе облысы, Ақтөбе қаласы, Әбілқайыр хан даңғылы, 25. </w:t>
      </w:r>
    </w:p>
    <w:bookmarkEnd w:id="134"/>
    <w:bookmarkStart w:name="z14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Департаменттің толық атауы – "Қазақстан Республикасы Ұлттық экономика министрлігінің Статистика комитеті Ақтөбе облысының Статистика департаменті" Республикалық мемлекеттік мекемесі. </w:t>
      </w:r>
    </w:p>
    <w:bookmarkEnd w:id="135"/>
    <w:bookmarkStart w:name="z14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Осы Ереже Департаменттің құрылтай құжаты болып табылады. </w:t>
      </w:r>
    </w:p>
    <w:bookmarkEnd w:id="136"/>
    <w:bookmarkStart w:name="z14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Департаменттің қызметін қаржыландыру республикалық бюджеттен жүзеге асырылады. </w:t>
      </w:r>
    </w:p>
    <w:bookmarkEnd w:id="137"/>
    <w:bookmarkStart w:name="z14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Департаментке Департаменттің функциялары болып табылатын міндеттерді орындау тұрғысында кәсiпкерлiк субъектiлермен шарттық қатынастарға түсуге жол берілмейді. </w:t>
      </w:r>
    </w:p>
    <w:bookmarkEnd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Егер Департаментке заңнамалық актiлермен кiрiстер әкелетiн қызметтi жүзеге асыру құқығы берiлсе, онда мұндай қызметтен алынған кiрiстер мемлекеттік бюджеттiң кiрiсiне жiберiледi. </w:t>
      </w:r>
    </w:p>
    <w:bookmarkStart w:name="z149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Департаменттің негізгі міндеттері, функциялары, құқықтары мен міндеттері</w:t>
      </w:r>
    </w:p>
    <w:bookmarkEnd w:id="139"/>
    <w:bookmarkStart w:name="z15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Департаменттің міндеттері: </w:t>
      </w:r>
    </w:p>
    <w:bookmarkEnd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статистиканың қағидаттарын сақтай отырып, статистикалық қызметті жүзеге асыру;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қоғамның, мемлекет пен халықаралық қоғамдастықтың ресми статистикалық ақпаратқа деген сұранысын қанағаттандыру. </w:t>
      </w:r>
    </w:p>
    <w:bookmarkStart w:name="z15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Департаменттің функциялары: </w:t>
      </w:r>
    </w:p>
    <w:bookmarkEnd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мемлекеттік статистика саласындағы мемлекеттік саясатты қалыптастыру және іске асыру бойынша ұсыныстар әзірлейді;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статистикалық әдiснаманы қалыптастыру бойынша ұсыныстар енгізеді;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статистикалық жұмыстар жоспарына сәйкес жалпымемлекеттiк статистикалық байқауларды жүргізеді;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статистикалық жұмыстардың жоспарын, респонденттердің алғашқы статистикалық деректерді ұсыну графигін және жоспарланған жылдың алдындағы жылдың 1 шілдесіне дейінгі алдағы күнтізбелік жылға ресми статистикалық ақпаратты тарату графигін құру кезінде ұсыныстар енгізеді;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респонденттер алғашқы статистикалық деректерді ұсынған кезде оларды статистикалық нысандармен және оларды толтыру жөніндегі нұсқаулықтармен қамтамасыз етеді;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қағаз жеткізгіштердегі және электронды түрдегі алғашқы статистикалық деректерді, әкімшілік деректерді белгілінген мерзімдерде сақтауды қамтамасыз етеді;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Қазақстан Республикасының ұлттық халық санағын өткізу бойынша ұйымдастырушылық жоспарларын әзірлейді, бекітеді және Комитетпен келіседі;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санақ парақтарын әзірлеуге қатысады;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пилоттық санақты жүргізеді;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ұлттық санақ жүргізеді;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ұлттық санақтар бағдарламаларын іске асыруды қамтамасыз етеді;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әкімшілік дереккөздерге бармай және бару арқылы профилактикалық бақылау нысанында әкімшілік дереккөздерге қатысты мемлекеттік статистика саласындағы мемлекеттік бақылауды жүзеге асырады;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респонденттерге бармай, профилактикалық бақылау нысанында респонденттерге қатысты мемлекеттік статистика саласындағы мемлекеттік бақылауды жүзеге асырады;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әкімшілік құқық бұзушылықтар туралы істер бойынша іс жүргізуді жүзеге асырады, әкімшілік құқық бұзушылықтар туралы істерді қарайды және әкімшілік құқық бұзушылық туралы заңнамада белгіленген тәртіппен мемлекеттік статистика саласында әкімшілік жаза қолданады;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шаруашылық бойынша есепке алу деректерiнiң анықтығына нақтылау жүргізеді;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уәкілетті органның ресми дереккөздерден алған деректерін мониторингілеуді, талдауды және оларды салыстыруды жүзеге асырады;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бағаларды тіркеуді жүргізеді;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ақпараттық-статистикалық жүйелерді, деректер базаларын және олардың платформаларын, статистика тіркелімдерін, Комитеттің интернет-ресурсын қалыптастыруды және өзектілендіруді қамтамасыз етуге қатысады;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облыстың және оның қалаларының, аудандарының әлеуметтік-экономикалық жағдайы туралы ақпараттық статистикалық деректер базаларын жинақтайды, жүргiзедi және өзектілендіруді қамтамасыз етеді;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ресми статистикалық ақпаратты тарату графигінде көзделмеген статистикалық ақпаратты қалыптастыруды қамтамасыз етуге қатысады;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статистикалық жарияланымдарды қалыптастыруға және статистикалық ақпаратты таратудың графигіне сәйкес таратылатын ресми статистикалық ақпаратты таратуды қамтамасыз етуге қатысады;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әкімшілік деректерді ресми статистикалық ақпаратты түзу және статистикалық тіркелімдерді өзектілендіру үшін ғана пайдаланады;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өз құзыреті шегінде Қазақстан Республикасының заңдары мен өзге де нормативтік құқықтық актілердің сақталуын қамтамасыз етеді;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Департаментке Қазақстан Республикасының заңнамасымен жүктелген өзге де функцияларды жүзеге асырады. </w:t>
      </w:r>
    </w:p>
    <w:bookmarkStart w:name="z15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Департаменттің құқықтары мен міндеттері: </w:t>
      </w:r>
    </w:p>
    <w:bookmarkEnd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респонденттерден алғашқы статистикалық деректердi өтеусiз негiзде алу;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үй шаруашылықтарынан олардың табыстары мен шығыстары туралы қажеттi алғашқы статистикалық деректердi өтеулi және өтеусiз негiзде алу;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статистикалық ақпаратты түзу кезiнде алғашқы статистикалық деректердiң анықтығын растау үшiн респонденттерден қосымша ақпаратты талап ету;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респонденттердiң алғашқы статистикалық деректердi бұрмалағаны анықталған кезде респонденттерден алғашқы статистикалық деректерді қамтитын бұрын ұсынылған статистикалық нысандарға түзетулер енгiзудi талап ету;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 қызметіне қанағаттанушылық деңгейін мониторингілеу мақсатында респонденттер мен пайдаланушылардан деректер жинау;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жалпымемлекеттік статистикалық байқаулар мен ұлттық санақтар жүргізу кезінде адамдарды интервьюерлер ретінде тарту;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тиісті мемлекеттік органдармен, комиссиялармен, санақ персоналымен бірлесіп халық арасында ұлттық санақтарды жүргізудің мақсаттары мен тәртібі туралы жаппай-түсіндіру жұмыстарын жүргізу;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санақ персоналын іріктеу және Қазақстан Республикасының заңнамасына сәйкес ұлттық санақтарға қатысуға олармен шарттар жасасу;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санақ парақтарын сынақтан өткізу;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ресми статистикалық ақпаратты тарату кестесіне сәйкес статистикалық жұмыстар жоспарында көзделген көлемде ресми статистикалық ақпаратты таратуды қамтамасыз ету;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заңдарында бекітілген жағдайларды қоспағанда, өзінің өкілеттігін жүзеге асыру кезінде алған коммерциялық, қызметтік, өзгеде заңмен қорғалатын құпияны құрайтын ақпаратты жария етпеу;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"Жеке және заңды тұлғалардың өтiнiштерiн қарау тәртiбi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тәртіпте және мерзімде жеке және заңды тұлғалардың өтiнiштерiн қабылдау және қарау;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сотқа жүгіну;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Комитетке Қазақстан Республикасының заңнамасына қайшы келетін нормативтік құқықтық актілер туралы ақпарат жібереді;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аумақтық органның құзыретіне кіретін мәселелер бойынша заңды және жеке тұлғаларға консультациялық көмек көрсетуді ұйымдастыру;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бухгалтерлік есепті жүргізу және қаржылық есептілікті қалыптастыру;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байланыс операторларынан респонденттер бойынша байланыс деректерін алу. </w:t>
      </w:r>
    </w:p>
    <w:bookmarkStart w:name="z153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Департаменттің қызметін ұйымдастыру</w:t>
      </w:r>
    </w:p>
    <w:bookmarkEnd w:id="143"/>
    <w:bookmarkStart w:name="z154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Департаментке басшылықты Департаментке жүктелген міндеттердің орындалуына және оның функцияларын жүзеге асыруға дербес жауапты болатын Департамент басшысы жүзеге асырады. </w:t>
      </w:r>
    </w:p>
    <w:bookmarkEnd w:id="144"/>
    <w:bookmarkStart w:name="z155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Департамент басшысын Комитет төрағасының ұсынымы бойынша Қазақстан Республикасы Ұлттық экономика министрлігінің жауапты хатшысы лауазымға тағайындайды және лауазымнан босатады. </w:t>
      </w:r>
    </w:p>
    <w:bookmarkEnd w:id="145"/>
    <w:bookmarkStart w:name="z156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Департамент басшысының Қазақстан Республикасының заңнамасына сәйкес лауазымға тағайындалатын және лауазымынан босатылатын орынбасарлары болады. </w:t>
      </w:r>
    </w:p>
    <w:bookmarkEnd w:id="146"/>
    <w:bookmarkStart w:name="z157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Департамент басшысының өкілеттіктері: </w:t>
      </w:r>
    </w:p>
    <w:bookmarkEnd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Комитет төрағасы бекітетін, әзірленген бағдарламалық құжаттарға ұсыныстар енгізеді;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өз орынбасарларының және Департамент қызметкерлерінің міндеттері мен өкілеттіктерін айқындайды;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еңбек қатынастары мәселелері жоғары тұрған мемлекеттік органдар мен лауазымды тұлғалардың құзыретіне жатқызылған қызметкерлерден басқа, Департамент қызметкерлерін қызметке тағайындайды және қызметтен босатады;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Департамент қызметкерлерін іссапарға жіберу, еңбек демалысын беру, материалдық көмек көрсету, даярлау (қайта даярлау), біліктілігін арттыру, ынталандыру, үстемақы төлеу және сыйақы беру, сондай-ақ тәртіптік жауапкершілікке тарту мәселелерін шешеді;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өз құзыреті шегінде Департамент қызметкерлерінің орындауы міндетті құқықтық актілер шығарады, нұсқаулар береді;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қолданыстағы заңнамаға сәйкес мемлекеттік органдарда және өзге де ұйымдарда Департаменттің атынан өкілдік етеді;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Департаменттің құрылымдық бөлімшелерінің ережелерін бекітеді;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Департаментте сыбайлас жемқорлыққа қарсы әрекетке бағытталған шаралар қабылдайды;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Департамент қызметін ақпараттық-талдамалық, ұйымдастырушылық, материалдық-техникалық және қаржылық қамтамасыз етуді ұйымдастырады;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Қазақстан Республикасының заңнамасына сәйкес өзге де өкілеттіктерді жүзеге асырады.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Департамент басшысы болмаған кезеңде оның өкілеттіктерін орындауды қолданыстағы заңнамаға сәйкес оны ауыстыратын тұлға жүзеге асырады. </w:t>
      </w:r>
    </w:p>
    <w:bookmarkStart w:name="z15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Департамент басшысы өзінің орынбасарларының өкілеттіктерін қолданыстағы заңнамаға сәйкес анықтайды. </w:t>
      </w:r>
    </w:p>
    <w:bookmarkEnd w:id="148"/>
    <w:bookmarkStart w:name="z159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Департаменттің мүлкі</w:t>
      </w:r>
    </w:p>
    <w:bookmarkEnd w:id="149"/>
    <w:bookmarkStart w:name="z160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Департаменттің заңнамамен көзделген жағдайларда, жедел басқару құқығында оқшауланған мүлкі болады. </w:t>
      </w:r>
    </w:p>
    <w:bookmarkEnd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Департаменттің мүлкi оған меншік иесі берген мүліктің, сондай-ақ өзінің қызметі нәтижесінде сатып алынған және Қазақстан Республикасының заңнамасымен тыйым салынбаған өзге көздердің мүлкі (ақшалай табыстарды қоса алғанда) есебінен қалыптасады. </w:t>
      </w:r>
    </w:p>
    <w:bookmarkStart w:name="z161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Департаментке бекітілген мүлік республикалық меншікке жатады. </w:t>
      </w:r>
    </w:p>
    <w:bookmarkEnd w:id="151"/>
    <w:bookmarkStart w:name="z162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Егер заңда өзгеше белгіленбесе, Департаменттің өзіне бекітілген мүлікті және өзіне қаржыландыру жоспары бойынша бөлінген қаражат есебінен сатып алынған мүлікті өз бетімен иеліктен шығаруға немесе өзге тәсілмен билік етуге құқығы жоқ. </w:t>
      </w:r>
    </w:p>
    <w:bookmarkEnd w:id="152"/>
    <w:bookmarkStart w:name="z163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Департаментті қайта ұйымдастыру және тарату</w:t>
      </w:r>
    </w:p>
    <w:bookmarkEnd w:id="153"/>
    <w:bookmarkStart w:name="z164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Департаментті қайта ұйымдастыру және тарату Қазақстан Республикасының заңнамасына сәйкес жүзеге асырылады. </w:t>
      </w:r>
    </w:p>
    <w:bookmarkEnd w:id="1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экономика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министрлігінің Статистика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комитеті төрағасының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11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81 бұйрығына 6-қосымша</w:t>
            </w:r>
          </w:p>
        </w:tc>
      </w:tr>
    </w:tbl>
    <w:bookmarkStart w:name="z166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Ұлттық экономика министрлігінің Статистика комитеті Алматы облысының Статистика департаменті туралы ереже</w:t>
      </w:r>
    </w:p>
    <w:bookmarkEnd w:id="155"/>
    <w:bookmarkStart w:name="z167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156"/>
    <w:bookmarkStart w:name="z168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Ұлттық экономика министрлігінің Статистика комитеті Алматы облысының Статистика департаменті (бұдан әрі – Департамент) Қазақстан Республикасы Ұлттық экономика министрлігі Статистика комитетінің (бұдан әрі – Комитет) мемлекеттік статистикалық қызмет саласында басшылықты жүзеге асыратын мемлекеттік аумақтық органы болып табылады. </w:t>
      </w:r>
    </w:p>
    <w:bookmarkEnd w:id="157"/>
    <w:bookmarkStart w:name="z169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өз қызметін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Конституциясына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заңдарына, Қазақстан Республикасы Президентінің және Үкіметтің актілеріне, өзге де нормативтік құқықтық актілерге, сондай-ақ осы Ережеге сәйкес жүзеге асырады. </w:t>
      </w:r>
    </w:p>
    <w:bookmarkEnd w:id="158"/>
    <w:bookmarkStart w:name="z170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 мемлекеттiк мекеменiң ұйымдастырушылық-құқықтық нысанындағы заңды тұлғасы болып табылады, мемлекеттік тілде өз атауы жазылған мөрлері мен мөртаңбалары, белгіленген үлгідегі бланкілері, сондай-ақ заңнамаға сәйкес қазынашылық органдарында шоттары болады. </w:t>
      </w:r>
    </w:p>
    <w:bookmarkEnd w:id="159"/>
    <w:bookmarkStart w:name="z171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Департамент азаматтық-құқықтық қатынастарға өз атынан түседі. </w:t>
      </w:r>
    </w:p>
    <w:bookmarkEnd w:id="160"/>
    <w:bookmarkStart w:name="z172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Егер Департаментке заңнамаға сәйкес уәкiлеттi болса, ол мемлекеттің атынан азаматтық-құқықтық қатынастардың тарабы бола алады. </w:t>
      </w:r>
    </w:p>
    <w:bookmarkEnd w:id="161"/>
    <w:bookmarkStart w:name="z173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Департамент өз құзыретіндегі мәселелер бойынша заңнамада белгіленген тәртіппен Департамент басшысының немесе оны алмастыратын тұлғаның бұйрықтарымен ресімделетін шешімдер қабылдайды. </w:t>
      </w:r>
    </w:p>
    <w:bookmarkEnd w:id="162"/>
    <w:bookmarkStart w:name="z174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Департаменттің құрылымы мен штат санының лимиті қолданыстағы заңнамаға сәйкес бекітіледі. </w:t>
      </w:r>
    </w:p>
    <w:bookmarkEnd w:id="163"/>
    <w:bookmarkStart w:name="z175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Департаменттің заңды мекен-жайы: 050040, Қазақстан Республикасы, Алматы қаласы, Марков көшесi, № 44 үй. </w:t>
      </w:r>
    </w:p>
    <w:bookmarkEnd w:id="164"/>
    <w:bookmarkStart w:name="z176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Департаменттің толық атауы – "Қазақстан Республикасы Ұлттық экономика министрлігінің Статистика комитеті Алматы облысының Статистика департаменті" Республикалық мемлекеттік мекемесі. </w:t>
      </w:r>
    </w:p>
    <w:bookmarkEnd w:id="165"/>
    <w:bookmarkStart w:name="z177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Осы Ереже Департаменттің құрылтай құжаты болып табылады. </w:t>
      </w:r>
    </w:p>
    <w:bookmarkEnd w:id="166"/>
    <w:bookmarkStart w:name="z178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Департаменттің қызметін қаржыландыру республикалық бюджеттен жүзеге асырылады. </w:t>
      </w:r>
    </w:p>
    <w:bookmarkEnd w:id="167"/>
    <w:bookmarkStart w:name="z179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Департаментке Департаменттің функциялары болып табылатын міндеттерді орындау тұрғысында кәсiпкерлiк субъектiлермен шарттық қатынастарға түсуге жол берілмейді. </w:t>
      </w:r>
    </w:p>
    <w:bookmarkEnd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Егер Департаментке заңнамалық актiлермен кiрiстер әкелетiн қызметтi жүзеге асыру құқығы берiлсе, онда мұндай қызметтен алынған кiрiстер мемлекеттік бюджеттiң кiрiсiне жiберiледi. </w:t>
      </w:r>
    </w:p>
    <w:bookmarkStart w:name="z180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Департаменттің негізгі міндеттері, функциялары, құқықтары мен міндеттері</w:t>
      </w:r>
    </w:p>
    <w:bookmarkEnd w:id="169"/>
    <w:bookmarkStart w:name="z181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Департаменттің міндеттері: </w:t>
      </w:r>
    </w:p>
    <w:bookmarkEnd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статистиканың қағидаттарын сақтай отырып, статистикалық қызметті жүзеге асыру;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қоғамның, мемлекет пен халықаралық қоғамдастықтың ресми статистикалық ақпаратқа деген сұранысын қанағаттандыру. </w:t>
      </w:r>
    </w:p>
    <w:bookmarkStart w:name="z182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Департаменттің функциялары: </w:t>
      </w:r>
    </w:p>
    <w:bookmarkEnd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мемлекеттік статистика саласындағы мемлекеттік саясатты қалыптастыру және іске асыру бойынша ұсыныстар әзірлейді;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статистикалық әдiснаманы қалыптастыру бойынша ұсыныстар енгізеді;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статистикалық жұмыстар жоспарына сәйкес жалпымемлекеттiк статистикалық байқауларды жүргізеді;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статистикалық жұмыстардың жоспарын, респонденттердің алғашқы статистикалық деректерді ұсыну графигін және жоспарланған жылдың алдындағы жылдың 1 шілдесіне дейінгі алдағы күнтізбелік жылға ресми статистикалық ақпаратты тарату графигін құру кезінде ұсыныстар енгізеді;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респонденттер алғашқы статистикалық деректерді ұсынған кезде оларды статистикалық нысандармен және оларды толтыру жөніндегі нұсқаулықтармен қамтамасыз етеді;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қағаз жеткізгіштердегі және электронды түрдегі алғашқы статистикалық деректерді, әкімшілік деректерді белгілінген мерзімдерде сақтауды қамтамасыз етеді;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Қазақстан Республикасының ұлттық халық санағын өткізу бойынша ұйымдастырушылық жоспарларын әзірлейді, бекітеді және Комитетпен келіседі;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санақ парақтарын әзірлеуге қатысады;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пилоттық санақты жүргізеді;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ұлттық санақ жүргізеді;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ұлттық санақтар бағдарламаларын іске асыруды қамтамасыз етеді;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әкімшілік дереккөздерге бармай және бару арқылы профилактикалық бақылау нысанында әкімшілік дереккөздерге қатысты мемлекеттік статистика саласындағы мемлекеттік бақылауды жүзеге асырады;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респонденттерге бармай, профилактикалық бақылау нысанында респонденттерге қатысты мемлекеттік статистика саласындағы мемлекеттік бақылауды жүзеге асырады;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әкімшілік құқық бұзушылықтар туралы істер бойынша іс жүргізуді жүзеге асырады, әкімшілік құқық бұзушылықтар туралы істерді қарайды және әкімшілік құқық бұзушылық туралы заңнамада белгіленген тәртіппен мемлекеттік статистика саласында әкімшілік жаза қолданады;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шаруашылық бойынша есепке алу деректерiнiң анықтығына нақтылау жүргізеді;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уәкілетті органның ресми дереккөздерден алған деректерін мониторингілеуді, талдауды және оларды салыстыруды жүзеге асырады;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бағаларды тіркеуді жүргізеді;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ақпараттық-статистикалық жүйелерді, деректер базаларын және олардың платформаларын, статистика тіркелімдерін, Комитеттің интернет-ресурсын қалыптастыруды және өзектілендіруді қамтамасыз етуге қатысады;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облыстың және оның қалаларының, аудандарының әлеуметтік-экономикалық жағдайы туралы ақпараттық статистикалық деректер базаларын жинақтайды, жүргiзедi және өзектілендіруді қамтамасыз етеді;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ресми статистикалық ақпаратты тарату графигінде көзделмеген статистикалық ақпаратты қалыптастыруды қамтамасыз етуге қатысады;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статистикалық жарияланымдарды қалыптастыруға және статистикалық ақпаратты таратудың графигіне сәйкес таратылатын ресми статистикалық ақпаратты таратуды қамтамасыз етуге қатысады;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әкімшілік деректерді ресми статистикалық ақпаратты түзу және статистикалық тіркелімдерді өзектілендіру үшін ғана пайдаланады;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өз құзыреті шегінде Қазақстан Республикасының заңдары мен өзге де нормативтік құқықтық актілердің сақталуын қамтамасыз етеді;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Департаментке Қазақстан Республикасының заңнамасымен жүктелген өзге де функцияларды жүзеге асырады. </w:t>
      </w:r>
    </w:p>
    <w:bookmarkStart w:name="z183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Департаменттің құқықтары мен міндеттері: </w:t>
      </w:r>
    </w:p>
    <w:bookmarkEnd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респонденттерден алғашқы статистикалық деректердi өтеусiз негiзде алу;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үй шаруашылықтарынан олардың табыстары мен шығыстары туралы қажеттi алғашқы статистикалық деректердi өтеулi және өтеусiз негiзде алу;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статистикалық ақпаратты түзу кезiнде алғашқы статистикалық деректердiң анықтығын растау үшiн респонденттерден қосымша ақпаратты талап ету;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респонденттердiң алғашқы статистикалық деректердi бұрмалағаны анықталған кезде респонденттерден алғашқы статистикалық деректерді қамтитын бұрын ұсынылған статистикалық нысандарға түзетулер енгiзудi талап ету;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 қызметіне қанағаттанушылық деңгейін мониторингілеу мақсатында респонденттер мен пайдаланушылардан деректер жинау;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жалпымемлекеттік статистикалық байқаулар мен ұлттық санақтар жүргізу кезінде адамдарды интервьюерлер ретінде тарту;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тиісті мемлекеттік органдармен, комиссиялармен, санақ персоналымен бірлесіп халық арасында ұлттық санақтарды жүргізудің мақсаттары мен тәртібі туралы жаппай-түсіндіру жұмыстарын жүргізу;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санақ персоналын іріктеу және Қазақстан Республикасының заңнамасына сәйкес ұлттық санақтарға қатысуға олармен шарттар жасасу;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санақ парақтарын сынақтан өткізу;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ресми статистикалық ақпаратты тарату кестесіне сәйкес статистикалық жұмыстар жоспарында көзделген көлемде ресми статистикалық ақпаратты таратуды қамтамасыз ету;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заңдарында бекітілген жағдайларды қоспағанда, өзінің өкілеттігін жүзеге асыру кезінде алған коммерциялық, қызметтік, өзгеде заңмен қорғалатын құпияны құрайтын ақпаратты жария етпеу;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"Жеке және заңды тұлғалардың өтiнiштерiн қарау тәртiбi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тәртіпте және мерзімде жеке және заңды тұлғалардың өтiнiштерiн қабылдау және қарау;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сотқа жүгіну;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Комитетке Қазақстан Республикасының заңнамасына қайшы келетін нормативтік құқықтық актілер туралы ақпарат жібереді;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аумақтық органның құзыретіне кіретін мәселелер бойынша заңды және жеке тұлғаларға консультациялық көмек көрсетуді ұйымдастыру;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бухгалтерлік есепті жүргізу және қаржылық есептілікті қалыптастыру;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байланыс операторларынан респонденттер бойынша байланыс деректерін алу.</w:t>
      </w:r>
    </w:p>
    <w:bookmarkStart w:name="z184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Департаменттің қызметін ұйымдастыру</w:t>
      </w:r>
    </w:p>
    <w:bookmarkEnd w:id="173"/>
    <w:bookmarkStart w:name="z185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Департаментке басшылықты Департаментке жүктелген міндеттердің орындалуына және оның функцияларын жүзеге асыруға дербес жауапты болатын Департамент басшысы жүзеге асырады. </w:t>
      </w:r>
    </w:p>
    <w:bookmarkEnd w:id="174"/>
    <w:bookmarkStart w:name="z186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Департамент басшысын Комитет төрағасының ұсынымы бойынша Қазақстан Республикасы Ұлттық экономика министрлігінің жауапты хатшысы лауазымға тағайындайды және лауазымнан босатады. </w:t>
      </w:r>
    </w:p>
    <w:bookmarkEnd w:id="175"/>
    <w:bookmarkStart w:name="z187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Департамент басшысының Қазақстан Республикасының заңнамасына сәйкес лауазымға тағайындалатын және лауазымынан босатылатын орынбасарлары болады. </w:t>
      </w:r>
    </w:p>
    <w:bookmarkEnd w:id="176"/>
    <w:bookmarkStart w:name="z188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Департамент басшысының өкілеттіктері: </w:t>
      </w:r>
    </w:p>
    <w:bookmarkEnd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Комитет төрағасы бекітетін, әзірленген бағдарламалық құжаттарға ұсыныстар енгізеді;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өз орынбасарларының және Департамент қызметкерлерінің міндеттері мен өкілеттіктерін айқындайды;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еңбек қатынастары мәселелері жоғары тұрған мемлекеттік органдар мен лауазымды тұлғалардың құзыретіне жатқызылған қызметкерлерден басқа, Департамент қызметкерлерін қызметке тағайындайды және қызметтен босатады;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Департамент қызметкерлерін іссапарға жіберу, еңбек демалысын беру, материалдық көмек көрсету, даярлау (қайта даярлау), біліктілігін арттыру, ынталандыру, үстемақы төлеу және сыйақы беру, сондай-ақ тәртіптік жауапкершілікке тарту мәселелерін шешеді;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өз құзыреті шегінде Департамент қызметкерлерінің орындауы міндетті құқықтық актілер шығарады, нұсқаулар береді;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қолданыстағы заңнамаға сәйкес мемлекеттік органдарда және өзге де ұйымдарда Департаменттің атынан өкілдік етеді;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Департаменттің құрылымдық бөлімшелерінің ережелерін бекітеді;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Департаментте сыбайлас жемқорлыққа қарсы әрекетке бағытталған шаралар қабылдайды;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Департамент қызметін ақпараттық-талдамалық, ұйымдастырушылық, материалдық-техникалық және қаржылық қамтамасыз етуді ұйымдастырады;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Қазақстан Республикасының заңнамасына сәйкес өзге де өкілеттіктерді жүзеге асырады.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Департамент басшысы болмаған кезеңде оның өкілеттіктерін орындауды қолданыстағы заңнамаға сәйкес оны ауыстыратын тұлға жүзеге асырады. </w:t>
      </w:r>
    </w:p>
    <w:bookmarkStart w:name="z189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Департамент басшысы өзінің орынбасарларының өкілеттіктерін қолданыстағы заңнамаға сәйкес анықтайды. </w:t>
      </w:r>
    </w:p>
    <w:bookmarkEnd w:id="178"/>
    <w:bookmarkStart w:name="z190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Департаменттің мүлкі</w:t>
      </w:r>
    </w:p>
    <w:bookmarkEnd w:id="179"/>
    <w:bookmarkStart w:name="z191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Департаменттің заңнамамен көзделген жағдайларда, жедел басқару құқығында оқшауланған мүлкі болады. </w:t>
      </w:r>
    </w:p>
    <w:bookmarkEnd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Департаменттің мүлкi оған меншік иесі берген мүліктің, сондай-ақ өзінің қызметі нәтижесінде сатып алынған және Қазақстан Республикасының заңнамасымен тыйым салынбаған өзге көздердің мүлкі (ақшалай табыстарды қоса алғанда) есебінен қалыптасады. </w:t>
      </w:r>
    </w:p>
    <w:bookmarkStart w:name="z192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Департаментке бекітілген мүлік республикалық меншікке жатады. </w:t>
      </w:r>
    </w:p>
    <w:bookmarkEnd w:id="181"/>
    <w:bookmarkStart w:name="z193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Егер заңда өзгеше белгіленбесе, Департаменттің өзіне бекітілген мүлікті және өзіне қаржыландыру жоспары бойынша бөлінген қаражат есебінен сатып алынған мүлікті өз бетімен иеліктен шығаруға немесе өзге тәсілмен билік етуге құқығы жоқ. </w:t>
      </w:r>
    </w:p>
    <w:bookmarkEnd w:id="182"/>
    <w:bookmarkStart w:name="z194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Департаментті қайта ұйымдастыру және тарату</w:t>
      </w:r>
    </w:p>
    <w:bookmarkEnd w:id="183"/>
    <w:bookmarkStart w:name="z195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Департаментті қайта ұйымдастыру және тарату Қазақстан Республикасының заңнамасына сәйкес жүзеге асырылады. </w:t>
      </w:r>
    </w:p>
    <w:bookmarkEnd w:id="18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экономика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министрлігінің Статистика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комитеті төрағасының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11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81 № бұйрығына 7-қосымша</w:t>
            </w:r>
          </w:p>
        </w:tc>
      </w:tr>
    </w:tbl>
    <w:bookmarkStart w:name="z197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Ұлттық экономика министрлігінің Статистика комитеті Атырау облысының Статистика департаменті туралы ереже</w:t>
      </w:r>
    </w:p>
    <w:bookmarkEnd w:id="185"/>
    <w:bookmarkStart w:name="z198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186"/>
    <w:bookmarkStart w:name="z199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Ұлттық экономика министрлігінің Статистика комитеті Атырау облысының Статистика департаменті (бұдан әрі – Департамент) Қазақстан Республикасы Ұлттық экономика министрлігі Статистика комитетінің (бұдан әрі – Комитет) мемлекеттік статистикалық қызмет саласында басшылықты жүзеге асыратын мемлекеттік аумақтық органы болып табылады.</w:t>
      </w:r>
    </w:p>
    <w:bookmarkEnd w:id="187"/>
    <w:bookmarkStart w:name="z200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өз қызметін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Конституциясына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заңдарына, Қазақстан Республикасы Президентінің және Үкіметтің актілеріне, өзге де нормативтік құқықтық актілерге, сондай-ақ осы Ережеге сәйкес жүзеге асырады.</w:t>
      </w:r>
    </w:p>
    <w:bookmarkEnd w:id="188"/>
    <w:bookmarkStart w:name="z201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 мемлекеттiк мекеменiң ұйымдастырушылық-құқықтық нысанындағы заңды тұлғасы болып табылады, мемлекеттік тілде өз атауы жазылған мөрлері мен мөртаңбалары, белгіленген үлгідегі бланкілері, сондай-ақ заңнамаға сәйкес қазынашылық органдарында шоттары болады. </w:t>
      </w:r>
    </w:p>
    <w:bookmarkEnd w:id="189"/>
    <w:bookmarkStart w:name="z202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Департамент азаматтық-құқықтық қатынастарға өз атынан түседі. </w:t>
      </w:r>
    </w:p>
    <w:bookmarkEnd w:id="190"/>
    <w:bookmarkStart w:name="z203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Егер Департаментке заңнамаға сәйкес уәкiлеттi болса, ол мемлекеттің атынан азаматтық-құқықтық қатынастардың тарабы бола алады. </w:t>
      </w:r>
    </w:p>
    <w:bookmarkEnd w:id="191"/>
    <w:bookmarkStart w:name="z204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Департамент өз құзыретіндегі мәселелер бойынша заңнамада белгіленген тәртіппен Департамент басшысының немесе оны алмастыратын тұлғаның бұйрықтарымен ресімделетін шешімдер қабылдайды. </w:t>
      </w:r>
    </w:p>
    <w:bookmarkEnd w:id="192"/>
    <w:bookmarkStart w:name="z205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Департаменттің құрылымы мен штат санының лимиті қолданыстағы заңнамаға сәйкес бекітіледі. </w:t>
      </w:r>
    </w:p>
    <w:bookmarkEnd w:id="193"/>
    <w:bookmarkStart w:name="z206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Департаменттің заңды мекен-жайы: 030020, Қазақстан Республикасы, Атырау қаласы, Махамбет көшесі, 116 "б". </w:t>
      </w:r>
    </w:p>
    <w:bookmarkEnd w:id="194"/>
    <w:bookmarkStart w:name="z207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Департаменттің толық атауы – "Қазақстан Республикасы Ұлттық экономика министрлігінің Статистика комитеті Атырау облысының Статистика департаменті" Республикалық мемлекеттік мекемесі. </w:t>
      </w:r>
    </w:p>
    <w:bookmarkEnd w:id="195"/>
    <w:bookmarkStart w:name="z208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Осы Ереже Департаменттің құрылтай құжаты болып табылады. </w:t>
      </w:r>
    </w:p>
    <w:bookmarkEnd w:id="196"/>
    <w:bookmarkStart w:name="z209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Департаменттің қызметін қаржыландыру республикалық бюджеттен жүзеге асырылады. </w:t>
      </w:r>
    </w:p>
    <w:bookmarkEnd w:id="197"/>
    <w:bookmarkStart w:name="z210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Департаментке Департаменттің функциялары болып табылатын міндеттерді орындау тұрғысында кәсiпкерлiк субъектiлермен шарттық қатынастарға түсуге жол берілмейді. </w:t>
      </w:r>
    </w:p>
    <w:bookmarkEnd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Егер Департаментке заңнамалық актiлермен кiрiстер әкелетiн қызметтi жүзеге асыру құқығы берiлсе, онда мұндай қызметтен алынған кiрiстер мемлекеттік бюджеттiң кiрiсiне жiберiледi. </w:t>
      </w:r>
    </w:p>
    <w:bookmarkStart w:name="z211" w:id="1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Департаменттің негізгі міндеттері, функциялары, құқықтары мен міндеттері</w:t>
      </w:r>
    </w:p>
    <w:bookmarkEnd w:id="199"/>
    <w:bookmarkStart w:name="z212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Департаменттің міндеттері: </w:t>
      </w:r>
    </w:p>
    <w:bookmarkEnd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статистиканың қағидаттарын сақтай отырып, статистикалық қызметті жүзеге асыру;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қоғамның, мемлекет пен халықаралық қоғамдастықтың ресми статистикалық ақпаратқа деген сұранысын қанағаттандыру.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Департаменттің функциялары: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мемлекеттік статистика саласындағы мемлекеттік саясатты қалыптастыру және іске асыру бойынша ұсыныстар әзірлейді;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статистикалық әдiснаманы қалыптастыру бойынша ұсыныстар енгізеді;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статистикалық жұмыстар жоспарына сәйкес жалпымемлекеттiк статистикалық байқауларды жүргізеді;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статистикалық жұмыстардың жоспарын, респонденттердің алғашқы статистикалық деректерді ұсыну графигін және жоспарланған жылдың алдындағы жылдың 1 шілдесіне дейінгі алдағы күнтізбелік жылға ресми статистикалық ақпаратты тарату графигін құру кезінде ұсыныстар енгізеді;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респонденттер алғашқы статистикалық деректерді ұсынған кезде оларды статистикалық нысандармен және оларды толтыру жөніндегі нұсқаулықтармен қамтамасыз етеді;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қағаз жеткізгіштердегі және электронды түрдегі алғашқы статистикалық деректерді, әкімшілік деректерді белгілінген мерзімдерде сақтауды қамтамасыз етеді;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Қазақстан Республикасының ұлттық халық санағын өткізу бойынша ұйымдастырушылық жоспарларын әзірлейді, бекітеді және Комитетпен келіседі;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санақ парақтарын әзірлеуге қатысады;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пилоттық санақты жүргізеді;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ұлттық санақ жүргізеді;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ұлттық санақтар бағдарламаларын іске асыруды қамтамасыз етеді;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әкімшілік дереккөздерге бармай және бару арқылы профилактикалық бақылау нысанында әкімшілік дереккөздерге қатысты мемлекеттік статистика саласындағы мемлекеттік бақылауды жүзеге асырады;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респонденттерге бармай, профилактикалық бақылау нысанында респонденттерге қатысты мемлекеттік статистика саласындағы мемлекеттік бақылауды жүзеге асырады;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әкімшілік құқық бұзушылықтар туралы істер бойынша іс жүргізуді жүзеге асырады, әкімшілік құқық бұзушылықтар туралы істерді қарайды және әкімшілік құқық бұзушылық туралы заңнамада белгіленген тәртіппен мемлекеттік статистика саласында әкімшілік жаза қолданады;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шаруашылық бойынша есепке алу деректерiнiң анықтығына нақтылау жүргізеді;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уәкілетті органның ресми дереккөздерден алған деректерін мониторингілеуді, талдауды және оларды салыстыруды жүзеге асырады;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бағаларды тіркеуді жүргізеді;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ақпараттық-статистикалық жүйелерді, деректер базаларын және олардың платформаларын, статистика тіркелімдерін, Комитеттің интернет-ресурсын қалыптастыруды және өзектілендіруді қамтамасыз етуге қатысады;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облыстың және оның қалаларының, аудандарының әлеуметтік-экономикалық жағдайы туралы ақпараттық статистикалық деректер базаларын жинақтайды, жүргiзедi және өзектілендіруді қамтамасыз етеді;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ресми статистикалық ақпаратты тарату графигінде көзделмеген статистикалық ақпаратты қалыптастыруды қамтамасыз етуге қатысады;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статистикалық жарияланымдарды қалыптастыруға және статистикалық ақпаратты таратудың графигіне сәйкес таратылатын ресми статистикалық ақпаратты таратуды қамтамасыз етуге қатысады;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әкімшілік деректерді ресми статистикалық ақпаратты түзу және статистикалық тіркелімдерді өзектілендіру үшін ғана пайдаланады;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өз құзыреті шегінде Қазақстан Республикасының заңдары мен өзге де нормативтік құқықтық актілердің сақталуын қамтамасыз етеді;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Департаментке Қазақстан Республикасының заңнамасымен жүктелген өзге де функцияларды жүзеге асырады. </w:t>
      </w:r>
    </w:p>
    <w:bookmarkStart w:name="z213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Департаменттің құқықтары мен міндеттері: </w:t>
      </w:r>
    </w:p>
    <w:bookmarkEnd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респонденттерден алғашқы статистикалық деректердi өтеусiз негiзде алу;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үй шаруашылықтарынан олардың табыстары мен шығыстары туралы қажеттi алғашқы статистикалық деректердi өтеулi және өтеусiз негiзде алу;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статистикалық ақпаратты түзу кезiнде алғашқы статистикалық деректердiң анықтығын растау үшiн респонденттерден қосымша ақпаратты талап ету;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респонденттердiң алғашқы статистикалық деректердi бұрмалағаны анықталған кезде респонденттерден алғашқы статистикалық деректерді қамтитын бұрын ұсынылған статистикалық нысандарға түзетулер енгiзудi талап ету;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 қызметіне қанағаттанушылық деңгейін мониторингілеу мақсатында респонденттер мен пайдаланушылардан деректер жинау;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жалпымемлекеттік статистикалық байқаулар мен ұлттық санақтар жүргізу кезінде адамдарды интервьюерлер ретінде тарту;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тиісті мемлекеттік органдармен, комиссиялармен, санақ персоналымен бірлесіп халық арасында ұлттық санақтарды жүргізудің мақсаттары мен тәртібі туралы жаппай-түсіндіру жұмыстарын жүргізу;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санақ персоналын іріктеу және Қазақстан Республикасының заңнамасына сәйкес ұлттық санақтарға қатысуға олармен шарттар жасасу;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санақ парақтарын сынақтан өткізу;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ресми статистикалық ақпаратты тарату графигіне сәйкес статистикалық жұмыстар жоспарында көзделген көлемде ресми статистикалық ақпаратты таратуды қамтамасыз ету;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заңдарында бекітілген жағдайларды қоспағанда, өзінің өкілеттігін жүзеге асыру кезінде алған коммерциялық, қызметтік, өзгеде заңмен қорғалатын құпияны құрайтын ақпаратты жария етпеу;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"Жеке және заңды тұлғалардың өтiнiштерiн қарау тәртiбi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тәртіпте және мерзімде жеке және заңды тұлғалардың өтiнiштерiн қабылдау және қарау;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сотқа жүгіну;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Комитетке Қазақстан Республикасының заңнамасына қайшы келетін нормативтік құқықтық актілер туралы ақпарат жібереді;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аумақтық органның құзыретіне кіретін мәселелер бойынша заңды және жеке тұлғаларға консультациялық көмек көрсетуді ұйымдастыру;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бухгалтерлік есепті жүргізу және қаржылық есептілікті қалыптастыру;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байланыс операторларынан респонденттер бойынша байланыс деректерін алу. </w:t>
      </w:r>
    </w:p>
    <w:bookmarkStart w:name="z214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Департаменттің қызметін ұйымдастыру</w:t>
      </w:r>
    </w:p>
    <w:bookmarkEnd w:id="202"/>
    <w:bookmarkStart w:name="z215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Департаментке басшылықты Департаментке жүктелген міндеттердің орындалуына және оның функцияларын жүзеге асыруға дербес жауапты болатын Департамент басшысы жүзеге асырады. </w:t>
      </w:r>
    </w:p>
    <w:bookmarkEnd w:id="203"/>
    <w:bookmarkStart w:name="z216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Департамент басшысын Комитет төрағасының ұсынымы бойынша Қазақстан Республикасы Ұлттық экономика министрлігінің жауапты хатшысы лауазымға тағайындайды және лауазымнан босатады. </w:t>
      </w:r>
    </w:p>
    <w:bookmarkEnd w:id="204"/>
    <w:bookmarkStart w:name="z217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Департамент басшысының Қазақстан Республикасының заңнамасына сәйкес лауазымға тағайындалатын және лауазымынан босатылатын орынбасарлары болады. </w:t>
      </w:r>
    </w:p>
    <w:bookmarkEnd w:id="205"/>
    <w:bookmarkStart w:name="z218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Департамент басшысының өкілеттіктері: </w:t>
      </w:r>
    </w:p>
    <w:bookmarkEnd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Комитет төрағасы бекітетін, әзірленген бағдарламалық құжаттарға ұсыныстар енгізеді;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өз орынбасарларының және Департамент қызметкерлерінің міндеттері мен өкілеттіктерін айқындайды;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еңбек қатынастары мәселелері жоғары тұрған мемлекеттік органдар мен лауазымды тұлғалардың құзыретіне жатқызылған қызметкерлерден басқа, Департамент қызметкерлерін қызметке тағайындайды және қызметтен босатады;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Департамент қызметкерлерін іссапарға жіберу, еңбек демалысын беру, материалдық көмек көрсету, даярлау (қайта даярлау), біліктілігін арттыру, ынталандыру, үстемақы төлеу және сыйақы беру, сондай-ақ тәртіптік жауапкершілікке тарту мәселелерін шешеді;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өз құзыреті шегінде Департамент қызметкерлерінің орындауы міндетті құқықтық актілер шығарады, нұсқаулар береді;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қолданыстағы заңнамаға сәйкес мемлекеттік органдарда және өзге де ұйымдарда Департаменттің атынан өкілдік етеді;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Департаменттің құрылымдық бөлімшелерінің ережелерін бекітеді;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Департаментте сыбайлас жемқорлыққа қарсы әрекетке бағытталған шаралар қабылдайды;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Департамент қызметін ақпараттық-талдамалық, ұйымдастырушылық, материалдық-техникалық және қаржылық қамтамасыз етуді ұйымдастырады;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Қазақстан Республикасының заңнамасына сәйкес өзге де өкілеттіктерді жүзеге асырады.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Департамент басшысы болмаған кезеңде оның өкілеттіктерін орындауды қолданыстағы заңнамаға сәйкес оны ауыстыратын тұлға жүзеге асырады. </w:t>
      </w:r>
    </w:p>
    <w:bookmarkStart w:name="z219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Департамент басшысы өзінің орынбасарларының өкілеттіктерін қолданыстағы заңнамаға сәйкес анықтайды. </w:t>
      </w:r>
    </w:p>
    <w:bookmarkEnd w:id="207"/>
    <w:bookmarkStart w:name="z220" w:id="2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Департаменттің мүлкі</w:t>
      </w:r>
    </w:p>
    <w:bookmarkEnd w:id="208"/>
    <w:bookmarkStart w:name="z221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Департаменттің заңнамамен көзделген жағдайларда, жедел басқару құқығында оқшауланған мүлкі болады. </w:t>
      </w:r>
    </w:p>
    <w:bookmarkEnd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Департаменттің мүлкi оған меншік иесі берген мүліктің, сондай-ақ өзінің қызметі нәтижесінде сатып алынған және Қазақстан Республикасының заңнамасымен тыйым салынбаған өзге көздердің мүлкі (ақшалай табыстарды қоса алғанда) есебінен қалыптасады. </w:t>
      </w:r>
    </w:p>
    <w:bookmarkStart w:name="z222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Департаментке бекітілген мүлік республикалық меншікке жатады. </w:t>
      </w:r>
    </w:p>
    <w:bookmarkEnd w:id="210"/>
    <w:bookmarkStart w:name="z223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Егер заңда өзгеше белгіленбесе, Департаменттің өзіне бекітілген мүлікті және өзіне қаржыландыру жоспары бойынша бөлінген қаражат есебінен сатып алынған мүлікті өз бетімен иеліктен шығаруға немесе өзге тәсілмен билік етуге құқығы жоқ. </w:t>
      </w:r>
    </w:p>
    <w:bookmarkEnd w:id="211"/>
    <w:bookmarkStart w:name="z224" w:id="2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Департаментті қайта ұйымдастыру және тарату</w:t>
      </w:r>
    </w:p>
    <w:bookmarkEnd w:id="212"/>
    <w:bookmarkStart w:name="z225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Департаментті қайта ұйымдастыру және тарату Қазақстан Республикасының заңнамасына сәйкес жүзеге асырылады. </w:t>
      </w:r>
    </w:p>
    <w:bookmarkEnd w:id="2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экономика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министрлігінің Статистика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комитеті төрағасының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11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81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</w:tbl>
    <w:bookmarkStart w:name="z227" w:id="2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Ұлттық экономика министрлігінің Статистика комитеті Батыс Қазақстан облысының Статистика департаменті туралы ереже</w:t>
      </w:r>
    </w:p>
    <w:bookmarkEnd w:id="214"/>
    <w:bookmarkStart w:name="z228" w:id="2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215"/>
    <w:bookmarkStart w:name="z229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Ұлттық экономика министрлігінің Статистика комитеті Батыс Қазақстан облысының Статистика департаменті (бұдан әрі – Департамент) Қазақстан Республикасы Ұлттық экономика министрлігі Статистика комитетінің (бұдан әрі – Комитет) мемлекеттік статистикалық қызмет саласында басшылықты жүзеге асыратын мемлекеттік аумақтық органы болып табылады. </w:t>
      </w:r>
    </w:p>
    <w:bookmarkEnd w:id="216"/>
    <w:bookmarkStart w:name="z230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өз қызметін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Конституциясына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заңдарына, Қазақстан Республикасы Президентінің және Үкіметтің актілеріне, өзге де нормативтік құқықтық актілерге, сондай-ақ осы Ережеге сәйкес жүзеге асырады. </w:t>
      </w:r>
    </w:p>
    <w:bookmarkEnd w:id="217"/>
    <w:bookmarkStart w:name="z231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 мемлекеттiк мекеменiң ұйымдастырушылық-құқықтық нысанындағы заңды тұлғасы болып табылады, мемлекеттік тілде өз атауы жазылған мөрлері мен мөртаңбалары, белгіленген үлгідегі бланкілері, сондай-ақ заңнамаға сәйкес қазынашылық органдарында шоттары болады. </w:t>
      </w:r>
    </w:p>
    <w:bookmarkEnd w:id="218"/>
    <w:bookmarkStart w:name="z232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Департамент азаматтық-құқықтық қатынастарға өз атынан түседі. </w:t>
      </w:r>
    </w:p>
    <w:bookmarkEnd w:id="219"/>
    <w:bookmarkStart w:name="z233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Егер Департаментке заңнамаға сәйкес уәкiлеттi болса, ол мемлекеттің атынан азаматтық-құқықтық қатынастардың тарабы бола алады. </w:t>
      </w:r>
    </w:p>
    <w:bookmarkEnd w:id="220"/>
    <w:bookmarkStart w:name="z234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Департамент өз құзыретіндегі мәселелер бойынша заңнамада белгіленген тәртіппен Департамент басшысының немесе оны алмастыратын тұлғаның бұйрықтарымен ресімделетін шешімдер қабылдайды. </w:t>
      </w:r>
    </w:p>
    <w:bookmarkEnd w:id="221"/>
    <w:bookmarkStart w:name="z235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Департаменттің құрылымы мен штат санының лимиті қолданыстағы заңнамаға сәйкес бекітіледі. </w:t>
      </w:r>
    </w:p>
    <w:bookmarkEnd w:id="222"/>
    <w:bookmarkStart w:name="z236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Департаменттің заңды мекен-жайы: 090001, Қазақстан Республикасы, Батыс Қазақстан облысы, Орал қаласы, Мұхит көшесі, 50/1. </w:t>
      </w:r>
    </w:p>
    <w:bookmarkEnd w:id="223"/>
    <w:bookmarkStart w:name="z237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Департаменттің толық атауы – "Қазақстан Республикасы Ұлттық экономика министрлігінің Статистика комитеті Батыс Қазақстан облысының Статистика департаменті" Республикалық мемлекеттік мекемесі. </w:t>
      </w:r>
    </w:p>
    <w:bookmarkEnd w:id="224"/>
    <w:bookmarkStart w:name="z238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Осы Ереже Департаменттің құрылтай құжаты болып табылады. </w:t>
      </w:r>
    </w:p>
    <w:bookmarkEnd w:id="225"/>
    <w:bookmarkStart w:name="z239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Департаменттің қызметін қаржыландыру республикалық бюджеттен жүзеге асырылады. </w:t>
      </w:r>
    </w:p>
    <w:bookmarkEnd w:id="226"/>
    <w:bookmarkStart w:name="z240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Департаментке Департаменттің функциялары болып табылатын міндеттерді орындау тұрғысында кәсiпкерлiк субъектiлермен шарттық қатынастарға түсуге жол берілмейді. </w:t>
      </w:r>
    </w:p>
    <w:bookmarkEnd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Егер Департаментке заңнамалық актiлермен кiрiстер әкелетiн қызметтi жүзеге асыру құқығы берiлсе, онда мұндай қызметтен алынған кiрiстер мемлекеттік бюджеттiң кiрiсiне жiберiледi. </w:t>
      </w:r>
    </w:p>
    <w:bookmarkStart w:name="z241" w:id="2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Департаменттің негізгі міндеттері, функциялары, құқықтары мен міндеттері</w:t>
      </w:r>
    </w:p>
    <w:bookmarkEnd w:id="228"/>
    <w:bookmarkStart w:name="z242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Департаменттің міндеттері: </w:t>
      </w:r>
    </w:p>
    <w:bookmarkEnd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статистиканың қағидаттарын сақтай отырып, статистикалық қызметті жүзеге асыру;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қоғамның, мемлекет пен халықаралық қоғамдастықтың ресми статистикалық ақпаратқа деген сұранысын қанағаттандыру. </w:t>
      </w:r>
    </w:p>
    <w:bookmarkStart w:name="z243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Департаменттің функциялары: </w:t>
      </w:r>
    </w:p>
    <w:bookmarkEnd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мемлекеттік статистика саласындағы мемлекеттік саясатты қалыптастыру және іске асыру бойынша ұсыныстар әзірлейді;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статистикалық әдiснаманы қалыптастыру бойынша ұсыныстар енгізеді;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статистикалық жұмыстар жоспарына сәйкес жалпымемлекеттiк статистикалық байқауларды жүргізеді;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статистикалық жұмыстардың жоспарын, респонденттердің алғашқы статистикалық деректерді ұсыну графигін және жоспарланған жылдың алдындағы жылдың 1 шілдесіне дейінгі алдағы күнтізбелік жылға ресми статистикалық ақпаратты тарату графигін құру кезінде ұсыныстар енгізеді;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респонденттер алғашқы статистикалық деректерді ұсынған кезде оларды статистикалық нысандармен және оларды толтыру жөніндегі нұсқаулықтармен қамтамасыз етеді;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қағаз жеткізгіштердегі және электронды түрдегі алғашқы статистикалық деректерді, әкімшілік деректерді белгілінген мерзімдерде сақтауды қамтамасыз етеді;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Қазақстан Республикасының ұлттық халық санағын өткізу бойынша ұйымдастырушылық жоспарларын әзірлейді, бекітеді және Комитетпен келіседі;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санақ парақтарын әзірлеуге қатысады;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пилоттық санақты жүргізеді;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ұлттық санақ жүргізеді;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ұлттық санақтар бағдарламаларын іске асыруды қамтамасыз етеді;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әкімшілік дереккөздерге бармай және бару арқылы профилактикалық бақылау нысанында әкімшілік дереккөздерге қатысты мемлекеттік статистика саласындағы мемлекеттік бақылауды жүзеге асырады;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респонденттерге бармай, профилактикалық бақылау нысанында респонденттерге қатысты мемлекеттік статистика саласындағы мемлекеттік бақылауды жүзеге асырады;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әкімшілік құқық бұзушылықтар туралы істер бойынша іс жүргізуді жүзеге асырады, әкімшілік құқық бұзушылықтар туралы істерді қарайды және әкімшілік құқық бұзушылық туралы заңнамада белгіленген тәртіппен мемлекеттік статистика саласында әкімшілік жаза қолданады;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шаруашылық бойынша есепке алу деректерiнiң анықтығына нақтылау жүргізеді;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уәкілетті органның ресми дереккөздерден алған деректерін мониторингілеуді, талдауды және оларды салыстыруды жүзеге асырады;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бағаларды тіркеуді жүргізеді;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ақпараттық-статистикалық жүйелерді, деректер базаларын және олардың платформаларын, статистика тіркелімдерін, Комитеттің интернет-ресурсын қалыптастыруды және өзектілендіруді қамтамасыз етуге қатысады;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облыстың және оның қалаларының, аудандарының әлеуметтік-экономикалық жағдайы туралы ақпараттық статистикалық деректер базаларын жинақтайды, жүргiзедi және өзектілендіруді қамтамасыз етеді;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ресми статистикалық ақпаратты тарату графигінде көзделмеген статистикалық ақпаратты қалыптастыруды қамтамасыз етуге қатысады;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статистикалық жарияланымдарды қалыптастыруға және статистикалық ақпаратты таратудың графигіне сәйкес таратылатын ресми статистикалық ақпаратты таратуды қамтамасыз етуге қатысады;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әкімшілік деректерді ресми статистикалық ақпаратты түзу және статистикалық тіркелімдерді өзектілендіру үшін ғана пайдаланады;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өз құзыреті шегінде Қазақстан Республикасының заңдары мен өзге де нормативтік құқықтық актілердің сақталуын қамтамасыз етеді;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Департаментке Қазақстан Республикасының заңнамасымен жүктелген өзге де функцияларды жүзеге асырады. </w:t>
      </w:r>
    </w:p>
    <w:bookmarkStart w:name="z244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Департаменттің құқықтары мен міндеттері: </w:t>
      </w:r>
    </w:p>
    <w:bookmarkEnd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респонденттерден алғашқы статистикалық деректердi өтеусiз негiзде алу;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үй шаруашылықтарынан олардың табыстары мен шығыстары туралы қажеттi алғашқы статистикалық деректердi өтеулi және өтеусiз негiзде алу;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статистикалық ақпаратты түзу кезiнде алғашқы статистикалық деректердiң анықтығын растау үшiн респонденттерден қосымша ақпаратты талап ету;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респонденттердiң алғашқы статистикалық деректердi бұрмалағаны анықталған кезде респонденттерден алғашқы статистикалық деректерді қамтитын бұрын ұсынылған статистикалық нысандарға түзетулер енгiзудi талап ету;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 қызметіне қанағаттанушылық деңгейін мониторингілеу мақсатында респонденттер мен пайдаланушылардан деректер жинау;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жалпымемлекеттік статистикалық байқаулар мен ұлттық санақтар жүргізу кезінде адамдарды интервьюерлер ретінде тарту;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тиісті мемлекеттік органдармен, комиссиялармен, санақ персоналымен бірлесіп халық арасында ұлттық санақтарды жүргізудің мақсаттары мен тәртібі туралы жаппай-түсіндіру жұмыстарын жүргізу;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санақ персоналын іріктеу және Қазақстан Республикасының заңнамасына сәйкес ұлттық санақтарға қатысуға олармен шарттар жасасу;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санақ парақтарын сынықтан өткізу;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ресми статистикалық ақпаратты тарату графигіне сәйкес статистикалық жұмыстар жоспарында көзделген көлемде ресми статистикалық ақпаратты таратуды қамтамасыз ету;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заңдарында бекітілген жағдайларды қоспағанда, өзінің өкілеттігін жүзеге асыру кезінде алған коммерциялық, қызметтік, өзгеде заңмен қорғалатын құпияны құрайтын ақпаратты жария етпеу;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"Жеке және заңды тұлғалардың өтiнiштерiн қарау тәртiбi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тәртіпте және мерзімде жеке және заңды тұлғалардың өтiнiштерiн қабылдау және қарау;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сотқа жүгіну;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Комитетке Қазақстан Республикасының заңнамасына қайшы келетін нормативтік құқықтық актілер туралы ақпарат жібереді;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аумақтық органның құзыретіне кіретін мәселелер бойынша заңды және жеке тұлғаларға консультациялық көмек көрсетуді ұйымдастыру;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бухгалтерлік есепті жүргізу және қаржылық есептілікті қалыптастыру;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байланыс операторларынан респонденттер бойынша байланыс деректерін алу. </w:t>
      </w:r>
    </w:p>
    <w:bookmarkStart w:name="z245" w:id="2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Департаменттің қызметін ұйымдастыру</w:t>
      </w:r>
    </w:p>
    <w:bookmarkEnd w:id="232"/>
    <w:bookmarkStart w:name="z246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Департаментке басшылықты Департаментке жүктелген міндеттердің орындалуына және оның функцияларын жүзеге асыруға дербес жауапты болатын Департамент басшысы жүзеге асырады. </w:t>
      </w:r>
    </w:p>
    <w:bookmarkEnd w:id="233"/>
    <w:bookmarkStart w:name="z247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Департамент басшысын Комитет төрағасының ұсынымы бойынша Қазақстан Республикасы Ұлттық экономика министрлігінің жауапты хатшысы лауазымға тағайындайды және лауазымнан босатады. </w:t>
      </w:r>
    </w:p>
    <w:bookmarkEnd w:id="234"/>
    <w:bookmarkStart w:name="z248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Департамент басшысының Қазақстан Республикасының заңнамасына сәйкес лауазымға тағайындалатын және лауазымынан босатылатын орынбасарлары болады. </w:t>
      </w:r>
    </w:p>
    <w:bookmarkEnd w:id="235"/>
    <w:bookmarkStart w:name="z249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Департамент басшысының өкілеттіктері: </w:t>
      </w:r>
    </w:p>
    <w:bookmarkEnd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Комитет төрағасы бекітетін, әзірленген бағдарламалық құжаттарға ұсыныстар енгізеді;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өз орынбасарларының және Департамент қызметкерлерінің міндеттері мен өкілеттіктерін айқындайды;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еңбек қатынастары мәселелері жоғары тұрған мемлекеттік органдар мен лауазымды тұлғалардың құзыретіне жатқызылған қызметкерлерден басқа, Департамент қызметкерлерін қызметке тағайындайды және қызметтен босатады;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Департамент қызметкерлерін іссапарға жіберу, еңбек демалысын беру, материалдық көмек көрсету, даярлау (қайта даярлау), біліктілігін арттыру, ынталандыру, үстемақы төлеу және сыйақы беру, сондай-ақ тәртіптік жауапкершілікке тарту мәселелерін шешеді;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өз құзыреті шегінде Департамент қызметкерлерінің орындауы міндетті құқықтық актілер шығарады, нұсқаулар береді;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қолданыстағы заңнамаға сәйкес мемлекеттік органдарда және өзге де ұйымдарда Департаменттің атынан өкілдік етеді;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Департаменттің құрылымдық бөлімшелерінің ережелерін бекітеді;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Департаментте сыбайлас жемқорлыққа қарсы әрекетке бағытталған шаралар қабылдайды;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Департамент қызметін ақпараттық-талдамалық, ұйымдастырушылық, материалдық-техникалық және қаржылық қамтамасыз етуді ұйымдастырады;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Қазақстан Республикасының заңнамасына сәйкес өзге де өкілеттіктерді жүзеге асырады.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Департамент басшысы болмаған кезеңде оның өкілеттіктерін орындауды қолданыстағы заңнамаға сәйкес оны ауыстыратын тұлға жүзеге асырады. </w:t>
      </w:r>
    </w:p>
    <w:bookmarkStart w:name="z250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Департамент басшысы өзінің орынбасарларының өкілеттіктерін қолданыстағы заңнамаға сәйкес анықтайды. </w:t>
      </w:r>
    </w:p>
    <w:bookmarkEnd w:id="237"/>
    <w:bookmarkStart w:name="z251" w:id="2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Департаменттің мүлкі</w:t>
      </w:r>
    </w:p>
    <w:bookmarkEnd w:id="238"/>
    <w:bookmarkStart w:name="z252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Департаменттің заңнамамен көзделген жағдайларда, жедел басқару құқығында оқшауланған мүлкі болады. </w:t>
      </w:r>
    </w:p>
    <w:bookmarkEnd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Департаменттің мүлкi оған меншік иесі берген мүліктің, сондай-ақ өзінің қызметі нәтижесінде сатып алынған және Қазақстан Республикасының заңнамасымен тыйым салынбаған өзге көздердің мүлкі (ақшалай табыстарды қоса алғанда) есебінен қалыптасады. </w:t>
      </w:r>
    </w:p>
    <w:bookmarkStart w:name="z253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Департаментке бекітілген мүлік республикалық меншікке жатады. </w:t>
      </w:r>
    </w:p>
    <w:bookmarkEnd w:id="240"/>
    <w:bookmarkStart w:name="z254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Егер заңда өзгеше белгіленбесе, Департаменттің өзіне бекітілген мүлікті және өзіне қаржыландыру жоспары бойынша бөлінген қаражат есебінен сатып алынған мүлікті өз бетімен иеліктен шығаруға немесе өзге тәсілмен билік етуге құқығы жоқ. </w:t>
      </w:r>
    </w:p>
    <w:bookmarkEnd w:id="241"/>
    <w:bookmarkStart w:name="z255" w:id="2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Департаментті қайта ұйымдастыру және тарату</w:t>
      </w:r>
    </w:p>
    <w:bookmarkEnd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Департаментті қайта ұйымдастыру және тарату Қазақстан Республикасының заңнамасына сәйкес жүзеге асырылады.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экономика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министрлігінің Статистика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комитеті төрағасының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11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81 № бұйрығына 9-қосымша</w:t>
            </w:r>
          </w:p>
        </w:tc>
      </w:tr>
    </w:tbl>
    <w:bookmarkStart w:name="z257" w:id="2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Ұлттық экономика министрлігінің Статистика комитеті Жамбыл облысының Статистика департаменті туралы ереже</w:t>
      </w:r>
    </w:p>
    <w:bookmarkEnd w:id="243"/>
    <w:bookmarkStart w:name="z258" w:id="2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244"/>
    <w:bookmarkStart w:name="z259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Ұлттық экономика министрлігінің Статистика комитеті Жамбыл облысының Статистика департаменті (бұдан әрі – Департамент) Қазақстан Республикасы Ұлттық экономика министрлігі Статистика комитетінің (бұдан әрі – Комитет) мемлекеттік статистикалық қызмет саласында басшылықты жүзеге асыратын мемлекеттік аумақтық органы болып табылады. </w:t>
      </w:r>
    </w:p>
    <w:bookmarkEnd w:id="245"/>
    <w:bookmarkStart w:name="z260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өз қызметін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Конституциясына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заңдарына, Қазақстан Республикасы Президентінің және Үкіметтің актілеріне, өзге де нормативтік құқықтық актілерге, сондай-ақ осы Ережеге сәйкес жүзеге асырады. </w:t>
      </w:r>
    </w:p>
    <w:bookmarkEnd w:id="246"/>
    <w:bookmarkStart w:name="z261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 мемлекеттiк мекеменiң ұйымдастырушылық-құқықтық нысанындағы заңды тұлғасы болып табылады, мемлекеттік тілде өз атауы жазылған мөрлері мен мөртаңбалары, белгіленген үлгідегі бланкілері, сондай-ақ заңнамаға сәйкес қазынашылық органдарында шоттары болады. </w:t>
      </w:r>
    </w:p>
    <w:bookmarkEnd w:id="247"/>
    <w:bookmarkStart w:name="z262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Департамент азаматтық-құқықтық қатынастарға өз атынан түседі. </w:t>
      </w:r>
    </w:p>
    <w:bookmarkEnd w:id="248"/>
    <w:bookmarkStart w:name="z263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Егер Департаментке заңнамаға сәйкес уәкiлеттi болса, ол мемлекеттің атынан азаматтық-құқықтық қатынастардың тарабы бола алады. </w:t>
      </w:r>
    </w:p>
    <w:bookmarkEnd w:id="249"/>
    <w:bookmarkStart w:name="z264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Департамент өз құзыретіндегі мәселелер бойынша заңнамада белгіленген тәртіппен Департамент басшысының немесе оны алмастыратын тұлғаның бұйрықтарымен ресімделетін шешімдер қабылдайды. </w:t>
      </w:r>
    </w:p>
    <w:bookmarkEnd w:id="250"/>
    <w:bookmarkStart w:name="z265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Департаменттің құрылымы мен штат санының лимиті қолданыстағы заңнамаға сәйкес бекітіледі. </w:t>
      </w:r>
    </w:p>
    <w:bookmarkEnd w:id="251"/>
    <w:bookmarkStart w:name="z266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Департаменттің заңды мекен-жайы: 080012, Қазақстан Республикасы, Жамбыл облысы, Тараз қаласы, Сүлейменов көшесі, 18 үй. </w:t>
      </w:r>
    </w:p>
    <w:bookmarkEnd w:id="252"/>
    <w:bookmarkStart w:name="z267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Департаменттің толық атауы – "Қазақстан Республикасы Ұлттық экономика министрлігінің Статистика комитеті Жамбыл облысының Статистика департаменті" Республикалық мемлекеттік мекемесі. </w:t>
      </w:r>
    </w:p>
    <w:bookmarkEnd w:id="253"/>
    <w:bookmarkStart w:name="z268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Осы Ереже Департаменттің құрылтай құжаты болып табылады. </w:t>
      </w:r>
    </w:p>
    <w:bookmarkEnd w:id="254"/>
    <w:bookmarkStart w:name="z269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Департаменттің қызметін қаржыландыру республикалық бюджеттен жүзеге асырылады. </w:t>
      </w:r>
    </w:p>
    <w:bookmarkEnd w:id="255"/>
    <w:bookmarkStart w:name="z270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Департаментке Департаменттің функциялары болып табылатын міндеттерді орындау тұрғысында кәсiпкерлiк субъектiлермен шарттық қатынастарға түсуге жол берілмейді. </w:t>
      </w:r>
    </w:p>
    <w:bookmarkEnd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Егер Департаментке заңнамалық актiлермен кiрiстер әкелетiн қызметтi жүзеге асыру құқығы берiлсе, онда мұндай қызметтен алынған кiрiстер мемлекеттік бюджеттiң кiрiсiне жiберiледi. </w:t>
      </w:r>
    </w:p>
    <w:bookmarkStart w:name="z271" w:id="2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Департаменттің негізгі міндеттері, функциялары, құқықтары мен міндеттері</w:t>
      </w:r>
    </w:p>
    <w:bookmarkEnd w:id="257"/>
    <w:bookmarkStart w:name="z272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Департаменттің міндеттері: </w:t>
      </w:r>
    </w:p>
    <w:bookmarkEnd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статистиканың қағидаттарын сақтай отырып, статистикалық қызметті жүзеге асыру;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қоғамның, мемлекет пен халықаралық қоғамдастықтың ресми статистикалық ақпаратқа деген сұранысын қанағаттандыру. </w:t>
      </w:r>
    </w:p>
    <w:bookmarkStart w:name="z273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Департаменттің функциялары: </w:t>
      </w:r>
    </w:p>
    <w:bookmarkEnd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мемлекеттік статистика саласындағы мемлекеттік саясатты қалыптастыру және іске асыру бойынша ұсыныстар әзірлейді;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статистикалық әдiснаманы қалыптастыру бойынша ұсыныстар енгізеді;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статистикалық жұмыстар жоспарына сәйкес жалпымемлекеттiк статистикалық байқауларды жүргізеді;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статистикалық жұмыстардың жоспарын, респонденттердің алғашқы статистикалық деректерді ұсыну графигін және жоспарланған жылдың алдындағы жылдың 1 шілдесіне дейінгі алдағы күнтізбелік жылға ресми статистикалық ақпаратты тарату графигін құру кезінде ұсыныстар енгізеді;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респонденттер алғашқы статистикалық деректерді ұсынған кезде оларды статистикалық нысандармен және оларды толтыру жөніндегі нұсқаулықтармен қамтамасыз етеді;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қағаз жеткізгіштердегі және электронды түрдегі алғашқы статистикалық деректерді, әкімшілік деректерді белгілінген мерзімдерде сақтауды қамтамасыз етеді;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Қазақстан Республикасының ұлттық халық санағын өткізу бойынша ұйымдастырушылық жоспарларын әзірлейді, бекітеді және Комитетпен келіседі;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санақ парақтарын әзірлеуге қатысады;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пилоттық санақты жүргізеді;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ұлттық санақ жүргізеді;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ұлттық санақтар бағдарламаларын іске асыруды қамтамасыз етеді;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әкімшілік дереккөздерге бармай және бару арқылы профилактикалық бақылау нысанында әкімшілік дереккөздерге қатысты мемлекеттік статистика саласындағы мемлекеттік бақылауды жүзеге асырады;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респонденттерге бармай, профилактикалық бақылау нысанында респонденттерге қатысты мемлекеттік статистика саласындағы мемлекеттік бақылауды жүзеге асырады;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әкімшілік құқық бұзушылықтар туралы істер бойынша іс жүргізуді жүзеге асырады, әкімшілік құқық бұзушылықтар туралы істерді қарайды және әкімшілік құқық бұзушылық туралы заңнамада белгіленген тәртіппен мемлекеттік статистика саласында әкімшілік жаза қолданады;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шаруашылық бойынша есепке алу деректерiнiң анықтығына нақтылау жүргізеді;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уәкілетті органның ресми дереккөздерден алған деректерін мониторингілеуді, талдауды және оларды салыстыруды жүзеге асырады;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бағаларды тіркеуді жүргізеді;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ақпараттық-статистикалық жүйелерді, деректер базаларын және олардың платформаларын, статистика тіркелімдерін, Комитеттің интернет-ресурсын қалыптастыруды және өзектілендіруді қамтамасыз етуге қатысады;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облыстың және оның қалаларының, аудандарының әлеуметтік-экономикалық жағдайы туралы ақпараттық статистикалық деректер базаларын жинақтайды, жүргiзедi және өзектілендіруді қамтамасыз етеді;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ресми статистикалық ақпаратты тарату графигінде көзделмеген статистикалық ақпаратты қалыптастыруды қамтамасыз етуге қатысады;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статистикалық жарияланымдарды қалыптастыруға және статистикалық ақпаратты таратудың кестесіне сәйкес таратылатын ресми статистикалық ақпаратты таратуды қамтамасыз етуге қатысады;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әкімшілік деректерді ресми статистикалық ақпаратты түзу және статистикалық тіркелімдерді өзектілендіру үшін ғана пайдаланады;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өз құзыреті шегінде Қазақстан Республикасының заңдары мен өзге де нормативтік құқықтық актілердің сақталуын қамтамасыз етеді;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Департаментке Қазақстан Республикасының заңнамасымен жүктелген өзге де функцияларды жүзеге асырады. </w:t>
      </w:r>
    </w:p>
    <w:bookmarkStart w:name="z274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Департаменттің құқықтары мен міндеттері: </w:t>
      </w:r>
    </w:p>
    <w:bookmarkEnd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респонденттерден алғашқы статистикалық деректердi өтеусiз негiзде алу;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үй шаруашылықтарынан олардың табыстары мен шығыстары туралы қажеттi алғашқы статистикалық деректердi өтеулi және өтеусiз негiзде алу;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статистикалық ақпаратты түзу кезiнде алғашқы статистикалық деректердiң анықтығын растау үшiн респонденттерден қосымша ақпаратты талап ету;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респонденттердiң алғашқы статистикалық деректердi бұрмалағаны анықталған кезде респонденттерден алғашқы статистикалық деректерді қамтитын бұрын ұсынылған статистикалық нысандарға түзетулер енгiзудi талап ету;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 қызметіне қанағаттанушылық деңгейін мониторингілеу мақсатында респонденттер мен пайдаланушылардан деректер жинау;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жалпымемлекеттік статистикалық байқаулар мен ұлттық санақтар жүргізу кезінде адамдарды интервьюерлер ретінде тарту;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тиісті мемлекеттік органдармен, комиссиялармен, санақ персоналымен бірлесіп халық арасында ұлттық санақтарды жүргізудің мақсаттары мен тәртібі туралы жаппай-түсіндіру жұмыстарын жүргізу;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санақ персоналын іріктеу және Қазақстан Республикасының заңнамасына сәйкес ұлттық санақтарға қатысуға олармен шарттар жасасу;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санақ парақтарын сынақтан өткізу;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ресми статистикалық ақпаратты тарату кестесіне сәйкес статистикалық жұмыстар жоспарында көзделген көлемде ресми статистикалық ақпаратты таратуды қамтамасыз ету;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заңдарында бекітілген жағдайларды қоспағанда, өзінің өкілеттігін жүзеге асыру кезінде алған коммерциялық, қызметтік, өзгеде заңмен қорғалатын құпияны құрайтын ақпаратты жария етпеу;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"Жеке және заңды тұлғалардың өтiнiштерiн қарау тәртiбi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тәртіпте және мерзімде жеке және заңды тұлғалардың өтiнiштерiн қабылдау және қарау;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сотқа жүгіну;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Комитетке Қазақстан Республикасының заңнамасына қайшы келетін нормативтік құқықтық актілер туралы ақпарат жібереді;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аумақтық органның құзыретіне кіретін мәселелер бойынша заңды және жеке тұлғаларға консультациялық көмек көрсетуді ұйымдастыру;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бухгалтерлік есепті жүргізу және қаржылық есептілікті қалыптастыру;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байланыс операторларынан респонденттер бойынша байланыс деректерін алу. </w:t>
      </w:r>
    </w:p>
    <w:bookmarkStart w:name="z275" w:id="2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Департаменттің қызметін ұйымдастыру</w:t>
      </w:r>
    </w:p>
    <w:bookmarkEnd w:id="261"/>
    <w:bookmarkStart w:name="z276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Департаментке басшылықты Департаментке жүктелген міндеттердің орындалуына және оның функцияларын жүзеге асыруға дербес жауапты болатын Департамент басшысы жүзеге асырады. </w:t>
      </w:r>
    </w:p>
    <w:bookmarkEnd w:id="262"/>
    <w:bookmarkStart w:name="z277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Департамент басшысын Комитет төрағасының ұсынымы бойынша Қазақстан Республикасы Ұлттық экономика министрлігінің жауапты хатшысы лауазымға тағайындайды және лауазымнан босатады. </w:t>
      </w:r>
    </w:p>
    <w:bookmarkEnd w:id="263"/>
    <w:bookmarkStart w:name="z278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Департамент басшысының Қазақстан Республикасының заңнамасына сәйкес лауазымға тағайындалатын және лауазымынан босатылатын орынбасарлары болады. </w:t>
      </w:r>
    </w:p>
    <w:bookmarkEnd w:id="264"/>
    <w:bookmarkStart w:name="z279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Департамент басшысының өкілеттіктері: </w:t>
      </w:r>
    </w:p>
    <w:bookmarkEnd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Комитет төрағасы бекітетін, әзірленген бағдарламалық құжаттарға ұсыныстар енгізеді;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өз орынбасарларының және Департамент қызметкерлерінің міндеттері мен өкілеттіктерін айқындайды;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еңбек қатынастары мәселелері жоғары тұрған мемлекеттік органдар мен лауазымды тұлғалардың құзыретіне жатқызылған қызметкерлерден басқа, Департамент қызметкерлерін қызметке тағайындайды және қызметтен босатады;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Департамент қызметкерлерін іссапарға жіберу, еңбек демалысын беру, материалдық көмек көрсету, даярлау (қайта даярлау), біліктілігін арттыру, ынталандыру, үстемақы төлеу және сыйақы беру, сондай-ақ тәртіптік жауапкершілікке тарту мәселелерін шешеді;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өз құзыреті шегінде Департамент қызметкерлерінің орындауы міндетті құқықтық актілер шығарады, нұсқаулар береді;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қолданыстағы заңнамаға сәйкес мемлекеттік органдарда және өзге де ұйымдарда Департаменттің атынан өкілдік етеді;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Департаменттің құрылымдық бөлімшелерінің ережелерін бекітеді;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Департаментте сыбайлас жемқорлыққа қарсы әрекетке бағытталған шаралар қабылдайды;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Департамент қызметін ақпараттық-талдамалық, ұйымдастырушылық, материалдық-техникалық және қаржылық қамтамасыз етуді ұйымдастырады;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Қазақстан Республикасының заңнамасына сәйкес өзге де өкілеттіктерді жүзеге асырады.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Департамент басшысы болмаған кезеңде оның өкілеттіктерін орындауды қолданыстағы заңнамаға сәйкес оны ауыстыратын тұлға жүзеге асырады.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Департамент басшысы өзінің орынбасарларының өкілеттіктерін қолданыстағы заңнамаға сәйкес анықтайды. </w:t>
      </w:r>
    </w:p>
    <w:bookmarkStart w:name="z280" w:id="2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Департаменттің мүлкі</w:t>
      </w:r>
    </w:p>
    <w:bookmarkEnd w:id="266"/>
    <w:bookmarkStart w:name="z281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Департаменттің заңнамамен көзделген жағдайларда, жедел басқару құқығында оқшауланған мүлкі болады. </w:t>
      </w:r>
    </w:p>
    <w:bookmarkEnd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Департаменттің мүлкi оған меншік иесі берген мүліктің, сондай-ақ өзінің қызметі нәтижесінде сатып алынған және Қазақстан Республикасының заңнамасымен тыйым салынбаған өзге көздердің мүлкі (ақшалай табыстарды қоса алғанда) есебінен қалыптасады. </w:t>
      </w:r>
    </w:p>
    <w:bookmarkStart w:name="z282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Департаментке бекітілген мүлік республикалық меншікке жатады. </w:t>
      </w:r>
    </w:p>
    <w:bookmarkEnd w:id="268"/>
    <w:bookmarkStart w:name="z283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Егер заңда өзгеше белгіленбесе, Департаменттің өзіне бекітілген мүлікті және өзіне қаржыландыру жоспары бойынша бөлінген қаражат есебінен сатып алынған мүлікті өз бетімен иеліктен шығаруға немесе өзге тәсілмен билік етуге құқығы жоқ. </w:t>
      </w:r>
    </w:p>
    <w:bookmarkEnd w:id="269"/>
    <w:bookmarkStart w:name="z284" w:id="2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Департаментті қайта ұйымдастыру және тарату</w:t>
      </w:r>
    </w:p>
    <w:bookmarkEnd w:id="270"/>
    <w:bookmarkStart w:name="z285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Департаментті қайта ұйымдастыру және тарату Қазақстан Республикасының заңнамасына сәйкес жүзеге асырылады. </w:t>
      </w:r>
    </w:p>
    <w:bookmarkEnd w:id="27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экономика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министрлігінің Статистика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комитеті төрағасының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11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81 бұйрығына 10-қосымша</w:t>
            </w:r>
          </w:p>
        </w:tc>
      </w:tr>
    </w:tbl>
    <w:bookmarkStart w:name="z287" w:id="2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Ұлттық экономика министрлігінің Статистика комитеті Қарағанды облысының Статистика департаменті туралы ереже</w:t>
      </w:r>
    </w:p>
    <w:bookmarkEnd w:id="272"/>
    <w:bookmarkStart w:name="z288" w:id="2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273"/>
    <w:bookmarkStart w:name="z289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Ұлттық экономика министрлігінің Статистика комитеті Қарағанды облысының Статистика департаменті (бұдан әрі – Департамент) Қазақстан Республикасы Ұлттық экономика министрлігі Статистика комитетінің (бұдан әрі – Комитет) мемлекеттік статистикалық қызмет саласында басшылықты жүзеге асыратын мемлекеттік аумақтық органы болып табылады. </w:t>
      </w:r>
    </w:p>
    <w:bookmarkEnd w:id="274"/>
    <w:bookmarkStart w:name="z290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өз қызметін Қазақстан Республикасының Конституциясына, Қазақстан Республикасының заңдарына, Қазақстан Республикасы Президентінің және Үкіметтің актілеріне, өзге де нормативтік құқықтық актілерге, сондай-ақ осы Ережеге сәйкес жүзеге асырады. </w:t>
      </w:r>
    </w:p>
    <w:bookmarkEnd w:id="275"/>
    <w:bookmarkStart w:name="z291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 мемлекеттiк мекеменiң ұйымдастырушылық-құқықтық нысанындағы заңды тұлға болып табылады, мемлекеттік тілде өз атауы жазылған мөрлері мен мөртаңбалары, белгіленген үлгідегі бланкілері, сондай-ақ заңнамаға сәйкес қазынашылық органдарында шоттары болады. </w:t>
      </w:r>
    </w:p>
    <w:bookmarkEnd w:id="276"/>
    <w:bookmarkStart w:name="z292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Департамент азаматтық-құқықтық қатынастарға өз атынан түседі. </w:t>
      </w:r>
    </w:p>
    <w:bookmarkEnd w:id="277"/>
    <w:bookmarkStart w:name="z293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Егер Департаментке заңнамаға сәйкес уәкiлеттi болса, ол мемлекеттің атынан азаматтық-құқықтық қатынастардың тарабы бола алады. </w:t>
      </w:r>
    </w:p>
    <w:bookmarkEnd w:id="278"/>
    <w:bookmarkStart w:name="z294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Департамент өз құзыретіндегі мәселелер бойынша заңнамада белгіленген тәртіппен Департамент басшысының немесе оны алмастыратын тұлғаның бұйрықтарымен ресімделетін шешімдер қабылдайды. </w:t>
      </w:r>
    </w:p>
    <w:bookmarkEnd w:id="279"/>
    <w:bookmarkStart w:name="z295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Департаменттің құрылымы мен штат санының лимиті қолданыстағы заңнамаға сәйкес бекітіледі. </w:t>
      </w:r>
    </w:p>
    <w:bookmarkEnd w:id="280"/>
    <w:bookmarkStart w:name="z296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Департаменттің заңды мекен-жайы: 100000, Қазақстан Республикасы, Қарағанды облысы, Қарағанды қаласы, Қазыбек би ауданы, Чкалов көшесі, 10. </w:t>
      </w:r>
    </w:p>
    <w:bookmarkEnd w:id="281"/>
    <w:bookmarkStart w:name="z297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Департаменттің толық атауы – "Қазақстан Республикасы Ұлттық экономика министрлігінің Статистика комитеті Қарағанды облысының Статистика департаменті" Республикалық мемлекеттік мекемесі. </w:t>
      </w:r>
    </w:p>
    <w:bookmarkEnd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Осы Ереже Департаменттің құрылтай құжаты болып табылады. </w:t>
      </w:r>
    </w:p>
    <w:bookmarkStart w:name="z298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Департаменттің қызметін қаржыландыру республикалық бюджеттен жүзеге асырылады. </w:t>
      </w:r>
    </w:p>
    <w:bookmarkEnd w:id="283"/>
    <w:bookmarkStart w:name="z299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Департаментке Департаменттің функциялары болып табылатын міндеттерді орындау тұрғысында кәсiпкерлiк субъектiлермен шарттық қатынастарға түсуге жол берілмейді. </w:t>
      </w:r>
    </w:p>
    <w:bookmarkEnd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Егер Департаментке заңнамалық актiлермен кiрiстер әкелетiн қызметтi жүзеге асыру құқығы берiлсе, онда мұндай қызметтен алынған кiрiстер мемлекеттік бюджеттiң кiрiсiне жiберiледi. </w:t>
      </w:r>
    </w:p>
    <w:bookmarkStart w:name="z300" w:id="2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Департаменттің негізгі міндеттері, функциялары, құқықтары мен міндеттері</w:t>
      </w:r>
    </w:p>
    <w:bookmarkEnd w:id="285"/>
    <w:bookmarkStart w:name="z301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Департаменттің міндеттері: </w:t>
      </w:r>
    </w:p>
    <w:bookmarkEnd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статистиканың қағидаттарын сақтай отырып, статистикалық қызметті жүзеге асыру;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қоғамның, мемлекет пен халықаралық қоғамдастықтың ресми статистикалық ақпаратқа деген сұранысын қанағаттандыру. </w:t>
      </w:r>
    </w:p>
    <w:bookmarkStart w:name="z302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Департаменттің функциялары: </w:t>
      </w:r>
    </w:p>
    <w:bookmarkEnd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мемлекеттік статистика саласындағы мемлекеттік саясатты қалыптастыру және іске асыру бойынша ұсыныстар әзірлейді;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статистикалық әдiснаманы қалыптастыру бойынша ұсыныстар енгізеді;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статистикалық жұмыстар жоспарына сәйкес жалпымемлекеттiк статистикалық байқауларды жүргізеді;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статистикалық жұмыстардың жоспарын, респонденттердің алғашқы статистикалық деректерді ұсыну графигін және жоспарланған жылдың алдындағы жылдың 1 шілдесіне дейінгі алдағы күнтізбелік жылға ресми статистикалық ақпаратты тарату графигін құру кезінде ұсыныстар енгізеді;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респонденттер алғашқы статистикалық деректерді ұсынған кезде оларды статистикалық нысандармен және оларды толтыру жөніндегі нұсқаулықтармен қамтамасыз етеді;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қағаз жеткізгіштердегі және электронды түрдегі алғашқы статистикалық деректерді, әкімшілік деректерді белгілінген мерзімдерде сақтауды қамтамасыз етеді;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Қазақстан Республикасының ұлттық халық санағын өткізу бойынша ұйымдастырушылық жоспарларын әзірлейді, бекітеді және Комитетпен келіседі;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санақ парақтарын әзірлеуге қатысады;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пилоттық санақты жүргізеді;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ұлттық санақ жүргізеді;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ұлттық санақтар бағдарламаларын іске асыруды қамтамасыз етеді;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әкімшілік дереккөздерге бармай және бару арқылы профилактикалық бақылау нысанында әкімшілік дереккөздерге қатысты мемлекеттік статистика саласындағы мемлекеттік бақылауды жүзеге асырады;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респонденттерге бармай, профилактикалық бақылау нысанында респонденттерге қатысты мемлекеттік статистика саласындағы мемлекеттік бақылауды жүзеге асырады;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әкімшілік құқық бұзушылықтар туралы істер бойынша іс жүргізуді жүзеге асырады, әкімшілік құқық бұзушылықтар туралы істерді қарайды және әкімшілік құқық бұзушылық туралы заңнамада белгіленген тәртіппен мемлекеттік статистика саласында әкімшілік жаза қолданады;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шаруашылық бойынша есепке алу деректерiнiң анықтығына нақтылау жүргізеді;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уәкілетті органның ресми дереккөздерден алған деректерін мониторингілеуді, талдауды және оларды салыстыруды жүзеге асырады;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бағаларды тіркеуді жүргізеді;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ақпараттық-статистикалық жүйелерді, деректер базаларын және олардың платформаларын, статистика тіркелімдерін, Комитеттің интернет-ресурсын қалыптастыруды және өзектілендіруді қамтамасыз етуге қатысады;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облыстың және оның қалаларының, аудандарының әлеуметтік-экономикалық жағдайы туралы ақпараттық статистикалық деректер базаларын жинақтайды, жүргiзедi және өзектілендіруді қамтамасыз етеді;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ресми статистикалық ақпаратты тарату графигінде көзделмеген статистикалық ақпаратты қалыптастыруды қамтамасыз етуге қатысады;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статистикалық жарияланымдарды қалыптастыруға және статистикалық ақпаратты таратудың графигіне сәйкес таратылатын ресми статистикалық ақпаратты таратуды қамтамасыз етуге қатысады;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әкімшілік деректерді ресми статистикалық ақпаратты түзу және статистикалық тіркелімдерді өзектілендіру үшін ғана пайдаланады;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өз құзыреті шегінде Қазақстан Республикасының заңдары мен өзге де нормативтік құқықтық актілердің сақталуын қамтамасыз етеді;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Департаментке Қазақстан Республикасының заңнамасымен жүктелген өзге де функцияларды жүзеге асырады. </w:t>
      </w:r>
    </w:p>
    <w:bookmarkStart w:name="z303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Департаменттің құқықтары мен міндеттері: </w:t>
      </w:r>
    </w:p>
    <w:bookmarkEnd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респонденттерден алғашқы статистикалық деректердi өтеусiз негiзде алу;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үй шаруашылықтарынан олардың табыстары мен шығыстары туралы қажеттi алғашқы статистикалық деректердi өтеулi және өтеусiз негiзде алу;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статистикалық ақпаратты түзу кезiнде алғашқы статистикалық деректердiң анықтығын растау үшiн респонденттерден қосымша ақпаратты талап ету;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респонденттердiң алғашқы статистикалық деректердi бұрмалағаны анықталған кезде респонденттерден алғашқы статистикалық деректерді қамтитын бұрын ұсынылған статистикалық нысандарға түзетулер енгiзудi талап ету;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 қызметіне қанағаттанушылық деңгейін мониторингілеу мақсатында респонденттер мен пайдаланушылардан деректер жинау;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жалпымемлекеттік статистикалық байқаулар мен ұлттық санақтар жүргізу кезінде адамдарды интервьюерлер ретінде тарту;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тиісті мемлекеттік органдармен, комиссиялармен, санақ персоналымен бірлесіп халық арасында ұлттық санақтарды жүргізудің мақсаттары мен тәртібі туралы жаппай-түсіндіру жұмыстарын жүргізу;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санақ персоналын іріктеу және Қазақстан Республикасының заңнамасына сәйкес ұлттық санақтарға қатысуға олармен шарттар жасасу;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санақ парақтарын сынақтан өткізу;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ресми статистикалық ақпаратты тарату кестесіне сәйкес статистикалық жұмыстар жоспарында көзделген көлемде ресми статистикалық ақпаратты таратуды қамтамасыз ету;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заңдарында бекітілген жағдайларды қоспағанда, өзінің өкілеттігін жүзеге асыру кезінде алған коммерциялық, қызметтік, өзгеде заңмен қорғалатын құпияны құрайтын ақпаратты жария етпеу;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"Жеке және заңды тұлғалардың өтiнiштерiн қарау тәртiбi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тәртіпте және мерзімде жеке және заңды тұлғалардың өтiнiштерiн қабылдау және қарау;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сотқа жүгіну;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Комитетке Қазақстан Республикасының заңнамасына қайшы келетін нормативтік құқықтық актілер туралы ақпарат жібереді;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аумақтық органның құзыретіне кіретін мәселелер бойынша заңды және жеке тұлғаларға консультациялық көмек көрсетуді ұйымдастыру;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бухгалтерлік есепті жүргізу және қаржылық есептілікті қалыптастыру;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байланыс операторларынан респонденттер бойынша байланыс деректерін алу.</w:t>
      </w:r>
    </w:p>
    <w:bookmarkStart w:name="z304" w:id="2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Департаменттің қызметін ұйымдастыру</w:t>
      </w:r>
    </w:p>
    <w:bookmarkEnd w:id="289"/>
    <w:bookmarkStart w:name="z305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Департаментке басшылықты Департаментке жүктелген міндеттердің орындалуына және оның функцияларын жүзеге асыруға дербес жауапты болатын Департамент басшысы жүзеге асырады. </w:t>
      </w:r>
    </w:p>
    <w:bookmarkEnd w:id="290"/>
    <w:bookmarkStart w:name="z306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Департамент басшысын Комитет төрағасының ұсынымы бойынша Қазақстан Республикасы Ұлттық экономика министрлігінің жауапты хатшысы лауазымға тағайындайды және лауазымнан босатады. </w:t>
      </w:r>
    </w:p>
    <w:bookmarkEnd w:id="291"/>
    <w:bookmarkStart w:name="z307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Департамент басшысының Қазақстан Республикасының заңнамасына сәйкес лауазымға тағайындалатын және лауазымынан босатылатын орынбасарлары болады. </w:t>
      </w:r>
    </w:p>
    <w:bookmarkEnd w:id="292"/>
    <w:bookmarkStart w:name="z308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Департамент басшысының өкілеттіктері: </w:t>
      </w:r>
    </w:p>
    <w:bookmarkEnd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Комитет төрағасы бекітетін, әзірленген бағдарламалық құжаттарға ұсыныстар енгізеді;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өз орынбасарларының және Департамент қызметкерлерінің міндеттері мен өкілеттіктерін айқындайды;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еңбек қатынастары мәселелері жоғары тұрған мемлекеттік органдар мен лауазымды тұлғалардың құзыретіне жатқызылған қызметкерлерден басқа, Департамент қызметкерлерін қызметке тағайындайды және қызметтен босатады;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Департамент қызметкерлерін іссапарға жіберу, еңбек демалысын беру, материалдық көмек көрсету, даярлау (қайта даярлау), біліктілігін арттыру, ынталандыру, үстемақы төлеу және сыйақы беру, сондай-ақ тәртіптік жауапкершілікке тарту мәселелерін шешеді;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өз құзыреті шегінде Департамент қызметкерлерінің орындауы міндетті құқықтық актілер шығарады, нұсқаулар береді;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қолданыстағы заңнамаға сәйкес мемлекеттік органдарда және өзге де ұйымдарда Департаменттің атынан өкілдік етеді;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Департаменттің құрылымдық бөлімшелерінің ережелерін бекітеді;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Департаментте сыбайлас жемқорлыққа қарсы әрекетке бағытталған шаралар қабылдайды;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Департамент қызметін ақпараттық-талдамалық, ұйымдастырушылық, материалдық-техникалық және қаржылық қамтамасыз етуді ұйымдастырады;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Қазақстан Республикасының заңнамасына сәйкес өзге де өкілеттіктерді жүзеге асырады.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Департамент басшысы болмаған кезеңде оның өкілеттіктерін орындауды қолданыстағы заңнамаға сәйкес оны ауыстыратын тұлға жүзеге асырады. </w:t>
      </w:r>
    </w:p>
    <w:bookmarkStart w:name="z309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Департамент басшысы өзінің орынбасарларының өкілеттіктерін қолданыстағы заңнамаға сәйкес анықтайды. </w:t>
      </w:r>
    </w:p>
    <w:bookmarkEnd w:id="294"/>
    <w:bookmarkStart w:name="z310" w:id="2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Департаменттің мүлкі</w:t>
      </w:r>
    </w:p>
    <w:bookmarkEnd w:id="295"/>
    <w:bookmarkStart w:name="z311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Департаменттің заңнамамен көзделген жағдайларда, жедел басқару құқығында оқшауланған мүлкі болады. </w:t>
      </w:r>
    </w:p>
    <w:bookmarkEnd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Департаменттің мүлкi оған меншік иесі берген мүліктің, сондай-ақ өзінің қызметі нәтижесінде сатып алынған және Қазақстан Республикасының заңнамасымен тыйым салынбаған өзге көздердің мүлкі (ақшалай табыстарды қоса алғанда) есебінен қалыптасады. </w:t>
      </w:r>
    </w:p>
    <w:bookmarkStart w:name="z312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Департаментке бекітілген мүлік республикалық меншікке жатады. </w:t>
      </w:r>
    </w:p>
    <w:bookmarkEnd w:id="297"/>
    <w:bookmarkStart w:name="z313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Егер заңда өзгеше белгіленбесе, Департаменттің өзіне бекітілген мүлікті және өзіне қаржыландыру жоспары бойынша бөлінген қаражат есебінен сатып алынған мүлікті өз бетімен иеліктен шығаруға немесе өзге тәсілмен билік етуге құқығы жоқ. </w:t>
      </w:r>
    </w:p>
    <w:bookmarkEnd w:id="298"/>
    <w:bookmarkStart w:name="z314" w:id="2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Департаментті қайта ұйымдастыру және тарату</w:t>
      </w:r>
    </w:p>
    <w:bookmarkEnd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Департаментті қайта ұйымдастыру және тарату Қазақстан Республикасының заңнамасына сәйкес жүзеге асырылады.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экономика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министрлігінің Статистика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комитеті төрағасының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11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81 бұйрығына 11-қосымша</w:t>
            </w:r>
          </w:p>
        </w:tc>
      </w:tr>
    </w:tbl>
    <w:bookmarkStart w:name="z316" w:id="3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Ұлттық экономика министрлігінің Статистика комитеті Қостанай облысының Статистика департаменті туралы ереже</w:t>
      </w:r>
    </w:p>
    <w:bookmarkEnd w:id="300"/>
    <w:bookmarkStart w:name="z317" w:id="3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301"/>
    <w:bookmarkStart w:name="z318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Ұлттық экономика министрлігінің Статистика комитеті Қостанай облысының Статистика департаменті (бұдан әрі – Департамент) Қазақстан Республикасы Ұлттық экономика министрлігі Статистика комитетінің (бұдан әрі – Комитет) мемлекеттік статистикалық қызмет саласында басшылықты жүзеге асыратын мемлекеттік аумақтық органы болып табылады. </w:t>
      </w:r>
    </w:p>
    <w:bookmarkEnd w:id="302"/>
    <w:bookmarkStart w:name="z319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өз қызметін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Конституциясына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заңдарына, Қазақстан Республикасы Президентінің және Үкіметтің актілеріне, өзге де нормативтік құқықтық актілерге, сондай-ақ осы Ережеге сәйкес жүзеге асырады. </w:t>
      </w:r>
    </w:p>
    <w:bookmarkEnd w:id="303"/>
    <w:bookmarkStart w:name="z320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 мемлекеттiк мекеменiң ұйымдастырушылық-құқықтық нысанындағы заңды тұлғасы болып табылады, мемлекеттік тілде өз атауы жазылған мөрлері мен мөртаңбалары, белгіленген үлгідегі бланкілері, сондай-ақ заңнамаға сәйкес қазынашылық органдарында шоттары болады. </w:t>
      </w:r>
    </w:p>
    <w:bookmarkEnd w:id="304"/>
    <w:bookmarkStart w:name="z321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Департамент азаматтық-құқықтық қатынастарға өз атынан түседі. </w:t>
      </w:r>
    </w:p>
    <w:bookmarkEnd w:id="305"/>
    <w:bookmarkStart w:name="z322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Егер Департаментке заңнамаға сәйкес уәкiлеттi болса, ол мемлекеттің атынан азаматтық-құқықтық қатынастардың тарабы бола алады. </w:t>
      </w:r>
    </w:p>
    <w:bookmarkEnd w:id="306"/>
    <w:bookmarkStart w:name="z323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Департамент өз құзыретіндегі мәселелер бойынша заңнамада белгіленген тәртіппен Департамент басшысының немесе оны алмастыратын тұлғаның бұйрықтарымен ресімделетін шешімдер қабылдайды. </w:t>
      </w:r>
    </w:p>
    <w:bookmarkEnd w:id="307"/>
    <w:bookmarkStart w:name="z324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Департаменттің құрылымы мен штат санының лимиті қолданыстағы заңнамаға сәйкес бекітіледі. </w:t>
      </w:r>
    </w:p>
    <w:bookmarkEnd w:id="308"/>
    <w:bookmarkStart w:name="z325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Департаменттің заңды мекенжайы: 110003, Қазақстан Республикасы, Қостанай облысы, Қостанай қаласы, Майлин көшесі, 2/4. </w:t>
      </w:r>
    </w:p>
    <w:bookmarkEnd w:id="309"/>
    <w:bookmarkStart w:name="z326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Департаменттің толық атауы – "Қазақстан Республикасы Ұлттық экономика министрлігінің Статистика комитеті Қостанай облысының Статистика департаменті" Республикалық мемлекеттік мекемесі. </w:t>
      </w:r>
    </w:p>
    <w:bookmarkEnd w:id="310"/>
    <w:bookmarkStart w:name="z327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Осы Ереже Департаменттің құрылтай құжаты болып табылады. </w:t>
      </w:r>
    </w:p>
    <w:bookmarkEnd w:id="311"/>
    <w:bookmarkStart w:name="z328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Департаменттің қызметін қаржыландыру республикалық бюджеттен жүзеге асырылады. </w:t>
      </w:r>
    </w:p>
    <w:bookmarkEnd w:id="312"/>
    <w:bookmarkStart w:name="z329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Департаментке Департаменттің функциялары болып табылатын міндеттерді орындау тұрғысында кәсiпкерлiк субъектiлермен шарттық қатынастарға түсуге жол берілмейді. </w:t>
      </w:r>
    </w:p>
    <w:bookmarkEnd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Егер Департаментке заңнамалық актiлермен кiрiстер әкелетiн қызметтi жүзеге асыру құқығы берiлсе, онда мұндай қызметтен алынған кiрiстер мемлекеттік бюджеттiң кiрiсiне жiберiледi. </w:t>
      </w:r>
    </w:p>
    <w:bookmarkStart w:name="z330" w:id="3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Департаменттің негізгі міндеттері, функциялары, құқықтары мен міндеттері</w:t>
      </w:r>
    </w:p>
    <w:bookmarkEnd w:id="314"/>
    <w:bookmarkStart w:name="z331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Департаменттің міндеттері: </w:t>
      </w:r>
    </w:p>
    <w:bookmarkEnd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статистиканың қағидаттарын сақтай отырып, статистикалық қызметті жүзеге асыру;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қоғамның, мемлекет пен халықаралық қоғамдастықтың ресми статистикалық ақпаратқа деген сұранысын қанағаттандыру. </w:t>
      </w:r>
    </w:p>
    <w:bookmarkStart w:name="z332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Департаменттің функциялары: </w:t>
      </w:r>
    </w:p>
    <w:bookmarkEnd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мемлекеттік статистика саласындағы мемлекеттік саясатты қалыптастыру және іске асыру бойынша ұсыныстар әзірлейді;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статистикалық әдiснаманы қалыптастыру бойынша ұсыныстар енгізеді;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статистикалық жұмыстар жоспарына сәйкес жалпымемлекеттiк статистикалық байқауларды жүргізеді;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статистикалық жұмыстардың жоспарын, респонденттердің алғашқы статистикалық деректерді ұсыну графигін және жоспарланған жылдың алдындағы жылдың 1 шілдесіне дейінгі алдағы күнтізбелік жылға ресми статистикалық ақпаратты тарату графигін құру кезінде ұсыныстар енгізеді;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респонденттер алғашқы статистикалық деректерді ұсынған кезде оларды статистикалық нысандармен және оларды толтыру жөніндегі нұсқаулықтармен қамтамасыз етеді;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қағаз жеткізгіштердегі және электронды түрдегі алғашқы статистикалық деректерді, әкімшілік деректерді белгілінген мерзімдерде сақтауды қамтамасыз етеді;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Қазақстан Республикасының ұлттық халық санағын өткізу бойынша ұйымдастырушылық жоспарларын әзірлейді, бекітеді және Комитетпен келіседі;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санақ парақтарын әзірлеуге қатысады;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пилоттық санақты жүргізеді;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ұлттық санақ жүргізеді;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ұлттық санақтар бағдарламаларын іске асыруды қамтамасыз етеді;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әкімшілік дереккөздерге бармай және бару арқылы профилактикалық бақылау нысанында әкімшілік дереккөздерге қатысты мемлекеттік статистика саласындағы мемлекеттік бақылауды жүзеге асырады;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респонденттерге бармай, профилактикалық бақылау нысанында респонденттерге қатысты мемлекеттік статистика саласындағы мемлекеттік бақылауды жүзеге асырады;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әкімшілік құқық бұзушылықтар туралы істер бойынша іс жүргізуді жүзеге асырады, әкімшілік құқық бұзушылықтар туралы істерді қарайды және әкімшілік құқық бұзушылық туралы заңнамада белгіленген тәртіппен мемлекеттік статистика саласында әкімшілік жаза қолданады;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шаруашылық бойынша есепке алу деректерiнiң анықтығына нақтылау жүргізеді;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уәкілетті органның ресми дереккөздерден алған деректерін мониторингілеуді, талдауды және оларды салыстыруды жүзеге асырады;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бағаларды тіркеуді жүргізеді;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ақпараттық-статистикалық жүйелерді, деректер базаларын және олардың платформаларын, статистика тіркелімдерін, Комитеттің интернет-ресурсын қалыптастыруды және өзектілендіруді қамтамасыз етуге қатысады;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облыстың және оның қалаларының, аудандарының әлеуметтік-экономикалық жағдайы туралы ақпараттық статистикалық деректер базаларын жинақтайды, жүргiзедi және өзектілендіруді қамтамасыз етеді;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ресми сттаистикалық ақпаратты тарату графигінде көзделмеген статистикалық ақпаратты қалыптастыруды қамтамасыз етуге қатысады;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статистикалық жарияланымдарды қалыптастыруға және статистикалық ақпаратты таратудың графигіне сәйкес таратылатын ресми статистикалық ақпаратты таратуды қамтамасыз етуге қатысады;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әкімшілік деректерді ресми статистикалық ақпаратты түзу және статистикалық тіркелімдерді өзектілендіру үшін ғана пайдаланады;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өз құзыреті шегінде Қазақстан Республикасының заңдары мен өзге де нормативтік құқықтық актілердің сақталуын қамтамасыз етеді;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Департаментке Қазақстан Республикасының заңнамасымен жүктелген өзге де функцияларды жүзеге асырады. </w:t>
      </w:r>
    </w:p>
    <w:bookmarkStart w:name="z333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Департаменттің құқықтары мен міндеттері: </w:t>
      </w:r>
    </w:p>
    <w:bookmarkEnd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респонденттерден алғашқы статистикалық деректердi өтеусiз негiзде алу;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үй шаруашылықтарынан олардың табыстары мен шығыстары туралы қажеттi алғашқы статистикалық деректердi өтеулi және өтеусiз негiзде алу;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статистикалық ақпаратты түзу кезiнде алғашқы статистикалық деректердiң анықтығын растау үшiн респонденттерден қосымша ақпаратты талап ету;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респонденттердiң алғашқы статистикалық деректердi бұрмалағаны анықталған кезде респонденттерден алғашқы статистикалық деректерді қамтитын бұрын ұсынылған статистикалық нысандарға түзетулер енгiзудi талап ету;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 қызметіне қанағаттанушылық деңгейін мониторингілеу мақсатында респонденттер мен пайдаланушылардан деректер жинау;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жалпымемлекеттік статистикалық байқаулар мен ұлттық санақтар жүргізу кезінде адамдарды интервьюерлер ретінде тарту;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тиісті мемлекеттік органдармен, комиссиялармен, санақ персоналымен бірлесіп халық арасында ұлттық санақтарды жүргізудің мақсаттары мен тәртібі туралы жаппай-түсіндіру жұмыстарын жүргізу;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санақ персоналын іріктеу және Қазақстан Республикасының заңнамасына сәйкес ұлттық санақтарға қатысуға олармен шарттар жасасу;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санақ парақтарын сынақтан өткізу;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ресми статистикалық ақпаратты тарату кестесіне сәйкес статистикалық жұмыстар жоспарында көзделген көлемде ресми статистикалық ақпаратты таратуды қамтамасыз ету;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заңдарында бекітілген жағдайларды қоспағанда, өзінің өкілеттігін жүзеге асыру кезінде алған коммерциялық, қызметтік, өзгеде заңмен қорғалатын құпияны құрайтын ақпаратты жария етпеу;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"Жеке және заңды тұлғалардың өтiнiштерiн қарау тәртiбi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тәртіпте және мерзімде жеке және заңды тұлғалардың өтiнiштерiн қабылдау және қарау;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сотқа жүгіну;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Комитетке Қазақстан Республикасының заңнамасына қайшы келетін нормативтік құқықтық актілер туралы ақпарат жібереді;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аумақтық органның құзыретіне кіретін мәселелер бойынша заңды және жеке тұлғаларға консультациялық көмек көрсетуді ұйымдастыру;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бухгалтерлік есепті жүргізу және қаржылық есептілікті қалыптастыру;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байланыс операторларынан респонденттер бойынша байланыс деректерін алу. </w:t>
      </w:r>
    </w:p>
    <w:bookmarkStart w:name="z334" w:id="3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Департаменттің қызметін ұйымдастыру</w:t>
      </w:r>
    </w:p>
    <w:bookmarkEnd w:id="318"/>
    <w:bookmarkStart w:name="z335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Департаментке басшылықты Департаментке жүктелген міндеттердің орындалуына және оның функцияларын жүзеге асыруға дербес жауапты болатын Департамент басшысы жүзеге асырады. </w:t>
      </w:r>
    </w:p>
    <w:bookmarkEnd w:id="319"/>
    <w:bookmarkStart w:name="z336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Департамент Ббасшысын Комитет төрағасының ұсынымы бойынша Қазақстан Республикасы Ұлттық экономика министрлігінің жауапты хатшысы лауазымға тағайындайды және лауазымнан босатады. </w:t>
      </w:r>
    </w:p>
    <w:bookmarkEnd w:id="320"/>
    <w:bookmarkStart w:name="z337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Департамент басшысының Қазақстан Республикасының заңнамасына сәйкес лауазымға тағайындалатын және лауазымынан босатылатын орынбасарлары болады. </w:t>
      </w:r>
    </w:p>
    <w:bookmarkEnd w:id="321"/>
    <w:bookmarkStart w:name="z338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Департамент басшысының өкілеттіктері: </w:t>
      </w:r>
    </w:p>
    <w:bookmarkEnd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Комитет төрағасы бекітетін, әзірленген бағдарламалық құжаттарға ұсыныстар енгізеді;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өз орынбасарларының және Департамент қызметкерлерінің міндеттері мен өкілеттіктерін айқындайды;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еңбек қатынастары мәселелері жоғары тұрған мемлекеттік органдар мен лауазымды тұлғалардың құзыретіне жатқызылған қызметкерлерден басқа, Департамент қызметкерлерін қызметке тағайындайды және қызметтен босатады;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Департамент қызметкерлерін іссапарға жіберу, еңбек демалысын беру, материалдық көмек көрсету, даярлау (қайта даярлау), біліктілігін арттыру, ынталандыру, үстемақы төлеу және сыйақы беру, сондай-ақ тәртіптік жауапкершілікке тарту мәселелерін шешеді;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өз құзыреті шегінде Департамент қызметкерлерінің орындауы міндетті құқықтық актілер шығарады, нұсқаулар береді;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қолданыстағы заңнамаға сәйкес мемлекеттік органдарда және өзге де ұйымдарда Департаменттің атынан өкілдік етеді;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Департаменттің құрылымдық бөлімшелерінің ережелерін бекітеді;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Департаментте сыбайлас жемқорлыққа қарсы әрекетке бағытталған шаралар қабылдайды;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Департамент қызметін ақпараттық-талдамалық, ұйымдастырушылық, материалдық-техникалық және қаржылық қамтамасыз етуді ұйымдастырады;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Қазақстан Республикасының заңнамасына сәйкес өзге де өкілеттіктерді жүзеге асырады.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Департамент басшысы болмаған кезеңде оның өкілеттіктерін орындауды қолданыстағы заңнамаға сәйкес оны ауыстыратын тұлға жүзеге асырады. </w:t>
      </w:r>
    </w:p>
    <w:bookmarkStart w:name="z339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Департамент басшысы өзінің орынбасарларының өкілеттіктерін қолданыстағы заңнамаға сәйкес анықтайды. </w:t>
      </w:r>
    </w:p>
    <w:bookmarkEnd w:id="323"/>
    <w:bookmarkStart w:name="z340" w:id="3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Департаменттің мүлкі</w:t>
      </w:r>
    </w:p>
    <w:bookmarkEnd w:id="324"/>
    <w:bookmarkStart w:name="z341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Департаменттің заңнамамен көзделген жағдайларда, жедел басқару құқығында оқшауланған мүлкі болады. </w:t>
      </w:r>
    </w:p>
    <w:bookmarkEnd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Департаменттің мүлкi оған меншік иесі берген мүліктің, сондай-ақ өзінің қызметі нәтижесінде сатып алынған және Қазақстан Республикасының заңнамасымен тыйым салынбаған өзге көздердің мүлкі (ақшалай табыстарды қоса алғанда) есебінен қалыптасады. </w:t>
      </w:r>
    </w:p>
    <w:bookmarkStart w:name="z342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Департаментке бекітілген мүлік республикалық меншікке жатады. </w:t>
      </w:r>
    </w:p>
    <w:bookmarkEnd w:id="326"/>
    <w:bookmarkStart w:name="z343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Егер заңда өзгеше белгіленбесе, Департаменттің өзіне бекітілген мүлікті және өзіне қаржыландыру жоспары бойынша бөлінген қаражат есебінен сатып алынған мүлікті өз бетімен иеліктен шығаруға немесе өзге тәсілмен билік етуге құқығы жоқ. </w:t>
      </w:r>
    </w:p>
    <w:bookmarkEnd w:id="327"/>
    <w:bookmarkStart w:name="z344" w:id="3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Департаментті қайта ұйымдастыру және тарату</w:t>
      </w:r>
    </w:p>
    <w:bookmarkEnd w:id="328"/>
    <w:bookmarkStart w:name="z345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Департаментті қайта ұйымдастыру және тарату Қазақстан Республикасының заңнамасына сәйкес жүзеге асырылады. </w:t>
      </w:r>
    </w:p>
    <w:bookmarkEnd w:id="3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экономика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министрлігінің Статистика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комитеті төрағасының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11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81 бұйрығына 12-қосымша</w:t>
            </w:r>
          </w:p>
        </w:tc>
      </w:tr>
    </w:tbl>
    <w:bookmarkStart w:name="z347" w:id="3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Ұлттық экономика министрлігінің Статистика комитеті Қызылорда облысының Статистика департаменті туралы ереже</w:t>
      </w:r>
    </w:p>
    <w:bookmarkEnd w:id="330"/>
    <w:bookmarkStart w:name="z348" w:id="3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331"/>
    <w:bookmarkStart w:name="z349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Ұлттық экономика министрлігінің Статистика комитеті Қызылорда облысының Статистика департаменті (бұдан әрі – Департамент) Қазақстан Республикасы Ұлттық экономика министрлігі Статистика комитетінің (бұдан әрі – Комитет) мемлекеттік статистикалық қызмет саласында басшылықты жүзеге асыратын мемлекеттік аумақтық органы болып табылады. </w:t>
      </w:r>
    </w:p>
    <w:bookmarkEnd w:id="332"/>
    <w:bookmarkStart w:name="z350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өз қызметін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Конституциясына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заңдарына, Қазақстан Республикасы Президентінің және Үкіметтің актілеріне, өзге де нормативтік құқықтық актілерге, сондай-ақ осы Ережеге сәйкес жүзеге асырады. </w:t>
      </w:r>
    </w:p>
    <w:bookmarkEnd w:id="333"/>
    <w:bookmarkStart w:name="z351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 мемлекеттiк мекеменiң ұйымдастырушылық-құқықтық нысанындағы заңды тұлғасы болып табылады, мемлекеттік тілде өз атауы жазылған мөрлері мен мөртаңбалары, белгіленген үлгідегі бланкілері, сондай-ақ заңнамаға сәйкес қазынашылық органдарында шоттары болады. </w:t>
      </w:r>
    </w:p>
    <w:bookmarkEnd w:id="334"/>
    <w:bookmarkStart w:name="z352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Департамент азаматтық-құқықтық қатынастарға өз атынан түседі. </w:t>
      </w:r>
    </w:p>
    <w:bookmarkEnd w:id="335"/>
    <w:bookmarkStart w:name="z353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Егер Департаментке заңнамаға сәйкес уәкiлеттi болса, ол мемлекеттің атынан азаматтық-құқықтық қатынастардың тарабы бола алады. </w:t>
      </w:r>
    </w:p>
    <w:bookmarkEnd w:id="336"/>
    <w:bookmarkStart w:name="z354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Департамент өз құзыретіндегі мәселелер бойынша заңнамада белгіленген тәртіппен Департамент басшысының немесе оны алмастыратын тұлғаның бұйрықтарымен ресімделетін шешімдер қабылдайды. </w:t>
      </w:r>
    </w:p>
    <w:bookmarkEnd w:id="337"/>
    <w:bookmarkStart w:name="z355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Департаменттің құрылымы мен штат санының лимиті қолданыстағы заңнамаға сәйкес бекітіледі. </w:t>
      </w:r>
    </w:p>
    <w:bookmarkEnd w:id="338"/>
    <w:bookmarkStart w:name="z356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Департаменттің заңды мекен-жайы: 120014, Қазақстан Республикасы, Қызылорда қаласы, Жақаев көшесі,72. </w:t>
      </w:r>
    </w:p>
    <w:bookmarkEnd w:id="339"/>
    <w:bookmarkStart w:name="z357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Департаменттің толық атауы – "Қазақстан Республикасы Ұлттық экономика министрлігінің Статистика комитеті Қызылорда облысының Статистика департаменті" Республикалық мемлекеттік мекемесі. </w:t>
      </w:r>
    </w:p>
    <w:bookmarkEnd w:id="340"/>
    <w:bookmarkStart w:name="z358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Осы Ереже Департаменттің құрылтай құжаты болып табылады. </w:t>
      </w:r>
    </w:p>
    <w:bookmarkEnd w:id="341"/>
    <w:bookmarkStart w:name="z359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Департаменттің қызметін қаржыландыру республикалық бюджеттен жүзеге асырылады. </w:t>
      </w:r>
    </w:p>
    <w:bookmarkEnd w:id="342"/>
    <w:bookmarkStart w:name="z360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Департаментке Департаменттің функциялары болып табылатын міндеттерді орындау тұрғысында кәсiпкерлiк субъектiлермен шарттық қатынастарға түсуге жол берілмейді. </w:t>
      </w:r>
    </w:p>
    <w:bookmarkEnd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Егер Департаментке заңнамалық актiлермен кiрiстер әкелетiн қызметтi жүзеге асыру құқығы берiлсе, онда мұндай қызметтен алынған кiрiстер мемлекеттік бюджеттiң кiрiсiне жiберiледi. </w:t>
      </w:r>
    </w:p>
    <w:bookmarkStart w:name="z361" w:id="3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Департаменттің негізгі міндеттері, функциялары, құқықтары мен міндеттері</w:t>
      </w:r>
    </w:p>
    <w:bookmarkEnd w:id="344"/>
    <w:bookmarkStart w:name="z362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Департаменттің міндеттері: </w:t>
      </w:r>
    </w:p>
    <w:bookmarkEnd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статистиканың қағидаттарын сақтай отырып, статистикалық қызметті жүзеге асыру;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қоғамның, мемлекет пен халықаралық қоғамдастықтың ресми статистикалық ақпаратқа деген сұранысын қанағаттандыру. </w:t>
      </w:r>
    </w:p>
    <w:bookmarkStart w:name="z363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Департаменттің функциялары: </w:t>
      </w:r>
    </w:p>
    <w:bookmarkEnd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мемлекеттік статистика саласындағы мемлекеттік саясатты қалыптастыру және іске асыру бойынша ұсыныстар әзірлейді;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статистикалық әдiснаманы қалыптастыру бойынша ұсыныстар енгізеді;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статистикалық жұмыстар жоспарына сәйкес жалпымемлекеттiк статистикалық байқауларды жүргізеді;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статистикалық жұмыстардың жоспарын, респонденттердің алғашқы статистикалық деректерді ұсыну графигін және жоспарланған жылдың алдындағы жылдың 1 шілдесіне дейінгі алдағы күнтізбелік жылға ресми статистикалық ақпаратты тарату графигін құру кезінде ұсыныстар енгізеді;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респонденттер алғашқы статистикалық деректерді ұсынған кезде оларды статистикалық нысандармен және оларды толтыру жөніндегі нұсқаулықтармен қамтамасыз етеді;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қағаз жеткізгіштердегі және электронды түрдегі алғашқы статистикалық деректерді, әкімшілік деректерді белгілінген мерзімдерде сақтауды қамтамасыз етеді;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Қазақстан Республикасының ұлттық халық санағын өткізу бойынша ұйымдастырушылық жоспарларын әзірлейді, бекітеді және Комитетпен келіседі;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санақ парақтарын әзірлеуге қатысады;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пилоттық санақты жүргізеді;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ұлттық санақ жүргізеді;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ұлттық санақтар бағдарламаларын іске асыруды қамтамасыз етеді;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әкімшілік дереккөздерге бармай және бару арқылы профилактикалық бақылау нысанында әкімшілік дереккөздерге қатысты мемлекеттік статистика саласындағы мемлекеттік бақылауды жүзеге асырады;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респонденттерге бармай, профилактикалық бақылау нысанында респонденттерге қатысты мемлекеттік статистика саласындағы мемлекеттік бақылауды жүзеге асырады;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әкімшілік құқық бұзушылықтар туралы істер бойынша іс жүргізуді жүзеге асырады, әкімшілік құқық бұзушылықтар туралы істерді қарайды және әкімшілік құқық бұзушылық туралы заңнамада белгіленген тәртіппен мемлекеттік статистика саласында әкімшілік жаза қолданады;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шаруашылық бойынша есепке алу деректерiнiң анықтығына нақтылау жүргізеді;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уәкілетті органның ресми дереккөздерден алған деректерін мониторингілеуді, талдауды және оларды салыстыруды жүзеге асырады;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бағаларды тіркеуді жүргізеді;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ақпараттық-статистикалық жүйелерді, деректер базаларын және олардың платформаларын, статистика тіркелімдерін, Комитеттің интернет-ресурсын қалыптастыруды және өзектілендіруді қамтамасыз етуге қатысады;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облыстың және оның қалаларының, аудандарының әлеуметтік-экономикалық жағдайы туралы ақпараттық статистикалық деректер базаларын жинақтайды, жүргiзедi және өзектілендіруді қамтамасыз етеді;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ресми статистикалық ақпаратты тарату графигінде көзделмеген статистикалық ақпаратты қалыптастыруды қамтамасыз етуге қатысады;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статистикалық жарияланымдарды қалыптастыруға және статистикалық ақпаратты таратудың кестесіне сәйкес таратылатын ресми статистикалық ақпаратты таратуды қамтамасыз етуге қатысады;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әкімшілік деректерді ресми статистикалық ақпаратты түзу және статистикалық тіркелімдерді өзектілендіру үшін ғана пайдаланады;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өз құзыреті шегінде Қазақстан Республикасының заңдары мен өзге де нормативтік құқықтық актілердің сақталуын қамтамасыз етеді;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Департаментке Қазақстан Республикасының заңнамасымен жүктелген өзге де функцияларды жүзеге асырады. </w:t>
      </w:r>
    </w:p>
    <w:bookmarkStart w:name="z364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Департаменттің құқықтары мен міндеттері: </w:t>
      </w:r>
    </w:p>
    <w:bookmarkEnd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респонденттерден алғашқы статистикалық деректердi өтеусiз негiзде алу;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үй шаруашылықтарынан олардың табыстары мен шығыстары туралы қажеттi алғашқы статистикалық деректердi өтеулi және өтеусiз негiзде алу;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статистикалық ақпаратты түзу кезiнде алғашқы статистикалық деректердiң анықтығын растау үшiн респонденттерден қосымша ақпаратты талап ету;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респонденттердiң алғашқы статистикалық деректердi бұрмалағаны анықталған кезде респонденттерден алғашқы статистикалық деректерді қамтитын бұрын ұсынылған статистикалық нысандарға түзетулер енгiзудi талап ету;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 қызметіне қанағаттанушылық деңгейін мониторингілеу мақсатында респонденттер мен пайдаланушылардан деректер жинау;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жалпымемлекеттік статистикалық байқаулар мен ұлттық санақтар жүргізу кезінде адамдарды интервьюерлер ретінде тарту;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тиісті мемлекеттік органдармен, комиссиялармен, санақ персоналымен бірлесіп халық арасында ұлттық санақтарды жүргізудің мақсаттары мен тәртібі туралы жаппай-түсіндіру жұмыстарын жүргізу;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санақ персоналын іріктеу және Қазақстан Республикасының заңнамасына сәйкес ұлттық санақтарға қатысуға олармен шарттар жасасу;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санақ парақтарын сынықтан өткізу;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ресми статистикалық ақпаратты тарату кестесіне сәйкес статистикалық жұмыстар жоспарында көзделген көлемде ресми статистикалық ақпаратты таратуды қамтамасыз ету;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заңдарында бекітілген жағдайларды қоспағанда, өзінің өкілеттігін жүзеге асыру кезінде алған коммерциялық, қызметтік, өзгеде заңмен қорғалатын құпияны құрайтын ақпаратты жария етпеу;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"Жеке және заңды тұлғалардың өтiнiштерiн қарау тәртiбi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тәртіпте және мерзімде жеке және заңды тұлғалардың өтiнiштерiн қабылдау және қарау;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сотқа жүгіну;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Комитетке Қазақстан Республикасының заңнамасына қайшы келетін нормативтік құқықтық актілер туралы ақпарат жібереді;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аумақтық органның құзыретіне кіретін мәселелер бойынша заңды және жеке тұлғаларға консультациялық көмек көрсетуді ұйымдастыру;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бухгалтерлік есепті жүргізу және қаржылық есептілікті қалыптастыру;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байланыс операторларынан респонденттер бойынша байланыс деректерін алу. </w:t>
      </w:r>
    </w:p>
    <w:bookmarkStart w:name="z365" w:id="3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Департаменттің қызметін ұйымдастыру</w:t>
      </w:r>
    </w:p>
    <w:bookmarkEnd w:id="348"/>
    <w:bookmarkStart w:name="z366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Департаментке басшылықты Департаментке жүктелген міндеттердің орындалуына және оның функцияларын жүзеге асыруға дербес жауапты болатын Департамент басшысы жүзеге асырады. </w:t>
      </w:r>
    </w:p>
    <w:bookmarkEnd w:id="349"/>
    <w:bookmarkStart w:name="z367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Департамент басшысын Комитет төрағасының ұсынымы бойынша Қазақстан Республикасы Ұлттық экономика министрлігінің жауапты хатшысы лауазымға тағайындайды және лауазымнан босатады. </w:t>
      </w:r>
    </w:p>
    <w:bookmarkEnd w:id="350"/>
    <w:bookmarkStart w:name="z368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Департамент басшысының Қазақстан Республикасының заңнамасына сәйкес лауазымға тағайындалатын және лауазымынан босатылатын орынбасарлары болады. </w:t>
      </w:r>
    </w:p>
    <w:bookmarkEnd w:id="351"/>
    <w:bookmarkStart w:name="z369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Департамент басшысының өкілеттіктері: </w:t>
      </w:r>
    </w:p>
    <w:bookmarkEnd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Комитет төрағасы бекітетін, әзірленген бағдарламалық құжаттарға ұсыныстар енгізеді;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өз орынбасарларының және Департамент қызметкерлерінің міндеттері мен өкілеттіктерін айқындайды;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еңбек қатынастары мәселелері жоғары тұрған мемлекеттік органдар мен лауазымды тұлғалардың құзыретіне жатқызылған қызметкерлерден басқа, Департамент қызметкерлерін қызметке тағайындайды және қызметтен босатады;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Департамент қызметкерлерін іссапарға жіберу, еңбек демалысын беру, материалдық көмек көрсету, даярлау (қайта даярлау), біліктілігін арттыру, ынталандыру, үстемақы төлеу және сыйақы беру, сондай-ақ тәртіптік жауапкершілікке тарту мәселелерін шешеді;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өз құзыреті шегінде Департамент қызметкерлерінің орындауы міндетті құқықтық актілер шығарады, нұсқаулар береді;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қолданыстағы заңнамаға сәйкес мемлекеттік органдарда және өзге де ұйымдарда Департаменттің атынан өкілдік етеді;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Департаменттің құрылымдық бөлімшелерінің ережелерін бекітеді;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Департаментте сыбайлас жемқорлыққа қарсы әрекетке бағытталған шаралар қабылдайды;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Департамент қызметін ақпараттық-талдамалық, ұйымдастырушылық, материалдық-техникалық және қаржылық қамтамасыз етуді ұйымдастырады;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Қазақстан Республикасының заңнамасына сәйкес өзге де өкілеттіктерді жүзеге асырады.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Департамент басшысы болмаған кезеңде оның өкілеттіктерін орындауды қолданыстағы заңнамаға сәйкес оны ауыстыратын тұлға жүзеге асырады. </w:t>
      </w:r>
    </w:p>
    <w:bookmarkStart w:name="z370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Департамент басшысы өзінің орынбасарларының өкілеттіктерін қолданыстағы заңнамаға сәйкес анықтайды. </w:t>
      </w:r>
    </w:p>
    <w:bookmarkEnd w:id="353"/>
    <w:bookmarkStart w:name="z371" w:id="3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Департаменттің мүлкі</w:t>
      </w:r>
    </w:p>
    <w:bookmarkEnd w:id="354"/>
    <w:bookmarkStart w:name="z372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Департаменттің заңнамамен көзделген жағдайларда, жедел басқару құқығында оқшауланған мүлкі болады. </w:t>
      </w:r>
    </w:p>
    <w:bookmarkEnd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Департаменттің мүлкi оған меншік иесі берген мүліктің, сондай-ақ өзінің қызметі нәтижесінде сатып алынған және Қазақстан Республикасының заңнамасымен тыйым салынбаған өзге көздердің мүлкі (ақшалай табыстарды қоса алғанда) есебінен қалыптасады. </w:t>
      </w:r>
    </w:p>
    <w:bookmarkStart w:name="z373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Департаментке бекітілген мүлік республикалық меншікке жатады. </w:t>
      </w:r>
    </w:p>
    <w:bookmarkEnd w:id="356"/>
    <w:bookmarkStart w:name="z374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Егер заңда өзгеше белгіленбесе, Департаменттің өзіне бекітілген мүлікті және өзіне қаржыландыру жоспары бойынша бөлінген қаражат есебінен сатып алынған мүлікті өз бетімен иеліктен шығаруға немесе өзге тәсілмен билік етуге құқығы жоқ. </w:t>
      </w:r>
    </w:p>
    <w:bookmarkEnd w:id="357"/>
    <w:bookmarkStart w:name="z375" w:id="3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Департаментті қайта ұйымдастыру және тарату</w:t>
      </w:r>
    </w:p>
    <w:bookmarkEnd w:id="358"/>
    <w:bookmarkStart w:name="z377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24. Департаментті қайта ұйымдастыру және тарату Қазақстан Республикасының заңнамасына сәйкес жүзеге асырылады. </w:t>
      </w:r>
    </w:p>
    <w:bookmarkEnd w:id="3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экономика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министрлігінің Статистика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комитеті төрағасының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11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81 бұйрығына 13-қосымша</w:t>
            </w:r>
          </w:p>
        </w:tc>
      </w:tr>
    </w:tbl>
    <w:bookmarkStart w:name="z379" w:id="3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Ұлттық экономика министрлігінің Статистика комитеті Маңғыстау облысының Статистика департаменті туралы ереже</w:t>
      </w:r>
    </w:p>
    <w:bookmarkEnd w:id="360"/>
    <w:bookmarkStart w:name="z380" w:id="3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361"/>
    <w:bookmarkStart w:name="z381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Ұлттық экономика министрлігінің Статистика комитеті Маңғыстау облысының Статистика департаменті (бұдан әрі – Департамент) Қазақстан Республикасы Ұлттық экономика министрлігі Статистика комитетінің (бұдан әрі – Комитет) мемлекеттік статистикалық қызмет саласында басшылықты жүзеге асыратын мемлекеттік аумақтық органы болып табылады. </w:t>
      </w:r>
    </w:p>
    <w:bookmarkEnd w:id="362"/>
    <w:bookmarkStart w:name="z382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өз қызметін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Конституциясына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заңдарына, Қазақстан Республикасы Президентінің және Үкіметтің актілеріне, өзге де нормативтік құқықтық актілерге, сондай-ақ осы Ережеге сәйкес жүзеге асырады. </w:t>
      </w:r>
    </w:p>
    <w:bookmarkEnd w:id="363"/>
    <w:bookmarkStart w:name="z383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 мемлекеттiк мекеменiң ұйымдастырушылық-құқықтық нысанындағы заңды тұлғасы болып табылады, мемлекеттік тілде өз атауы жазылған мөрлері мен мөртаңбалары, белгіленген үлгідегі бланкілері, сондай-ақ заңнамаға сәйкес қазынашылық органдарында шоттары болады. </w:t>
      </w:r>
    </w:p>
    <w:bookmarkEnd w:id="364"/>
    <w:bookmarkStart w:name="z384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Департамент азаматтық-құқықтық қатынастарға өз атынан түседі. </w:t>
      </w:r>
    </w:p>
    <w:bookmarkEnd w:id="365"/>
    <w:bookmarkStart w:name="z385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Егер Департаментке заңнамаға сәйкес уәкiлеттi болса, ол мемлекеттің атынан азаматтық-құқықтық қатынастардың тарабы бола алады. </w:t>
      </w:r>
    </w:p>
    <w:bookmarkEnd w:id="366"/>
    <w:bookmarkStart w:name="z386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Департамент өз құзыретіндегі мәселелер бойынша заңнамада белгіленген тәртіппен Департамент басшысының немесе оны алмастыратын тұлғаның бұйрықтарымен ресімделетін шешімдер қабылдайды. </w:t>
      </w:r>
    </w:p>
    <w:bookmarkEnd w:id="367"/>
    <w:bookmarkStart w:name="z387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Департаменттің құрылымы мен штат саны қолданыстағы заңнамаға сәйкес бекітіледі. </w:t>
      </w:r>
    </w:p>
    <w:bookmarkEnd w:id="368"/>
    <w:bookmarkStart w:name="z388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Департаменттің заңды мекенжайы: 130000, Қазақстан Республикасы, Маңғыстау облысы, Ақтау қаласы, 23 шағын аудан, 41 үй. </w:t>
      </w:r>
    </w:p>
    <w:bookmarkEnd w:id="369"/>
    <w:bookmarkStart w:name="z389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Департаменттің толық атауы – "Қазақстан Республикасы Ұлттық экономика министрлігінің Статистика комитеті Маңғыстау облысының Статистика департаменті" Республикалық мемлекеттік мекемесі. </w:t>
      </w:r>
    </w:p>
    <w:bookmarkEnd w:id="370"/>
    <w:bookmarkStart w:name="z390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Осы Ереже Департаменттің құрылтай құжаты болып табылады. </w:t>
      </w:r>
    </w:p>
    <w:bookmarkEnd w:id="371"/>
    <w:bookmarkStart w:name="z391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Департаменттің қызметін қаржыландыру республикалық бюджеттен жүзеге асырылады. </w:t>
      </w:r>
    </w:p>
    <w:bookmarkEnd w:id="372"/>
    <w:bookmarkStart w:name="z392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Департаментке Департаменттің функциялары болып табылатын міндеттерді орындау тұрғысында кәсiпкерлiк субъектiлермен шарттық қатынастарға түсуге жол берілмейді. </w:t>
      </w:r>
    </w:p>
    <w:bookmarkEnd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Егер Департаментке заңнамалық актiлермен кiрiстер әкелетiн қызметтi жүзеге асыру құқығы берiлсе, онда мұндай қызметтен алынған кiрiстер мемлекеттік бюджеттiң кiрiсiне жiберiледi. </w:t>
      </w:r>
    </w:p>
    <w:bookmarkStart w:name="z393" w:id="3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Департаменттің негізгі міндеттері, функциялары, құқықтары мен міндеттері</w:t>
      </w:r>
    </w:p>
    <w:bookmarkEnd w:id="374"/>
    <w:bookmarkStart w:name="z394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Департаменттің міндеттері: </w:t>
      </w:r>
    </w:p>
    <w:bookmarkEnd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статистиканың қағидаттарын сақтай отырып, статистикалық қызметті жүзеге асыру;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қоғамның, мемлекет пен халықаралық қоғамдастықтың ресми статистикалық ақпаратқа деген сұранысын қанағаттандыру. </w:t>
      </w:r>
    </w:p>
    <w:bookmarkStart w:name="z395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Департаменттің функциялары: </w:t>
      </w:r>
    </w:p>
    <w:bookmarkEnd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мемлекеттік статистика саласындағы мемлекеттік саясатты қалыптастыру және іске асыру бойынша ұсыныстар әзірлейді;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статистикалық әдiснаманы қалыптастыру бойынша ұсыныстар енгізеді;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статистикалық жұмыстар жоспарына сәйкес жалпымемлекеттiк статистикалық байқауларды жүргізеді;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статистикалық жұмыстардың жоспарын, респонденттердің алғашқы статистикалық деректерді ұсыну графигін және жоспарланған жылдың алдындағы жылдың 1 шілдесіне дейінгі алдағы күнтізбелік жылға ресми статистикалық ақпаратты тарату графигін құру кезінде ұсыныстар енгізеді;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респонденттер алғашқы статистикалық деректерді ұсынған кезде оларды статистикалық нысандармен және оларды толтыру жөніндегі нұсқаулықтармен қамтамасыз етеді;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қағаз жеткізгіштердегі және электронды түрдегі алғашқы статистикалық деректерді, әкімшілік деректерді белгілінген мерзімдерде сақтауды қамтамасыз етеді;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Қазақстан Республикасының ұлттық халық санағын өткізу бойынша ұйымдастырушылық жоспарларын әзірлейді, бекітеді және Комитетпен келіседі;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санақ парақтарын әзірлеуге қатысады;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пилоттық санақты жүргізеді;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ұлттық санақ жүргізеді;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ұлттық санақтар бағдарламаларын іске асыруды қамтамасыз етеді;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әкімшілік дереккөздерге бармай және бару арқылы профилактикалық бақылау нысанында әкімшілік дереккөздерге қатысты мемлекеттік статистика саласындағы мемлекеттік бақылауды жүзеге асырады;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респонденттерге бармай, профилактикалық бақылау нысанында респонденттерге қатысты мемлекеттік статистика саласындағы мемлекеттік бақылауды жүзеге асырады;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әкімшілік құқық бұзушылықтар туралы істер бойынша іс жүргізуді жүзеге асырады, әкімшілік құқық бұзушылықтар туралы істерді қарайды және әкімшілік құқық бұзушылық туралы заңнамада белгіленген тәртіппен мемлекеттік статистика саласында әкімшілік жаза қолданады;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шаруашылық бойынша есепке алу деректерiнiң анықтығына нақтылау жүргізеді;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уәкілетті органның ресми дереккөздерден алған деректерін мониторингілеуді, талдауды және оларды салыстыруды жүзеге асырады;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бағаларды тіркеуді жүргізеді;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ақпараттық-статистикалық жүйелерді, деректер базаларын және олардың платформаларын, статистика тіркелімдерін, Комитеттің интернет-ресурсын қалыптастыруды және өзектілендіруді қамтамасыз етуге қатысады;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облыстың және оның қалаларының, аудандарының әлеуметтік-экономикалық жағдайы туралы ақпараттық статистикалық деректер базаларын жинақтайды, жүргiзедi және өзектілендіруді қамтамасыз етеді;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ресми статистикалық ақпаратты тарату графигінде көзделмеген статистикалық ақпаратты қалыптастыруды қамтамасыз етуге қатысады;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статистикалық жарияланымдарды қалыптастыруға және статистикалық ақпаратты таратудың графигіне сәйкес таратылатын ресми статистикалық ақпаратты таратуды қамтамасыз етуге қатысады;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әкімшілік деректерді ресми статистикалық ақпаратты түзу және статистикалық тіркелімдерді өзектілендіру үшін ғана пайдаланады;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өз құзыреті шегінде Қазақстан Республикасының заңдары мен өзге де нормативтік құқықтық актілердің сақталуын қамтамасыз етеді;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Департаментке Қазақстан Республикасының заңнамасымен жүктелген өзге де функцияларды жүзеге асырады. </w:t>
      </w:r>
    </w:p>
    <w:bookmarkStart w:name="z396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Департаменттің құқықтары мен міндеттері: </w:t>
      </w:r>
    </w:p>
    <w:bookmarkEnd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респонденттерден алғашқы статистикалық деректердi өтеусiз негiзде алу;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үй шаруашылықтарынан олардың табыстары мен шығыстары туралы қажеттi алғашқы статистикалық деректердi өтеулi және өтеусiз негiзде алу;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статистикалық ақпаратты түзу кезiнде алғашқы статистикалық деректердiң анықтығын растау үшiн респонденттерден қосымша ақпаратты талап ету;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респонденттердiң алғашқы статистикалық деректердi бұрмалағаны анықталған кезде респонденттерден алғашқы статистикалық деректерді қамтитын бұрын ұсынылған статистикалық нысандарға түзетулер енгiзудi талап ету;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 қызметіне қанағаттанушылық деңгейін мониторингілеу мақсатында респонденттер мен пайдаланушылардан деректер жинау;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жалпымемлекеттік статистикалық байқаулар мен ұлттық санақтар жүргізу кезінде адамдарды интервьюерлер ретінде тарту;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тиісті мемлекеттік органдармен, комиссиялармен, санақ персоналымен бірлесіп халық арасында ұлттық санақтарды жүргізудің мақсаттары мен тәртібі туралы жаппай-түсіндіру жұмыстарын жүргізу;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санақ персоналын іріктеу және Қазақстан Республикасының заңнамасына сәйкес ұлттық санақтарға қатысуға олармен шарттар жасасу;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санақ парақтарын сынақтан өткізу;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ресми статистикалық ақпаратты тарату кестесіне сәйкес статистикалық жұмыстар жоспарында көзделген көлемде ресми статистикалық ақпаратты таратуды қамтамасыз ету;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заңдарында бекітілген жағдайларды қоспағанда, өзінің өкілеттігін жүзеге асыру кезінде алған коммерциялық, қызметтік, өзгеде заңмен қорғалатын құпияны құрайтын ақпаратты жария етпеу;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"Жеке және заңды тұлғалардың өтiнiштерiн қарау тәртiбi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тәртіпте және мерзімде жеке және заңды тұлғалардың өтiнiштерiн қабылдау және қарау;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сотқа жүгіну;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Комитетке Қазақстан Республикасының заңнамасына қайшы келетін нормативтік құқықтық актілер туралы ақпарат жібереді;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аумақтық органның құзыретіне кіретін мәселелер бойынша заңды және жеке тұлғаларға консультациялық көмек көрсетуді ұйымдастыру;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бухгалтерлік есепті жүргізу және қаржылық есептілікті қалыптастыру;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байланыс операторларынан респонденттер бойынша байланыс деректерін алу. </w:t>
      </w:r>
    </w:p>
    <w:bookmarkStart w:name="z397" w:id="3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Департаменттің қызметін ұйымдастыру</w:t>
      </w:r>
    </w:p>
    <w:bookmarkEnd w:id="378"/>
    <w:bookmarkStart w:name="z398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Департаментке басшылықты Департаментке жүктелген міндеттердің орындалуына және оның функцияларын жүзеге асыруға дербес жауапты болатын Департамент басшысы жүзеге асырады. </w:t>
      </w:r>
    </w:p>
    <w:bookmarkEnd w:id="379"/>
    <w:bookmarkStart w:name="z399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Департамент басшысын Комитет төрағасының ұсынымы бойынша Қазақстан Республикасы Ұлттық экономика министрлігінің жауапты хатшысы лауазымға тағайындайды және лауазымнан босатады. </w:t>
      </w:r>
    </w:p>
    <w:bookmarkEnd w:id="380"/>
    <w:bookmarkStart w:name="z400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Департамент басшысының Қазақстан Республикасының заңнамасына сәйкес лауазымға тағайындалатын және лауазымынан босатылатын орынбасарлары болады. </w:t>
      </w:r>
    </w:p>
    <w:bookmarkEnd w:id="381"/>
    <w:bookmarkStart w:name="z401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Департамент басшысының өкілеттіктері: </w:t>
      </w:r>
    </w:p>
    <w:bookmarkEnd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Комитет төрағасы бекітетін, әзірленген бағдарламалық құжаттарға ұсыныстар енгізеді;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өз орынбасарларының және Департамент қызметкерлерінің міндеттері мен өкілеттіктерін айқындайды;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еңбек қатынастары мәселелері жоғары тұрған мемлекеттік органдар мен лауазымды тұлғалардың құзыретіне жатқызылған қызметкерлерден басқа, Департамент қызметкерлерін қызметке тағайындайды және қызметтен босатады;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Департамент қызметкерлерін іссапарға жіберу, еңбек демалысын беру, материалдық көмек көрсету, даярлау (қайта даярлау), біліктілігін арттыру, ынталандыру, үстемақы төлеу және сыйақы беру, сондай-ақ тәртіптік жауапкершілікке тарту мәселелерін шешеді;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өз құзыреті шегінде Департамент қызметкерлерінің орындауы міндетті құқықтық актілер шығарады, нұсқаулар береді;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қолданыстағы заңнамаға сәйкес мемлекеттік органдарда және өзге де ұйымдарда Департаменттің атынан өкілдік етеді;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Департаменттің құрылымдық бөлімшелерінің ережелерін бекітеді;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Департаментте сыбайлас жемқорлыққа қарсы әрекетке бағытталған шаралар қабылдайды;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Департамент қызметін ақпараттық-талдамалық, ұйымдастырушылық, материалдық-техникалық және қаржылық қамтамасыз етуді ұйымдастырады;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Қазақстан Республикасының заңнамасына сәйкес өзге де өкілеттіктерді жүзеге асырады.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Департамент басшысы болмаған кезеңде оның өкілеттіктерін орындауды қолданыстағы заңнамаға сәйкес оны ауыстыратын тұлға жүзеге асырады. </w:t>
      </w:r>
    </w:p>
    <w:bookmarkStart w:name="z402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Департамент басшысы өзінің орынбасарларының өкілеттіктерін қолданыстағы заңнамаға сәйкес анықтайды. </w:t>
      </w:r>
    </w:p>
    <w:bookmarkEnd w:id="383"/>
    <w:bookmarkStart w:name="z403" w:id="3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Департаменттің мүлкі</w:t>
      </w:r>
    </w:p>
    <w:bookmarkEnd w:id="384"/>
    <w:bookmarkStart w:name="z404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Департаменттің заңнамамен көзделген жағдайларда, жедел басқару құқығында оқшауланған мүлкі болады. </w:t>
      </w:r>
    </w:p>
    <w:bookmarkEnd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Департаменттің мүлкi оған меншік иесі берген мүліктің, сондай-ақ өзінің қызметі нәтижесінде сатып алынған және Қазақстан Республикасының заңнамасымен тыйым салынбаған өзге көздердің мүлкі (ақшалай табыстарды қоса алғанда) есебінен қалыптасады. </w:t>
      </w:r>
    </w:p>
    <w:bookmarkStart w:name="z405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Департаментке бекітілген мүлік республикалық меншікке жатады. </w:t>
      </w:r>
    </w:p>
    <w:bookmarkEnd w:id="386"/>
    <w:bookmarkStart w:name="z406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Егер заңда өзгеше белгіленбесе, Департаменттің өзіне бекітілген мүлікті және өзіне қаржыландыру жоспары бойынша бөлінген қаражат есебінен сатып алынған мүлікті өз бетімен иеліктен шығаруға немесе өзге тәсілмен билік етуге құқығы жоқ. </w:t>
      </w:r>
    </w:p>
    <w:bookmarkEnd w:id="387"/>
    <w:bookmarkStart w:name="z407" w:id="3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Департаментті қайта ұйымдастыру және тарату</w:t>
      </w:r>
    </w:p>
    <w:bookmarkEnd w:id="388"/>
    <w:bookmarkStart w:name="z408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Департаментті қайта ұйымдастыру және тарату Қазақстан Республикасының заңнамасына сәйкес жүзеге асырылады. </w:t>
      </w:r>
    </w:p>
    <w:bookmarkEnd w:id="38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экономика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министрлігінің Статистика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комитеті төрағасының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11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81 бұйрығына 14-қосымша</w:t>
            </w:r>
          </w:p>
        </w:tc>
      </w:tr>
    </w:tbl>
    <w:bookmarkStart w:name="z410" w:id="3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Ұлттық экономика министрлігінің Статистика комитеті Павлодар облысының Статистика департаменті туралы ереже</w:t>
      </w:r>
    </w:p>
    <w:bookmarkEnd w:id="390"/>
    <w:bookmarkStart w:name="z411" w:id="3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391"/>
    <w:bookmarkStart w:name="z412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Ұлттық экономика министрлігінің Статистика комитеті Павлодар облысының Статистика департаменті (бұдан әрі – Департамент) Қазақстан Республикасы Ұлттық экономика министрлігі Статистика комитетінің (бұдан әрі – Комитет) мемлекеттік статистикалық қызмет саласында басшылықты жүзеге асыратын мемлекеттік аумақтық органы болып табылады. </w:t>
      </w:r>
    </w:p>
    <w:bookmarkEnd w:id="392"/>
    <w:bookmarkStart w:name="z413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өз қызметін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Конституциясына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заңдарына, Қазақстан Республикасы Президентінің және Үкіметтің актілеріне, өзге де нормативтік құқықтық актілерге, сондай-ақ осы Ережеге сәйкес жүзеге асырады. </w:t>
      </w:r>
    </w:p>
    <w:bookmarkEnd w:id="393"/>
    <w:bookmarkStart w:name="z414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 мемлекеттiк мекеменiң ұйымдастырушылық-құқықтық нысанындағы заңды тұлғасы болып табылады, мемлекеттік тілде өз атауы жазылған мөрлері мен мөртаңбалары, белгіленген үлгідегі бланкілері, сондай-ақ заңнамаға сәйкес қазынашылық органдарында шоттары болады. </w:t>
      </w:r>
    </w:p>
    <w:bookmarkEnd w:id="394"/>
    <w:bookmarkStart w:name="z415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Департамент азаматтық-құқықтық қатынастарға өз атынан түседі. </w:t>
      </w:r>
    </w:p>
    <w:bookmarkEnd w:id="395"/>
    <w:bookmarkStart w:name="z416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Егер Департаментке заңнамаға сәйкес уәкiлеттi болса, ол мемлекеттің атынан азаматтық-құқықтық қатынастардың тарабы бола алады. </w:t>
      </w:r>
    </w:p>
    <w:bookmarkEnd w:id="396"/>
    <w:bookmarkStart w:name="z417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Департамент өз құзыретіндегі мәселелер бойынша заңнамада белгіленген тәртіппен Департамент басшысының немесе оны алмастыратын тұлғаның бұйрықтарымен ресімделетін шешімдер қабылдайды. </w:t>
      </w:r>
    </w:p>
    <w:bookmarkEnd w:id="397"/>
    <w:bookmarkStart w:name="z418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Департаменттің құрылымы мен штат санының лимиті қолданыстағы заңнамаға сәйкес бекітіледі. </w:t>
      </w:r>
    </w:p>
    <w:bookmarkEnd w:id="398"/>
    <w:bookmarkStart w:name="z419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Департаменттің заңды мекенжайы: 140000, Қазақстан Республикасы, Павлодар облысы, Павлодар қаласы, Генерал Дүйсенов көшесі, 9-құрылыс. </w:t>
      </w:r>
    </w:p>
    <w:bookmarkEnd w:id="399"/>
    <w:bookmarkStart w:name="z420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Департаменттің толық атауы – "Қазақстан Республикасы Ұлттық экономика министрлігінің Статистика комитеті Павлодар облысының Статистика департаменті" Республикалық мемлекеттік мекемесі. </w:t>
      </w:r>
    </w:p>
    <w:bookmarkEnd w:id="400"/>
    <w:bookmarkStart w:name="z421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Осы Ереже Департаменттің құрылтай құжаты болып табылады. </w:t>
      </w:r>
    </w:p>
    <w:bookmarkEnd w:id="401"/>
    <w:bookmarkStart w:name="z422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Департаменттің қызметін қаржыландыру республикалық бюджеттен жүзеге асырылады. </w:t>
      </w:r>
    </w:p>
    <w:bookmarkEnd w:id="402"/>
    <w:bookmarkStart w:name="z423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Департаментке Департаменттің функциялары болып табылатын міндеттерді орындау тұрғысында кәсiпкерлiк субъектiлермен шарттық қатынастарға түсуге жол берілмейді. </w:t>
      </w:r>
    </w:p>
    <w:bookmarkEnd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Егер Департаментке заңнамалық актiлермен кiрiстер әкелетiн қызметтi жүзеге асыру құқығы берiлсе, онда мұндай қызметтен алынған кiрiстер мемлекеттік бюджеттiң кiрiсiне жiберiледi. </w:t>
      </w:r>
    </w:p>
    <w:bookmarkStart w:name="z424" w:id="4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Департаменттің негізгі міндеттері, функциялары, құқықтары мен міндеттері</w:t>
      </w:r>
    </w:p>
    <w:bookmarkEnd w:id="404"/>
    <w:bookmarkStart w:name="z425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Департаменттің міндеттері: </w:t>
      </w:r>
    </w:p>
    <w:bookmarkEnd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статистиканың қағидаттарын сақтай отырып, статистикалық қызметті жүзеге асыру;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қоғамның, мемлекет пен халықаралық қоғамдастықтың ресми статистикалық ақпаратқа деген сұранысын қанағаттандыру. </w:t>
      </w:r>
    </w:p>
    <w:bookmarkStart w:name="z426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Департаменттің функциялары: </w:t>
      </w:r>
    </w:p>
    <w:bookmarkEnd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мемлекеттік статистика саласындағы мемлекеттік саясатты қалыптастыру және іске асыру бойынша ұсыныстар әзірлейді;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статистикалық әдiснаманы қалыптастыру бойынша ұсыныстар енгізеді;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статистикалық жұмыстар жоспарына сәйкес жалпымемлекеттiк статистикалық байқауларды жүргізеді;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статистикалық жұмыстардың жоспарын, респонденттердің алғашқы статистикалық деректерді ұсыну графигін және жоспарланған жылдың алдындағы жылдың 1 шілдесіне дейінгі алдағы күнтізбелік жылға ресми статистикалық ақпаратты тарату графигін құру кезінде ұсыныстар енгізеді;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респонденттер алғашқы статистикалық деректерді ұсынған кезде оларды статистикалық нысандармен және оларды толтыру жөніндегі нұсқаулықтармен қамтамасыз етеді;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қағаз жеткізгіштердегі және электронды түрдегі алғашқы статистикалық деректерді, әкімшілік деректерді белгілінген мерзімдерде сақтауды қамтамасыз етеді;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Қазақстан Республикасының ұлттық халық санағын өткізу бойынша ұйымдастырушылық жоспарларын әзірлейді, бекітеді және Комитетпен келіседі;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санақ парақтарын әзірлеуге қатысады;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пилоттық санақты жүргізеді;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ұлттық санақ жүргізеді;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ұлттық санақтар бағдарламаларын іске асыруды қамтамасыз етеді;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әкімшілік дереккөздерге бармай және бару арқылы профилактикалық бақылау нысанында әкімшілік дереккөздерге қатысты мемлекеттік статистика саласындағы мемлекеттік бақылауды жүзеге асырады;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респонденттерге бармай, профилактикалық бақылау нысанында респонденттерге қатысты мемлекеттік статистика саласындағы мемлекеттік бақылауды жүзеге асырады;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әкімшілік құқық бұзушылықтар туралы істер бойынша іс жүргізуді жүзеге асырады, әкімшілік құқық бұзушылықтар туралы істерді қарайды және әкімшілік құқық бұзушылық туралы заңнамада белгіленген тәртіппен мемлекеттік статистика саласында әкімшілік жаза қолданады;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шаруашылық бойынша есепке алу деректерiнiң анықтығына нақтылау жүргізеді;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уәкілетті органның ресми дереккөздерден алған деректерін мониторингілеуді, талдауды және оларды салыстыруды жүзеге асырады;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бағаларды тіркеуді жүргізеді;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ақпараттық-статистикалық жүйелерді, деректер базаларын және олардың платформаларын, статистика тіркелімдерін, Комитеттің интернет-ресурсын қалыптастыруды және өзектілендіруді қамтамасыз етуге қатысады;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облыстың және оның қалаларының, аудандарының әлеуметтік-экономикалық жағдайы туралы ақпараттық статистикалық деректер базаларын жинақтайды, жүргiзедi және өзектілендіруді қамтамасыз етеді;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ресми статистикалық ақпаратты тарату графигінде көзделмеген статистикалық ақпаратты қалыптастыруды қамтамасыз етуге қатысады;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статистикалық жарияланымдарды қалыптастыруға және статистикалық ақпаратты таратудың графигіне сәйкес таратылатын ресми статистикалық ақпаратты таратуды қамтамасыз етуге қатысады;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әкімшілік деректерді ресми статистикалық ақпаратты түзу және статистикалық тіркелімдерді өзектілендіру үшін ғана пайдаланады;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өз құзыреті шегінде Қазақстан Республикасының заңдары мен өзге де нормативтік құқықтық актілердің сақталуын қамтамасыз етеді;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Департаментке Қазақстан Республикасының заңнамасымен жүктелген өзге де функцияларды жүзеге асырады. </w:t>
      </w:r>
    </w:p>
    <w:bookmarkStart w:name="z427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Департаменттің құқықтары мен міндеттері: </w:t>
      </w:r>
    </w:p>
    <w:bookmarkEnd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респонденттерден алғашқы статистикалық деректердi өтеусiз негiзде алу;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үй шаруашылықтарынан олардың табыстары мен шығыстары туралы қажеттi алғашқы статистикалық деректердi өтеулi және өтеусiз негiзде алу;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статистикалық ақпаратты түзу кезiнде алғашқы статистикалық деректердiң анықтығын растау үшiн респонденттерден қосымша ақпаратты талап ету;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респонденттердiң алғашқы статистикалық деректердi бұрмалағаны анықталған кезде респонденттерден алғашқы статистикалық деректерді қамтитын бұрын ұсынылған статистикалық нысандарға түзетулер енгiзудi талап ету;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 қызметіне қанағаттанушылық деңгейін мониторингілеу мақсатында респонденттер мен пайдаланушылардан деректер жинау;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жалпымемлекеттік статистикалық байқаулар мен ұлттық санақтар жүргізу кезінде адамдарды интервьюерлер ретінде тарту;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тиісті мемлекеттік органдармен, комиссиялармен, санақ персоналымен бірлесіп халық арасында ұлттық санақтарды жүргізудің мақсаттары мен тәртібі туралы жаппай-түсіндіру жұмыстарын жүргізу;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санақ персоналын іріктеу және Қазақстан Республикасының заңнамасына сәйкес ұлттық санақтарға қатысуға олармен шарттар жасасу;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санақ парақтарын сынықтан өткізу;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ресми статистикалық ақпаратты тарату графигіне сәйкес статистикалық жұмыстар жоспарында көзделген көлемде ресми статистикалық ақпаратты таратуды қамтамасыз ету;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заңдарында бекітілген жағдайларды қоспағанда, өзінің өкілеттігін жүзеге асыру кезінде алған коммерциялық, қызметтік, өзгеде заңмен қорғалатын құпияны құрайтын ақпаратты жария етпеу;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"Жеке және заңды тұлғалардың өтiнiштерiн қарау тәртiбi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тәртіпте және мерзімде жеке және заңды тұлғалардың өтiнiштерiн қабылдау және қарау;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сотқа жүгіну;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Комитетке Қазақстан Республикасының заңнамасына қайшы келетін нормативтік құқықтық актілер туралы ақпарат жібереді;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аумақтық органның құзыретіне кіретін мәселелер бойынша заңды және жеке тұлғаларға консультациялық көмек көрсетуді ұйымдастыру;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бухгалтерлік есепті жүргізу және қаржылық есептілікті қалыптастыру;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байланыс операторларынан респонденттер бойынша байланыс деректерін алу.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Департаменттің қызметін ұйымдастыру</w:t>
      </w:r>
    </w:p>
    <w:bookmarkStart w:name="z428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Департаментке басшылықты Департаментке жүктелген міндеттердің орындалуына және оның функцияларын жүзеге асыруға дербес жауапты болатын Департамент басшысы жүзеге асырады. </w:t>
      </w:r>
    </w:p>
    <w:bookmarkEnd w:id="408"/>
    <w:bookmarkStart w:name="z429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Департамент басшысын Комитет төрағасының ұсынымы бойынша Қазақстан Республикасы Ұлттық экономика министрлігінің жауапты хатшысы лауазымға тағайындайды және лауазымнан босатады. </w:t>
      </w:r>
    </w:p>
    <w:bookmarkEnd w:id="409"/>
    <w:bookmarkStart w:name="z430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Департамент басшысының Қазақстан Республикасының заңнамасына сәйкес лауазымға тағайындалатын және лауазымынан босатылатын орынбасарлары болады. </w:t>
      </w:r>
    </w:p>
    <w:bookmarkEnd w:id="410"/>
    <w:bookmarkStart w:name="z431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Департамент басшысының өкілеттіктері: </w:t>
      </w:r>
    </w:p>
    <w:bookmarkEnd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Комитет төрағасы бекітетін, әзірленген бағдарламалық құжаттарға ұсыныстар енгізеді;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өз орынбасарларының және Департамент қызметкерлерінің міндеттері мен өкілеттіктерін айқындайды;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еңбек қатынастары мәселелері жоғары тұрған мемлекеттік органдар мен лауазымды тұлғалардың құзыретіне жатқызылған қызметкерлерден басқа, Департамент қызметкерлерін қызметке тағайындайды және қызметтен босатады;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Департамент қызметкерлерін іссапарға жіберу, еңбек демалысын беру, материалдық көмек көрсету, даярлау (қайта даярлау), біліктілігін арттыру, ынталандыру, үстемақы төлеу және сыйақы беру, сондай-ақ тәртіптік жауапкершілікке тарту мәселелерін шешеді;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өз құзыреті шегінде Департамент қызметкерлерінің орындауы міндетті құқықтық актілер шығарады, нұсқаулар береді;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қолданыстағы заңнамаға сәйкес мемлекеттік органдарда және өзге де ұйымдарда Департаменттің атынан өкілдік етеді;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Департаменттің құрылымдық бөлімшелерінің ережелерін бекітеді;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Департаментте сыбайлас жемқорлыққа қарсы әрекетке бағытталған шаралар қабылдайды;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Департамент қызметін ақпараттық-талдамалық, ұйымдастырушылық, материалдық-техникалық және қаржылық қамтамасыз етуді ұйымдастырады;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Қазақстан Республикасының заңнамасына сәйкес өзге де өкілеттіктерді жүзеге асырады.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Департамент басшысы болмаған кезеңде оның өкілеттіктерін орындауды қолданыстағы заңнамаға сәйкес оны ауыстыратын тұлға жүзеге асырады. </w:t>
      </w:r>
    </w:p>
    <w:bookmarkStart w:name="z432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Департамент басшысы өзінің орынбасарларының өкілеттіктерін қолданыстағы заңнамаға сәйкес анықтайды. </w:t>
      </w:r>
    </w:p>
    <w:bookmarkEnd w:id="412"/>
    <w:bookmarkStart w:name="z433" w:id="4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Департаменттің мүлкі</w:t>
      </w:r>
    </w:p>
    <w:bookmarkEnd w:id="413"/>
    <w:bookmarkStart w:name="z434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Департаменттің заңнамамен көзделген жағдайларда, жедел басқару құқығында оқшауланған мүлкі болады. </w:t>
      </w:r>
    </w:p>
    <w:bookmarkEnd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Департаменттің мүлкi оған меншік иесі берген мүліктің, сондай-ақ өзінің қызметі нәтижесінде сатып алынған және Қазақстан Республикасының заңнамасымен тыйым салынбаған өзге көздердің мүлкі (ақшалай табыстарды қоса алғанда) есебінен қалыптасады. </w:t>
      </w:r>
    </w:p>
    <w:bookmarkStart w:name="z435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Департаментке бекітілген мүлік республикалық меншікке жатады. </w:t>
      </w:r>
    </w:p>
    <w:bookmarkEnd w:id="415"/>
    <w:bookmarkStart w:name="z436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Егер заңда өзгеше белгіленбесе, Департаменттің өзіне бекітілген мүлікті және өзіне қаржыландыру жоспары бойынша бөлінген қаражат есебінен сатып алынған мүлікті өз бетімен иеліктен шығаруға немесе өзге тәсілмен билік етуге құқығы жоқ. </w:t>
      </w:r>
    </w:p>
    <w:bookmarkEnd w:id="416"/>
    <w:bookmarkStart w:name="z437" w:id="4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Департаментті қайта ұйымдастыру және тарату</w:t>
      </w:r>
    </w:p>
    <w:bookmarkEnd w:id="417"/>
    <w:bookmarkStart w:name="z438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Департаментті қайта ұйымдастыру және тарату Қазақстан Республикасының заңнамасына сәйкес жүзеге асырылады. </w:t>
      </w:r>
    </w:p>
    <w:bookmarkEnd w:id="4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экономика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министрлігінің Статистика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комитеті төрағасының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11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81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15-қосымша</w:t>
            </w:r>
          </w:p>
        </w:tc>
      </w:tr>
    </w:tbl>
    <w:bookmarkStart w:name="z440" w:id="4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Ұлттық экономика министрлігінің Статистика комитеті Солтүстiк Қазақстан облысының Статистика департаменті туралы ереже</w:t>
      </w:r>
    </w:p>
    <w:bookmarkEnd w:id="419"/>
    <w:bookmarkStart w:name="z441" w:id="4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420"/>
    <w:bookmarkStart w:name="z442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Ұлттық экономика министрлігінің Статистика комитеті Солтүстiк Қазақстан облысының Статистика департаменті (бұдан әрі – Департамент) Қазақстан Республикасы Ұлттық экономика министрлігі Статистика комитетінің (бұдан әрі – Комитет) мемлекеттік статистикалық қызмет саласында басшылықты жүзеге асыратын мемлекеттік аумақтық органы болып табылады. </w:t>
      </w:r>
    </w:p>
    <w:bookmarkEnd w:id="421"/>
    <w:bookmarkStart w:name="z443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өз қызметін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Конституциясына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заңдарына, Қазақстан Республикасы Президентінің және Үкіметтің актілеріне, өзге де нормативтік құқықтық актілерге, сондай-ақ осы Ережеге сәйкес жүзеге асырады. </w:t>
      </w:r>
    </w:p>
    <w:bookmarkEnd w:id="422"/>
    <w:bookmarkStart w:name="z444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 мемлекеттiк мекеменiң ұйымдастырушылық-құқықтық нысанындағы заңды тұлғасы болып табылады, мемлекеттік тілде өз атауы жазылған мөрлері мен мөртаңбалары, белгіленген үлгідегі бланкілері, сондай-ақ заңнамаға сәйкес қазынашылық органдарында шоттары болады. </w:t>
      </w:r>
    </w:p>
    <w:bookmarkEnd w:id="423"/>
    <w:bookmarkStart w:name="z445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Департамент азаматтық-құқықтық қатынастарға өз атынан түседі. </w:t>
      </w:r>
    </w:p>
    <w:bookmarkEnd w:id="424"/>
    <w:bookmarkStart w:name="z446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Егер Департаментке заңнамаға сәйкес уәкiлеттi болса, ол мемлекеттің атынан азаматтық-құқықтық қатынастардың тарабы бола алады. </w:t>
      </w:r>
    </w:p>
    <w:bookmarkEnd w:id="425"/>
    <w:bookmarkStart w:name="z447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Департамент өз құзыретіндегі мәселелер бойынша заңнамада белгіленген тәртіппен Департамент басшысының немесе оны алмастыратын тұлғаның бұйрықтарымен ресімделетін шешімдер қабылдайды. </w:t>
      </w:r>
    </w:p>
    <w:bookmarkEnd w:id="426"/>
    <w:bookmarkStart w:name="z448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Департаменттің құрылымы мен штат санының лимиті қолданыстағы заңнамаға сәйкес бекітіледі. </w:t>
      </w:r>
    </w:p>
    <w:bookmarkEnd w:id="427"/>
    <w:bookmarkStart w:name="z449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Департаменттің заңды мекенжайы: 150008, Қазақстан Республикасы, Солтүстік Қазақстан облысы, Петропавл қаласы, Нұрсұлтан Назарбаев көшесі, 83. </w:t>
      </w:r>
    </w:p>
    <w:bookmarkEnd w:id="428"/>
    <w:bookmarkStart w:name="z450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Департаменттің толық атауы – "Қазақстан Республикасы Ұлттық экономика министрлігінің Статистика комитеті Солтүстiк Қазақстан облысының Статистика департаменті" Республикалық мемлекеттік мекемесі. </w:t>
      </w:r>
    </w:p>
    <w:bookmarkEnd w:id="429"/>
    <w:bookmarkStart w:name="z451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Осы Ереже Департаменттің құрылтай құжаты болып табылады. </w:t>
      </w:r>
    </w:p>
    <w:bookmarkEnd w:id="430"/>
    <w:bookmarkStart w:name="z452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Департаменттің қызметін қаржыландыру республикалық бюджеттен жүзеге асырылады. </w:t>
      </w:r>
    </w:p>
    <w:bookmarkEnd w:id="431"/>
    <w:bookmarkStart w:name="z453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Департаментке Департаменттің функциялары болып табылатын міндеттерді орындау тұрғысында кәсiпкерлiк субъектiлермен шарттық қатынастарға түсуге жол берілмейді. </w:t>
      </w:r>
    </w:p>
    <w:bookmarkEnd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Егер Департаментке заңнамалық актiлермен кiрiстер әкелетiн қызметтi жүзеге асыру құқығы берiлсе, онда мұндай қызметтен алынған кiрiстер мемлекеттік бюджеттiң кiрiсiне жiберiледi. </w:t>
      </w:r>
    </w:p>
    <w:bookmarkStart w:name="z454" w:id="4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Департаменттің негізгі міндеттері, функциялары, құқықтары мен міндеттері</w:t>
      </w:r>
    </w:p>
    <w:bookmarkEnd w:id="433"/>
    <w:bookmarkStart w:name="z455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Департаменттің міндеттері: </w:t>
      </w:r>
    </w:p>
    <w:bookmarkEnd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статистиканың қағидаттарын сақтай отырып, статистикалық қызметті жүзеге асыру;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қоғамның, мемлекет пен халықаралық қоғамдастықтың ресми статистикалық ақпаратқа деген сұранысын қанағаттандыру. </w:t>
      </w:r>
    </w:p>
    <w:bookmarkStart w:name="z456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Департаменттің функциялары: </w:t>
      </w:r>
    </w:p>
    <w:bookmarkEnd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мемлекеттік статистика саласындағы мемлекеттік саясатты қалыптастыру және іске асыру бойынша ұсыныстар әзірлейді;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статистикалық әдiснаманы қалыптастыру бойынша ұсыныстар енгізеді;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статистикалық жұмыстар жоспарына сәйкес жалпымемлекеттiк статистикалық байқауларды жүргізеді;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статистикалық жұмыстардың жоспарын, респонденттердің алғашқы статистикалық деректерді ұсыну графигін және жоспарланған жылдың алдындағы жылдың 1 шілдесіне дейінгі алдағы күнтізбелік жылға ресми статистикалық ақпаратты тарату графигін құру кезінде ұсыныстар енгізеді;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респонденттер алғашқы статистикалық деректерді ұсынған кезде оларды статистикалық нысандармен және оларды толтыру жөніндегі нұсқаулықтармен қамтамасыз етеді;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қағаз жеткізгіштердегі және электронды түрдегі алғашқы статистикалық деректерді, әкімшілік деректерді белгілінген мерзімдерде сақтауды қамтамасыз етеді;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Қазақстан Республикасының ұлттық халық санағын өткізу бойынша ұйымдастырушылық жоспарларын әзірлейді, бекітеді және Комитетпен келіседі;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санақ парақтарын әзірлеуге қатысады;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пилоттық санақты жүргізеді;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ұлттық санақ жүргізеді;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ұлттық санақтар бағдарламаларын іске асыруды қамтамасыз етеді;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әкімшілік дереккөздерге бармай және бару арқылы профилактикалық бақылау нысанында әкімшілік дереккөздерге қатысты мемлекеттік статистика саласындағы мемлекеттік бақылауды жүзеге асырады;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респонденттерге бармай, профилактикалық бақылау нысанында респонденттерге қатысты мемлекеттік статистика саласындағы мемлекеттік бақылауды жүзеге асырады;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әкімшілік құқық бұзушылықтар туралы істер бойынша іс жүргізуді жүзеге асырады, әкімшілік құқық бұзушылықтар туралы істерді қарайды және әкімшілік құқық бұзушылық туралы заңнамада белгіленген тәртіппен мемлекеттік статистика саласында әкімшілік жаза қолданады;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шаруашылық бойынша есепке алу деректерiнiң анықтығына нақтылау жүргізеді;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уәкілетті органның ресми дереккөздерден алған деректерін мониторингілеуді, талдауды және оларды салыстыруды жүзеге асырады;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бағаларды тіркеуді жүргізеді;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ақпараттық-статистикалық жүйелерді, деректер базаларын және олардың платформаларын, статистика тіркелімдерін, Комитеттің интернет-ресурсын қалыптастыруды және өзектілендіруді қамтамасыз етуге қатысады;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облыстың және оның қалаларының, аудандарының әлеуметтік-экономикалық жағдайы туралы ақпараттық статистикалық деректер базаларын жинақтайды, жүргiзедi және өзектілендіруді қамтамасыз етеді;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ресми статистикалық ақпаратты тарату графигінде көзделмеген статистикалық ақпаратты қалыптастыруды қамтамасыз етуге қатысады;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статистикалық жарияланымдарды қалыптастыруға және статистикалық ақпаратты таратудың кестесіне сәйкес таратылатын ресми статистикалық ақпаратты таратуды қамтамасыз етуге қатысады;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әкімшілік деректерді ресми статистикалық ақпаратты түзу және статистикалық тіркелімдерді өзектілендіру үшін ғана пайдаланады;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өз құзыреті шегінде Қазақстан Республикасының заңдары мен өзге де нормативтік құқықтық актілердің сақталуын қамтамасыз етеді;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Департаментке Қазақстан Республикасының заңнамасымен жүктелген өзге де функцияларды жүзеге асырады. </w:t>
      </w:r>
    </w:p>
    <w:bookmarkStart w:name="z457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Департаменттің құқықтары мен міндеттері: </w:t>
      </w:r>
    </w:p>
    <w:bookmarkEnd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респонденттерден алғашқы статистикалық деректердi өтеусiз негiзде алу;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үй шаруашылықтарынан олардың табыстары мен шығыстары туралы қажеттi алғашқы статистикалық деректердi өтеулi және өтеусiз негiзде алу;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статистикалық ақпаратты түзу кезiнде алғашқы статистикалық деректердiң анықтығын растау үшiн респонденттерден қосымша ақпаратты талап ету;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респонденттердiң алғашқы статистикалық деректердi бұрмалағаны анықталған кезде респонденттерден алғашқы статистикалық деректерді қамтитын бұрын ұсынылған статистикалық нысандарға түзетулер енгiзудi талап ету;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 қызметіне қанағаттанушылық деңгейін мониторингілеу мақсатында респонденттер мен пайдаланушылардан деректер жинау;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жалпымемлекеттік статистикалық байқаулар мен ұлттық санақтар жүргізу кезінде адамдарды интервьюерлер ретінде тарту;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тиісті мемлекеттік органдармен, комиссиялармен, санақ персоналымен бірлесіп халық арасында ұлттық санақтарды жүргізудің мақсаттары мен тәртібі туралы жаппай-түсіндіру жұмыстарын жүргізу;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санақ персоналын іріктеу және Қазақстан Республикасының заңнамасына сәйкес ұлттық санақтарға қатысуға олармен шарттар жасасу;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санақ парақтарын сынықтан өткізу;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ресми статистикалық ақпаратты тарату кестесіне сәйкес статистикалық жұмыстар жоспарында көзделген көлемде ресми статистикалық ақпаратты таратуды қамтамасыз ету;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заңдарында бекітілген жағдайларды қоспағанда, өзінің өкілеттігін жүзеге асыру кезінде алған коммерциялық, қызметтік, өзгеде заңмен қорғалатын құпияны құрайтын ақпаратты жария етпеу;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"Жеке және заңды тұлғалардың өтiнiштерiн қарау тәртiбi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тәртіпте және мерзімде жеке және заңды тұлғалардың өтiнiштерiн қабылдау және қарау;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сотқа жүгіну;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Комитетке Қазақстан Республикасының заңнамасына қайшы келетін нормативтік құқықтық актілер туралы ақпарат жібереді;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аумақтық органның құзыретіне кіретін мәселелер бойынша заңды және жеке тұлғаларға консультациялық көмек көрсетуді ұйымдастыру;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бухгалтерлік есепті жүргізу және қаржылық есептілікті қалыптастыру;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байланыс операторларынан респонденттер бойынша байланыс деректерін алу. </w:t>
      </w:r>
    </w:p>
    <w:bookmarkStart w:name="z458" w:id="4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Департаменттің қызметін ұйымдастыру</w:t>
      </w:r>
    </w:p>
    <w:bookmarkEnd w:id="437"/>
    <w:bookmarkStart w:name="z459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Департаментке басшылықты Департаментке жүктелген міндеттердің орындалуына және оның функцияларын жүзеге асыруға дербес жауапты болатын Департамент басшысы жүзеге асырады. </w:t>
      </w:r>
    </w:p>
    <w:bookmarkEnd w:id="438"/>
    <w:bookmarkStart w:name="z460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Департамент басшысын Комитет төрағасының ұсынымы бойынша Қазақстан Республикасы Ұлттық экономика министрлігінің жауапты хатшысы лауазымға тағайындайды және лауазымнан босатады. </w:t>
      </w:r>
    </w:p>
    <w:bookmarkEnd w:id="439"/>
    <w:bookmarkStart w:name="z461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Департамент басшысының Қазақстан Республикасының заңнамасына сәйкес лауазымға тағайындалатын және лауазымынан босатылатын орынбасарлары болады. </w:t>
      </w:r>
    </w:p>
    <w:bookmarkEnd w:id="440"/>
    <w:bookmarkStart w:name="z462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Департамент басшысының өкілеттіктері: </w:t>
      </w:r>
    </w:p>
    <w:bookmarkEnd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Комитет төрағасы бекітетін, әзірленген бағдарламалық құжаттарға ұсыныстар енгізеді;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өз орынбасарларының және Департамент қызметкерлерінің міндеттері мен өкілеттіктерін айқындайды;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еңбек қатынастары мәселелері жоғары тұрған мемлекеттік органдар мен лауазымды тұлғалардың құзыретіне жатқызылған қызметкерлерден басқа, Департамент қызметкерлерін қызметке тағайындайды және қызметтен босатады;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Департамент қызметкерлерін іссапарға жіберу, еңбек демалысын беру, материалдық көмек көрсету, даярлау (қайта даярлау), біліктілігін арттыру, ынталандыру, үстемақы төлеу және сыйақы беру, сондай-ақ тәртіптік жауапкершілікке тарту мәселелерін шешеді;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өз құзыреті шегінде Департамент қызметкерлерінің орындауы міндетті құқықтық актілер шығарады, нұсқаулар береді;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қолданыстағы заңнамаға сәйкес мемлекеттік органдарда және өзге де ұйымдарда Департаменттің атынан өкілдік етеді;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Департаменттің құрылымдық бөлімшелерінің ережелерін бекітеді;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Департаментте сыбайлас жемқорлыққа қарсы әрекетке бағытталған шаралар қабылдайды;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Департамент қызметін ақпараттық-талдамалық, ұйымдастырушылық, материалдық-техникалық және қаржылық қамтамасыз етуді ұйымдастырады;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Қазақстан Республикасының заңнамасына сәйкес өзге де өкілеттіктерді жүзеге асырады.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Департамент басшысы болмаған кезеңде оның өкілеттіктерін орындауды қолданыстағы заңнамаға сәйкес оны ауыстыратын тұлға жүзеге асырады. </w:t>
      </w:r>
    </w:p>
    <w:bookmarkStart w:name="z463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Департамент басшысы өзінің орынбасарларының өкілеттіктерін қолданыстағы заңнамаға сәйкес анықтайды. </w:t>
      </w:r>
    </w:p>
    <w:bookmarkEnd w:id="442"/>
    <w:bookmarkStart w:name="z464" w:id="4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Департаменттің мүлкі</w:t>
      </w:r>
    </w:p>
    <w:bookmarkEnd w:id="443"/>
    <w:bookmarkStart w:name="z465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Департаменттің заңнамамен көзделген жағдайларда, жедел басқару құқығында оқшауланған мүлкі болады. </w:t>
      </w:r>
    </w:p>
    <w:bookmarkEnd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Департаменттің мүлкi оған меншік иесі берген мүліктің, сондай-ақ өзінің қызметі нәтижесінде сатып алынған және Қазақстан Республикасының заңнамасымен тыйым салынбаған өзге көздердің мүлкі (ақшалай табыстарды қоса алғанда) есебінен қалыптасады. </w:t>
      </w:r>
    </w:p>
    <w:bookmarkStart w:name="z466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Департаментке бекітілген мүлік республикалық меншікке жатады. </w:t>
      </w:r>
    </w:p>
    <w:bookmarkEnd w:id="445"/>
    <w:bookmarkStart w:name="z467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Егер заңда өзгеше белгіленбесе, Департаменттің өзіне бекітілген мүлікті және өзіне қаржыландыру жоспары бойынша бөлінген қаражат есебінен сатып алынған мүлікті өз бетімен иеліктен шығаруға немесе өзге тәсілмен билік етуге құқығы жоқ. </w:t>
      </w:r>
    </w:p>
    <w:bookmarkEnd w:id="446"/>
    <w:bookmarkStart w:name="z468" w:id="4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Департаментті қайта ұйымдастыру және тарату</w:t>
      </w:r>
    </w:p>
    <w:bookmarkEnd w:id="447"/>
    <w:bookmarkStart w:name="z469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Департаментті қайта ұйымдастыру және тарату Қазақстан Республикасының заңнамасына сәйкес жүзеге асырылады. </w:t>
      </w:r>
    </w:p>
    <w:bookmarkEnd w:id="4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экономика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министрлігінің Статистика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комитеті төрағасының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11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81 бұйрығына 16-қосымша</w:t>
            </w:r>
          </w:p>
        </w:tc>
      </w:tr>
    </w:tbl>
    <w:bookmarkStart w:name="z471" w:id="4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Ұлттық экономика министрлігінің Статистика комитеті Түркістан облысының Статистика департаменті туралы ереже</w:t>
      </w:r>
    </w:p>
    <w:bookmarkEnd w:id="449"/>
    <w:bookmarkStart w:name="z472" w:id="4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450"/>
    <w:bookmarkStart w:name="z473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Ұлттық экономика министрлігінің Статистика комитеті Түркістан облысының Статистика департаменті (бұдан әрі – Департамент) Қазақстан Республикасы Ұлттық экономика министрлігі Статистика комитетінің (бұдан әрі – Комитет) мемлекеттік статистикалық қызмет саласында басшылықты жүзеге асыратын мемлекеттік аумақтық органы болып табылады. </w:t>
      </w:r>
    </w:p>
    <w:bookmarkEnd w:id="451"/>
    <w:bookmarkStart w:name="z474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өз қызметін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Конституциясына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заңдарына, Қазақстан Республикасы Президентінің және Үкіметтің актілеріне, өзге де нормативтік құқықтық актілерге, сондай-ақ осы Ережеге сәйкес жүзеге асырады. </w:t>
      </w:r>
    </w:p>
    <w:bookmarkEnd w:id="452"/>
    <w:bookmarkStart w:name="z475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 мемлекеттiк мекеменiң ұйымдастырушылық-құқықтық нысанындағы заңды тұлғасы болып табылады, мемлекеттік тілде өз атауы жазылған мөрлері мен мөртаңбалары, белгіленген үлгідегі бланкілері, сондай-ақ заңнамаға сәйкес қазынашылық органдарында шоттары болады. </w:t>
      </w:r>
    </w:p>
    <w:bookmarkEnd w:id="453"/>
    <w:bookmarkStart w:name="z476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Департамент азаматтық-құқықтық қатынастарға өз атынан түседі. </w:t>
      </w:r>
    </w:p>
    <w:bookmarkEnd w:id="454"/>
    <w:bookmarkStart w:name="z477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Егер Департаментке заңнамаға сәйкес уәкiлеттi болса, ол мемлекеттің атынан азаматтық-құқықтық қатынастардың тарабы бола алады. </w:t>
      </w:r>
    </w:p>
    <w:bookmarkEnd w:id="455"/>
    <w:bookmarkStart w:name="z478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Департамент өз құзыретіндегі мәселелер бойынша заңнамада белгіленген тәртіппен Департамент басшысының немесе оны алмастыратын тұлғаның бұйрықтарымен ресімделетін шешімдер қабылдайды. </w:t>
      </w:r>
    </w:p>
    <w:bookmarkEnd w:id="456"/>
    <w:bookmarkStart w:name="z479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Департаменттің құрылымы мен штат санының лимиті қолданыстағы заңнамаға сәйкес бекітіледі. </w:t>
      </w:r>
    </w:p>
    <w:bookmarkEnd w:id="457"/>
    <w:bookmarkStart w:name="z480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Департаменттің заңды мекенжайы: 160024, Қазақстан Республикасы, Түркістан облысы, Түркістан қаласы, 037 орам, 3685-құрылыс, Департаменттер үйі. </w:t>
      </w:r>
    </w:p>
    <w:bookmarkEnd w:id="458"/>
    <w:bookmarkStart w:name="z481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Департаменттің толық атауы – "Қазақстан Республикасы Ұлттық экономика министрлігінің Статистика комитеті Түркістан облысының Статистика департаменті" республикалық мемлекеттік мекемесі. </w:t>
      </w:r>
    </w:p>
    <w:bookmarkEnd w:id="459"/>
    <w:bookmarkStart w:name="z482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Осы Ереже Департаменттің құрылтай құжаты болып табылады. </w:t>
      </w:r>
    </w:p>
    <w:bookmarkEnd w:id="460"/>
    <w:bookmarkStart w:name="z483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Департаменттің қызметін қаржыландыру республикалық бюджеттен жүзеге асырылады. </w:t>
      </w:r>
    </w:p>
    <w:bookmarkEnd w:id="461"/>
    <w:bookmarkStart w:name="z484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Департаментке Департаменттің функциялары болып табылатын міндеттерді орындау тұрғысында кәсiпкерлiк субъектiлермен шарттық қатынастарға түсуге жол берілмейді. </w:t>
      </w:r>
    </w:p>
    <w:bookmarkEnd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Егер Департаментке заңнамалық актiлермен кiрiстер әкелетiн қызметтi жүзеге асыру құқығы берiлсе, онда мұндай қызметтен алынған кiрiстер мемлекеттік бюджеттiң кiрiсiне жiберiледi. </w:t>
      </w:r>
    </w:p>
    <w:bookmarkStart w:name="z485" w:id="4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Департаменттің негізгі міндеттері, функциялары, құқықтары мен міндеттері</w:t>
      </w:r>
    </w:p>
    <w:bookmarkEnd w:id="463"/>
    <w:bookmarkStart w:name="z486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Департаменттің міндеттері: </w:t>
      </w:r>
    </w:p>
    <w:bookmarkEnd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статистиканың қағидаттарын сақтай отырып, статистикалық қызметті жүзеге асыру;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қоғамның, мемлекет пен халықаралық қоғамдастықтың ресми статистикалық ақпаратқа деген сұранысын қанағаттандыру. </w:t>
      </w:r>
    </w:p>
    <w:bookmarkStart w:name="z487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Департаменттің функциялары: </w:t>
      </w:r>
    </w:p>
    <w:bookmarkEnd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мемлекеттік статистика саласындағы мемлекеттік саясатты қалыптастыру және іске асыру бойынша ұсыныстар әзірлейді;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статистикалық әдiснаманы қалыптастыру бойынша ұсыныстар енгізеді;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статистикалық жұмыстар жоспарына сәйкес жалпымемлекеттiк статистикалық байқауларды жүргізеді;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статистикалық жұмыстардың жоспарын, респонденттердің алғашқы статистикалық деректерді ұсыну графигін және жоспарланған жылдың алдындағы жылдың 1 шілдесіне дейінгі алдағы күнтізбелік жылға ресми статистикалық ақпаратты тарату графигін құру кезінде ұсыныстар енгізеді;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респонденттер алғашқы статистикалық деректерді ұсынған кезде оларды статистикалық нысандармен және оларды толтыру жөніндегі нұсқаулықтармен қамтамасыз етеді;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қағаз жеткізгіштердегі және электронды түрдегі алғашқы статистикалық деректерді, әкімшілік деректерді белгілінген мерзімдерде сақтауды қамтамасыз етеді;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Қазақстан Республикасының ұлттық халық санағын өткізу бойынша ұйымдастырушылық жоспарларын әзірлейді, бекітеді және Комитетпен келіседі;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санақ парақтарын әзірлеуге қатысады;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пилоттық санақты жүргізеді;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ұлттық санақ жүргізеді;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ұлттық санақтар бағдарламаларын іске асыруды қамтамасыз етеді;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әкімшілік дереккөздерге бармай және бару арқылы профилактикалық бақылау нысанында әкімшілік дереккөздерге қатысты мемлекеттік статистика саласындағы мемлекеттік бақылауды жүзеге асырады;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респонденттерге бармай, профилактикалық бақылау нысанында респонденттерге қатысты мемлекеттік статистика саласындағы мемлекеттік бақылауды жүзеге асырады;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әкімшілік құқық бұзушылықтар туралы істер бойынша іс жүргізуді жүзеге асырады, әкімшілік құқық бұзушылықтар туралы істерді қарайды және әкімшілік құқық бұзушылық туралы заңнамада белгіленген тәртіппен мемлекеттік статистика саласында әкімшілік жаза қолданады;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шаруашылық бойынша есепке алу деректерiнiң анықтығына нақтылау жүргізеді;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уәкілетті органның ресми дереккөздерден алған деректерін мониторингілеуді, талдауды және оларды салыстыруды жүзеге асырады;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бағаларды тіркеуді жүргізеді;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ақпараттық-статистикалық жүйелерді, деректер базаларын және олардың платформаларын, статистика тіркелімдерін, Комитеттің интернет-ресурсын қалыптастыруды және өзектілендіруді қамтамасыз етуге қатысады;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облыстың және оның қалаларының, аудандарының әлеуметтік-экономикалық жағдайы туралы ақпараттық статистикалық деректер базаларын жинақтайды, жүргiзедi және өзектілендіруді қамтамасыз етеді;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ресми статистикалық ақпаратты тарату графигінде көзделмеген статистикалық ақпаратты қалыптастыруды қамтамасыз етуге қатысады;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статистикалық жарияланымдарды қалыптастыруға және статистикалық ақпаратты таратудың кестесіне сәйкес таратылатын ресми статистикалық ақпаратты таратуды қамтамасыз етуге қатысады;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әкімшілік деректерді ресми статистикалық ақпаратты түзу және статистикалық тіркелімдерді өзектілендіру үшін ғана пайдаланады;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өз құзыреті шегінде Қазақстан Республикасының заңдары мен өзге де нормативтік құқықтық актілердің сақталуын қамтамасыз етеді;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Департаментке Қазақстан Республикасының заңнамасымен жүктелген өзге де функцияларды жүзеге асырады. </w:t>
      </w:r>
    </w:p>
    <w:bookmarkStart w:name="z488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Департаменттің құқықтары мен міндеттері: </w:t>
      </w:r>
    </w:p>
    <w:bookmarkEnd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респонденттерден алғашқы статистикалық деректердi өтеусiз негiзде алу;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үй шаруашылықтарынан олардың табыстары мен шығыстары туралы қажеттi алғашқы статистикалық деректердi өтеулi және өтеусiз негiзде алу;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статистикалық ақпаратты түзу кезiнде алғашқы статистикалық деректердiң анықтығын растау үшiн респонденттерден қосымша ақпаратты талап ету;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респонденттердiң алғашқы статистикалық деректердi бұрмалағаны анықталған кезде респонденттерден алғашқы статистикалық деректерді қамтитын бұрын ұсынылған статистикалық нысандарға түзетулер енгiзудi талап ету;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 қызметіне қанағаттанушылық деңгейін мониторингілеу мақсатында респонденттер мен пайдаланушылардан деректер жинау;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жалпымемлекеттік статистикалық байқаулар мен ұлттық санақтар жүргізу кезінде адамдарды интервьюерлер ретінде тарту;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тиісті мемлекеттік органдармен, комиссиялармен, санақ персоналымен бірлесіп халық арасында ұлттық санақтарды жүргізудің мақсаттары мен тәртібі туралы жаппай-түсіндіру жұмыстарын жүргізу;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санақ персоналын іріктеу және Қазақстан Республикасының заңнамасына сәйкес ұлттық санақтарға қатысуға олармен шарттар жасасу;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санақ парақтарын сынықтан өткізу;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ресми статистикалық ақпаратты тарату кестесіне сәйкес статистикалық жұмыстар жоспарында көзделген көлемде ресми статистикалық ақпаратты таратуды қамтамасыз ету;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заңдарында бекітілген жағдайларды қоспағанда, өзінің өкілеттігін жүзеге асыру кезінде алған коммерциялық, қызметтік, өзгеде заңмен қорғалатын құпияны құрайтын ақпаратты жария етпеу;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"Жеке және заңды тұлғалардың өтiнiштерiн қарау тәртiбi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тәртіпте және мерзімде жеке және заңды тұлғалардың өтiнiштерiн қабылдау және қарау;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сотқа жүгіну;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Комитетке Қазақстан Республикасының заңнамасына қайшы келетін нормативтік құқықтық актілер туралы ақпарат жібереді;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аумақтық органның құзыретіне кіретін мәселелер бойынша заңды және жеке тұлғаларға консультациялық көмек көрсетуді ұйымдастыру;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бухгалтерлік есепті жүргізу және қаржылық есептілікті қалыптастыру;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байланыс операторларынан респонденттер бойынша байланыс деректерін алу. </w:t>
      </w:r>
    </w:p>
    <w:bookmarkStart w:name="z489" w:id="4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Департаменттің қызметін ұйымдастыру</w:t>
      </w:r>
    </w:p>
    <w:bookmarkEnd w:id="467"/>
    <w:bookmarkStart w:name="z490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Департаментке басшылықты Департаментке жүктелген міндеттердің орындалуына және оның функцияларын жүзеге асыруға дербес жауапты болатын Департамент басшысы жүзеге асырады. </w:t>
      </w:r>
    </w:p>
    <w:bookmarkEnd w:id="468"/>
    <w:bookmarkStart w:name="z491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Департамент басшысын Комитет төрағасының ұсынымы бойынша Қазақстан Республикасы Ұлттық экономика министрлігінің жауапты хатшысы лауазымға тағайындайды және лауазымнан босатады. </w:t>
      </w:r>
    </w:p>
    <w:bookmarkEnd w:id="469"/>
    <w:bookmarkStart w:name="z492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Департамент басшысының Қазақстан Республикасының заңнамасына сәйкес лауазымға тағайындалатын және лауазымынан босатылатын орынбасарлары болады. </w:t>
      </w:r>
    </w:p>
    <w:bookmarkEnd w:id="470"/>
    <w:bookmarkStart w:name="z493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Департамент басшысының өкілеттіктері: </w:t>
      </w:r>
    </w:p>
    <w:bookmarkEnd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Комитет төрағасы бекітетін, әзірленген бағдарламалық құжаттарға ұсыныстар енгізеді;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өз орынбасарларының және Департамент қызметкерлерінің міндеттері мен өкілеттіктерін айқындайды;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еңбек қатынастары мәселелері жоғары тұрған мемлекеттік органдар мен лауазымды тұлғалардың құзыретіне жатқызылған қызметкерлерден басқа, Департамент қызметкерлерін қызметке тағайындайды және қызметтен босатады;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Департамент қызметкерлерін іссапарға жіберу, еңбек демалысын беру, материалдық көмек көрсету, даярлау (қайта даярлау), біліктілігін арттыру, ынталандыру, үстемақы төлеу және сыйақы беру, сондай-ақ тәртіптік жауапкершілікке тарту мәселелерін шешеді;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өз құзыреті шегінде Департамент қызметкерлерінің орындауы міндетті құқықтық актілер шығарады, нұсқаулар береді;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қолданыстағы заңнамаға сәйкес мемлекеттік органдарда және өзге де ұйымдарда Департаменттің атынан өкілдік етеді;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Департаменттің құрылымдық бөлімшелерінің ережелерін бекітеді;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Департаментте сыбайлас жемқорлыққа қарсы әрекетке бағытталған шаралар қабылдайды;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Департамент қызметін ақпараттық-талдамалық, ұйымдастырушылық, материалдық-техникалық және қаржылық қамтамасыз етуді ұйымдастырады;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Қазақстан Республикасының заңнамасына сәйкес өзге де өкілеттіктерді жүзеге асырады.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Департамент басшысы болмаған кезеңде оның өкілеттіктерін орындауды қолданыстағы заңнамаға сәйкес оны ауыстыратын тұлға жүзеге асырады. </w:t>
      </w:r>
    </w:p>
    <w:bookmarkStart w:name="z494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Департамент басшысы өзінің орынбасарларының өкілеттіктерін қолданыстағы заңнамаға сәйкес анықтайды. </w:t>
      </w:r>
    </w:p>
    <w:bookmarkEnd w:id="472"/>
    <w:bookmarkStart w:name="z495" w:id="4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Департаменттің мүлкі</w:t>
      </w:r>
    </w:p>
    <w:bookmarkEnd w:id="473"/>
    <w:bookmarkStart w:name="z496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Департаменттің заңнамамен көзделген жағдайларда, жедел басқару құқығында оқшауланған мүлкі болады. </w:t>
      </w:r>
    </w:p>
    <w:bookmarkEnd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Департаменттің мүлкi оған меншік иесі берген мүліктің, сондай-ақ өзінің қызметі нәтижесінде сатып алынған және Қазақстан Республикасының заңнамасымен тыйым салынбаған өзге көздердің мүлкі (ақшалай табыстарды қоса алғанда) есебінен қалыптасады. </w:t>
      </w:r>
    </w:p>
    <w:bookmarkStart w:name="z497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Департаментке бекітілген мүлік республикалық меншікке жатады. </w:t>
      </w:r>
    </w:p>
    <w:bookmarkEnd w:id="475"/>
    <w:bookmarkStart w:name="z498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Егер заңда өзгеше белгіленбесе, Департаменттің өзіне бекітілген мүлікті және өзіне қаржыландыру жоспары бойынша бөлінген қаражат есебінен сатып алынған мүлікті өз бетімен иеліктен шығаруға немесе өзге тәсілмен билік етуге құқығы жоқ. </w:t>
      </w:r>
    </w:p>
    <w:bookmarkEnd w:id="476"/>
    <w:bookmarkStart w:name="z499" w:id="4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Департаментті қайта ұйымдастыру және тарату</w:t>
      </w:r>
    </w:p>
    <w:bookmarkEnd w:id="477"/>
    <w:bookmarkStart w:name="z500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Департаментті қайта ұйымдастыру және тарату Қазақстан Республикасының заңнамасына сәйкес жүзеге асырылады. </w:t>
      </w:r>
    </w:p>
    <w:bookmarkEnd w:id="47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экономика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министрлігінің Статистика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комитеті төрағасының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11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81 бұйрығына 17-қосымша</w:t>
            </w:r>
          </w:p>
        </w:tc>
      </w:tr>
    </w:tbl>
    <w:bookmarkStart w:name="z502" w:id="4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Ұлттық экономика министрлігінің Статистика комитеті Шығыс Қазақстан облысының Статистика департаменті туралы ереже</w:t>
      </w:r>
    </w:p>
    <w:bookmarkEnd w:id="479"/>
    <w:bookmarkStart w:name="z503" w:id="4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480"/>
    <w:bookmarkStart w:name="z504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Ұлттық экономика министрлігінің Статистика комитеті Шығыс Қазақстан облысының Статистика департаменті (бұдан әрі – Департамент) Қазақстан Республикасы Ұлттық экономика министрлігі Статистика комитетінің (бұдан әрі – Комитет) мемлекеттік статистикалық қызмет саласында басшылықты жүзеге асыратын мемлекеттік аумақтық органы болып табылады. </w:t>
      </w:r>
    </w:p>
    <w:bookmarkEnd w:id="481"/>
    <w:bookmarkStart w:name="z505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өз қызметін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Конституциясына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заңдарына, Қазақстан Республикасы Президентінің және Үкіметтің актілеріне, өзге де нормативтік құқықтық актілерге, сондай-ақ осы Ережеге сәйкес жүзеге асырады. </w:t>
      </w:r>
    </w:p>
    <w:bookmarkEnd w:id="482"/>
    <w:bookmarkStart w:name="z506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 мемлекеттiк мекеменiң ұйымдастырушылық-құқықтық нысанындағы заңды тұлғасы болып табылады, мемлекеттік тілде өз атауы жазылған мөрлері мен мөртаңбалары, белгіленген үлгідегі бланкілері, сондай-ақ заңнамаға сәйкес қазынашылық органдарында шоттары болады. </w:t>
      </w:r>
    </w:p>
    <w:bookmarkEnd w:id="483"/>
    <w:bookmarkStart w:name="z507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Департамент азаматтық-құқықтық қатынастарға өз атынан түседі. </w:t>
      </w:r>
    </w:p>
    <w:bookmarkEnd w:id="484"/>
    <w:bookmarkStart w:name="z508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Егер Департаментке заңнамаға сәйкес уәкiлеттi болса, ол мемлекеттің атынан азаматтық-құқықтық қатынастардың тарабы бола алады. </w:t>
      </w:r>
    </w:p>
    <w:bookmarkEnd w:id="485"/>
    <w:bookmarkStart w:name="z509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Департамент өз құзыретіндегі мәселелер бойынша заңнамада белгіленген тәртіппен Департамент басшысының немесе оны алмастыратын тұлғаның бұйрықтарымен ресімделетін шешімдер қабылдайды. </w:t>
      </w:r>
    </w:p>
    <w:bookmarkEnd w:id="486"/>
    <w:bookmarkStart w:name="z510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Департаменттің құрылымы мен штат санының лимиті қолданыстағы заңнамаға сәйкес бекітіледі. </w:t>
      </w:r>
    </w:p>
    <w:bookmarkEnd w:id="487"/>
    <w:bookmarkStart w:name="z511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Департаменттің заңды мекенжайы: 070004, Қазақстан Республикасы, Өскемен қаласы, Тоқтаров көшесі, 85 үй. </w:t>
      </w:r>
    </w:p>
    <w:bookmarkEnd w:id="488"/>
    <w:bookmarkStart w:name="z512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Департаменттің толық атауы – "Қазақстан Республикасы Ұлттық экономика министрлігінің Статистика комитеті Шығыс Қазақстан облысының Статистика департаменті" Республикалық мемлекеттік мекемесі. </w:t>
      </w:r>
    </w:p>
    <w:bookmarkEnd w:id="489"/>
    <w:bookmarkStart w:name="z513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Осы Ереже Департаменттің құрылтай құжаты болып табылады. </w:t>
      </w:r>
    </w:p>
    <w:bookmarkEnd w:id="490"/>
    <w:bookmarkStart w:name="z514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Департаменттің қызметін қаржыландыру республикалық бюджеттен жүзеге асырылады. </w:t>
      </w:r>
    </w:p>
    <w:bookmarkEnd w:id="491"/>
    <w:bookmarkStart w:name="z515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Департаментке Департаменттің функциялары болып табылатын міндеттерді орындау тұрғысында кәсiпкерлiк субъектiлермен шарттық қатынастарға түсуге жол берілмейді. </w:t>
      </w:r>
    </w:p>
    <w:bookmarkEnd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Егер Департаментке заңнамалық актiлермен кiрiстер әкелетiн қызметтi жүзеге асыру құқығы берiлсе, онда мұндай қызметтен алынған кiрiстер мемлекеттік бюджеттiң кiрiсiне жiберiледi. </w:t>
      </w:r>
    </w:p>
    <w:bookmarkStart w:name="z516" w:id="4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Департаменттің негізгі міндеттері, функциялары, құқықтары мен міндеттері</w:t>
      </w:r>
    </w:p>
    <w:bookmarkEnd w:id="493"/>
    <w:bookmarkStart w:name="z517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Департаменттің міндеттері: </w:t>
      </w:r>
    </w:p>
    <w:bookmarkEnd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статистиканың қағидаттарын сақтай отырып, статистикалық қызметті жүзеге асыру;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қоғамның, мемлекет пен халықаралық қоғамдастықтың ресми статистикалық ақпаратқа деген сұранысын қанағаттандыру. </w:t>
      </w:r>
    </w:p>
    <w:bookmarkStart w:name="z518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Департаменттің функциялары: </w:t>
      </w:r>
    </w:p>
    <w:bookmarkEnd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мемлекеттік статистика саласындағы мемлекеттік саясатты қалыптастыру және іске асыру бойынша ұсыныстар әзірлейді;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статистикалық әдiснаманы қалыптастыру бойынша ұсыныстар енгізеді;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статистикалық жұмыстар жоспарына сәйкес жалпымемлекеттiк статистикалық байқауларды жүргізеді;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статистикалық жұмыстардың жоспарын, респонденттердің алғашқы статистикалық деректерді ұсыну графигін және жоспарланған жылдың алдындағы жылдың 1 шілдесіне дейінгі алдағы күнтізбелік жылға ресми статистикалық ақпаратты тарату графигін құру кезінде ұсыныстар енгізеді;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респонденттер алғашқы статистикалық деректерді ұсынған кезде оларды статистикалық нысандармен және оларды толтыру жөніндегі нұсқаулықтармен қамтамасыз етеді;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қағаз жеткізгіштердегі және электронды түрдегі алғашқы статистикалық деректерді, әкімшілік деректерді белгілінген мерзімдерде сақтауды қамтамасыз етеді;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Қазақстан Республикасының ұлттық халық санағын өткізу бойынша ұйымдастырушылық жоспарларын әзірлейді, бекітеді және Комитетпен келіседі;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санақ парақтарын әзірлеуге қатысады;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пилоттық санақты жүргізеді;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ұлттық санақ жүргізеді;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ұлттық санақтар бағдарламаларын іске асыруды қамтамасыз етеді;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әкімшілік дереккөздерге бармай және бару арқылы профилактикалық бақылау нысанында әкімшілік дереккөздерге қатысты мемлекеттік статистика саласындағы мемлекеттік бақылауды жүзеге асырады;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респонденттерге бармай, профилактикалық бақылау нысанында респонденттерге қатысты мемлекеттік статистика саласындағы мемлекеттік бақылауды жүзеге асырады;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әкімшілік құқық бұзушылықтар туралы істер бойынша іс жүргізуді жүзеге асырады, әкімшілік құқық бұзушылықтар туралы істерді қарайды және әкімшілік құқық бұзушылық туралы заңнамада белгіленген тәртіппен мемлекеттік статистика саласында әкімшілік жаза қолданады;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шаруашылық бойынша есепке алу деректерiнiң анықтығына нақтылау жүргізеді;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уәкілетті органның ресми дереккөздерден алған деректерін мониторингілеуді, талдауды және оларды салыстыруды жүзеге асырады;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бағаларды тіркеуді жүргізеді;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ақпараттық-статистикалық жүйелерді, деректер базаларын және олардың платформаларын, статистика тіркелімдерін, Комитеттің интернет-ресурсын қалыптастыруды және өзектілендіруді қамтамасыз етуге қатысады;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облыстың және оның қалаларының, аудандарының әлеуметтік-экономикалық жағдайы туралы ақпараттық статистикалық деректер базаларын жинақтайды, жүргiзедi және өзектілендіруді қамтамасыз етеді;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ресми статистикалық ақпаратты тарату графигінде көзделмеген статистикалық ақпаратты қалыптастыруды қамтамасыз етуге қатысады;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статистикалық жарияланымдарды қалыптасутыруға және статистикалық ақпаратты таратудың кестесіне сәйкес таратылатын ресми статистикалық ақпаратты таратуды қамтамасыз етуге қатысады;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әкімшілік деректерді ресми статистикалық ақпаратты түзу және статистикалық тіркелімдерді өзектілендіру үшін ғана пайдаланады;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өз құзыреті шегінде Қазақстан Республикасының заңдары мен өзге де нормативтік құқықтық актілердің сақталуын қамтамасыз етеді;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Департаментке Қазақстан Республикасының заңнамасымен жүктелген өзге де функцияларды жүзеге асырады. </w:t>
      </w:r>
    </w:p>
    <w:bookmarkStart w:name="z519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Департаменттің құқықтары мен міндеттері: </w:t>
      </w:r>
    </w:p>
    <w:bookmarkEnd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респонденттерден алғашқы статистикалық деректердi өтеусiз негiзде алу;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үй шаруашылықтарынан олардың табыстары мен шығыстары туралы қажеттi алғашқы статистикалық деректердi өтеулi және өтеусiз негiзде алу;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статистикалық ақпаратты түзу кезiнде алғашқы статистикалық деректердiң анықтығын растау үшiн респонденттерден қосымша ақпаратты талап ету;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респонденттердiң алғашқы статистикалық деректердi бұрмалағаны анықталған кезде респонденттерден алғашқы статистикалық деректерді қамтитын бұрын ұсынылған статистикалық нысандарға түзетулер енгiзудi талап ету;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 қызметіне қанағаттанушылық деңгейін мониторингілеу мақсатында респонденттер мен пайдаланушылардан деректер жинау;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жалпымемлекеттік статистикалық байқаулар мен ұлттық санақтар жүргізу кезінде адамдарды интервьюерлер ретінде тарту;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тиісті мемлекеттік органдармен, комиссиялармен, санақ персоналымен бірлесіп халық арасында ұлттық санақтарды жүргізудің мақсаттары мен тәртібі туралы жаппай-түсіндіру жұмыстарын жүргізу;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санақ персоналын іріктеу және Қазақстан Республикасының заңнамасына сәйкес ұлттық санақтарға қатысуға олармен шарттар жасасу;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санақ парақтарын сынықтан өткізу;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ресми статистикалық ақпаратты тарату кестесіне сәйкес статистикалық жұмыстар жоспарында көзделген көлемде ресми статистикалық ақпаратты таратуды қамтамасыз ету;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заңдарында бекітілген жағдайларды қоспағанда, өзінің өкілеттігін жүзеге асыру кезінде алған коммерциялық, қызметтік, өзгеде заңмен қорғалатын құпияны құрайтын ақпаратты жария етпеу;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"Жеке және заңды тұлғалардың өтiнiштерiн қарау тәртiбi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тәртіпте және мерзімде жеке және заңды тұлғалардың өтiнiштерiн қабылдау және қарау;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сотқа жүгіну;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Комитетке Қазақстан Республикасының заңнамасына қайшы келетін нормативтік құқықтық актілер туралы ақпарат жібереді;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аумақтық органның құзыретіне кіретін мәселелер бойынша заңды және жеке тұлғаларға консультациялық көмек көрсетуді ұйымдастыру;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бухгалтерлік есепті жүргізу және қаржылық есептілікті қалыптастыру;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байланыс операторларынан респонденттер бойынша байланыс деректерін алу. </w:t>
      </w:r>
    </w:p>
    <w:bookmarkStart w:name="z520" w:id="4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Департаменттің қызметін ұйымдастыру</w:t>
      </w:r>
    </w:p>
    <w:bookmarkEnd w:id="497"/>
    <w:bookmarkStart w:name="z521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Департаментке басшылықты Департаментке жүктелген міндеттердің орындалуына және оның функцияларын жүзеге асыруға дербес жауапты болатын Департамент басшысы жүзеге асырады. </w:t>
      </w:r>
    </w:p>
    <w:bookmarkEnd w:id="498"/>
    <w:bookmarkStart w:name="z522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Департамент басшысын Комитет төрағасының ұсынымы бойынша Қазақстан Республикасы Ұлттық экономика министрлігінің жауапты хатшысы лауазымға тағайындайды және лауазымнан босатады. </w:t>
      </w:r>
    </w:p>
    <w:bookmarkEnd w:id="499"/>
    <w:bookmarkStart w:name="z523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Департамент басшысының Қазақстан Республикасының заңнамасына сәйкес лауазымға тағайындалатын және лауазымынан босатылатын орынбасарлары болады. </w:t>
      </w:r>
    </w:p>
    <w:bookmarkEnd w:id="500"/>
    <w:bookmarkStart w:name="z524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Департамент басшысының өкілеттіктері: </w:t>
      </w:r>
    </w:p>
    <w:bookmarkEnd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Комитет төрағасы бекітетін, әзірленген бағдарламалық құжаттарға ұсыныстар енгізеді;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өз орынбасарларының және Департамент қызметкерлерінің міндеттері мен өкілеттіктерін айқындайды;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еңбек қатынастары мәселелері жоғары тұрған мемлекеттік органдар мен лауазымды тұлғалардың құзыретіне жатқызылған қызметкерлерден басқа, Департамент қызметкерлерін қызметке тағайындайды және қызметтен босатады;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Департамент қызметкерлерін іссапарға жіберу, еңбек демалысын беру, материалдық көмек көрсету, даярлау (қайта даярлау), біліктілігін арттыру, ынталандыру, үстемақы төлеу және сыйақы беру, сондай-ақ тәртіптік жауапкершілікке тарту мәселелерін шешеді;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өз құзыреті шегінде Департамент қызметкерлерінің орындауы міндетті құқықтық актілер шығарады, нұсқаулар береді;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қолданыстағы заңнамаға сәйкес мемлекеттік органдарда және өзге де ұйымдарда Департаменттің атынан өкілдік етеді;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Департаменттің құрылымдық бөлімшелерінің ережелерін бекітеді;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Департаментте сыбайлас жемқорлыққа қарсы әрекетке бағытталған шаралар қабылдайды;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Департамент қызметін ақпараттық-талдамалық, ұйымдастырушылық, материалдық-техникалық және қаржылық қамтамасыз етуді ұйымдастырады;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Қазақстан Республикасының заңнамасына сәйкес өзге де өкілеттіктерді жүзеге асырады.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Департамент басшысы болмаған кезеңде оның өкілеттіктерін орындауды қолданыстағы заңнамаға сәйкес оны ауыстыратын тұлға жүзеге асырады. </w:t>
      </w:r>
    </w:p>
    <w:bookmarkStart w:name="z525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Департамент басшысы өзінің орынбасарларының өкілеттіктерін қолданыстағы заңнамаға сәйкес анықтайды. </w:t>
      </w:r>
    </w:p>
    <w:bookmarkEnd w:id="502"/>
    <w:bookmarkStart w:name="z526" w:id="5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Департаменттің мүлкі</w:t>
      </w:r>
    </w:p>
    <w:bookmarkEnd w:id="503"/>
    <w:bookmarkStart w:name="z527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Департаменттің заңнамамен көзделген жағдайларда, жедел басқару құқығында оқшауланған мүлкі болады. </w:t>
      </w:r>
    </w:p>
    <w:bookmarkEnd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Департаменттің мүлкi оған меншік иесі берген мүліктің, сондай-ақ өзінің қызметі нәтижесінде сатып алынған және Қазақстан Республикасының заңнамасымен тыйым салынбаған өзге көздердің мүлкі (ақшалай табыстарды қоса алғанда) есебінен қалыптасады. </w:t>
      </w:r>
    </w:p>
    <w:bookmarkStart w:name="z528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Департаментке бекітілген мүлік республикалық меншікке жатады. </w:t>
      </w:r>
    </w:p>
    <w:bookmarkEnd w:id="505"/>
    <w:bookmarkStart w:name="z529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Егер заңда өзгеше белгіленбесе, Департаменттің өзіне бекітілген мүлікті және өзіне қаржыландыру жоспары бойынша бөлінген қаражат есебінен сатып алынған мүлікті өз бетімен иеліктен шығаруға немесе өзге тәсілмен билік етуге құқығы жоқ. </w:t>
      </w:r>
    </w:p>
    <w:bookmarkEnd w:id="506"/>
    <w:bookmarkStart w:name="z530" w:id="5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Департаментті қайта ұйымдастыру және тарату</w:t>
      </w:r>
    </w:p>
    <w:bookmarkEnd w:id="507"/>
    <w:bookmarkStart w:name="z531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Департаментті қайта ұйымдастыру және тарату Қазақстан Республикасының заңнамасына сәйкес жүзеге асырылады. </w:t>
      </w:r>
    </w:p>
    <w:bookmarkEnd w:id="50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