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f4c2" w14:textId="790f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Медициналық және фармацевтикалық бақылау комитеті Төрағасының м.а. 2020 жылғы 13 қарашадағы № 4 нқ бұйрығы. Күші жойылды - Қазақстан Республикасы Денсаулық сақтау министрлігі Медициналық және фармацевтикалық бақылау комитеті Төрағасының 2022 жылғы 14 наурыздағы № 103-НҚ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Медициналық және фармацевтикалық бақылау комитеті Төрағасының 14.03.2022 </w:t>
      </w:r>
      <w:r>
        <w:rPr>
          <w:rFonts w:ascii="Times New Roman"/>
          <w:b w:val="false"/>
          <w:i w:val="false"/>
          <w:color w:val="ff0000"/>
          <w:sz w:val="28"/>
        </w:rPr>
        <w:t>№ 103-НҚ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Медициналық және фармацевтикалық бақылау комитетінің және оның аумақтық бөлімшелерінің құрылымы мен штат санын бекіту туралы" Қазақстан Республикасы Денсаулық сақтау министрлігі жауапты хатшысының міндетін атқарушының 2020 жылғы 4 қарашадағы № 702 бұйрығына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Кадр және ұйымдастыру-құқықтық жұмыс басқармасы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 қабылданған күннен кейін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Медициналық және фармацевтикалық</w:t>
            </w:r>
          </w:p>
          <w:p>
            <w:pPr>
              <w:spacing w:after="20"/>
              <w:ind w:left="20"/>
              <w:jc w:val="both"/>
            </w:pPr>
            <w:r>
              <w:rPr>
                <w:rFonts w:ascii="Times New Roman"/>
                <w:b w:val="false"/>
                <w:i/>
                <w:color w:val="000000"/>
                <w:sz w:val="20"/>
              </w:rPr>
              <w:t xml:space="preserve">бақылау комитетінің </w:t>
            </w:r>
          </w:p>
          <w:p>
            <w:pPr>
              <w:spacing w:after="0"/>
              <w:ind w:left="0"/>
              <w:jc w:val="left"/>
            </w:pPr>
          </w:p>
          <w:p>
            <w:pPr>
              <w:spacing w:after="20"/>
              <w:ind w:left="20"/>
              <w:jc w:val="both"/>
            </w:pPr>
            <w:r>
              <w:rPr>
                <w:rFonts w:ascii="Times New Roman"/>
                <w:b w:val="false"/>
                <w:i/>
                <w:color w:val="000000"/>
                <w:sz w:val="20"/>
              </w:rPr>
              <w:t xml:space="preserve">Төрағаның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Ахметниязова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фамацевтикалық комитеті </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13 қарашадағы</w:t>
            </w:r>
            <w:r>
              <w:br/>
            </w:r>
            <w:r>
              <w:rPr>
                <w:rFonts w:ascii="Times New Roman"/>
                <w:b w:val="false"/>
                <w:i w:val="false"/>
                <w:color w:val="000000"/>
                <w:sz w:val="20"/>
              </w:rPr>
              <w:t>№ 4н/қ бұйрығына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w:t>
      </w:r>
    </w:p>
    <w:bookmarkEnd w:id="6"/>
    <w:bookmarkStart w:name="z14" w:id="7"/>
    <w:p>
      <w:pPr>
        <w:spacing w:after="0"/>
        <w:ind w:left="0"/>
        <w:jc w:val="left"/>
      </w:pPr>
      <w:r>
        <w:rPr>
          <w:rFonts w:ascii="Times New Roman"/>
          <w:b/>
          <w:i w:val="false"/>
          <w:color w:val="000000"/>
        </w:rPr>
        <w:t xml:space="preserve"> Кадр және ұйымдастыру-құқықтық жұмыс басқармасы</w:t>
      </w:r>
    </w:p>
    <w:bookmarkEnd w:id="7"/>
    <w:bookmarkStart w:name="z15" w:id="8"/>
    <w:p>
      <w:pPr>
        <w:spacing w:after="0"/>
        <w:ind w:left="0"/>
        <w:jc w:val="left"/>
      </w:pPr>
      <w:r>
        <w:rPr>
          <w:rFonts w:ascii="Times New Roman"/>
          <w:b/>
          <w:i w:val="false"/>
          <w:color w:val="000000"/>
        </w:rPr>
        <w:t xml:space="preserve"> 1. Кадр және ұйымдастыру-құқықтық жұмыс басқармасының басшысы, C-3 санаты (1 бірлік), № 02-1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 және/немесе тілдер және әдебиет (филология және/немесе аударма ісі) және/немесе тілдер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1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Комитеттің және оның аумақтық бөлімшелерінің кадрлық және ұйымдастырушылық-құқықтық жұмысын үйлестіру. Заңнамада белгіленген тәртіппен сотта, сондай-ақ өкілеттіктері шегінде басқа да органдар мен ұйымдарда Комитеттің мүдделерін білдіру.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құқықтық сараптама жүргізу. Персоналды басқару стратегиясын әзірлеу және іске асыру. Кадрларға қажеттілікті талдау және жоспарлау. Кадрлармен қамтамасыз ету мониторингін жүргізу және кадрлық іс жүргізу. Кадрларды кәсіби бейімдеу және олардың кәсіби дамуын қамтамасыз ету үшін жағдай жасау бойынша қызметті үйлестіру және ұйымдастыру.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Комитет және оның аумақтық бөлімшелері қызметкерлерінің арасында сыбайлас жемқорлыққа қарсы іс-қимыл бойынша алдын алу іс-шараларын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8" w:id="11"/>
    <w:p>
      <w:pPr>
        <w:spacing w:after="0"/>
        <w:ind w:left="0"/>
        <w:jc w:val="left"/>
      </w:pPr>
      <w:r>
        <w:rPr>
          <w:rFonts w:ascii="Times New Roman"/>
          <w:b/>
          <w:i w:val="false"/>
          <w:color w:val="000000"/>
        </w:rPr>
        <w:t xml:space="preserve"> 2. Кадр және ұйымдастыру-құқықтық жұмыс басқармасының бас сарапшысы, C-4 санаты (3 бірлік), № 02-2, 02-3, 02-4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 және/немесе тілдер және әдебиет (филология және/немесе аударма ісі) және/немесе тілдер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1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өкілеттіктері шегінде басқа да органдар мен ұйымдарда Комитеттің мүдделерін білдіру.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құқықтық сараптама жүргізу. Персоналды басқару стратегиясын әзірлеу және іске асыру. Кадрларға қажеттілікті талдау және жоспарлау. Кадрлық құрамды қалыптастыру және конкурстық іріктеуді ұйымдастыру. Кадрлармен қамтамасыз ету мониторингін жүргізу және кадрлық іс жүргізу. Кадрларды кәсіби бейімдеу және олардың кәсіби дамуын қамтамасыз ету үшін жағдай жасау бойынша қызметті үйлестіру және ұйымдастыру.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Комитетте редакциялау, тілдерді қолдану, дамыту және енгізу бойынша жұмысқа қатысу. Комитеттің орталық аппаратының, аумақтық бөлімшелерінің қызметкерлері арасында сыбайлас жемқорлыққа қарсы іс-қимыл бойынша профилактикалық іс-шараларды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0" w:id="13"/>
    <w:p>
      <w:pPr>
        <w:spacing w:after="0"/>
        <w:ind w:left="0"/>
        <w:jc w:val="left"/>
      </w:pPr>
      <w:r>
        <w:rPr>
          <w:rFonts w:ascii="Times New Roman"/>
          <w:b/>
          <w:i w:val="false"/>
          <w:color w:val="000000"/>
        </w:rPr>
        <w:t xml:space="preserve"> 3. Кадр және ұйымдастыру-құқықтық жұмыс басқармасының сарапшысы, C-5 санаты (1 бірлік), № 02-5</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 және/немесе тілдер және әдебиет (филология және/немесе аударма ісі) және/немесе тілдер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1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өкілеттіктері шегінде басқа да органдар мен ұйымдарда Комитеттің мүдделерін білдіру. Аумақтық бөлімшелер мен Комитеттің сот жұмысын, әкімшілік іс жүргізуін талдау және қорытындылау.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құқықтық сараптама жүргізу. Персоналды басқару стратегиясын әзірлеу және іске асыру. Кадрларға қажеттілікті талдау және жоспарлау. Кадрлық құрамды қалыптастыру және конкурстық іріктеуді ұйымдастыру. Кадрлармен қамтамасыз етуге мониторинг жүргізу және кадрлық іс жүргізу. Кадрларды кәсіби бейімдеу және олардың кәсіби дамуын қамтамасыз ету үшін жағдай жасау бойынша қызметті үйлестіру және ұйымдастыру.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Комитетте редакциялау, тілдерді қолдану, дамыту және енгізу бойынша жұмысқа қатысу.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2" w:id="15"/>
    <w:p>
      <w:pPr>
        <w:spacing w:after="0"/>
        <w:ind w:left="0"/>
        <w:jc w:val="left"/>
      </w:pPr>
      <w:r>
        <w:rPr>
          <w:rFonts w:ascii="Times New Roman"/>
          <w:b/>
          <w:i w:val="false"/>
          <w:color w:val="000000"/>
        </w:rPr>
        <w:t xml:space="preserve"> Қаржылық қамтамасыз ету және мемлекеттік сатып алулар басқармасы</w:t>
      </w:r>
    </w:p>
    <w:bookmarkEnd w:id="15"/>
    <w:bookmarkStart w:name="z23" w:id="16"/>
    <w:p>
      <w:pPr>
        <w:spacing w:after="0"/>
        <w:ind w:left="0"/>
        <w:jc w:val="left"/>
      </w:pPr>
      <w:r>
        <w:rPr>
          <w:rFonts w:ascii="Times New Roman"/>
          <w:b/>
          <w:i w:val="false"/>
          <w:color w:val="000000"/>
        </w:rPr>
        <w:t xml:space="preserve"> 4. Қаржылық қамтамасыз ету және мемлекеттік сатып алулар басқармасының басшысы, C-3 санаты (1 бірлік), № 03-1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17"/>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ұйымдастыру және үйлестіру.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шоғырландыру.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жүзеге асыру. Мемлекеттік сатып алуларды орталықтандырып жүргізу.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5" w:id="18"/>
    <w:p>
      <w:pPr>
        <w:spacing w:after="0"/>
        <w:ind w:left="0"/>
        <w:jc w:val="left"/>
      </w:pPr>
      <w:r>
        <w:rPr>
          <w:rFonts w:ascii="Times New Roman"/>
          <w:b/>
          <w:i w:val="false"/>
          <w:color w:val="000000"/>
        </w:rPr>
        <w:t xml:space="preserve"> 5. Қаржылық қамтамасыз ету және мемлекеттік сатып алулар басқармасының бас сарапшысы, C-4 санаты (7 бірлік), №№ 03-2, 03-3, 03-4, 03-5, 03-6, 03-7, 03-8</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1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шоғырландыру.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жүзеге асыру. Мемлекеттік сатып алуларды орталықтандырып жүргізу.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7" w:id="20"/>
    <w:p>
      <w:pPr>
        <w:spacing w:after="0"/>
        <w:ind w:left="0"/>
        <w:jc w:val="left"/>
      </w:pPr>
      <w:r>
        <w:rPr>
          <w:rFonts w:ascii="Times New Roman"/>
          <w:b/>
          <w:i w:val="false"/>
          <w:color w:val="000000"/>
        </w:rPr>
        <w:t xml:space="preserve"> Медициналық қызметті жоспардан тыс бақылау басқармасы</w:t>
      </w:r>
    </w:p>
    <w:bookmarkEnd w:id="20"/>
    <w:bookmarkStart w:name="z28" w:id="21"/>
    <w:p>
      <w:pPr>
        <w:spacing w:after="0"/>
        <w:ind w:left="0"/>
        <w:jc w:val="left"/>
      </w:pPr>
      <w:r>
        <w:rPr>
          <w:rFonts w:ascii="Times New Roman"/>
          <w:b/>
          <w:i w:val="false"/>
          <w:color w:val="000000"/>
        </w:rPr>
        <w:t xml:space="preserve"> 6. Медициналық қызметті жоспардан тыс бақылау басқармасының басшысы, С-3 санаты (1 бірлік), № 04-1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2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қызметтерді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тартуды мониторингілеуді жүзеге асыру.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Халық арасында және бұқаралық ақпарат құралдарында резонанс тудырған жағдайларға жедел ден қою. Ана мен бала өлімінің барлық жағдайларында медициналық көмек көрсету сапасын бақылауды жүзеге асыру. Ана мен бала өлімін төмендету бойынша шұғыл шаралар қабылдау жөніндегі республикалық штабтың отырыстарына ана мен бала өлімінің тексерілген жағдайларының нәтижелері бойынша материалдар дайындау. Көрсетілетін медициналық көмектің деңгейі мен сапасына қанағаттану дәрежесін айқындау жөніндегі жұмысты үйлестіру.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жұмысында практикалық және әдістемелік көмек көрсету.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30" w:id="23"/>
    <w:p>
      <w:pPr>
        <w:spacing w:after="0"/>
        <w:ind w:left="0"/>
        <w:jc w:val="left"/>
      </w:pPr>
      <w:r>
        <w:rPr>
          <w:rFonts w:ascii="Times New Roman"/>
          <w:b/>
          <w:i w:val="false"/>
          <w:color w:val="000000"/>
        </w:rPr>
        <w:t xml:space="preserve"> 7. Медициналық қызметті жоспардан тыс бақылау басқармасының бас сарапшысы, C-4 санаты (6 бірлік), №№ 04-2, 04-3, 04-4, 04-5, 04-6, 04-7</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2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тартуға мониторингті жүзеге асыру. Құзыреті шегінде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Халық арасында және бұқаралық ақпарат құралдарында резонанс тудырған жағдайларға жедел ден қою. Ана мен бала өлімінің барлық жағдайларында медициналық көмек көрсету сапасын бақылауды жүзеге асыру. Ана мен бала өлімін төмендету бойынша шұғыл шаралар қабылдау жөніндегі республикалық штабтың отырыстарына ана мен бала өлімінің тексерілген жағдайларының нәтижелері бойынша материалдар дайындау. Көрсетілетін медициналық көмектің деңгейі мен сапасына қанағаттану дәрежесін айқындау жөніндегі жұмысты үйлестіру. Жеке және заңды тұлғалардың өтініштерін қарау. Қазақстан Республикасының заңнамасына сәйкес өзге де міндеттерді орындау.</w:t>
            </w:r>
          </w:p>
        </w:tc>
      </w:tr>
    </w:tbl>
    <w:bookmarkStart w:name="z32" w:id="25"/>
    <w:p>
      <w:pPr>
        <w:spacing w:after="0"/>
        <w:ind w:left="0"/>
        <w:jc w:val="left"/>
      </w:pPr>
      <w:r>
        <w:rPr>
          <w:rFonts w:ascii="Times New Roman"/>
          <w:b/>
          <w:i w:val="false"/>
          <w:color w:val="000000"/>
        </w:rPr>
        <w:t xml:space="preserve"> Медициналық қызметті профилактикалық бақылау басқармасы</w:t>
      </w:r>
    </w:p>
    <w:bookmarkEnd w:id="25"/>
    <w:bookmarkStart w:name="z33" w:id="26"/>
    <w:p>
      <w:pPr>
        <w:spacing w:after="0"/>
        <w:ind w:left="0"/>
        <w:jc w:val="left"/>
      </w:pPr>
      <w:r>
        <w:rPr>
          <w:rFonts w:ascii="Times New Roman"/>
          <w:b/>
          <w:i w:val="false"/>
          <w:color w:val="000000"/>
        </w:rPr>
        <w:t xml:space="preserve"> 8. Медициналық қызметті профилактикалық бақылау басқармасының басшысы, C-3 санаты (1 бірлік), № 05-1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27"/>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жалпы басшылықты жүзеге асыру және ұйымдастыру. Құзыреті бойынша норма шығару қызметін жүзеге асыру. Профилактикалық бақылау бойынша тексерулерге тәуелсіз сарапшыларды тартуға мониторингті жүзеге асыру. Аумақтық бөлімшелер мен бейінді қызметтердің қызметі туралы есептік деректерді жинау мен талдауды, сондай-ақ денсаулық сақтау субъектісіне барып және бармай профилактикалық бақылау бойынша тексерулерді үйлестіру. Құзыреті шегінде профилактикалық бақылауды және нұсқамалардың орындалуын тексеру нәтижелерін мониторингілеуді жүзеге асыру. Денсаулық сақтау субъектісі мамандарының жоғары технологиялық медициналық қызметтер көрсетуге қойылатын талаптарға сәйкестігін айқындау жөніндегі іс-шараларды жүргізуді үйлестіру. Қазақстан Республикасындағы медициналық ұйымдардың, өңірлердің және ғылыми-зерттей институттары/ұлттық орталықтарының қызметін рейтингтік бағалау бойынша жұмыс жүргізу. Құзыреті бойынша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жұмысында практикалық және әдістемелік көмек көрсету.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 </w:t>
            </w:r>
          </w:p>
        </w:tc>
      </w:tr>
    </w:tbl>
    <w:bookmarkStart w:name="z35" w:id="28"/>
    <w:p>
      <w:pPr>
        <w:spacing w:after="0"/>
        <w:ind w:left="0"/>
        <w:jc w:val="left"/>
      </w:pPr>
      <w:r>
        <w:rPr>
          <w:rFonts w:ascii="Times New Roman"/>
          <w:b/>
          <w:i w:val="false"/>
          <w:color w:val="000000"/>
        </w:rPr>
        <w:t xml:space="preserve"> 9. Медициналық қызметті профилактикалық бақылау басқармасының бас сарапшысы, C4 санаты (5 бірлік), №№ 05-2, 05-3, 05-4, 05-5, 05-6</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2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норма шығару қызметін жүзеге асыру. Профилактикалық бақылау бойынша тексерулерге тәуелсіз сарапшыларды тартуға мониторингті жүзеге асыру. Аумақтық бөлімшелер мен бейінді қызметтердің қызметі туралы есептік деректерді жинау мен талдауды, сондай-ақ денсаулық сақтау субъектісіне барып және бармай профилактикалық бақылау бойынша тексерулерді үйлестіру. Құзыреті шегінде профилактикалық бақылауды және нұсқамалардың орындалуын тексеру нәтижелерін талдауды және мониторингілеуді жүзеге асыру. Денсаулық сақтау субъектісі мамандарының жоғары технологиялық медициналық қызметтер көрсетуге қойылатын талаптарға сәйкестігін айқындау жөніндегі іс-шараларды жүргізуді үйлестіру. Қазақстан Республикасындағы медициналық ұйымдардың, өңірлердің және ғылыми-зерттей институттары/ұлттық орталықтарының қызметін рейтингтік бағалау бойынша жұмыс жүргізу. Құзыреті бойынша жеке және заңды тұлғалардың өтініштерін қарау. Қазақстан Республикасының заңнамасына сәйкес өзге де міндеттерді орындау.</w:t>
            </w:r>
          </w:p>
        </w:tc>
      </w:tr>
    </w:tbl>
    <w:bookmarkStart w:name="z37" w:id="30"/>
    <w:p>
      <w:pPr>
        <w:spacing w:after="0"/>
        <w:ind w:left="0"/>
        <w:jc w:val="left"/>
      </w:pPr>
      <w:r>
        <w:rPr>
          <w:rFonts w:ascii="Times New Roman"/>
          <w:b/>
          <w:i w:val="false"/>
          <w:color w:val="000000"/>
        </w:rPr>
        <w:t xml:space="preserve"> Медициналық қызметті сертификаттау және лицензиялау басқармасы</w:t>
      </w:r>
    </w:p>
    <w:bookmarkEnd w:id="30"/>
    <w:bookmarkStart w:name="z38" w:id="31"/>
    <w:p>
      <w:pPr>
        <w:spacing w:after="0"/>
        <w:ind w:left="0"/>
        <w:jc w:val="left"/>
      </w:pPr>
      <w:r>
        <w:rPr>
          <w:rFonts w:ascii="Times New Roman"/>
          <w:b/>
          <w:i w:val="false"/>
          <w:color w:val="000000"/>
        </w:rPr>
        <w:t xml:space="preserve"> 10. Медициналық қызметті сертификаттау және лицензиялау басқармасының басшысы, C-3 санаты (1 бірлік), № 06-1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(химия) пәндері бойынша мұғалімдерді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3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көрсетілетін медициналық қызметтердің сапасы саласында мемлекеттік қызметтер көрсету мәселелері бойынша аумақтық бөлімшелердің қызметіне басшылық ету және ұйымдастыру.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40" w:id="33"/>
    <w:p>
      <w:pPr>
        <w:spacing w:after="0"/>
        <w:ind w:left="0"/>
        <w:jc w:val="left"/>
      </w:pPr>
      <w:r>
        <w:rPr>
          <w:rFonts w:ascii="Times New Roman"/>
          <w:b/>
          <w:i w:val="false"/>
          <w:color w:val="000000"/>
        </w:rPr>
        <w:t xml:space="preserve"> 11. Медициналық қызметті сертификаттау және лицензиялау басқармасының бас сарапшысы, C-4 санаты (4 бірлік), №№ 06-2, 06-3, 06-4, 06-5</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(химия) пәндері бойынша мұғалімдерді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3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 саласында мемлекеттік қызметтер көрсету мәселелері бойынша аумақтық бөлімшелердің қызметін бағыттау.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42" w:id="35"/>
    <w:p>
      <w:pPr>
        <w:spacing w:after="0"/>
        <w:ind w:left="0"/>
        <w:jc w:val="left"/>
      </w:pPr>
      <w:r>
        <w:rPr>
          <w:rFonts w:ascii="Times New Roman"/>
          <w:b/>
          <w:i w:val="false"/>
          <w:color w:val="000000"/>
        </w:rPr>
        <w:t xml:space="preserve"> Медициналық көрсетілетін қызмет саласындағы тәуекелдерді бағалау басқармасы</w:t>
      </w:r>
    </w:p>
    <w:bookmarkEnd w:id="35"/>
    <w:bookmarkStart w:name="z43" w:id="36"/>
    <w:p>
      <w:pPr>
        <w:spacing w:after="0"/>
        <w:ind w:left="0"/>
        <w:jc w:val="left"/>
      </w:pPr>
      <w:r>
        <w:rPr>
          <w:rFonts w:ascii="Times New Roman"/>
          <w:b/>
          <w:i w:val="false"/>
          <w:color w:val="000000"/>
        </w:rPr>
        <w:t xml:space="preserve"> 12. Медициналық көрсетілетін қызметтер саласындағы тәуекелдерді бағалау басқармасының басшысы, C3 санаты (1 бірлік), № 07-1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37"/>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жалпы басшылықты жүзеге асыру және ұйымдастыру. Медициналық қызметтер көрсету саласында мемлекеттік бақылауды жүзеге асыру бойынша мемлекеттік саясатты іске асыру. Медициналық қызметтер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барып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 мен Call-орталықтардың жұмысын үйлестіру. Медициналық инциденттерді (қателерді) есепке алу және талдау жүйесін енгізу бойынша жұмысты ұйымдастыру. Денсаулық сақтау саласындағы мамандардың кәсіптік құзыреттілігін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Жетекшілік ететін мәселелер бойынша қоғамдық бірлестіктермен өзара іс-қимылды жүзеге асыру. Құзыреті шегінде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жұмысында практикалық және әдістемелік көмек көрсету.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 </w:t>
            </w:r>
          </w:p>
        </w:tc>
      </w:tr>
    </w:tbl>
    <w:bookmarkStart w:name="z45" w:id="38"/>
    <w:p>
      <w:pPr>
        <w:spacing w:after="0"/>
        <w:ind w:left="0"/>
        <w:jc w:val="left"/>
      </w:pPr>
      <w:r>
        <w:rPr>
          <w:rFonts w:ascii="Times New Roman"/>
          <w:b/>
          <w:i w:val="false"/>
          <w:color w:val="000000"/>
        </w:rPr>
        <w:t xml:space="preserve"> 13. Медициналық көрсетілетін қызметтер саласындағы тәуекелдерді бағалау басқармасының бас сарапшысы, C-4 санаты (3 бірлік), №№ 07-2, 07-3, 07-4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3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көрсету саласында мемлекеттік бақылауды жүзеге асыру бойынша мемлекеттік саясатты іске асыру. Медициналық қызметтер көрсету сапасы саласында норма шығару қызметін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барып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 мен Call-орталықтардың жұмысын үйлестіру. Медициналық инциденттерді (қателерді) есепке алу және талдау жүйесін енгізу бойынша жұмысты ұйымдастыру. Денсаулық сақтау саласындағы мамандардың кәсіптік құзыреттілігін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Жетекшілік ететін мәселелер бойынша қоғамдық бірлестіктермен өзара іс-қимылды жүзеге асыру. Құзыреті шегінде жеке және заңды тұлғалардың өтініштерін қарау. Қазақстан Республикасының заңнамасына сәйкес өзге де міндеттерді орындау.</w:t>
            </w:r>
          </w:p>
        </w:tc>
      </w:tr>
    </w:tbl>
    <w:bookmarkStart w:name="z47" w:id="40"/>
    <w:p>
      <w:pPr>
        <w:spacing w:after="0"/>
        <w:ind w:left="0"/>
        <w:jc w:val="left"/>
      </w:pPr>
      <w:r>
        <w:rPr>
          <w:rFonts w:ascii="Times New Roman"/>
          <w:b/>
          <w:i w:val="false"/>
          <w:color w:val="000000"/>
        </w:rPr>
        <w:t xml:space="preserve"> Фармацевтикалық қызметті бақылау басқармасы</w:t>
      </w:r>
    </w:p>
    <w:bookmarkEnd w:id="40"/>
    <w:bookmarkStart w:name="z48" w:id="41"/>
    <w:p>
      <w:pPr>
        <w:spacing w:after="0"/>
        <w:ind w:left="0"/>
        <w:jc w:val="left"/>
      </w:pPr>
      <w:r>
        <w:rPr>
          <w:rFonts w:ascii="Times New Roman"/>
          <w:b/>
          <w:i w:val="false"/>
          <w:color w:val="000000"/>
        </w:rPr>
        <w:t xml:space="preserve"> 14. Фармацевтикалық қызметті бақылау басқармасының басшысы, C-3 санаты (1 бірлік), № 08-1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 және/немесе қоғамдық денсаулық сақтау) және/немесе өндірістік және өңдеу салалары (фармацевтикалық өндіріс технологиясы)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4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басшылық ету және ұйымдастыру. Денсаулық сақтау субъектілерінің қызметін мемлекеттік бақылауды, фармацевтикалық қызметпен айналысу бойынша лицензиялау қағидаларын, сондай-ақ денсаулық сақтау саласындағы хабарлама тәртібін жүзеге асыру. Дәрілік заттар мен медициналық бұйымдардың айналысы саласында, сондай-ақ денсаулық сақтау саласындағы есірткі құралдарының, психотроптық заттар мен прекурсорлардың айналымын, құрамында этил спирті бар дәрілік заттардың айналымын мемлекеттік бақылауды жүзеге асыру.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Басқарма қызметкерлерінің қызметін бақылауды жүзеге асыру, қызметкерлердің атқарушылық және еңбек тәртібін сақтауын қамтамасыз ету, оларға практикалық және әдістемелік көмек көрсету.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50" w:id="43"/>
    <w:p>
      <w:pPr>
        <w:spacing w:after="0"/>
        <w:ind w:left="0"/>
        <w:jc w:val="left"/>
      </w:pPr>
      <w:r>
        <w:rPr>
          <w:rFonts w:ascii="Times New Roman"/>
          <w:b/>
          <w:i w:val="false"/>
          <w:color w:val="000000"/>
        </w:rPr>
        <w:t xml:space="preserve"> 15. Фармацевтикалық қызметті бақылау басқармасының бас сарапшысы, C-4 санаты (3 бірлік), № № 08-2, 08-3, 08-4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 және/немесе қоғамдық денсаулық сақтау) және/немесе өндірістік және өңдеу салалары (фармацевтикалық өндіріс технологиясы)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4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 мемлекеттік бақылауды, фармацевтикалық қызметпен айналысу бойынша лицензиялау қағидаларын, сондай-ақ денсаулық сақтау саласындағы хабарлама тәртібін жүзеге асыру. Дәрілік заттар мен медициналық бұйымдардың айналысы саласында, сондай-ақ денсаулық сақтау саласындағы есірткі құралдарының, психотроптық заттар мен прекурсорлардың айналымын, құрамында этил спирті бар дәрілік заттардың айналымын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Қазақстан Республикасының заңнамасына сәйкес өзге де міндеттерді орындау.</w:t>
            </w:r>
          </w:p>
        </w:tc>
      </w:tr>
    </w:tbl>
    <w:bookmarkStart w:name="z52" w:id="45"/>
    <w:p>
      <w:pPr>
        <w:spacing w:after="0"/>
        <w:ind w:left="0"/>
        <w:jc w:val="left"/>
      </w:pPr>
      <w:r>
        <w:rPr>
          <w:rFonts w:ascii="Times New Roman"/>
          <w:b/>
          <w:i w:val="false"/>
          <w:color w:val="000000"/>
        </w:rPr>
        <w:t xml:space="preserve"> 16. Фармацевтикалық қызметті бақылау басқармасының сарапшысы, C-5 санаты (1 бірлік), № 08-5</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 және/немесе қоғамдық денсаулық сақтау және/немесе жалпы медицина) және/немесе инженерия және инженерлік іс (органикалық заттардың химиялық технологиясы) және/немесе өндірістік және өңдеу салалары (фармацевтикалық өндіріс технологиясы) және/немесе биологиялық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46"/>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 мемлекеттік бақылауды, фармацевтикалық қызметпен айналысу бойынша лицензиялау қағидаларын, сондай-ақ денсаулық сақтау саласындағы хабарлама тәртібін жүзеге асыру. Дәрілік заттар мен медициналық бұйымдардың айналысы саласында, сондай-ақ денсаулық сақтау саласындағы есірткі құралдарының, психотроптық заттар мен прекурсорлардың айналымын, құрамында этил спирті бар дәрілік заттардың айналымын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Қазақстан Республикасының заңнамасына сәйкес өзге де міндеттерді орындау.</w:t>
            </w:r>
          </w:p>
        </w:tc>
      </w:tr>
    </w:tbl>
    <w:bookmarkStart w:name="z54" w:id="47"/>
    <w:p>
      <w:pPr>
        <w:spacing w:after="0"/>
        <w:ind w:left="0"/>
        <w:jc w:val="left"/>
      </w:pPr>
      <w:r>
        <w:rPr>
          <w:rFonts w:ascii="Times New Roman"/>
          <w:b/>
          <w:i w:val="false"/>
          <w:color w:val="000000"/>
        </w:rPr>
        <w:t xml:space="preserve"> Фармацевтикалық инспекторат және интеграциялау басқармасы</w:t>
      </w:r>
    </w:p>
    <w:bookmarkEnd w:id="47"/>
    <w:bookmarkStart w:name="z55" w:id="48"/>
    <w:p>
      <w:pPr>
        <w:spacing w:after="0"/>
        <w:ind w:left="0"/>
        <w:jc w:val="left"/>
      </w:pPr>
      <w:r>
        <w:rPr>
          <w:rFonts w:ascii="Times New Roman"/>
          <w:b/>
          <w:i w:val="false"/>
          <w:color w:val="000000"/>
        </w:rPr>
        <w:t xml:space="preserve"> 17. Фармацевтикалық инспекторат және интеграциялау басқармасының басшысы, C-3 санаты (1 бірлік), № 09-1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(фармация) және/немесе инженерия және инженерлік іс (органикалық заттардың химиялық технологиясы) және/немесе өндірістік және өңдеу салалары (фармацевтикалық өндіріс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49"/>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Дәрілік заттар мен медициналық бұйымдар айналысы саласында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сәйкестік мәселелерін үйлестіру және инспекциялар жүргізу.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Құзыреті шегінде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оларға практикалық және әдістемелік көмек көрсету.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57" w:id="50"/>
    <w:p>
      <w:pPr>
        <w:spacing w:after="0"/>
        <w:ind w:left="0"/>
        <w:jc w:val="left"/>
      </w:pPr>
      <w:r>
        <w:rPr>
          <w:rFonts w:ascii="Times New Roman"/>
          <w:b/>
          <w:i w:val="false"/>
          <w:color w:val="000000"/>
        </w:rPr>
        <w:t xml:space="preserve"> 18. Фармацевтикалық инспекторат және интеграциялау басқармасының бас сарапшысы, C-4 санаты (4 бірлік), №№ 09-2, 09-3, 09-4, 09-5</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(фармация) және/немесе инженерия және инженерлік іс (органикалық заттардың химиялық технологиясы) және/немесе өндірістік және өңдеу салалары (фармацевтикалық өндіріс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5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айналысы саласында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сәйкестік мәселелерін үйлестіру және инспекциялар жүргізу.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Құзыреті шегінде жеке және заңды тұлғалардың өтініштерін қарау. Қазақстан Республикасының заңнамасына сәйкес өзге де міндеттерді орындау.</w:t>
            </w:r>
          </w:p>
        </w:tc>
      </w:tr>
    </w:tbl>
    <w:bookmarkStart w:name="z59" w:id="52"/>
    <w:p>
      <w:pPr>
        <w:spacing w:after="0"/>
        <w:ind w:left="0"/>
        <w:jc w:val="left"/>
      </w:pPr>
      <w:r>
        <w:rPr>
          <w:rFonts w:ascii="Times New Roman"/>
          <w:b/>
          <w:i w:val="false"/>
          <w:color w:val="000000"/>
        </w:rPr>
        <w:t xml:space="preserve"> Дәрілік заттар мен медициналық бұйымдарға арналған бағаларды мониторингілеу және талдау басқармасы</w:t>
      </w:r>
    </w:p>
    <w:bookmarkEnd w:id="52"/>
    <w:bookmarkStart w:name="z60" w:id="53"/>
    <w:p>
      <w:pPr>
        <w:spacing w:after="0"/>
        <w:ind w:left="0"/>
        <w:jc w:val="left"/>
      </w:pPr>
      <w:r>
        <w:rPr>
          <w:rFonts w:ascii="Times New Roman"/>
          <w:b/>
          <w:i w:val="false"/>
          <w:color w:val="000000"/>
        </w:rPr>
        <w:t xml:space="preserve"> 19. Дәрілік заттар мен медициналық бұйымдарға арналған бағаларды мониторингілеу және талдау басқармасының басшысы, C-3 санаты (1 бірлік), № 10-1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 және/немесе қоғамдық денсаулық сақтау) және/немесе инженерия және инженерлік іс (органикалық заттардың химиялық технологиясы) және/немесе өндірістік және өңдеу салалары (фармацевтикалық өндіріс технологиясы) және/немесе құқық (құқықтану) және/немесе бизнес және басқару (қаржы және/немесе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5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және ұйымдастыру.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Құзыреті шегінде фармацевтикалық саланы дамыту стратегиясын, заңнамалық және өзге де нормативтік құқықтық актілерді әзірлеуге қатысу.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Құзыреті шегінде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жұмысында практикалық және әдістемелік көмек көрсету.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62" w:id="55"/>
    <w:p>
      <w:pPr>
        <w:spacing w:after="0"/>
        <w:ind w:left="0"/>
        <w:jc w:val="left"/>
      </w:pPr>
      <w:r>
        <w:rPr>
          <w:rFonts w:ascii="Times New Roman"/>
          <w:b/>
          <w:i w:val="false"/>
          <w:color w:val="000000"/>
        </w:rPr>
        <w:t xml:space="preserve"> 20. Дәрілік заттар мен медициналық бұйымдарға арналған бағаларды мониторингілеу және талдау басқармасының бас сарапшысы, C-4 санаты (3 бірлік), №№ 10-2, 10-3, 10-4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 және/немесе қоғамдық денсаулық сақтау) және/немесе инженерия және инженерлік іс (органикалық заттардың химиялық технологиясы) және/немесе өндірістік және өңдеу салалары (фармацевтикалық өндіріс технологиясы) және/немесе құқық (құқықтану) және/немесе бизнес және басқару (қаржы және/немесе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56"/>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Құзыреті шегінде фармацевтикалық саланы дамыту стратегиясын, заңнамалық және өзге де нормативтік құқықтық актілерді әзірлеуге қатысу.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Құзыреті шегінде жеке және заңды тұлғалардың өтініштерін қарау. Қазақстан Республикасының заңнамасына сәйкес өзге де міндеттерді орындау.</w:t>
            </w:r>
          </w:p>
        </w:tc>
      </w:tr>
    </w:tbl>
    <w:bookmarkStart w:name="z64" w:id="57"/>
    <w:p>
      <w:pPr>
        <w:spacing w:after="0"/>
        <w:ind w:left="0"/>
        <w:jc w:val="left"/>
      </w:pPr>
      <w:r>
        <w:rPr>
          <w:rFonts w:ascii="Times New Roman"/>
          <w:b/>
          <w:i w:val="false"/>
          <w:color w:val="000000"/>
        </w:rPr>
        <w:t xml:space="preserve"> 21. Дәрілік заттар мен медициналық бұйымдарға арналған бағаларды мониторингілеу және талдау басқармасының сарапшысы, C-5 санаты (1 бірлік), № 10-5</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 және/немесе қоғамдық денсаулық сақтау) және/немесе инженерия және инженерлік іс (органикалық заттардың химиялық технологиясы) және/немесе өндірістік және өңдеу салалары (фармацевтикалық өндіріс технологиясы) және/немесе құқық (құқықтану) және/немесе бизнес және басқару (қаржы және/немесе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58"/>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Құзыреті шегінде фармацевтикалық саланы дамыту стратегиясын, заңнамалық және өзге де нормативтік құқықтық актілерді әзірлеуге қатысу.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Құзыреті шегінде жеке және заңды тұлғалардың өтініштерін қарау. Қазақстан Республикасының заңнамасына сәйкес өзге де міндеттерді орындау.</w:t>
            </w:r>
          </w:p>
        </w:tc>
      </w:tr>
    </w:tbl>
    <w:bookmarkStart w:name="z66" w:id="59"/>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басқармасы</w:t>
      </w:r>
    </w:p>
    <w:bookmarkEnd w:id="59"/>
    <w:bookmarkStart w:name="z67" w:id="60"/>
    <w:p>
      <w:pPr>
        <w:spacing w:after="0"/>
        <w:ind w:left="0"/>
        <w:jc w:val="left"/>
      </w:pPr>
      <w:r>
        <w:rPr>
          <w:rFonts w:ascii="Times New Roman"/>
          <w:b/>
          <w:i w:val="false"/>
          <w:color w:val="000000"/>
        </w:rPr>
        <w:t xml:space="preserve"> 22. Фармацевтикалық қызмет саласындағы мемлекеттік көрсетілетін қызметтер басқармасының басшысы, С-3 санаты (1 бірлік), № 11-1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(фармация және/немесе қоғамдық денсаулық сақтау және/немесе медициналық-профилактикалық іс) және/немесе өндірістік және өңдеу салалары (фармацевтикалық өндіріс технологиясы) және/немесе құқық (құқықтану) және/немесе ақпараттық-коммуникациялық технологиялар (информатика, ақпараттық жүйелер және/немесе есептеу техникасы және бағдарламалық қамтылым және/немесе ақпараттық қауіпсіздік жүйелері және/немесе математикалық және компьютерлік модельдеу)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6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 көрсету мәселелері бойынша басқарманың, сондай-ақ аумақтық бөлімшелердің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 жоспарлы және жоспардан тыс тексеруді жүзеге асыруға қатысу.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69" w:id="62"/>
    <w:p>
      <w:pPr>
        <w:spacing w:after="0"/>
        <w:ind w:left="0"/>
        <w:jc w:val="left"/>
      </w:pPr>
      <w:r>
        <w:rPr>
          <w:rFonts w:ascii="Times New Roman"/>
          <w:b/>
          <w:i w:val="false"/>
          <w:color w:val="000000"/>
        </w:rPr>
        <w:t xml:space="preserve"> 23. Фармацевтикалық қызмет саласындағы мемлекеттік көрсетілетін қызметтер басқармасының бас сарапшысы, С-4 санаты (3 бірлік), № 11-2, 11-3, 11-4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(фармация және/немесе қоғамдық денсаулық сақтау және/немесе медициналық-профилактикалық іс) және/немесе өндірістік және өңдеу салалары (фармацевтикалық өндіріс технологиясы) және/немесе құқық (құқықтану) және/немесе ақпараттық-коммуникациялық технологиялар (информатика, ақпараттық жүйелер және/немесе есептеу техникасы және бағдарламалық қамтылым және/немесе ақпараттық қауіпсіздік жүйелері және/немесе математикалық және компьютерлік модельдеу)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bookmarkEnd w:id="63"/>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bookmarkEnd w:id="6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 жоспарлы және жоспардан тыс тексеруді жүзеге асыруға қатысу.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