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29e4" w14:textId="9692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және дамыту агенттігінің аумақтық бөлімшелерінің ережелерін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2020 жылғы 9 қазандағы № 1-НҚ бұйрығы.</w:t>
      </w:r>
    </w:p>
    <w:p>
      <w:pPr>
        <w:spacing w:after="0"/>
        <w:ind w:left="0"/>
        <w:jc w:val="both"/>
      </w:pPr>
      <w:bookmarkStart w:name="z5" w:id="0"/>
      <w:r>
        <w:rPr>
          <w:rFonts w:ascii="Times New Roman"/>
          <w:b w:val="false"/>
          <w:i w:val="false"/>
          <w:color w:val="000000"/>
          <w:sz w:val="28"/>
        </w:rPr>
        <w:t xml:space="preserve">
      "Қазақстан Республикасының Бәсекелестікті қорғау және дамыту агенттігінің кейбір мәселелері туралы" Қазақстан Республикасы Президентінің 2020 жылғы 5 қазандағы № 428 Жарлығымен бекітілген Қазақстан Республикасының Бәсекелестікті қорғау және дамыту агенттігі туралы Ережесінің 19-тармағының 3)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Бәсекелестікті қорғау және дамыту агенттігі Төрағасының 22.08.2022 </w:t>
      </w:r>
      <w:r>
        <w:rPr>
          <w:rFonts w:ascii="Times New Roman"/>
          <w:b w:val="false"/>
          <w:i w:val="false"/>
          <w:color w:val="000000"/>
          <w:sz w:val="28"/>
        </w:rPr>
        <w:t>№ 230/НҚ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Қазақстан Республикасы Бәсекелестікті қорғау және дамыту агенттігінің Ақмола облысы бойынша департаменті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Қазақстан Республикасы Бәсекелестікті қорғау және дамыту агенттігінің Ақтөбе облысы бойынша департаменті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Қазақстан Республикасы Бәсекелестікті қорғау және дамыту агенттігінің Алматы облысы бойынша департаменті туралы ереже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Қазақстан Республикасы Бәсекелестікті қорғау және дамыту агенттігінің Атырау облысы бойынша департаменті туралы ереже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Қазақстан Республикасы Бәсекелестікті қорғау және дамыту агенттігінің Шығыс Қазақстан облысы бойынша департаменті туралы ереже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Қазақстан Республикасы Бәсекелестікті қорғау және дамыту агенттігінің Жамбыл облысы бойынша департаменті туралы ереже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Қазақстан Республикасы Бәсекелестікті қорғау және дамыту агенттігінің Батыс Қазақстан облысы бойынша департаменті туралы ереже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Қазақстан Республикасы Бәсекелестікті қорғау және дамыту агенттігінің Қарағанды облысы бойынша департаменті туралы ереже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Қазақстан Республикасы Бәсекелестікті қорғау және дамыту агенттігінің Қостанай облысы бойынша департаменті туралы ереже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Қазақстан Республикасы Бәсекелестікті қорғау және дамыту агенттігінің Қызылорда облысы бойынша департаменті туралы ереже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Қазақстан Республикасы Бәсекелестікті қорғау және дамыту агенттігінің Маңғыстау облысы бойынша департаменті туралы ереже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Қазақстан Республикасы Бәсекелестікті қорғау және дамыту агенттігінің Павлодар облысы бойынша департаменті туралы ереже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 Қазақстан Республикасы Бәсекелестікті қорғау және дамыту агенттігінің Солтүстік Қазақстан облысы бойынша департаменті туралы ереже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 Қазақстан Республикасы Бәсекелестікті қорғау және дамыту агенттігінің Түркістан облысы бойынша департаменті туралы ережі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 Қазақстан Республикасы Бәсекелестікті қорғау және дамыту агенттігінің Астана қаласы бойынша департаменті туралы ереже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 Қазақстан Республикасы Бәсекелестікті қорғау және дамыту агенттігінің Алматы қаласы бойынша департаменті туралы ереже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17) Қазақстан Республикасы Бәсекелестікті қорғау және дамыту агенттігінің Шымкент қаласы бойынша департаменті туралы ереже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18) Қазақстан Республикасы Бәсекелестікті қорғау және дамыту агенттігінің Абай облысы бойынша департаменті туралы ереже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19) Қазақстан Республикасы Бәсекелестікті қорғау және дамыту агенттігінің Жетісу облысы бойынша департаменті туралы ереже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20) Қазақстан Республикасы Бәсекелестікті қорғау және дамыту агенттігінің Ұлытау облысы бойынша департаменті туралы ереже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Бәсекелестікті қорғау және дамыту агенттігі Төрағасының 22.08.2022 </w:t>
      </w:r>
      <w:r>
        <w:rPr>
          <w:rFonts w:ascii="Times New Roman"/>
          <w:b w:val="false"/>
          <w:i w:val="false"/>
          <w:color w:val="000000"/>
          <w:sz w:val="28"/>
        </w:rPr>
        <w:t>№ 230/НҚ</w:t>
      </w:r>
      <w:r>
        <w:rPr>
          <w:rFonts w:ascii="Times New Roman"/>
          <w:b w:val="false"/>
          <w:i w:val="false"/>
          <w:color w:val="ff0000"/>
          <w:sz w:val="28"/>
        </w:rPr>
        <w:t xml:space="preserve">; өзгеріс енгізілді – ҚР Бәсекелестікті қорғау және дамыту агенттігі Төрағасының 13.03.2023 </w:t>
      </w:r>
      <w:r>
        <w:rPr>
          <w:rFonts w:ascii="Times New Roman"/>
          <w:b w:val="false"/>
          <w:i w:val="false"/>
          <w:color w:val="000000"/>
          <w:sz w:val="28"/>
        </w:rPr>
        <w:t>№ 61/НҚ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4" w:id="2"/>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Адами ресурстармен жұмыс басқармасы заңнамада белгіленген тәртіппен:</w:t>
      </w:r>
    </w:p>
    <w:bookmarkEnd w:id="2"/>
    <w:bookmarkStart w:name="z25"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26" w:id="4"/>
    <w:p>
      <w:pPr>
        <w:spacing w:after="0"/>
        <w:ind w:left="0"/>
        <w:jc w:val="both"/>
      </w:pPr>
      <w:r>
        <w:rPr>
          <w:rFonts w:ascii="Times New Roman"/>
          <w:b w:val="false"/>
          <w:i w:val="false"/>
          <w:color w:val="000000"/>
          <w:sz w:val="28"/>
        </w:rPr>
        <w:t>
      2) осы бұйрықты Қазақстан Республикасы Бәсекелестікті қорғау және дамыту агенттігінің интернет-ресурсында орналастыруды қамтамасыз етсін.</w:t>
      </w:r>
    </w:p>
    <w:bookmarkEnd w:id="4"/>
    <w:bookmarkStart w:name="z27" w:id="5"/>
    <w:p>
      <w:pPr>
        <w:spacing w:after="0"/>
        <w:ind w:left="0"/>
        <w:jc w:val="both"/>
      </w:pPr>
      <w:r>
        <w:rPr>
          <w:rFonts w:ascii="Times New Roman"/>
          <w:b w:val="false"/>
          <w:i w:val="false"/>
          <w:color w:val="000000"/>
          <w:sz w:val="28"/>
        </w:rPr>
        <w:t>
      3. Қазақстан Республикасы Бәсекелестікті қорғау және дамыту агенттігінің аумақтық бөлімшелері осы бұйрықтан туындайтын тиісті шараларды қабылдасын.</w:t>
      </w:r>
    </w:p>
    <w:bookmarkEnd w:id="5"/>
    <w:bookmarkStart w:name="z28" w:id="6"/>
    <w:p>
      <w:pPr>
        <w:spacing w:after="0"/>
        <w:ind w:left="0"/>
        <w:jc w:val="both"/>
      </w:pPr>
      <w:r>
        <w:rPr>
          <w:rFonts w:ascii="Times New Roman"/>
          <w:b w:val="false"/>
          <w:i w:val="false"/>
          <w:color w:val="000000"/>
          <w:sz w:val="28"/>
        </w:rPr>
        <w:t>
      4.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Бәсекелестікті қорғау және дамыту </w:t>
            </w:r>
          </w:p>
          <w:p>
            <w:pPr>
              <w:spacing w:after="0"/>
              <w:ind w:left="0"/>
              <w:jc w:val="left"/>
            </w:pP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1 қосымша</w:t>
            </w:r>
          </w:p>
        </w:tc>
      </w:tr>
    </w:tbl>
    <w:bookmarkStart w:name="z31" w:id="7"/>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Ақмола облысы бойынша департаменті туралы ереже</w:t>
      </w:r>
    </w:p>
    <w:bookmarkEnd w:id="7"/>
    <w:p>
      <w:pPr>
        <w:spacing w:after="0"/>
        <w:ind w:left="0"/>
        <w:jc w:val="both"/>
      </w:pPr>
      <w:r>
        <w:rPr>
          <w:rFonts w:ascii="Times New Roman"/>
          <w:b w:val="false"/>
          <w:i w:val="false"/>
          <w:color w:val="ff0000"/>
          <w:sz w:val="28"/>
        </w:rPr>
        <w:t xml:space="preserve">
      Ескерту. Ереже жаңа редакцияда – ҚР Бәсекелестікті қорғау және дамыту агенттігі Төрағасының 15.04.2022 </w:t>
      </w:r>
      <w:r>
        <w:rPr>
          <w:rFonts w:ascii="Times New Roman"/>
          <w:b w:val="false"/>
          <w:i w:val="false"/>
          <w:color w:val="ff0000"/>
          <w:sz w:val="28"/>
        </w:rPr>
        <w:t>№ 110/НҚ</w:t>
      </w:r>
      <w:r>
        <w:rPr>
          <w:rFonts w:ascii="Times New Roman"/>
          <w:b w:val="false"/>
          <w:i w:val="false"/>
          <w:color w:val="ff0000"/>
          <w:sz w:val="28"/>
        </w:rPr>
        <w:t xml:space="preserve"> бұйрығымен.</w:t>
      </w:r>
    </w:p>
    <w:bookmarkStart w:name="z1616" w:id="8"/>
    <w:p>
      <w:pPr>
        <w:spacing w:after="0"/>
        <w:ind w:left="0"/>
        <w:jc w:val="left"/>
      </w:pPr>
      <w:r>
        <w:rPr>
          <w:rFonts w:ascii="Times New Roman"/>
          <w:b/>
          <w:i w:val="false"/>
          <w:color w:val="000000"/>
        </w:rPr>
        <w:t xml:space="preserve"> 1-тарау. Жалпы ережелер</w:t>
      </w:r>
    </w:p>
    <w:bookmarkEnd w:id="8"/>
    <w:bookmarkStart w:name="z1617" w:id="9"/>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Ақмола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9"/>
    <w:bookmarkStart w:name="z1618" w:id="1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619" w:id="11"/>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11"/>
    <w:bookmarkStart w:name="z1620" w:id="1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
    <w:bookmarkStart w:name="z1621" w:id="13"/>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3"/>
    <w:bookmarkStart w:name="z1622" w:id="14"/>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623" w:id="15"/>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15"/>
    <w:bookmarkStart w:name="z1624"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Департаменттің заңды мекенжайы: Қазақстан Республикасы, 020000, Ақмола облысы, Көкшетау қаласы, Абай көшесі, 112 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Бәсекелестікті қорғау және дамыту агенттігі Төрағасының 01.07.2022 </w:t>
      </w:r>
      <w:r>
        <w:rPr>
          <w:rFonts w:ascii="Times New Roman"/>
          <w:b w:val="false"/>
          <w:i w:val="false"/>
          <w:color w:val="ff0000"/>
          <w:sz w:val="28"/>
        </w:rPr>
        <w:t>№ 187/НҚ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25" w:id="17"/>
    <w:p>
      <w:pPr>
        <w:spacing w:after="0"/>
        <w:ind w:left="0"/>
        <w:jc w:val="both"/>
      </w:pPr>
      <w:r>
        <w:rPr>
          <w:rFonts w:ascii="Times New Roman"/>
          <w:b w:val="false"/>
          <w:i w:val="false"/>
          <w:color w:val="000000"/>
          <w:sz w:val="28"/>
        </w:rPr>
        <w:t>
      9. Департаменттің толық атауы: "Қазақстан Республикасы Бәсекелестікті қорғау және дамыту агенттігінің Ақмола облысы бойынша департаменті" республикалық мемлекеттік мекемесі.</w:t>
      </w:r>
    </w:p>
    <w:bookmarkEnd w:id="17"/>
    <w:bookmarkStart w:name="z1626" w:id="1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
    <w:bookmarkStart w:name="z1627" w:id="1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9"/>
    <w:bookmarkStart w:name="z1628" w:id="20"/>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20"/>
    <w:bookmarkStart w:name="z1629" w:id="21"/>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End w:id="21"/>
    <w:bookmarkStart w:name="z1630" w:id="22"/>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2"/>
    <w:bookmarkStart w:name="z1631" w:id="23"/>
    <w:p>
      <w:pPr>
        <w:spacing w:after="0"/>
        <w:ind w:left="0"/>
        <w:jc w:val="both"/>
      </w:pPr>
      <w:r>
        <w:rPr>
          <w:rFonts w:ascii="Times New Roman"/>
          <w:b w:val="false"/>
          <w:i w:val="false"/>
          <w:color w:val="000000"/>
          <w:sz w:val="28"/>
        </w:rPr>
        <w:t>
      13. Міндеттері:</w:t>
      </w:r>
    </w:p>
    <w:bookmarkEnd w:id="23"/>
    <w:bookmarkStart w:name="z1632" w:id="24"/>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24"/>
    <w:bookmarkStart w:name="z1633" w:id="25"/>
    <w:p>
      <w:pPr>
        <w:spacing w:after="0"/>
        <w:ind w:left="0"/>
        <w:jc w:val="both"/>
      </w:pPr>
      <w:r>
        <w:rPr>
          <w:rFonts w:ascii="Times New Roman"/>
          <w:b w:val="false"/>
          <w:i w:val="false"/>
          <w:color w:val="000000"/>
          <w:sz w:val="28"/>
        </w:rPr>
        <w:t>
      2) адал бәсекелестікті дамытуға жәрдемдесу;</w:t>
      </w:r>
    </w:p>
    <w:bookmarkEnd w:id="25"/>
    <w:bookmarkStart w:name="z1634" w:id="26"/>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26"/>
    <w:bookmarkStart w:name="z1635" w:id="27"/>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End w:id="27"/>
    <w:bookmarkStart w:name="z1636" w:id="28"/>
    <w:p>
      <w:pPr>
        <w:spacing w:after="0"/>
        <w:ind w:left="0"/>
        <w:jc w:val="both"/>
      </w:pPr>
      <w:r>
        <w:rPr>
          <w:rFonts w:ascii="Times New Roman"/>
          <w:b w:val="false"/>
          <w:i w:val="false"/>
          <w:color w:val="000000"/>
          <w:sz w:val="28"/>
        </w:rPr>
        <w:t>
      14. Құқықтары мен міндеттері:</w:t>
      </w:r>
    </w:p>
    <w:bookmarkEnd w:id="28"/>
    <w:bookmarkStart w:name="z1637" w:id="29"/>
    <w:p>
      <w:pPr>
        <w:spacing w:after="0"/>
        <w:ind w:left="0"/>
        <w:jc w:val="both"/>
      </w:pPr>
      <w:r>
        <w:rPr>
          <w:rFonts w:ascii="Times New Roman"/>
          <w:b w:val="false"/>
          <w:i w:val="false"/>
          <w:color w:val="000000"/>
          <w:sz w:val="28"/>
        </w:rPr>
        <w:t>
      1) құқықтары:</w:t>
      </w:r>
    </w:p>
    <w:bookmarkEnd w:id="29"/>
    <w:bookmarkStart w:name="z1638" w:id="30"/>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bookmarkEnd w:id="30"/>
    <w:bookmarkStart w:name="z1639" w:id="31"/>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31"/>
    <w:bookmarkStart w:name="z1640" w:id="32"/>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bookmarkEnd w:id="32"/>
    <w:bookmarkStart w:name="z1641" w:id="33"/>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bookmarkEnd w:id="33"/>
    <w:bookmarkStart w:name="z1642" w:id="34"/>
    <w:p>
      <w:pPr>
        <w:spacing w:after="0"/>
        <w:ind w:left="0"/>
        <w:jc w:val="both"/>
      </w:pPr>
      <w:r>
        <w:rPr>
          <w:rFonts w:ascii="Times New Roman"/>
          <w:b w:val="false"/>
          <w:i w:val="false"/>
          <w:color w:val="000000"/>
          <w:sz w:val="28"/>
        </w:rPr>
        <w:t>
      сотқа жүгіну;</w:t>
      </w:r>
    </w:p>
    <w:bookmarkEnd w:id="34"/>
    <w:bookmarkStart w:name="z1643" w:id="35"/>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bookmarkEnd w:id="35"/>
    <w:bookmarkStart w:name="z1644" w:id="36"/>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bookmarkEnd w:id="36"/>
    <w:bookmarkStart w:name="z1645" w:id="37"/>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End w:id="37"/>
    <w:bookmarkStart w:name="z1646" w:id="38"/>
    <w:p>
      <w:pPr>
        <w:spacing w:after="0"/>
        <w:ind w:left="0"/>
        <w:jc w:val="both"/>
      </w:pPr>
      <w:r>
        <w:rPr>
          <w:rFonts w:ascii="Times New Roman"/>
          <w:b w:val="false"/>
          <w:i w:val="false"/>
          <w:color w:val="000000"/>
          <w:sz w:val="28"/>
        </w:rPr>
        <w:t>
      2) міндеттері:</w:t>
      </w:r>
    </w:p>
    <w:bookmarkEnd w:id="38"/>
    <w:bookmarkStart w:name="z1647" w:id="39"/>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39"/>
    <w:bookmarkStart w:name="z1648" w:id="40"/>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bookmarkEnd w:id="40"/>
    <w:bookmarkStart w:name="z1649" w:id="41"/>
    <w:p>
      <w:pPr>
        <w:spacing w:after="0"/>
        <w:ind w:left="0"/>
        <w:jc w:val="both"/>
      </w:pPr>
      <w:r>
        <w:rPr>
          <w:rFonts w:ascii="Times New Roman"/>
          <w:b w:val="false"/>
          <w:i w:val="false"/>
          <w:color w:val="000000"/>
          <w:sz w:val="28"/>
        </w:rPr>
        <w:t>
      өзінің интернет-ресурсында:</w:t>
      </w:r>
    </w:p>
    <w:bookmarkEnd w:id="41"/>
    <w:bookmarkStart w:name="z1650" w:id="42"/>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bookmarkEnd w:id="42"/>
    <w:bookmarkStart w:name="z1651" w:id="43"/>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bookmarkEnd w:id="43"/>
    <w:bookmarkStart w:name="z1652" w:id="44"/>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End w:id="44"/>
    <w:bookmarkStart w:name="z1653" w:id="45"/>
    <w:p>
      <w:pPr>
        <w:spacing w:after="0"/>
        <w:ind w:left="0"/>
        <w:jc w:val="both"/>
      </w:pPr>
      <w:r>
        <w:rPr>
          <w:rFonts w:ascii="Times New Roman"/>
          <w:b w:val="false"/>
          <w:i w:val="false"/>
          <w:color w:val="000000"/>
          <w:sz w:val="28"/>
        </w:rPr>
        <w:t>
      15. Функциялары:</w:t>
      </w:r>
    </w:p>
    <w:bookmarkEnd w:id="45"/>
    <w:bookmarkStart w:name="z1654" w:id="46"/>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bookmarkEnd w:id="46"/>
    <w:bookmarkStart w:name="z1655" w:id="47"/>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bookmarkEnd w:id="47"/>
    <w:bookmarkStart w:name="z1656" w:id="48"/>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bookmarkEnd w:id="48"/>
    <w:bookmarkStart w:name="z1657" w:id="49"/>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bookmarkEnd w:id="49"/>
    <w:bookmarkStart w:name="z1658" w:id="50"/>
    <w:p>
      <w:pPr>
        <w:spacing w:after="0"/>
        <w:ind w:left="0"/>
        <w:jc w:val="both"/>
      </w:pPr>
      <w:r>
        <w:rPr>
          <w:rFonts w:ascii="Times New Roman"/>
          <w:b w:val="false"/>
          <w:i w:val="false"/>
          <w:color w:val="000000"/>
          <w:sz w:val="28"/>
        </w:rPr>
        <w:t xml:space="preserve">
      5) Қазақстан Республикасының табиғи монополиялар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50"/>
    <w:bookmarkStart w:name="z1659" w:id="51"/>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bookmarkEnd w:id="51"/>
    <w:bookmarkStart w:name="z1660" w:id="52"/>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52"/>
    <w:bookmarkStart w:name="z1661" w:id="53"/>
    <w:p>
      <w:pPr>
        <w:spacing w:after="0"/>
        <w:ind w:left="0"/>
        <w:jc w:val="both"/>
      </w:pPr>
      <w:r>
        <w:rPr>
          <w:rFonts w:ascii="Times New Roman"/>
          <w:b w:val="false"/>
          <w:i w:val="false"/>
          <w:color w:val="000000"/>
          <w:sz w:val="28"/>
        </w:rPr>
        <w:t>
      8) тауар нарықтарындағы бәсекелестіктің жай-күйін талдау;</w:t>
      </w:r>
    </w:p>
    <w:bookmarkEnd w:id="53"/>
    <w:bookmarkStart w:name="z1662" w:id="54"/>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bookmarkEnd w:id="54"/>
    <w:bookmarkStart w:name="z1663" w:id="55"/>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bookmarkEnd w:id="55"/>
    <w:bookmarkStart w:name="z1664" w:id="56"/>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bookmarkEnd w:id="56"/>
    <w:bookmarkStart w:name="z1665" w:id="57"/>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bookmarkEnd w:id="57"/>
    <w:bookmarkStart w:name="z1666" w:id="58"/>
    <w:p>
      <w:pPr>
        <w:spacing w:after="0"/>
        <w:ind w:left="0"/>
        <w:jc w:val="both"/>
      </w:pPr>
      <w:r>
        <w:rPr>
          <w:rFonts w:ascii="Times New Roman"/>
          <w:b w:val="false"/>
          <w:i w:val="false"/>
          <w:color w:val="000000"/>
          <w:sz w:val="28"/>
        </w:rPr>
        <w:t>
      13) нарық субъектілеріне:</w:t>
      </w:r>
    </w:p>
    <w:bookmarkEnd w:id="58"/>
    <w:bookmarkStart w:name="z1667" w:id="59"/>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bookmarkEnd w:id="59"/>
    <w:bookmarkStart w:name="z1668" w:id="60"/>
    <w:p>
      <w:pPr>
        <w:spacing w:after="0"/>
        <w:ind w:left="0"/>
        <w:jc w:val="both"/>
      </w:pPr>
      <w:r>
        <w:rPr>
          <w:rFonts w:ascii="Times New Roman"/>
          <w:b w:val="false"/>
          <w:i w:val="false"/>
          <w:color w:val="000000"/>
          <w:sz w:val="28"/>
        </w:rPr>
        <w:t>
      бастапқы жағдайды қалпына келтіру;</w:t>
      </w:r>
    </w:p>
    <w:bookmarkEnd w:id="60"/>
    <w:bookmarkStart w:name="z1669" w:id="61"/>
    <w:p>
      <w:pPr>
        <w:spacing w:after="0"/>
        <w:ind w:left="0"/>
        <w:jc w:val="both"/>
      </w:pPr>
      <w:r>
        <w:rPr>
          <w:rFonts w:ascii="Times New Roman"/>
          <w:b w:val="false"/>
          <w:i w:val="false"/>
          <w:color w:val="000000"/>
          <w:sz w:val="28"/>
        </w:rPr>
        <w:t>
      осы Кодекске қайшы келетін шарттарды бұзу немесе өзгерту;</w:t>
      </w:r>
    </w:p>
    <w:bookmarkEnd w:id="61"/>
    <w:bookmarkStart w:name="z1670" w:id="62"/>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bookmarkEnd w:id="62"/>
    <w:bookmarkStart w:name="z1671" w:id="63"/>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bookmarkEnd w:id="63"/>
    <w:bookmarkStart w:name="z1672" w:id="64"/>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bookmarkEnd w:id="64"/>
    <w:bookmarkStart w:name="z1673" w:id="65"/>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End w:id="65"/>
    <w:bookmarkStart w:name="z1674" w:id="66"/>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bookmarkEnd w:id="66"/>
    <w:bookmarkStart w:name="z1675" w:id="67"/>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bookmarkEnd w:id="67"/>
    <w:bookmarkStart w:name="z1676" w:id="68"/>
    <w:p>
      <w:pPr>
        <w:spacing w:after="0"/>
        <w:ind w:left="0"/>
        <w:jc w:val="both"/>
      </w:pPr>
      <w:r>
        <w:rPr>
          <w:rFonts w:ascii="Times New Roman"/>
          <w:b w:val="false"/>
          <w:i w:val="false"/>
          <w:color w:val="000000"/>
          <w:sz w:val="28"/>
        </w:rPr>
        <w:t>
      18) Қазақстан Республикасының заңнамасында белгіленген тәртіппен құқық қорғау органдарына жедел-іздестіру іс-шараларын жүргізу туралы жүгіну;</w:t>
      </w:r>
    </w:p>
    <w:bookmarkEnd w:id="68"/>
    <w:bookmarkStart w:name="z1677" w:id="69"/>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bookmarkEnd w:id="69"/>
    <w:bookmarkStart w:name="z1678" w:id="70"/>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bookmarkEnd w:id="70"/>
    <w:bookmarkStart w:name="z1679" w:id="71"/>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bookmarkEnd w:id="71"/>
    <w:bookmarkStart w:name="z1680" w:id="72"/>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bookmarkEnd w:id="72"/>
    <w:bookmarkStart w:name="z1681" w:id="73"/>
    <w:p>
      <w:pPr>
        <w:spacing w:after="0"/>
        <w:ind w:left="0"/>
        <w:jc w:val="both"/>
      </w:pPr>
      <w:r>
        <w:rPr>
          <w:rFonts w:ascii="Times New Roman"/>
          <w:b w:val="false"/>
          <w:i w:val="false"/>
          <w:color w:val="000000"/>
          <w:sz w:val="28"/>
        </w:rPr>
        <w:t xml:space="preserve">
      23)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қайшы келетін шарттарды бұзу, өзгерту және (немесе) мәмілелерді жарамсыз деп тану туралы сотқа талап-арыз беру;</w:t>
      </w:r>
    </w:p>
    <w:bookmarkEnd w:id="73"/>
    <w:bookmarkStart w:name="z1682" w:id="74"/>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bookmarkEnd w:id="74"/>
    <w:bookmarkStart w:name="z1683" w:id="75"/>
    <w:p>
      <w:pPr>
        <w:spacing w:after="0"/>
        <w:ind w:left="0"/>
        <w:jc w:val="both"/>
      </w:pPr>
      <w:r>
        <w:rPr>
          <w:rFonts w:ascii="Times New Roman"/>
          <w:b w:val="false"/>
          <w:i w:val="false"/>
          <w:color w:val="000000"/>
          <w:sz w:val="28"/>
        </w:rPr>
        <w:t>
      25) тауарларды сатып алу мен сауда-саттық мониторингі;</w:t>
      </w:r>
    </w:p>
    <w:bookmarkEnd w:id="75"/>
    <w:bookmarkStart w:name="z1684" w:id="76"/>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bookmarkEnd w:id="76"/>
    <w:bookmarkStart w:name="z1685" w:id="77"/>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bookmarkEnd w:id="77"/>
    <w:bookmarkStart w:name="z1686" w:id="78"/>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bookmarkEnd w:id="78"/>
    <w:bookmarkStart w:name="z1687" w:id="79"/>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bookmarkEnd w:id="79"/>
    <w:bookmarkStart w:name="z1688" w:id="80"/>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bookmarkEnd w:id="80"/>
    <w:bookmarkStart w:name="z1689" w:id="81"/>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bookmarkEnd w:id="81"/>
    <w:bookmarkStart w:name="z1690" w:id="82"/>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bookmarkEnd w:id="82"/>
    <w:bookmarkStart w:name="z1691" w:id="83"/>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bookmarkEnd w:id="83"/>
    <w:bookmarkStart w:name="z1692" w:id="84"/>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bookmarkEnd w:id="84"/>
    <w:bookmarkStart w:name="z1693" w:id="85"/>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bookmarkEnd w:id="85"/>
    <w:bookmarkStart w:name="z1694" w:id="86"/>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86"/>
    <w:bookmarkStart w:name="z1695" w:id="87"/>
    <w:p>
      <w:pPr>
        <w:spacing w:after="0"/>
        <w:ind w:left="0"/>
        <w:jc w:val="both"/>
      </w:pPr>
      <w:r>
        <w:rPr>
          <w:rFonts w:ascii="Times New Roman"/>
          <w:b w:val="false"/>
          <w:i w:val="false"/>
          <w:color w:val="000000"/>
          <w:sz w:val="28"/>
        </w:rPr>
        <w:t>
      37) өтініш берушілер көтеретін жүйелік проблемаларды талдау және анықтау;</w:t>
      </w:r>
    </w:p>
    <w:bookmarkEnd w:id="87"/>
    <w:bookmarkStart w:name="z1696" w:id="88"/>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bookmarkEnd w:id="88"/>
    <w:bookmarkStart w:name="z1697" w:id="89"/>
    <w:p>
      <w:pPr>
        <w:spacing w:after="0"/>
        <w:ind w:left="0"/>
        <w:jc w:val="both"/>
      </w:pPr>
      <w:r>
        <w:rPr>
          <w:rFonts w:ascii="Times New Roman"/>
          <w:b w:val="false"/>
          <w:i w:val="false"/>
          <w:color w:val="000000"/>
          <w:sz w:val="28"/>
        </w:rPr>
        <w:t>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w:t>
      </w:r>
    </w:p>
    <w:bookmarkEnd w:id="89"/>
    <w:bookmarkStart w:name="z1698" w:id="90"/>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bookmarkEnd w:id="90"/>
    <w:bookmarkStart w:name="z1699" w:id="91"/>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Бәсекелестікті қорғау және дамыту агенттігі Төрағасының 13.03.2023 </w:t>
      </w:r>
      <w:r>
        <w:rPr>
          <w:rFonts w:ascii="Times New Roman"/>
          <w:b w:val="false"/>
          <w:i w:val="false"/>
          <w:color w:val="000000"/>
          <w:sz w:val="28"/>
        </w:rPr>
        <w:t>№ 61/НҚ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00" w:id="92"/>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92"/>
    <w:bookmarkStart w:name="z1701" w:id="9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93"/>
    <w:bookmarkStart w:name="z1702" w:id="94"/>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94"/>
    <w:bookmarkStart w:name="z1703" w:id="95"/>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95"/>
    <w:bookmarkStart w:name="z1704" w:id="96"/>
    <w:p>
      <w:pPr>
        <w:spacing w:after="0"/>
        <w:ind w:left="0"/>
        <w:jc w:val="both"/>
      </w:pPr>
      <w:r>
        <w:rPr>
          <w:rFonts w:ascii="Times New Roman"/>
          <w:b w:val="false"/>
          <w:i w:val="false"/>
          <w:color w:val="000000"/>
          <w:sz w:val="28"/>
        </w:rPr>
        <w:t>
      19. Департамент басшысының өкілеттіктері:</w:t>
      </w:r>
    </w:p>
    <w:bookmarkEnd w:id="96"/>
    <w:bookmarkStart w:name="z1705" w:id="97"/>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bookmarkEnd w:id="97"/>
    <w:bookmarkStart w:name="z1706" w:id="98"/>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bookmarkEnd w:id="98"/>
    <w:bookmarkStart w:name="z1707" w:id="99"/>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bookmarkEnd w:id="99"/>
    <w:bookmarkStart w:name="z1708" w:id="100"/>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100"/>
    <w:bookmarkStart w:name="z1709" w:id="101"/>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bookmarkEnd w:id="101"/>
    <w:bookmarkStart w:name="z1710" w:id="102"/>
    <w:p>
      <w:pPr>
        <w:spacing w:after="0"/>
        <w:ind w:left="0"/>
        <w:jc w:val="both"/>
      </w:pPr>
      <w:r>
        <w:rPr>
          <w:rFonts w:ascii="Times New Roman"/>
          <w:b w:val="false"/>
          <w:i w:val="false"/>
          <w:color w:val="000000"/>
          <w:sz w:val="28"/>
        </w:rPr>
        <w:t>
      6) Қазақстан Республикасының қолданыстағы заңнамасына сәйкес мемлекеттік органдармен және өзге де ұйымдарда Департамент атынан өкілдік етеді;</w:t>
      </w:r>
    </w:p>
    <w:bookmarkEnd w:id="102"/>
    <w:bookmarkStart w:name="z1711" w:id="103"/>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bookmarkEnd w:id="103"/>
    <w:bookmarkStart w:name="z1712" w:id="104"/>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bookmarkEnd w:id="104"/>
    <w:bookmarkStart w:name="z1713" w:id="105"/>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105"/>
    <w:bookmarkStart w:name="z1714" w:id="106"/>
    <w:p>
      <w:pPr>
        <w:spacing w:after="0"/>
        <w:ind w:left="0"/>
        <w:jc w:val="both"/>
      </w:pPr>
      <w:r>
        <w:rPr>
          <w:rFonts w:ascii="Times New Roman"/>
          <w:b w:val="false"/>
          <w:i w:val="false"/>
          <w:color w:val="000000"/>
          <w:sz w:val="28"/>
        </w:rPr>
        <w:t>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w:t>
      </w:r>
    </w:p>
    <w:bookmarkEnd w:id="106"/>
    <w:bookmarkStart w:name="z1715" w:id="107"/>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107"/>
    <w:bookmarkStart w:name="z1716" w:id="108"/>
    <w:p>
      <w:pPr>
        <w:spacing w:after="0"/>
        <w:ind w:left="0"/>
        <w:jc w:val="left"/>
      </w:pPr>
      <w:r>
        <w:rPr>
          <w:rFonts w:ascii="Times New Roman"/>
          <w:b/>
          <w:i w:val="false"/>
          <w:color w:val="000000"/>
        </w:rPr>
        <w:t xml:space="preserve"> 4-тарау. Департаменттің мүлкі</w:t>
      </w:r>
    </w:p>
    <w:bookmarkEnd w:id="108"/>
    <w:bookmarkStart w:name="z1717" w:id="109"/>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109"/>
    <w:bookmarkStart w:name="z1718" w:id="110"/>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10"/>
    <w:bookmarkStart w:name="z1719" w:id="111"/>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11"/>
    <w:bookmarkStart w:name="z1720" w:id="11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12"/>
    <w:bookmarkStart w:name="z1721" w:id="113"/>
    <w:p>
      <w:pPr>
        <w:spacing w:after="0"/>
        <w:ind w:left="0"/>
        <w:jc w:val="left"/>
      </w:pPr>
      <w:r>
        <w:rPr>
          <w:rFonts w:ascii="Times New Roman"/>
          <w:b/>
          <w:i w:val="false"/>
          <w:color w:val="000000"/>
        </w:rPr>
        <w:t xml:space="preserve"> 5-тарау. Департаментті қайта ұйымдастыру және тарату</w:t>
      </w:r>
    </w:p>
    <w:bookmarkEnd w:id="113"/>
    <w:bookmarkStart w:name="z1722" w:id="11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2 қосымша</w:t>
            </w:r>
          </w:p>
        </w:tc>
      </w:tr>
    </w:tbl>
    <w:bookmarkStart w:name="z130" w:id="115"/>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Ақтөбе облысы бойынша департаменті туралы ереже</w:t>
      </w:r>
    </w:p>
    <w:bookmarkEnd w:id="115"/>
    <w:p>
      <w:pPr>
        <w:spacing w:after="0"/>
        <w:ind w:left="0"/>
        <w:jc w:val="both"/>
      </w:pPr>
      <w:r>
        <w:rPr>
          <w:rFonts w:ascii="Times New Roman"/>
          <w:b w:val="false"/>
          <w:i w:val="false"/>
          <w:color w:val="ff0000"/>
          <w:sz w:val="28"/>
        </w:rPr>
        <w:t xml:space="preserve">
      Ескерту. Ереже жаңа редакцияда – ҚР Бәсекелестікті қорғау және дамыту агенттігі Төрағасының 15.04.2022 </w:t>
      </w:r>
      <w:r>
        <w:rPr>
          <w:rFonts w:ascii="Times New Roman"/>
          <w:b w:val="false"/>
          <w:i w:val="false"/>
          <w:color w:val="ff0000"/>
          <w:sz w:val="28"/>
        </w:rPr>
        <w:t>№ 110/НҚ</w:t>
      </w:r>
      <w:r>
        <w:rPr>
          <w:rFonts w:ascii="Times New Roman"/>
          <w:b w:val="false"/>
          <w:i w:val="false"/>
          <w:color w:val="ff0000"/>
          <w:sz w:val="28"/>
        </w:rPr>
        <w:t xml:space="preserve"> бұйрығымен.</w:t>
      </w:r>
    </w:p>
    <w:bookmarkStart w:name="z1723" w:id="116"/>
    <w:p>
      <w:pPr>
        <w:spacing w:after="0"/>
        <w:ind w:left="0"/>
        <w:jc w:val="left"/>
      </w:pPr>
      <w:r>
        <w:rPr>
          <w:rFonts w:ascii="Times New Roman"/>
          <w:b/>
          <w:i w:val="false"/>
          <w:color w:val="000000"/>
        </w:rPr>
        <w:t xml:space="preserve"> 1-тарау. Жалпы ережелер</w:t>
      </w:r>
    </w:p>
    <w:bookmarkEnd w:id="116"/>
    <w:bookmarkStart w:name="z1724" w:id="117"/>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Ақтөбе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117"/>
    <w:bookmarkStart w:name="z1725" w:id="11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8"/>
    <w:bookmarkStart w:name="z1726" w:id="119"/>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119"/>
    <w:bookmarkStart w:name="z1727" w:id="12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0"/>
    <w:bookmarkStart w:name="z1728" w:id="121"/>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21"/>
    <w:bookmarkStart w:name="z1729" w:id="12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22"/>
    <w:bookmarkStart w:name="z1730" w:id="123"/>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123"/>
    <w:bookmarkStart w:name="z1731" w:id="124"/>
    <w:p>
      <w:pPr>
        <w:spacing w:after="0"/>
        <w:ind w:left="0"/>
        <w:jc w:val="both"/>
      </w:pPr>
      <w:r>
        <w:rPr>
          <w:rFonts w:ascii="Times New Roman"/>
          <w:b w:val="false"/>
          <w:i w:val="false"/>
          <w:color w:val="000000"/>
          <w:sz w:val="28"/>
        </w:rPr>
        <w:t>
      8. Департаменттің заңды мекенжайы: Қазақстан Республикасы, индекс 030020, Ақтөбе облысы, Ақтөбе қаласы, Астана ауданы Абай даңғылы 17.</w:t>
      </w:r>
    </w:p>
    <w:bookmarkEnd w:id="124"/>
    <w:bookmarkStart w:name="z1732" w:id="125"/>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Ақтөбе облысы бойынша департаменті" республикалық мемлекеттік мекемесі. </w:t>
      </w:r>
    </w:p>
    <w:bookmarkEnd w:id="125"/>
    <w:bookmarkStart w:name="z1733" w:id="12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6"/>
    <w:bookmarkStart w:name="z1734" w:id="12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7"/>
    <w:bookmarkStart w:name="z1735" w:id="128"/>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128"/>
    <w:bookmarkStart w:name="z1736" w:id="129"/>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End w:id="129"/>
    <w:bookmarkStart w:name="z1737" w:id="130"/>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30"/>
    <w:bookmarkStart w:name="z1738" w:id="131"/>
    <w:p>
      <w:pPr>
        <w:spacing w:after="0"/>
        <w:ind w:left="0"/>
        <w:jc w:val="both"/>
      </w:pPr>
      <w:r>
        <w:rPr>
          <w:rFonts w:ascii="Times New Roman"/>
          <w:b w:val="false"/>
          <w:i w:val="false"/>
          <w:color w:val="000000"/>
          <w:sz w:val="28"/>
        </w:rPr>
        <w:t>
      13. Міндеттері:</w:t>
      </w:r>
    </w:p>
    <w:bookmarkEnd w:id="131"/>
    <w:bookmarkStart w:name="z1739" w:id="132"/>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132"/>
    <w:bookmarkStart w:name="z1740" w:id="133"/>
    <w:p>
      <w:pPr>
        <w:spacing w:after="0"/>
        <w:ind w:left="0"/>
        <w:jc w:val="both"/>
      </w:pPr>
      <w:r>
        <w:rPr>
          <w:rFonts w:ascii="Times New Roman"/>
          <w:b w:val="false"/>
          <w:i w:val="false"/>
          <w:color w:val="000000"/>
          <w:sz w:val="28"/>
        </w:rPr>
        <w:t>
      2) адал бәсекелестікті дамытуға жәрдемдесу;</w:t>
      </w:r>
    </w:p>
    <w:bookmarkEnd w:id="133"/>
    <w:bookmarkStart w:name="z1741" w:id="134"/>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134"/>
    <w:bookmarkStart w:name="z1742" w:id="135"/>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End w:id="135"/>
    <w:bookmarkStart w:name="z1743" w:id="136"/>
    <w:p>
      <w:pPr>
        <w:spacing w:after="0"/>
        <w:ind w:left="0"/>
        <w:jc w:val="both"/>
      </w:pPr>
      <w:r>
        <w:rPr>
          <w:rFonts w:ascii="Times New Roman"/>
          <w:b w:val="false"/>
          <w:i w:val="false"/>
          <w:color w:val="000000"/>
          <w:sz w:val="28"/>
        </w:rPr>
        <w:t>
      14. Құқықтары мен міндеттері:</w:t>
      </w:r>
    </w:p>
    <w:bookmarkEnd w:id="136"/>
    <w:bookmarkStart w:name="z1744" w:id="137"/>
    <w:p>
      <w:pPr>
        <w:spacing w:after="0"/>
        <w:ind w:left="0"/>
        <w:jc w:val="both"/>
      </w:pPr>
      <w:r>
        <w:rPr>
          <w:rFonts w:ascii="Times New Roman"/>
          <w:b w:val="false"/>
          <w:i w:val="false"/>
          <w:color w:val="000000"/>
          <w:sz w:val="28"/>
        </w:rPr>
        <w:t>
      1) құқықтары:</w:t>
      </w:r>
    </w:p>
    <w:bookmarkEnd w:id="137"/>
    <w:bookmarkStart w:name="z1745" w:id="138"/>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bookmarkEnd w:id="138"/>
    <w:bookmarkStart w:name="z1746" w:id="139"/>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139"/>
    <w:bookmarkStart w:name="z1747" w:id="140"/>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bookmarkEnd w:id="140"/>
    <w:bookmarkStart w:name="z1748" w:id="141"/>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bookmarkEnd w:id="141"/>
    <w:bookmarkStart w:name="z1749" w:id="142"/>
    <w:p>
      <w:pPr>
        <w:spacing w:after="0"/>
        <w:ind w:left="0"/>
        <w:jc w:val="both"/>
      </w:pPr>
      <w:r>
        <w:rPr>
          <w:rFonts w:ascii="Times New Roman"/>
          <w:b w:val="false"/>
          <w:i w:val="false"/>
          <w:color w:val="000000"/>
          <w:sz w:val="28"/>
        </w:rPr>
        <w:t>
      сотқа жүгіну;</w:t>
      </w:r>
    </w:p>
    <w:bookmarkEnd w:id="142"/>
    <w:bookmarkStart w:name="z1750" w:id="143"/>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bookmarkEnd w:id="143"/>
    <w:bookmarkStart w:name="z1751" w:id="144"/>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bookmarkEnd w:id="144"/>
    <w:bookmarkStart w:name="z1752" w:id="145"/>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End w:id="145"/>
    <w:bookmarkStart w:name="z1753" w:id="146"/>
    <w:p>
      <w:pPr>
        <w:spacing w:after="0"/>
        <w:ind w:left="0"/>
        <w:jc w:val="both"/>
      </w:pPr>
      <w:r>
        <w:rPr>
          <w:rFonts w:ascii="Times New Roman"/>
          <w:b w:val="false"/>
          <w:i w:val="false"/>
          <w:color w:val="000000"/>
          <w:sz w:val="28"/>
        </w:rPr>
        <w:t>
      2) міндеттері:</w:t>
      </w:r>
    </w:p>
    <w:bookmarkEnd w:id="146"/>
    <w:bookmarkStart w:name="z1754" w:id="147"/>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47"/>
    <w:bookmarkStart w:name="z1755" w:id="148"/>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bookmarkEnd w:id="148"/>
    <w:bookmarkStart w:name="z1756" w:id="149"/>
    <w:p>
      <w:pPr>
        <w:spacing w:after="0"/>
        <w:ind w:left="0"/>
        <w:jc w:val="both"/>
      </w:pPr>
      <w:r>
        <w:rPr>
          <w:rFonts w:ascii="Times New Roman"/>
          <w:b w:val="false"/>
          <w:i w:val="false"/>
          <w:color w:val="000000"/>
          <w:sz w:val="28"/>
        </w:rPr>
        <w:t>
      өзінің интернет-ресурсында:</w:t>
      </w:r>
    </w:p>
    <w:bookmarkEnd w:id="149"/>
    <w:bookmarkStart w:name="z1757" w:id="150"/>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bookmarkEnd w:id="150"/>
    <w:bookmarkStart w:name="z1758" w:id="151"/>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bookmarkEnd w:id="151"/>
    <w:bookmarkStart w:name="z1759" w:id="152"/>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End w:id="152"/>
    <w:bookmarkStart w:name="z1760" w:id="153"/>
    <w:p>
      <w:pPr>
        <w:spacing w:after="0"/>
        <w:ind w:left="0"/>
        <w:jc w:val="both"/>
      </w:pPr>
      <w:r>
        <w:rPr>
          <w:rFonts w:ascii="Times New Roman"/>
          <w:b w:val="false"/>
          <w:i w:val="false"/>
          <w:color w:val="000000"/>
          <w:sz w:val="28"/>
        </w:rPr>
        <w:t>
      15. Функциялары:</w:t>
      </w:r>
    </w:p>
    <w:bookmarkEnd w:id="153"/>
    <w:bookmarkStart w:name="z1761" w:id="154"/>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bookmarkEnd w:id="154"/>
    <w:bookmarkStart w:name="z1762" w:id="155"/>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bookmarkEnd w:id="155"/>
    <w:bookmarkStart w:name="z1763" w:id="156"/>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bookmarkEnd w:id="156"/>
    <w:bookmarkStart w:name="z1764" w:id="157"/>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bookmarkEnd w:id="157"/>
    <w:bookmarkStart w:name="z1765" w:id="158"/>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158"/>
    <w:bookmarkStart w:name="z1766" w:id="159"/>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bookmarkEnd w:id="159"/>
    <w:bookmarkStart w:name="z1767" w:id="160"/>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160"/>
    <w:bookmarkStart w:name="z1768" w:id="161"/>
    <w:p>
      <w:pPr>
        <w:spacing w:after="0"/>
        <w:ind w:left="0"/>
        <w:jc w:val="both"/>
      </w:pPr>
      <w:r>
        <w:rPr>
          <w:rFonts w:ascii="Times New Roman"/>
          <w:b w:val="false"/>
          <w:i w:val="false"/>
          <w:color w:val="000000"/>
          <w:sz w:val="28"/>
        </w:rPr>
        <w:t>
      8) тауар нарықтарындағы бәсекелестіктің жай-күйін талдау;</w:t>
      </w:r>
    </w:p>
    <w:bookmarkEnd w:id="161"/>
    <w:bookmarkStart w:name="z1769" w:id="162"/>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bookmarkEnd w:id="162"/>
    <w:bookmarkStart w:name="z1770" w:id="163"/>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bookmarkEnd w:id="163"/>
    <w:bookmarkStart w:name="z1771" w:id="164"/>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bookmarkEnd w:id="164"/>
    <w:bookmarkStart w:name="z1772" w:id="165"/>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bookmarkEnd w:id="165"/>
    <w:bookmarkStart w:name="z1773" w:id="166"/>
    <w:p>
      <w:pPr>
        <w:spacing w:after="0"/>
        <w:ind w:left="0"/>
        <w:jc w:val="both"/>
      </w:pPr>
      <w:r>
        <w:rPr>
          <w:rFonts w:ascii="Times New Roman"/>
          <w:b w:val="false"/>
          <w:i w:val="false"/>
          <w:color w:val="000000"/>
          <w:sz w:val="28"/>
        </w:rPr>
        <w:t>
      13) нарық субъектілеріне:</w:t>
      </w:r>
    </w:p>
    <w:bookmarkEnd w:id="166"/>
    <w:bookmarkStart w:name="z1774" w:id="167"/>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bookmarkEnd w:id="167"/>
    <w:bookmarkStart w:name="z1775" w:id="168"/>
    <w:p>
      <w:pPr>
        <w:spacing w:after="0"/>
        <w:ind w:left="0"/>
        <w:jc w:val="both"/>
      </w:pPr>
      <w:r>
        <w:rPr>
          <w:rFonts w:ascii="Times New Roman"/>
          <w:b w:val="false"/>
          <w:i w:val="false"/>
          <w:color w:val="000000"/>
          <w:sz w:val="28"/>
        </w:rPr>
        <w:t>
      бастапқы жағдайды қалпына келтіру;</w:t>
      </w:r>
    </w:p>
    <w:bookmarkEnd w:id="168"/>
    <w:bookmarkStart w:name="z1776" w:id="169"/>
    <w:p>
      <w:pPr>
        <w:spacing w:after="0"/>
        <w:ind w:left="0"/>
        <w:jc w:val="both"/>
      </w:pPr>
      <w:r>
        <w:rPr>
          <w:rFonts w:ascii="Times New Roman"/>
          <w:b w:val="false"/>
          <w:i w:val="false"/>
          <w:color w:val="000000"/>
          <w:sz w:val="28"/>
        </w:rPr>
        <w:t>
      осы Кодекске қайшы келетін шарттарды бұзу немесе өзгерту;</w:t>
      </w:r>
    </w:p>
    <w:bookmarkEnd w:id="169"/>
    <w:bookmarkStart w:name="z1777" w:id="170"/>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bookmarkEnd w:id="170"/>
    <w:bookmarkStart w:name="z1778" w:id="171"/>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bookmarkEnd w:id="171"/>
    <w:bookmarkStart w:name="z1779" w:id="172"/>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bookmarkEnd w:id="172"/>
    <w:bookmarkStart w:name="z1780" w:id="173"/>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End w:id="173"/>
    <w:bookmarkStart w:name="z1781" w:id="174"/>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bookmarkEnd w:id="174"/>
    <w:bookmarkStart w:name="z1782" w:id="175"/>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bookmarkEnd w:id="175"/>
    <w:bookmarkStart w:name="z1783" w:id="176"/>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bookmarkEnd w:id="176"/>
    <w:bookmarkStart w:name="z1784" w:id="177"/>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bookmarkEnd w:id="177"/>
    <w:bookmarkStart w:name="z1785" w:id="178"/>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bookmarkEnd w:id="178"/>
    <w:bookmarkStart w:name="z1786" w:id="179"/>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bookmarkEnd w:id="179"/>
    <w:bookmarkStart w:name="z1787" w:id="180"/>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bookmarkEnd w:id="180"/>
    <w:bookmarkStart w:name="z1788" w:id="181"/>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bookmarkEnd w:id="181"/>
    <w:bookmarkStart w:name="z1789" w:id="182"/>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bookmarkEnd w:id="182"/>
    <w:bookmarkStart w:name="z1790" w:id="183"/>
    <w:p>
      <w:pPr>
        <w:spacing w:after="0"/>
        <w:ind w:left="0"/>
        <w:jc w:val="both"/>
      </w:pPr>
      <w:r>
        <w:rPr>
          <w:rFonts w:ascii="Times New Roman"/>
          <w:b w:val="false"/>
          <w:i w:val="false"/>
          <w:color w:val="000000"/>
          <w:sz w:val="28"/>
        </w:rPr>
        <w:t>
      25) тауарларды сатып алу мен сауда-саттық мониторингі;</w:t>
      </w:r>
    </w:p>
    <w:bookmarkEnd w:id="183"/>
    <w:bookmarkStart w:name="z1791" w:id="184"/>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bookmarkEnd w:id="184"/>
    <w:bookmarkStart w:name="z1792" w:id="185"/>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bookmarkEnd w:id="185"/>
    <w:bookmarkStart w:name="z1793" w:id="186"/>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bookmarkEnd w:id="186"/>
    <w:bookmarkStart w:name="z1794" w:id="187"/>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bookmarkEnd w:id="187"/>
    <w:bookmarkStart w:name="z1795" w:id="188"/>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bookmarkEnd w:id="188"/>
    <w:bookmarkStart w:name="z1796" w:id="189"/>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bookmarkEnd w:id="189"/>
    <w:bookmarkStart w:name="z1797" w:id="190"/>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bookmarkEnd w:id="190"/>
    <w:bookmarkStart w:name="z1798" w:id="191"/>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bookmarkEnd w:id="191"/>
    <w:bookmarkStart w:name="z1799" w:id="192"/>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bookmarkEnd w:id="192"/>
    <w:bookmarkStart w:name="z1800" w:id="193"/>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bookmarkEnd w:id="193"/>
    <w:bookmarkStart w:name="z1801" w:id="194"/>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194"/>
    <w:bookmarkStart w:name="z1802" w:id="195"/>
    <w:p>
      <w:pPr>
        <w:spacing w:after="0"/>
        <w:ind w:left="0"/>
        <w:jc w:val="both"/>
      </w:pPr>
      <w:r>
        <w:rPr>
          <w:rFonts w:ascii="Times New Roman"/>
          <w:b w:val="false"/>
          <w:i w:val="false"/>
          <w:color w:val="000000"/>
          <w:sz w:val="28"/>
        </w:rPr>
        <w:t>
      37) өтініш берушілер көтеретін жүйелік проблемаларды талдау және анықтау;</w:t>
      </w:r>
    </w:p>
    <w:bookmarkEnd w:id="195"/>
    <w:bookmarkStart w:name="z1803" w:id="196"/>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bookmarkEnd w:id="196"/>
    <w:bookmarkStart w:name="z1804" w:id="197"/>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bookmarkEnd w:id="197"/>
    <w:bookmarkStart w:name="z1805" w:id="198"/>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bookmarkEnd w:id="198"/>
    <w:bookmarkStart w:name="z1806" w:id="199"/>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Бәсекелестікті қорғау және дамыту агенттігі Төрағасының 13.03.2023 </w:t>
      </w:r>
      <w:r>
        <w:rPr>
          <w:rFonts w:ascii="Times New Roman"/>
          <w:b w:val="false"/>
          <w:i w:val="false"/>
          <w:color w:val="000000"/>
          <w:sz w:val="28"/>
        </w:rPr>
        <w:t>№ 61/НҚ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07" w:id="200"/>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200"/>
    <w:bookmarkStart w:name="z1808" w:id="20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201"/>
    <w:bookmarkStart w:name="z1809" w:id="202"/>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202"/>
    <w:bookmarkStart w:name="z1810" w:id="203"/>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203"/>
    <w:bookmarkStart w:name="z1811" w:id="204"/>
    <w:p>
      <w:pPr>
        <w:spacing w:after="0"/>
        <w:ind w:left="0"/>
        <w:jc w:val="both"/>
      </w:pPr>
      <w:r>
        <w:rPr>
          <w:rFonts w:ascii="Times New Roman"/>
          <w:b w:val="false"/>
          <w:i w:val="false"/>
          <w:color w:val="000000"/>
          <w:sz w:val="28"/>
        </w:rPr>
        <w:t>
      19. Департамент басшысының өкілеттіктері:</w:t>
      </w:r>
    </w:p>
    <w:bookmarkEnd w:id="204"/>
    <w:bookmarkStart w:name="z1812" w:id="205"/>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bookmarkEnd w:id="205"/>
    <w:bookmarkStart w:name="z1813" w:id="206"/>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bookmarkEnd w:id="206"/>
    <w:bookmarkStart w:name="z1814" w:id="207"/>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bookmarkEnd w:id="207"/>
    <w:bookmarkStart w:name="z1815" w:id="208"/>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208"/>
    <w:bookmarkStart w:name="z1816" w:id="209"/>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bookmarkEnd w:id="209"/>
    <w:bookmarkStart w:name="z1817" w:id="210"/>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bookmarkEnd w:id="210"/>
    <w:bookmarkStart w:name="z1818" w:id="211"/>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bookmarkEnd w:id="211"/>
    <w:bookmarkStart w:name="z1819" w:id="212"/>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bookmarkEnd w:id="212"/>
    <w:bookmarkStart w:name="z1820" w:id="213"/>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213"/>
    <w:bookmarkStart w:name="z1821" w:id="214"/>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End w:id="214"/>
    <w:bookmarkStart w:name="z1822" w:id="215"/>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215"/>
    <w:bookmarkStart w:name="z1823" w:id="216"/>
    <w:p>
      <w:pPr>
        <w:spacing w:after="0"/>
        <w:ind w:left="0"/>
        <w:jc w:val="left"/>
      </w:pPr>
      <w:r>
        <w:rPr>
          <w:rFonts w:ascii="Times New Roman"/>
          <w:b/>
          <w:i w:val="false"/>
          <w:color w:val="000000"/>
        </w:rPr>
        <w:t xml:space="preserve"> 4-тарау. Департаменттің мүлкі</w:t>
      </w:r>
    </w:p>
    <w:bookmarkEnd w:id="216"/>
    <w:bookmarkStart w:name="z1824" w:id="217"/>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217"/>
    <w:bookmarkStart w:name="z1825" w:id="218"/>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End w:id="218"/>
    <w:bookmarkStart w:name="z1826" w:id="219"/>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219"/>
    <w:bookmarkStart w:name="z1827" w:id="22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220"/>
    <w:bookmarkStart w:name="z1828" w:id="221"/>
    <w:p>
      <w:pPr>
        <w:spacing w:after="0"/>
        <w:ind w:left="0"/>
        <w:jc w:val="left"/>
      </w:pPr>
      <w:r>
        <w:rPr>
          <w:rFonts w:ascii="Times New Roman"/>
          <w:b/>
          <w:i w:val="false"/>
          <w:color w:val="000000"/>
        </w:rPr>
        <w:t xml:space="preserve"> 5-тарау. Департаментті қайта ұйымдастыру және тарату</w:t>
      </w:r>
    </w:p>
    <w:bookmarkEnd w:id="221"/>
    <w:bookmarkStart w:name="z1829" w:id="22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3 қосымша</w:t>
            </w:r>
          </w:p>
        </w:tc>
      </w:tr>
    </w:tbl>
    <w:bookmarkStart w:name="z229" w:id="223"/>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Алматы облысы бойынша департаменті туралы ереже</w:t>
      </w:r>
    </w:p>
    <w:bookmarkEnd w:id="223"/>
    <w:p>
      <w:pPr>
        <w:spacing w:after="0"/>
        <w:ind w:left="0"/>
        <w:jc w:val="both"/>
      </w:pPr>
      <w:r>
        <w:rPr>
          <w:rFonts w:ascii="Times New Roman"/>
          <w:b w:val="false"/>
          <w:i w:val="false"/>
          <w:color w:val="ff0000"/>
          <w:sz w:val="28"/>
        </w:rPr>
        <w:t xml:space="preserve">
      Ескерту. Ереже жаңа редакцияда – ҚР Бәсекелестікті қорғау және дамыту агенттігі Төрағасының 15.04.2022 </w:t>
      </w:r>
      <w:r>
        <w:rPr>
          <w:rFonts w:ascii="Times New Roman"/>
          <w:b w:val="false"/>
          <w:i w:val="false"/>
          <w:color w:val="ff0000"/>
          <w:sz w:val="28"/>
        </w:rPr>
        <w:t>№ 110/НҚ</w:t>
      </w:r>
      <w:r>
        <w:rPr>
          <w:rFonts w:ascii="Times New Roman"/>
          <w:b w:val="false"/>
          <w:i w:val="false"/>
          <w:color w:val="ff0000"/>
          <w:sz w:val="28"/>
        </w:rPr>
        <w:t xml:space="preserve"> бұйрығымен.</w:t>
      </w:r>
    </w:p>
    <w:bookmarkStart w:name="z1830" w:id="224"/>
    <w:p>
      <w:pPr>
        <w:spacing w:after="0"/>
        <w:ind w:left="0"/>
        <w:jc w:val="left"/>
      </w:pPr>
      <w:r>
        <w:rPr>
          <w:rFonts w:ascii="Times New Roman"/>
          <w:b/>
          <w:i w:val="false"/>
          <w:color w:val="000000"/>
        </w:rPr>
        <w:t xml:space="preserve"> 1-тарау. Жалпы ережелер</w:t>
      </w:r>
    </w:p>
    <w:bookmarkEnd w:id="224"/>
    <w:bookmarkStart w:name="z1831" w:id="225"/>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Алматы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225"/>
    <w:bookmarkStart w:name="z1832" w:id="22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26"/>
    <w:bookmarkStart w:name="z1833" w:id="227"/>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227"/>
    <w:bookmarkStart w:name="z1834" w:id="22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28"/>
    <w:bookmarkStart w:name="z1835" w:id="229"/>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229"/>
    <w:bookmarkStart w:name="z1836" w:id="230"/>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30"/>
    <w:bookmarkStart w:name="z1837" w:id="231"/>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231"/>
    <w:bookmarkStart w:name="z1838" w:id="232"/>
    <w:p>
      <w:pPr>
        <w:spacing w:after="0"/>
        <w:ind w:left="0"/>
        <w:jc w:val="both"/>
      </w:pPr>
      <w:r>
        <w:rPr>
          <w:rFonts w:ascii="Times New Roman"/>
          <w:b w:val="false"/>
          <w:i w:val="false"/>
          <w:color w:val="000000"/>
          <w:sz w:val="28"/>
        </w:rPr>
        <w:t>
      8. Департаменттің заңды мекенжайы: Қазақстан Республикасы, индекс 040800, Алматы облысы, Қонаев қаласы, 1 шағын ауданы, 43 құрылыс.</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Бәсекелестікті қорғау және дамыту агенттігі Төрағасының 27.09.2023 </w:t>
      </w:r>
      <w:r>
        <w:rPr>
          <w:rFonts w:ascii="Times New Roman"/>
          <w:b w:val="false"/>
          <w:i w:val="false"/>
          <w:color w:val="ff0000"/>
          <w:sz w:val="28"/>
        </w:rPr>
        <w:t>№ 239-НҚ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39" w:id="233"/>
    <w:p>
      <w:pPr>
        <w:spacing w:after="0"/>
        <w:ind w:left="0"/>
        <w:jc w:val="both"/>
      </w:pPr>
      <w:r>
        <w:rPr>
          <w:rFonts w:ascii="Times New Roman"/>
          <w:b w:val="false"/>
          <w:i w:val="false"/>
          <w:color w:val="000000"/>
          <w:sz w:val="28"/>
        </w:rPr>
        <w:t>
      9. Департаменттің толық атауы: "Қазақстан Республикасы Бәсекелестікті қорғау және дамыту агенттігінің Алматы облысы бойынша департаменті" республикалық мемлекеттік мекемесі.</w:t>
      </w:r>
    </w:p>
    <w:bookmarkEnd w:id="233"/>
    <w:bookmarkStart w:name="z1840" w:id="23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34"/>
    <w:bookmarkStart w:name="z1841" w:id="23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35"/>
    <w:bookmarkStart w:name="z1842" w:id="236"/>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236"/>
    <w:bookmarkStart w:name="z1843" w:id="237"/>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End w:id="237"/>
    <w:bookmarkStart w:name="z1844" w:id="238"/>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38"/>
    <w:bookmarkStart w:name="z1845" w:id="239"/>
    <w:p>
      <w:pPr>
        <w:spacing w:after="0"/>
        <w:ind w:left="0"/>
        <w:jc w:val="both"/>
      </w:pPr>
      <w:r>
        <w:rPr>
          <w:rFonts w:ascii="Times New Roman"/>
          <w:b w:val="false"/>
          <w:i w:val="false"/>
          <w:color w:val="000000"/>
          <w:sz w:val="28"/>
        </w:rPr>
        <w:t>
      13. Міндеттері:</w:t>
      </w:r>
    </w:p>
    <w:bookmarkEnd w:id="239"/>
    <w:bookmarkStart w:name="z1846" w:id="240"/>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240"/>
    <w:bookmarkStart w:name="z1847" w:id="241"/>
    <w:p>
      <w:pPr>
        <w:spacing w:after="0"/>
        <w:ind w:left="0"/>
        <w:jc w:val="both"/>
      </w:pPr>
      <w:r>
        <w:rPr>
          <w:rFonts w:ascii="Times New Roman"/>
          <w:b w:val="false"/>
          <w:i w:val="false"/>
          <w:color w:val="000000"/>
          <w:sz w:val="28"/>
        </w:rPr>
        <w:t>
      2) адал бәсекелестікті дамытуға жәрдемдесу;</w:t>
      </w:r>
    </w:p>
    <w:bookmarkEnd w:id="241"/>
    <w:bookmarkStart w:name="z1848" w:id="242"/>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242"/>
    <w:bookmarkStart w:name="z1849" w:id="243"/>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End w:id="243"/>
    <w:bookmarkStart w:name="z1850" w:id="244"/>
    <w:p>
      <w:pPr>
        <w:spacing w:after="0"/>
        <w:ind w:left="0"/>
        <w:jc w:val="both"/>
      </w:pPr>
      <w:r>
        <w:rPr>
          <w:rFonts w:ascii="Times New Roman"/>
          <w:b w:val="false"/>
          <w:i w:val="false"/>
          <w:color w:val="000000"/>
          <w:sz w:val="28"/>
        </w:rPr>
        <w:t>
      14. Құқықтары мен міндеттері:</w:t>
      </w:r>
    </w:p>
    <w:bookmarkEnd w:id="244"/>
    <w:bookmarkStart w:name="z1851" w:id="245"/>
    <w:p>
      <w:pPr>
        <w:spacing w:after="0"/>
        <w:ind w:left="0"/>
        <w:jc w:val="both"/>
      </w:pPr>
      <w:r>
        <w:rPr>
          <w:rFonts w:ascii="Times New Roman"/>
          <w:b w:val="false"/>
          <w:i w:val="false"/>
          <w:color w:val="000000"/>
          <w:sz w:val="28"/>
        </w:rPr>
        <w:t>
      1) құқықтары:</w:t>
      </w:r>
    </w:p>
    <w:bookmarkEnd w:id="245"/>
    <w:bookmarkStart w:name="z1852" w:id="246"/>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bookmarkEnd w:id="246"/>
    <w:bookmarkStart w:name="z1853" w:id="247"/>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247"/>
    <w:bookmarkStart w:name="z1854" w:id="248"/>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bookmarkEnd w:id="248"/>
    <w:bookmarkStart w:name="z1855" w:id="249"/>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bookmarkEnd w:id="249"/>
    <w:bookmarkStart w:name="z1856" w:id="250"/>
    <w:p>
      <w:pPr>
        <w:spacing w:after="0"/>
        <w:ind w:left="0"/>
        <w:jc w:val="both"/>
      </w:pPr>
      <w:r>
        <w:rPr>
          <w:rFonts w:ascii="Times New Roman"/>
          <w:b w:val="false"/>
          <w:i w:val="false"/>
          <w:color w:val="000000"/>
          <w:sz w:val="28"/>
        </w:rPr>
        <w:t>
      сотқа жүгіну;</w:t>
      </w:r>
    </w:p>
    <w:bookmarkEnd w:id="250"/>
    <w:bookmarkStart w:name="z1857" w:id="251"/>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bookmarkEnd w:id="251"/>
    <w:bookmarkStart w:name="z1858" w:id="252"/>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bookmarkEnd w:id="252"/>
    <w:bookmarkStart w:name="z1859" w:id="253"/>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End w:id="253"/>
    <w:bookmarkStart w:name="z1860" w:id="254"/>
    <w:p>
      <w:pPr>
        <w:spacing w:after="0"/>
        <w:ind w:left="0"/>
        <w:jc w:val="both"/>
      </w:pPr>
      <w:r>
        <w:rPr>
          <w:rFonts w:ascii="Times New Roman"/>
          <w:b w:val="false"/>
          <w:i w:val="false"/>
          <w:color w:val="000000"/>
          <w:sz w:val="28"/>
        </w:rPr>
        <w:t>
      2) міндеттері:</w:t>
      </w:r>
    </w:p>
    <w:bookmarkEnd w:id="254"/>
    <w:bookmarkStart w:name="z1861" w:id="255"/>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255"/>
    <w:bookmarkStart w:name="z1862" w:id="256"/>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bookmarkEnd w:id="256"/>
    <w:bookmarkStart w:name="z1863" w:id="257"/>
    <w:p>
      <w:pPr>
        <w:spacing w:after="0"/>
        <w:ind w:left="0"/>
        <w:jc w:val="both"/>
      </w:pPr>
      <w:r>
        <w:rPr>
          <w:rFonts w:ascii="Times New Roman"/>
          <w:b w:val="false"/>
          <w:i w:val="false"/>
          <w:color w:val="000000"/>
          <w:sz w:val="28"/>
        </w:rPr>
        <w:t>
      өзінің интернет-ресурсында:</w:t>
      </w:r>
    </w:p>
    <w:bookmarkEnd w:id="257"/>
    <w:bookmarkStart w:name="z1864" w:id="258"/>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bookmarkEnd w:id="258"/>
    <w:bookmarkStart w:name="z1865" w:id="259"/>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bookmarkEnd w:id="259"/>
    <w:bookmarkStart w:name="z1866" w:id="260"/>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End w:id="260"/>
    <w:bookmarkStart w:name="z1867" w:id="261"/>
    <w:p>
      <w:pPr>
        <w:spacing w:after="0"/>
        <w:ind w:left="0"/>
        <w:jc w:val="both"/>
      </w:pPr>
      <w:r>
        <w:rPr>
          <w:rFonts w:ascii="Times New Roman"/>
          <w:b w:val="false"/>
          <w:i w:val="false"/>
          <w:color w:val="000000"/>
          <w:sz w:val="28"/>
        </w:rPr>
        <w:t>
      15. Функциялары:</w:t>
      </w:r>
    </w:p>
    <w:bookmarkEnd w:id="261"/>
    <w:bookmarkStart w:name="z1868" w:id="262"/>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bookmarkEnd w:id="262"/>
    <w:bookmarkStart w:name="z1869" w:id="263"/>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bookmarkEnd w:id="263"/>
    <w:bookmarkStart w:name="z1870" w:id="264"/>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bookmarkEnd w:id="264"/>
    <w:bookmarkStart w:name="z1871" w:id="265"/>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bookmarkEnd w:id="265"/>
    <w:bookmarkStart w:name="z1872" w:id="266"/>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266"/>
    <w:bookmarkStart w:name="z1873" w:id="267"/>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bookmarkEnd w:id="267"/>
    <w:bookmarkStart w:name="z1874" w:id="268"/>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268"/>
    <w:bookmarkStart w:name="z1875" w:id="269"/>
    <w:p>
      <w:pPr>
        <w:spacing w:after="0"/>
        <w:ind w:left="0"/>
        <w:jc w:val="both"/>
      </w:pPr>
      <w:r>
        <w:rPr>
          <w:rFonts w:ascii="Times New Roman"/>
          <w:b w:val="false"/>
          <w:i w:val="false"/>
          <w:color w:val="000000"/>
          <w:sz w:val="28"/>
        </w:rPr>
        <w:t>
      8) тауар нарықтарындағы бәсекелестіктің жай-күйін талдау;</w:t>
      </w:r>
    </w:p>
    <w:bookmarkEnd w:id="269"/>
    <w:bookmarkStart w:name="z1876" w:id="270"/>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bookmarkEnd w:id="270"/>
    <w:bookmarkStart w:name="z1877" w:id="271"/>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bookmarkEnd w:id="271"/>
    <w:bookmarkStart w:name="z1878" w:id="272"/>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bookmarkEnd w:id="272"/>
    <w:bookmarkStart w:name="z1879" w:id="273"/>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bookmarkEnd w:id="273"/>
    <w:bookmarkStart w:name="z1880" w:id="274"/>
    <w:p>
      <w:pPr>
        <w:spacing w:after="0"/>
        <w:ind w:left="0"/>
        <w:jc w:val="both"/>
      </w:pPr>
      <w:r>
        <w:rPr>
          <w:rFonts w:ascii="Times New Roman"/>
          <w:b w:val="false"/>
          <w:i w:val="false"/>
          <w:color w:val="000000"/>
          <w:sz w:val="28"/>
        </w:rPr>
        <w:t>
      13) нарық субъектілеріне:</w:t>
      </w:r>
    </w:p>
    <w:bookmarkEnd w:id="274"/>
    <w:bookmarkStart w:name="z1881" w:id="275"/>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bookmarkEnd w:id="275"/>
    <w:bookmarkStart w:name="z1882" w:id="276"/>
    <w:p>
      <w:pPr>
        <w:spacing w:after="0"/>
        <w:ind w:left="0"/>
        <w:jc w:val="both"/>
      </w:pPr>
      <w:r>
        <w:rPr>
          <w:rFonts w:ascii="Times New Roman"/>
          <w:b w:val="false"/>
          <w:i w:val="false"/>
          <w:color w:val="000000"/>
          <w:sz w:val="28"/>
        </w:rPr>
        <w:t>
      бастапқы жағдайды қалпына келтіру;</w:t>
      </w:r>
    </w:p>
    <w:bookmarkEnd w:id="276"/>
    <w:bookmarkStart w:name="z1883" w:id="277"/>
    <w:p>
      <w:pPr>
        <w:spacing w:after="0"/>
        <w:ind w:left="0"/>
        <w:jc w:val="both"/>
      </w:pPr>
      <w:r>
        <w:rPr>
          <w:rFonts w:ascii="Times New Roman"/>
          <w:b w:val="false"/>
          <w:i w:val="false"/>
          <w:color w:val="000000"/>
          <w:sz w:val="28"/>
        </w:rPr>
        <w:t>
      осы Кодекске қайшы келетін шарттарды бұзу немесе өзгерту;</w:t>
      </w:r>
    </w:p>
    <w:bookmarkEnd w:id="277"/>
    <w:bookmarkStart w:name="z1884" w:id="278"/>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bookmarkEnd w:id="278"/>
    <w:bookmarkStart w:name="z1885" w:id="279"/>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bookmarkEnd w:id="279"/>
    <w:bookmarkStart w:name="z1886" w:id="280"/>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bookmarkEnd w:id="280"/>
    <w:bookmarkStart w:name="z1887" w:id="281"/>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End w:id="281"/>
    <w:bookmarkStart w:name="z1888" w:id="282"/>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bookmarkEnd w:id="282"/>
    <w:bookmarkStart w:name="z1889" w:id="283"/>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bookmarkEnd w:id="283"/>
    <w:bookmarkStart w:name="z1890" w:id="284"/>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bookmarkEnd w:id="284"/>
    <w:bookmarkStart w:name="z1891" w:id="285"/>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bookmarkEnd w:id="285"/>
    <w:bookmarkStart w:name="z1892" w:id="286"/>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bookmarkEnd w:id="286"/>
    <w:bookmarkStart w:name="z1893" w:id="287"/>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bookmarkEnd w:id="287"/>
    <w:bookmarkStart w:name="z1894" w:id="288"/>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bookmarkEnd w:id="288"/>
    <w:bookmarkStart w:name="z1895" w:id="289"/>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bookmarkEnd w:id="289"/>
    <w:bookmarkStart w:name="z1896" w:id="290"/>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bookmarkEnd w:id="290"/>
    <w:bookmarkStart w:name="z1897" w:id="291"/>
    <w:p>
      <w:pPr>
        <w:spacing w:after="0"/>
        <w:ind w:left="0"/>
        <w:jc w:val="both"/>
      </w:pPr>
      <w:r>
        <w:rPr>
          <w:rFonts w:ascii="Times New Roman"/>
          <w:b w:val="false"/>
          <w:i w:val="false"/>
          <w:color w:val="000000"/>
          <w:sz w:val="28"/>
        </w:rPr>
        <w:t>
      25) тауарларды сатып алу мен сауда-саттық мониторингі;</w:t>
      </w:r>
    </w:p>
    <w:bookmarkEnd w:id="291"/>
    <w:bookmarkStart w:name="z1898" w:id="292"/>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bookmarkEnd w:id="292"/>
    <w:bookmarkStart w:name="z1899" w:id="293"/>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bookmarkEnd w:id="293"/>
    <w:bookmarkStart w:name="z1900" w:id="294"/>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bookmarkEnd w:id="294"/>
    <w:bookmarkStart w:name="z1901" w:id="295"/>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bookmarkEnd w:id="295"/>
    <w:bookmarkStart w:name="z1902" w:id="296"/>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bookmarkEnd w:id="296"/>
    <w:bookmarkStart w:name="z1903" w:id="297"/>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bookmarkEnd w:id="297"/>
    <w:bookmarkStart w:name="z1904" w:id="298"/>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bookmarkEnd w:id="298"/>
    <w:bookmarkStart w:name="z1905" w:id="299"/>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bookmarkEnd w:id="299"/>
    <w:bookmarkStart w:name="z1906" w:id="300"/>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bookmarkEnd w:id="300"/>
    <w:bookmarkStart w:name="z1907" w:id="301"/>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bookmarkEnd w:id="301"/>
    <w:bookmarkStart w:name="z1908" w:id="302"/>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302"/>
    <w:bookmarkStart w:name="z1909" w:id="303"/>
    <w:p>
      <w:pPr>
        <w:spacing w:after="0"/>
        <w:ind w:left="0"/>
        <w:jc w:val="both"/>
      </w:pPr>
      <w:r>
        <w:rPr>
          <w:rFonts w:ascii="Times New Roman"/>
          <w:b w:val="false"/>
          <w:i w:val="false"/>
          <w:color w:val="000000"/>
          <w:sz w:val="28"/>
        </w:rPr>
        <w:t>
      37) өтініш берушілер көтеретін жүйелік проблемаларды талдау және анықтау;</w:t>
      </w:r>
    </w:p>
    <w:bookmarkEnd w:id="303"/>
    <w:bookmarkStart w:name="z1910" w:id="304"/>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bookmarkEnd w:id="304"/>
    <w:bookmarkStart w:name="z1911" w:id="305"/>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bookmarkEnd w:id="305"/>
    <w:bookmarkStart w:name="z1912" w:id="306"/>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bookmarkEnd w:id="306"/>
    <w:bookmarkStart w:name="z1913" w:id="307"/>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Бәсекелестікті қорғау және дамыту агенттігі Төрағасының 13.03.2023 </w:t>
      </w:r>
      <w:r>
        <w:rPr>
          <w:rFonts w:ascii="Times New Roman"/>
          <w:b w:val="false"/>
          <w:i w:val="false"/>
          <w:color w:val="000000"/>
          <w:sz w:val="28"/>
        </w:rPr>
        <w:t>№ 61/НҚ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14" w:id="308"/>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308"/>
    <w:bookmarkStart w:name="z1915" w:id="30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309"/>
    <w:bookmarkStart w:name="z1916" w:id="310"/>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310"/>
    <w:bookmarkStart w:name="z1917" w:id="311"/>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311"/>
    <w:bookmarkStart w:name="z1918" w:id="312"/>
    <w:p>
      <w:pPr>
        <w:spacing w:after="0"/>
        <w:ind w:left="0"/>
        <w:jc w:val="both"/>
      </w:pPr>
      <w:r>
        <w:rPr>
          <w:rFonts w:ascii="Times New Roman"/>
          <w:b w:val="false"/>
          <w:i w:val="false"/>
          <w:color w:val="000000"/>
          <w:sz w:val="28"/>
        </w:rPr>
        <w:t>
      19. Департамент басшысының өкілеттіктері:</w:t>
      </w:r>
    </w:p>
    <w:bookmarkEnd w:id="312"/>
    <w:bookmarkStart w:name="z1919" w:id="313"/>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bookmarkEnd w:id="313"/>
    <w:bookmarkStart w:name="z1920" w:id="314"/>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bookmarkEnd w:id="314"/>
    <w:bookmarkStart w:name="z1921" w:id="315"/>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bookmarkEnd w:id="315"/>
    <w:bookmarkStart w:name="z1922" w:id="316"/>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316"/>
    <w:bookmarkStart w:name="z1923" w:id="317"/>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bookmarkEnd w:id="317"/>
    <w:bookmarkStart w:name="z1924" w:id="318"/>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bookmarkEnd w:id="318"/>
    <w:bookmarkStart w:name="z1925" w:id="319"/>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bookmarkEnd w:id="319"/>
    <w:bookmarkStart w:name="z1926" w:id="320"/>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bookmarkEnd w:id="320"/>
    <w:bookmarkStart w:name="z1927" w:id="321"/>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321"/>
    <w:bookmarkStart w:name="z1928" w:id="322"/>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End w:id="322"/>
    <w:bookmarkStart w:name="z1929" w:id="323"/>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323"/>
    <w:bookmarkStart w:name="z1930" w:id="324"/>
    <w:p>
      <w:pPr>
        <w:spacing w:after="0"/>
        <w:ind w:left="0"/>
        <w:jc w:val="left"/>
      </w:pPr>
      <w:r>
        <w:rPr>
          <w:rFonts w:ascii="Times New Roman"/>
          <w:b/>
          <w:i w:val="false"/>
          <w:color w:val="000000"/>
        </w:rPr>
        <w:t xml:space="preserve"> 4-тарау. Департаменттің мүлкі</w:t>
      </w:r>
    </w:p>
    <w:bookmarkEnd w:id="324"/>
    <w:bookmarkStart w:name="z1931" w:id="325"/>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325"/>
    <w:bookmarkStart w:name="z1932" w:id="326"/>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End w:id="326"/>
    <w:bookmarkStart w:name="z1933" w:id="327"/>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327"/>
    <w:bookmarkStart w:name="z1934" w:id="32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328"/>
    <w:bookmarkStart w:name="z1935" w:id="329"/>
    <w:p>
      <w:pPr>
        <w:spacing w:after="0"/>
        <w:ind w:left="0"/>
        <w:jc w:val="left"/>
      </w:pPr>
      <w:r>
        <w:rPr>
          <w:rFonts w:ascii="Times New Roman"/>
          <w:b/>
          <w:i w:val="false"/>
          <w:color w:val="000000"/>
        </w:rPr>
        <w:t xml:space="preserve"> 5-тарау. Департаментті қайта ұйымдастыру және тарату</w:t>
      </w:r>
    </w:p>
    <w:bookmarkEnd w:id="329"/>
    <w:bookmarkStart w:name="z1936" w:id="33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4 қосымша</w:t>
            </w:r>
          </w:p>
        </w:tc>
      </w:tr>
    </w:tbl>
    <w:bookmarkStart w:name="z328" w:id="331"/>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Атырау облысы бойынша департаменті туралы ереже</w:t>
      </w:r>
    </w:p>
    <w:bookmarkEnd w:id="331"/>
    <w:p>
      <w:pPr>
        <w:spacing w:after="0"/>
        <w:ind w:left="0"/>
        <w:jc w:val="both"/>
      </w:pPr>
      <w:r>
        <w:rPr>
          <w:rFonts w:ascii="Times New Roman"/>
          <w:b w:val="false"/>
          <w:i w:val="false"/>
          <w:color w:val="ff0000"/>
          <w:sz w:val="28"/>
        </w:rPr>
        <w:t xml:space="preserve">
      Ескерту. Ереже жаңа редакцияда – ҚР Бәсекелестікті қорғау және дамыту агенттігі Төрағасының 15.04.2022 </w:t>
      </w:r>
      <w:r>
        <w:rPr>
          <w:rFonts w:ascii="Times New Roman"/>
          <w:b w:val="false"/>
          <w:i w:val="false"/>
          <w:color w:val="ff0000"/>
          <w:sz w:val="28"/>
        </w:rPr>
        <w:t>№ 110/НҚ</w:t>
      </w:r>
      <w:r>
        <w:rPr>
          <w:rFonts w:ascii="Times New Roman"/>
          <w:b w:val="false"/>
          <w:i w:val="false"/>
          <w:color w:val="ff0000"/>
          <w:sz w:val="28"/>
        </w:rPr>
        <w:t xml:space="preserve"> бұйрығымен.</w:t>
      </w:r>
    </w:p>
    <w:bookmarkStart w:name="z1937" w:id="332"/>
    <w:p>
      <w:pPr>
        <w:spacing w:after="0"/>
        <w:ind w:left="0"/>
        <w:jc w:val="left"/>
      </w:pPr>
      <w:r>
        <w:rPr>
          <w:rFonts w:ascii="Times New Roman"/>
          <w:b/>
          <w:i w:val="false"/>
          <w:color w:val="000000"/>
        </w:rPr>
        <w:t xml:space="preserve"> 1-тарау. Жалпы ережелер</w:t>
      </w:r>
    </w:p>
    <w:bookmarkEnd w:id="332"/>
    <w:bookmarkStart w:name="z1938" w:id="333"/>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Атырау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333"/>
    <w:bookmarkStart w:name="z1939" w:id="33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34"/>
    <w:bookmarkStart w:name="z1940" w:id="335"/>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335"/>
    <w:bookmarkStart w:name="z1941" w:id="33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36"/>
    <w:bookmarkStart w:name="z1942" w:id="337"/>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337"/>
    <w:bookmarkStart w:name="z1943" w:id="338"/>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38"/>
    <w:bookmarkStart w:name="z1944" w:id="339"/>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Департаменттің заңды мекенжайы: Қазақстан Республикасы, индекс Е02МОМ1, Атырау облысы, Атырау қаласы, Қ. Сәтбаев көшесі, 13-үй, 2 т.е бөлме.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Бәсекелестікті қорғау және дамыту агенттігі Төрағасының 29.04.2024 </w:t>
      </w:r>
      <w:r>
        <w:rPr>
          <w:rFonts w:ascii="Times New Roman"/>
          <w:b w:val="false"/>
          <w:i w:val="false"/>
          <w:color w:val="000000"/>
          <w:sz w:val="28"/>
        </w:rPr>
        <w:t>№ 111-НҚ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46" w:id="340"/>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Атырау облысы бойынша департаменті" республикалық мемлекеттік мекемесі. </w:t>
      </w:r>
    </w:p>
    <w:bookmarkEnd w:id="340"/>
    <w:bookmarkStart w:name="z1947" w:id="34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41"/>
    <w:bookmarkStart w:name="z1948" w:id="34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42"/>
    <w:bookmarkStart w:name="z1949" w:id="343"/>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343"/>
    <w:bookmarkStart w:name="z1950" w:id="344"/>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End w:id="344"/>
    <w:bookmarkStart w:name="z1951" w:id="345"/>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345"/>
    <w:bookmarkStart w:name="z1952" w:id="346"/>
    <w:p>
      <w:pPr>
        <w:spacing w:after="0"/>
        <w:ind w:left="0"/>
        <w:jc w:val="both"/>
      </w:pPr>
      <w:r>
        <w:rPr>
          <w:rFonts w:ascii="Times New Roman"/>
          <w:b w:val="false"/>
          <w:i w:val="false"/>
          <w:color w:val="000000"/>
          <w:sz w:val="28"/>
        </w:rPr>
        <w:t>
      13. Міндеттері:</w:t>
      </w:r>
    </w:p>
    <w:bookmarkEnd w:id="346"/>
    <w:bookmarkStart w:name="z1953" w:id="347"/>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347"/>
    <w:bookmarkStart w:name="z1954" w:id="348"/>
    <w:p>
      <w:pPr>
        <w:spacing w:after="0"/>
        <w:ind w:left="0"/>
        <w:jc w:val="both"/>
      </w:pPr>
      <w:r>
        <w:rPr>
          <w:rFonts w:ascii="Times New Roman"/>
          <w:b w:val="false"/>
          <w:i w:val="false"/>
          <w:color w:val="000000"/>
          <w:sz w:val="28"/>
        </w:rPr>
        <w:t>
      2) адал бәсекелестікті дамытуға жәрдемдесу;</w:t>
      </w:r>
    </w:p>
    <w:bookmarkEnd w:id="348"/>
    <w:bookmarkStart w:name="z1955" w:id="349"/>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349"/>
    <w:bookmarkStart w:name="z1956" w:id="350"/>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End w:id="350"/>
    <w:bookmarkStart w:name="z1957" w:id="351"/>
    <w:p>
      <w:pPr>
        <w:spacing w:after="0"/>
        <w:ind w:left="0"/>
        <w:jc w:val="both"/>
      </w:pPr>
      <w:r>
        <w:rPr>
          <w:rFonts w:ascii="Times New Roman"/>
          <w:b w:val="false"/>
          <w:i w:val="false"/>
          <w:color w:val="000000"/>
          <w:sz w:val="28"/>
        </w:rPr>
        <w:t>
      14. Құқықтары мен міндеттері:</w:t>
      </w:r>
    </w:p>
    <w:bookmarkEnd w:id="351"/>
    <w:bookmarkStart w:name="z1958" w:id="352"/>
    <w:p>
      <w:pPr>
        <w:spacing w:after="0"/>
        <w:ind w:left="0"/>
        <w:jc w:val="both"/>
      </w:pPr>
      <w:r>
        <w:rPr>
          <w:rFonts w:ascii="Times New Roman"/>
          <w:b w:val="false"/>
          <w:i w:val="false"/>
          <w:color w:val="000000"/>
          <w:sz w:val="28"/>
        </w:rPr>
        <w:t>
      1) құқықтары:</w:t>
      </w:r>
    </w:p>
    <w:bookmarkEnd w:id="352"/>
    <w:bookmarkStart w:name="z1959" w:id="353"/>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bookmarkEnd w:id="353"/>
    <w:bookmarkStart w:name="z1960" w:id="354"/>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354"/>
    <w:bookmarkStart w:name="z1961" w:id="355"/>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bookmarkEnd w:id="355"/>
    <w:bookmarkStart w:name="z1962" w:id="356"/>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bookmarkEnd w:id="356"/>
    <w:bookmarkStart w:name="z1963" w:id="357"/>
    <w:p>
      <w:pPr>
        <w:spacing w:after="0"/>
        <w:ind w:left="0"/>
        <w:jc w:val="both"/>
      </w:pPr>
      <w:r>
        <w:rPr>
          <w:rFonts w:ascii="Times New Roman"/>
          <w:b w:val="false"/>
          <w:i w:val="false"/>
          <w:color w:val="000000"/>
          <w:sz w:val="28"/>
        </w:rPr>
        <w:t>
      сотқа жүгіну;</w:t>
      </w:r>
    </w:p>
    <w:bookmarkEnd w:id="357"/>
    <w:bookmarkStart w:name="z1964" w:id="358"/>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bookmarkEnd w:id="358"/>
    <w:bookmarkStart w:name="z1965" w:id="359"/>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bookmarkEnd w:id="359"/>
    <w:bookmarkStart w:name="z1966" w:id="360"/>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End w:id="360"/>
    <w:bookmarkStart w:name="z1967" w:id="361"/>
    <w:p>
      <w:pPr>
        <w:spacing w:after="0"/>
        <w:ind w:left="0"/>
        <w:jc w:val="both"/>
      </w:pPr>
      <w:r>
        <w:rPr>
          <w:rFonts w:ascii="Times New Roman"/>
          <w:b w:val="false"/>
          <w:i w:val="false"/>
          <w:color w:val="000000"/>
          <w:sz w:val="28"/>
        </w:rPr>
        <w:t>
      2) міндеттері:</w:t>
      </w:r>
    </w:p>
    <w:bookmarkEnd w:id="361"/>
    <w:bookmarkStart w:name="z1968" w:id="362"/>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362"/>
    <w:bookmarkStart w:name="z1969" w:id="363"/>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bookmarkEnd w:id="363"/>
    <w:bookmarkStart w:name="z1970" w:id="364"/>
    <w:p>
      <w:pPr>
        <w:spacing w:after="0"/>
        <w:ind w:left="0"/>
        <w:jc w:val="both"/>
      </w:pPr>
      <w:r>
        <w:rPr>
          <w:rFonts w:ascii="Times New Roman"/>
          <w:b w:val="false"/>
          <w:i w:val="false"/>
          <w:color w:val="000000"/>
          <w:sz w:val="28"/>
        </w:rPr>
        <w:t>
      өзінің интернет-ресурсында:</w:t>
      </w:r>
    </w:p>
    <w:bookmarkEnd w:id="364"/>
    <w:bookmarkStart w:name="z1971" w:id="365"/>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bookmarkEnd w:id="365"/>
    <w:bookmarkStart w:name="z1972" w:id="366"/>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bookmarkEnd w:id="366"/>
    <w:bookmarkStart w:name="z1973" w:id="367"/>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End w:id="367"/>
    <w:bookmarkStart w:name="z1974" w:id="368"/>
    <w:p>
      <w:pPr>
        <w:spacing w:after="0"/>
        <w:ind w:left="0"/>
        <w:jc w:val="both"/>
      </w:pPr>
      <w:r>
        <w:rPr>
          <w:rFonts w:ascii="Times New Roman"/>
          <w:b w:val="false"/>
          <w:i w:val="false"/>
          <w:color w:val="000000"/>
          <w:sz w:val="28"/>
        </w:rPr>
        <w:t>
      15. Функциялары:</w:t>
      </w:r>
    </w:p>
    <w:bookmarkEnd w:id="368"/>
    <w:bookmarkStart w:name="z1975" w:id="369"/>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bookmarkEnd w:id="369"/>
    <w:bookmarkStart w:name="z1976" w:id="370"/>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bookmarkEnd w:id="370"/>
    <w:bookmarkStart w:name="z1977" w:id="371"/>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bookmarkEnd w:id="371"/>
    <w:bookmarkStart w:name="z1978" w:id="372"/>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bookmarkEnd w:id="372"/>
    <w:bookmarkStart w:name="z1979" w:id="373"/>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373"/>
    <w:bookmarkStart w:name="z1980" w:id="374"/>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bookmarkEnd w:id="374"/>
    <w:bookmarkStart w:name="z1981" w:id="375"/>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375"/>
    <w:bookmarkStart w:name="z1982" w:id="376"/>
    <w:p>
      <w:pPr>
        <w:spacing w:after="0"/>
        <w:ind w:left="0"/>
        <w:jc w:val="both"/>
      </w:pPr>
      <w:r>
        <w:rPr>
          <w:rFonts w:ascii="Times New Roman"/>
          <w:b w:val="false"/>
          <w:i w:val="false"/>
          <w:color w:val="000000"/>
          <w:sz w:val="28"/>
        </w:rPr>
        <w:t>
      8) тауар нарықтарындағы бәсекелестіктің жай-күйін талдау;</w:t>
      </w:r>
    </w:p>
    <w:bookmarkEnd w:id="376"/>
    <w:bookmarkStart w:name="z1983" w:id="377"/>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bookmarkEnd w:id="377"/>
    <w:bookmarkStart w:name="z1984" w:id="378"/>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bookmarkEnd w:id="378"/>
    <w:bookmarkStart w:name="z1985" w:id="379"/>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bookmarkEnd w:id="379"/>
    <w:bookmarkStart w:name="z1986" w:id="380"/>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bookmarkEnd w:id="380"/>
    <w:bookmarkStart w:name="z1987" w:id="381"/>
    <w:p>
      <w:pPr>
        <w:spacing w:after="0"/>
        <w:ind w:left="0"/>
        <w:jc w:val="both"/>
      </w:pPr>
      <w:r>
        <w:rPr>
          <w:rFonts w:ascii="Times New Roman"/>
          <w:b w:val="false"/>
          <w:i w:val="false"/>
          <w:color w:val="000000"/>
          <w:sz w:val="28"/>
        </w:rPr>
        <w:t>
      13) нарық субъектілеріне:</w:t>
      </w:r>
    </w:p>
    <w:bookmarkEnd w:id="381"/>
    <w:bookmarkStart w:name="z1988" w:id="382"/>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bookmarkEnd w:id="382"/>
    <w:bookmarkStart w:name="z1989" w:id="383"/>
    <w:p>
      <w:pPr>
        <w:spacing w:after="0"/>
        <w:ind w:left="0"/>
        <w:jc w:val="both"/>
      </w:pPr>
      <w:r>
        <w:rPr>
          <w:rFonts w:ascii="Times New Roman"/>
          <w:b w:val="false"/>
          <w:i w:val="false"/>
          <w:color w:val="000000"/>
          <w:sz w:val="28"/>
        </w:rPr>
        <w:t>
      бастапқы жағдайды қалпына келтіру;</w:t>
      </w:r>
    </w:p>
    <w:bookmarkEnd w:id="383"/>
    <w:bookmarkStart w:name="z1990" w:id="384"/>
    <w:p>
      <w:pPr>
        <w:spacing w:after="0"/>
        <w:ind w:left="0"/>
        <w:jc w:val="both"/>
      </w:pPr>
      <w:r>
        <w:rPr>
          <w:rFonts w:ascii="Times New Roman"/>
          <w:b w:val="false"/>
          <w:i w:val="false"/>
          <w:color w:val="000000"/>
          <w:sz w:val="28"/>
        </w:rPr>
        <w:t>
      осы Кодекске қайшы келетін шарттарды бұзу немесе өзгерту;</w:t>
      </w:r>
    </w:p>
    <w:bookmarkEnd w:id="384"/>
    <w:bookmarkStart w:name="z1991" w:id="385"/>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bookmarkEnd w:id="385"/>
    <w:bookmarkStart w:name="z1992" w:id="386"/>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bookmarkEnd w:id="386"/>
    <w:bookmarkStart w:name="z1993" w:id="387"/>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bookmarkEnd w:id="387"/>
    <w:bookmarkStart w:name="z1994" w:id="388"/>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End w:id="388"/>
    <w:bookmarkStart w:name="z1995" w:id="389"/>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bookmarkEnd w:id="389"/>
    <w:bookmarkStart w:name="z1996" w:id="390"/>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bookmarkEnd w:id="390"/>
    <w:bookmarkStart w:name="z1997" w:id="391"/>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bookmarkEnd w:id="391"/>
    <w:bookmarkStart w:name="z1998" w:id="392"/>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bookmarkEnd w:id="392"/>
    <w:bookmarkStart w:name="z1999" w:id="393"/>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bookmarkEnd w:id="393"/>
    <w:bookmarkStart w:name="z2000" w:id="394"/>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bookmarkEnd w:id="394"/>
    <w:bookmarkStart w:name="z2001" w:id="395"/>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bookmarkEnd w:id="395"/>
    <w:bookmarkStart w:name="z2002" w:id="396"/>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bookmarkEnd w:id="396"/>
    <w:bookmarkStart w:name="z2003" w:id="397"/>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bookmarkEnd w:id="397"/>
    <w:bookmarkStart w:name="z2004" w:id="398"/>
    <w:p>
      <w:pPr>
        <w:spacing w:after="0"/>
        <w:ind w:left="0"/>
        <w:jc w:val="both"/>
      </w:pPr>
      <w:r>
        <w:rPr>
          <w:rFonts w:ascii="Times New Roman"/>
          <w:b w:val="false"/>
          <w:i w:val="false"/>
          <w:color w:val="000000"/>
          <w:sz w:val="28"/>
        </w:rPr>
        <w:t>
      25) тауарларды сатып алу мен сауда-саттық мониторингі;</w:t>
      </w:r>
    </w:p>
    <w:bookmarkEnd w:id="398"/>
    <w:bookmarkStart w:name="z2005" w:id="399"/>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bookmarkEnd w:id="399"/>
    <w:bookmarkStart w:name="z2006" w:id="400"/>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bookmarkEnd w:id="400"/>
    <w:bookmarkStart w:name="z2007" w:id="401"/>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bookmarkEnd w:id="401"/>
    <w:bookmarkStart w:name="z2008" w:id="402"/>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bookmarkEnd w:id="402"/>
    <w:bookmarkStart w:name="z2009" w:id="403"/>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bookmarkEnd w:id="403"/>
    <w:bookmarkStart w:name="z2010" w:id="404"/>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bookmarkEnd w:id="404"/>
    <w:bookmarkStart w:name="z2011" w:id="405"/>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bookmarkEnd w:id="405"/>
    <w:bookmarkStart w:name="z2012" w:id="406"/>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bookmarkEnd w:id="406"/>
    <w:bookmarkStart w:name="z2013" w:id="407"/>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bookmarkEnd w:id="407"/>
    <w:bookmarkStart w:name="z2014" w:id="408"/>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bookmarkEnd w:id="408"/>
    <w:bookmarkStart w:name="z2015" w:id="409"/>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409"/>
    <w:bookmarkStart w:name="z2016" w:id="410"/>
    <w:p>
      <w:pPr>
        <w:spacing w:after="0"/>
        <w:ind w:left="0"/>
        <w:jc w:val="both"/>
      </w:pPr>
      <w:r>
        <w:rPr>
          <w:rFonts w:ascii="Times New Roman"/>
          <w:b w:val="false"/>
          <w:i w:val="false"/>
          <w:color w:val="000000"/>
          <w:sz w:val="28"/>
        </w:rPr>
        <w:t>
      37) өтініш берушілер көтеретін жүйелік проблемаларды талдау және анықтау;</w:t>
      </w:r>
    </w:p>
    <w:bookmarkEnd w:id="410"/>
    <w:bookmarkStart w:name="z2017" w:id="411"/>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bookmarkEnd w:id="411"/>
    <w:bookmarkStart w:name="z2018" w:id="412"/>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bookmarkEnd w:id="412"/>
    <w:bookmarkStart w:name="z2019" w:id="413"/>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bookmarkEnd w:id="413"/>
    <w:bookmarkStart w:name="z2020" w:id="414"/>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Бәсекелестікті қорғау және дамыту агенттігі Төрағасының 13.03.2023 </w:t>
      </w:r>
      <w:r>
        <w:rPr>
          <w:rFonts w:ascii="Times New Roman"/>
          <w:b w:val="false"/>
          <w:i w:val="false"/>
          <w:color w:val="000000"/>
          <w:sz w:val="28"/>
        </w:rPr>
        <w:t>№ 61/НҚ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21" w:id="415"/>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415"/>
    <w:bookmarkStart w:name="z2022" w:id="41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416"/>
    <w:bookmarkStart w:name="z2023" w:id="417"/>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417"/>
    <w:bookmarkStart w:name="z2024" w:id="418"/>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418"/>
    <w:bookmarkStart w:name="z2025" w:id="419"/>
    <w:p>
      <w:pPr>
        <w:spacing w:after="0"/>
        <w:ind w:left="0"/>
        <w:jc w:val="both"/>
      </w:pPr>
      <w:r>
        <w:rPr>
          <w:rFonts w:ascii="Times New Roman"/>
          <w:b w:val="false"/>
          <w:i w:val="false"/>
          <w:color w:val="000000"/>
          <w:sz w:val="28"/>
        </w:rPr>
        <w:t>
      19. Департамент басшысының өкілеттіктері:</w:t>
      </w:r>
    </w:p>
    <w:bookmarkEnd w:id="419"/>
    <w:bookmarkStart w:name="z2026" w:id="420"/>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bookmarkEnd w:id="420"/>
    <w:bookmarkStart w:name="z2027" w:id="421"/>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bookmarkEnd w:id="421"/>
    <w:bookmarkStart w:name="z2028" w:id="422"/>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bookmarkEnd w:id="422"/>
    <w:bookmarkStart w:name="z2029" w:id="423"/>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423"/>
    <w:bookmarkStart w:name="z2030" w:id="424"/>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bookmarkEnd w:id="424"/>
    <w:bookmarkStart w:name="z2031" w:id="425"/>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bookmarkEnd w:id="425"/>
    <w:bookmarkStart w:name="z2032" w:id="426"/>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bookmarkEnd w:id="426"/>
    <w:bookmarkStart w:name="z2033" w:id="427"/>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bookmarkEnd w:id="427"/>
    <w:bookmarkStart w:name="z2034" w:id="428"/>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428"/>
    <w:bookmarkStart w:name="z2035" w:id="429"/>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End w:id="429"/>
    <w:bookmarkStart w:name="z2036" w:id="430"/>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430"/>
    <w:bookmarkStart w:name="z2037" w:id="431"/>
    <w:p>
      <w:pPr>
        <w:spacing w:after="0"/>
        <w:ind w:left="0"/>
        <w:jc w:val="left"/>
      </w:pPr>
      <w:r>
        <w:rPr>
          <w:rFonts w:ascii="Times New Roman"/>
          <w:b/>
          <w:i w:val="false"/>
          <w:color w:val="000000"/>
        </w:rPr>
        <w:t xml:space="preserve"> 4-тарау. Департаменттің мүлкі</w:t>
      </w:r>
    </w:p>
    <w:bookmarkEnd w:id="431"/>
    <w:bookmarkStart w:name="z2038" w:id="432"/>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432"/>
    <w:bookmarkStart w:name="z2039" w:id="433"/>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End w:id="433"/>
    <w:bookmarkStart w:name="z2040" w:id="434"/>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434"/>
    <w:bookmarkStart w:name="z2041" w:id="43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435"/>
    <w:bookmarkStart w:name="z2042" w:id="436"/>
    <w:p>
      <w:pPr>
        <w:spacing w:after="0"/>
        <w:ind w:left="0"/>
        <w:jc w:val="left"/>
      </w:pPr>
      <w:r>
        <w:rPr>
          <w:rFonts w:ascii="Times New Roman"/>
          <w:b/>
          <w:i w:val="false"/>
          <w:color w:val="000000"/>
        </w:rPr>
        <w:t xml:space="preserve"> 5-тарау. Департаментті қайта ұйымдастыру және тарату</w:t>
      </w:r>
    </w:p>
    <w:bookmarkEnd w:id="436"/>
    <w:bookmarkStart w:name="z2043" w:id="43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5 қосымша</w:t>
            </w:r>
          </w:p>
        </w:tc>
      </w:tr>
    </w:tbl>
    <w:bookmarkStart w:name="z427" w:id="438"/>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Шығыс Қазақстан облысы бойынша департаменті туралы ереже</w:t>
      </w:r>
    </w:p>
    <w:bookmarkEnd w:id="438"/>
    <w:p>
      <w:pPr>
        <w:spacing w:after="0"/>
        <w:ind w:left="0"/>
        <w:jc w:val="both"/>
      </w:pPr>
      <w:r>
        <w:rPr>
          <w:rFonts w:ascii="Times New Roman"/>
          <w:b w:val="false"/>
          <w:i w:val="false"/>
          <w:color w:val="ff0000"/>
          <w:sz w:val="28"/>
        </w:rPr>
        <w:t xml:space="preserve">
      Ескерту. Ереже жаңа редакцияда – ҚР Бәсекелестікті қорғау және дамыту агенттігі Төрағасының 15.04.2022 </w:t>
      </w:r>
      <w:r>
        <w:rPr>
          <w:rFonts w:ascii="Times New Roman"/>
          <w:b w:val="false"/>
          <w:i w:val="false"/>
          <w:color w:val="ff0000"/>
          <w:sz w:val="28"/>
        </w:rPr>
        <w:t>№ 110/НҚ</w:t>
      </w:r>
      <w:r>
        <w:rPr>
          <w:rFonts w:ascii="Times New Roman"/>
          <w:b w:val="false"/>
          <w:i w:val="false"/>
          <w:color w:val="ff0000"/>
          <w:sz w:val="28"/>
        </w:rPr>
        <w:t xml:space="preserve"> бұйрығымен.</w:t>
      </w:r>
    </w:p>
    <w:bookmarkStart w:name="z2044" w:id="439"/>
    <w:p>
      <w:pPr>
        <w:spacing w:after="0"/>
        <w:ind w:left="0"/>
        <w:jc w:val="left"/>
      </w:pPr>
      <w:r>
        <w:rPr>
          <w:rFonts w:ascii="Times New Roman"/>
          <w:b/>
          <w:i w:val="false"/>
          <w:color w:val="000000"/>
        </w:rPr>
        <w:t xml:space="preserve"> 1-тарау. Жалпы ережелер</w:t>
      </w:r>
    </w:p>
    <w:bookmarkEnd w:id="439"/>
    <w:bookmarkStart w:name="z2045" w:id="440"/>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Шығыс Қазақстан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440"/>
    <w:bookmarkStart w:name="z2046" w:id="44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41"/>
    <w:bookmarkStart w:name="z2047" w:id="442"/>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442"/>
    <w:bookmarkStart w:name="z2048" w:id="44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43"/>
    <w:bookmarkStart w:name="z2049" w:id="444"/>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444"/>
    <w:bookmarkStart w:name="z2050" w:id="445"/>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45"/>
    <w:bookmarkStart w:name="z2051" w:id="446"/>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446"/>
    <w:bookmarkStart w:name="z2052" w:id="447"/>
    <w:p>
      <w:pPr>
        <w:spacing w:after="0"/>
        <w:ind w:left="0"/>
        <w:jc w:val="both"/>
      </w:pPr>
      <w:r>
        <w:rPr>
          <w:rFonts w:ascii="Times New Roman"/>
          <w:b w:val="false"/>
          <w:i w:val="false"/>
          <w:color w:val="000000"/>
          <w:sz w:val="28"/>
        </w:rPr>
        <w:t>
      8. Департаменттің заңды мекенжайы: Қазақстан Республикасы, индекс 070004, Шығыс Қазақстан облысы, Өскемен қаласы, Н. Назарбаева көшесі 4.</w:t>
      </w:r>
    </w:p>
    <w:bookmarkEnd w:id="447"/>
    <w:bookmarkStart w:name="z2053" w:id="448"/>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Шығыс Қазақстан облысы бойынша департаменті" республикалық мемлекеттік мекемесі. </w:t>
      </w:r>
    </w:p>
    <w:bookmarkEnd w:id="448"/>
    <w:bookmarkStart w:name="z2054" w:id="44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49"/>
    <w:bookmarkStart w:name="z2055" w:id="45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50"/>
    <w:bookmarkStart w:name="z2056" w:id="451"/>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451"/>
    <w:bookmarkStart w:name="z2057" w:id="452"/>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End w:id="452"/>
    <w:bookmarkStart w:name="z2058" w:id="45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453"/>
    <w:bookmarkStart w:name="z2059" w:id="454"/>
    <w:p>
      <w:pPr>
        <w:spacing w:after="0"/>
        <w:ind w:left="0"/>
        <w:jc w:val="both"/>
      </w:pPr>
      <w:r>
        <w:rPr>
          <w:rFonts w:ascii="Times New Roman"/>
          <w:b w:val="false"/>
          <w:i w:val="false"/>
          <w:color w:val="000000"/>
          <w:sz w:val="28"/>
        </w:rPr>
        <w:t>
      13. Міндеттері:</w:t>
      </w:r>
    </w:p>
    <w:bookmarkEnd w:id="454"/>
    <w:bookmarkStart w:name="z2060" w:id="455"/>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455"/>
    <w:bookmarkStart w:name="z2061" w:id="456"/>
    <w:p>
      <w:pPr>
        <w:spacing w:after="0"/>
        <w:ind w:left="0"/>
        <w:jc w:val="both"/>
      </w:pPr>
      <w:r>
        <w:rPr>
          <w:rFonts w:ascii="Times New Roman"/>
          <w:b w:val="false"/>
          <w:i w:val="false"/>
          <w:color w:val="000000"/>
          <w:sz w:val="28"/>
        </w:rPr>
        <w:t>
      2) адал бәсекелестікті дамытуға жәрдемдесу;</w:t>
      </w:r>
    </w:p>
    <w:bookmarkEnd w:id="456"/>
    <w:bookmarkStart w:name="z2062" w:id="457"/>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457"/>
    <w:bookmarkStart w:name="z2063" w:id="458"/>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End w:id="458"/>
    <w:bookmarkStart w:name="z2064" w:id="459"/>
    <w:p>
      <w:pPr>
        <w:spacing w:after="0"/>
        <w:ind w:left="0"/>
        <w:jc w:val="both"/>
      </w:pPr>
      <w:r>
        <w:rPr>
          <w:rFonts w:ascii="Times New Roman"/>
          <w:b w:val="false"/>
          <w:i w:val="false"/>
          <w:color w:val="000000"/>
          <w:sz w:val="28"/>
        </w:rPr>
        <w:t>
      14. Құқықтары мен міндеттері:</w:t>
      </w:r>
    </w:p>
    <w:bookmarkEnd w:id="459"/>
    <w:bookmarkStart w:name="z2065" w:id="460"/>
    <w:p>
      <w:pPr>
        <w:spacing w:after="0"/>
        <w:ind w:left="0"/>
        <w:jc w:val="both"/>
      </w:pPr>
      <w:r>
        <w:rPr>
          <w:rFonts w:ascii="Times New Roman"/>
          <w:b w:val="false"/>
          <w:i w:val="false"/>
          <w:color w:val="000000"/>
          <w:sz w:val="28"/>
        </w:rPr>
        <w:t>
      1) құқықтары:</w:t>
      </w:r>
    </w:p>
    <w:bookmarkEnd w:id="460"/>
    <w:bookmarkStart w:name="z2066" w:id="461"/>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bookmarkEnd w:id="461"/>
    <w:bookmarkStart w:name="z2067" w:id="462"/>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462"/>
    <w:bookmarkStart w:name="z2068" w:id="463"/>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bookmarkEnd w:id="463"/>
    <w:bookmarkStart w:name="z2069" w:id="464"/>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bookmarkEnd w:id="464"/>
    <w:bookmarkStart w:name="z2070" w:id="465"/>
    <w:p>
      <w:pPr>
        <w:spacing w:after="0"/>
        <w:ind w:left="0"/>
        <w:jc w:val="both"/>
      </w:pPr>
      <w:r>
        <w:rPr>
          <w:rFonts w:ascii="Times New Roman"/>
          <w:b w:val="false"/>
          <w:i w:val="false"/>
          <w:color w:val="000000"/>
          <w:sz w:val="28"/>
        </w:rPr>
        <w:t>
      сотқа жүгіну;</w:t>
      </w:r>
    </w:p>
    <w:bookmarkEnd w:id="465"/>
    <w:bookmarkStart w:name="z2071" w:id="466"/>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bookmarkEnd w:id="466"/>
    <w:bookmarkStart w:name="z2072" w:id="467"/>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bookmarkEnd w:id="467"/>
    <w:bookmarkStart w:name="z2073" w:id="468"/>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End w:id="468"/>
    <w:bookmarkStart w:name="z2074" w:id="469"/>
    <w:p>
      <w:pPr>
        <w:spacing w:after="0"/>
        <w:ind w:left="0"/>
        <w:jc w:val="both"/>
      </w:pPr>
      <w:r>
        <w:rPr>
          <w:rFonts w:ascii="Times New Roman"/>
          <w:b w:val="false"/>
          <w:i w:val="false"/>
          <w:color w:val="000000"/>
          <w:sz w:val="28"/>
        </w:rPr>
        <w:t>
      2) міндеттері:</w:t>
      </w:r>
    </w:p>
    <w:bookmarkEnd w:id="469"/>
    <w:bookmarkStart w:name="z2075" w:id="470"/>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470"/>
    <w:bookmarkStart w:name="z2076" w:id="471"/>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bookmarkEnd w:id="471"/>
    <w:bookmarkStart w:name="z2077" w:id="472"/>
    <w:p>
      <w:pPr>
        <w:spacing w:after="0"/>
        <w:ind w:left="0"/>
        <w:jc w:val="both"/>
      </w:pPr>
      <w:r>
        <w:rPr>
          <w:rFonts w:ascii="Times New Roman"/>
          <w:b w:val="false"/>
          <w:i w:val="false"/>
          <w:color w:val="000000"/>
          <w:sz w:val="28"/>
        </w:rPr>
        <w:t>
      өзінің интернет-ресурсында:</w:t>
      </w:r>
    </w:p>
    <w:bookmarkEnd w:id="472"/>
    <w:bookmarkStart w:name="z2078" w:id="473"/>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bookmarkEnd w:id="473"/>
    <w:bookmarkStart w:name="z2079" w:id="474"/>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bookmarkEnd w:id="474"/>
    <w:bookmarkStart w:name="z2080" w:id="475"/>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End w:id="475"/>
    <w:bookmarkStart w:name="z2081" w:id="476"/>
    <w:p>
      <w:pPr>
        <w:spacing w:after="0"/>
        <w:ind w:left="0"/>
        <w:jc w:val="both"/>
      </w:pPr>
      <w:r>
        <w:rPr>
          <w:rFonts w:ascii="Times New Roman"/>
          <w:b w:val="false"/>
          <w:i w:val="false"/>
          <w:color w:val="000000"/>
          <w:sz w:val="28"/>
        </w:rPr>
        <w:t>
      15. Функциялары:</w:t>
      </w:r>
    </w:p>
    <w:bookmarkEnd w:id="476"/>
    <w:bookmarkStart w:name="z2082" w:id="477"/>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bookmarkEnd w:id="477"/>
    <w:bookmarkStart w:name="z2083" w:id="478"/>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bookmarkEnd w:id="478"/>
    <w:bookmarkStart w:name="z2084" w:id="479"/>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bookmarkEnd w:id="479"/>
    <w:bookmarkStart w:name="z2085" w:id="480"/>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bookmarkEnd w:id="480"/>
    <w:bookmarkStart w:name="z2086" w:id="481"/>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481"/>
    <w:bookmarkStart w:name="z2087" w:id="482"/>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bookmarkEnd w:id="482"/>
    <w:bookmarkStart w:name="z2088" w:id="483"/>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483"/>
    <w:bookmarkStart w:name="z2089" w:id="484"/>
    <w:p>
      <w:pPr>
        <w:spacing w:after="0"/>
        <w:ind w:left="0"/>
        <w:jc w:val="both"/>
      </w:pPr>
      <w:r>
        <w:rPr>
          <w:rFonts w:ascii="Times New Roman"/>
          <w:b w:val="false"/>
          <w:i w:val="false"/>
          <w:color w:val="000000"/>
          <w:sz w:val="28"/>
        </w:rPr>
        <w:t>
      8) тауар нарықтарындағы бәсекелестіктің жай-күйін талдау;</w:t>
      </w:r>
    </w:p>
    <w:bookmarkEnd w:id="484"/>
    <w:bookmarkStart w:name="z2090" w:id="485"/>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bookmarkEnd w:id="485"/>
    <w:bookmarkStart w:name="z2091" w:id="486"/>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bookmarkEnd w:id="486"/>
    <w:bookmarkStart w:name="z2092" w:id="487"/>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bookmarkEnd w:id="487"/>
    <w:bookmarkStart w:name="z2093" w:id="488"/>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bookmarkEnd w:id="488"/>
    <w:bookmarkStart w:name="z2094" w:id="489"/>
    <w:p>
      <w:pPr>
        <w:spacing w:after="0"/>
        <w:ind w:left="0"/>
        <w:jc w:val="both"/>
      </w:pPr>
      <w:r>
        <w:rPr>
          <w:rFonts w:ascii="Times New Roman"/>
          <w:b w:val="false"/>
          <w:i w:val="false"/>
          <w:color w:val="000000"/>
          <w:sz w:val="28"/>
        </w:rPr>
        <w:t>
      13) нарық субъектілеріне:</w:t>
      </w:r>
    </w:p>
    <w:bookmarkEnd w:id="489"/>
    <w:bookmarkStart w:name="z2095" w:id="490"/>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bookmarkEnd w:id="490"/>
    <w:bookmarkStart w:name="z2096" w:id="491"/>
    <w:p>
      <w:pPr>
        <w:spacing w:after="0"/>
        <w:ind w:left="0"/>
        <w:jc w:val="both"/>
      </w:pPr>
      <w:r>
        <w:rPr>
          <w:rFonts w:ascii="Times New Roman"/>
          <w:b w:val="false"/>
          <w:i w:val="false"/>
          <w:color w:val="000000"/>
          <w:sz w:val="28"/>
        </w:rPr>
        <w:t>
      бастапқы жағдайды қалпына келтіру;</w:t>
      </w:r>
    </w:p>
    <w:bookmarkEnd w:id="491"/>
    <w:bookmarkStart w:name="z2097" w:id="492"/>
    <w:p>
      <w:pPr>
        <w:spacing w:after="0"/>
        <w:ind w:left="0"/>
        <w:jc w:val="both"/>
      </w:pPr>
      <w:r>
        <w:rPr>
          <w:rFonts w:ascii="Times New Roman"/>
          <w:b w:val="false"/>
          <w:i w:val="false"/>
          <w:color w:val="000000"/>
          <w:sz w:val="28"/>
        </w:rPr>
        <w:t>
      осы Кодекске қайшы келетін шарттарды бұзу немесе өзгерту;</w:t>
      </w:r>
    </w:p>
    <w:bookmarkEnd w:id="492"/>
    <w:bookmarkStart w:name="z2098" w:id="493"/>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bookmarkEnd w:id="493"/>
    <w:bookmarkStart w:name="z2099" w:id="494"/>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bookmarkEnd w:id="494"/>
    <w:bookmarkStart w:name="z2100" w:id="495"/>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bookmarkEnd w:id="495"/>
    <w:bookmarkStart w:name="z2101" w:id="496"/>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End w:id="496"/>
    <w:bookmarkStart w:name="z2102" w:id="497"/>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bookmarkEnd w:id="497"/>
    <w:bookmarkStart w:name="z2103" w:id="498"/>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bookmarkEnd w:id="498"/>
    <w:bookmarkStart w:name="z2104" w:id="499"/>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bookmarkEnd w:id="499"/>
    <w:bookmarkStart w:name="z2105" w:id="500"/>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bookmarkEnd w:id="500"/>
    <w:bookmarkStart w:name="z2106" w:id="501"/>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bookmarkEnd w:id="501"/>
    <w:bookmarkStart w:name="z2107" w:id="502"/>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bookmarkEnd w:id="502"/>
    <w:bookmarkStart w:name="z2108" w:id="503"/>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bookmarkEnd w:id="503"/>
    <w:bookmarkStart w:name="z2109" w:id="504"/>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bookmarkEnd w:id="504"/>
    <w:bookmarkStart w:name="z2110" w:id="505"/>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bookmarkEnd w:id="505"/>
    <w:bookmarkStart w:name="z2111" w:id="506"/>
    <w:p>
      <w:pPr>
        <w:spacing w:after="0"/>
        <w:ind w:left="0"/>
        <w:jc w:val="both"/>
      </w:pPr>
      <w:r>
        <w:rPr>
          <w:rFonts w:ascii="Times New Roman"/>
          <w:b w:val="false"/>
          <w:i w:val="false"/>
          <w:color w:val="000000"/>
          <w:sz w:val="28"/>
        </w:rPr>
        <w:t>
      25) тауарларды сатып алу мен сауда-саттық мониторингі;</w:t>
      </w:r>
    </w:p>
    <w:bookmarkEnd w:id="506"/>
    <w:bookmarkStart w:name="z2112" w:id="507"/>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bookmarkEnd w:id="507"/>
    <w:bookmarkStart w:name="z2113" w:id="508"/>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bookmarkEnd w:id="508"/>
    <w:bookmarkStart w:name="z2114" w:id="509"/>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bookmarkEnd w:id="509"/>
    <w:bookmarkStart w:name="z2115" w:id="510"/>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bookmarkEnd w:id="510"/>
    <w:bookmarkStart w:name="z2116" w:id="511"/>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bookmarkEnd w:id="511"/>
    <w:bookmarkStart w:name="z2117" w:id="512"/>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bookmarkEnd w:id="512"/>
    <w:bookmarkStart w:name="z2118" w:id="513"/>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bookmarkEnd w:id="513"/>
    <w:bookmarkStart w:name="z2119" w:id="514"/>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bookmarkEnd w:id="514"/>
    <w:bookmarkStart w:name="z2120" w:id="515"/>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bookmarkEnd w:id="515"/>
    <w:bookmarkStart w:name="z2121" w:id="516"/>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bookmarkEnd w:id="516"/>
    <w:bookmarkStart w:name="z2122" w:id="517"/>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517"/>
    <w:bookmarkStart w:name="z2123" w:id="518"/>
    <w:p>
      <w:pPr>
        <w:spacing w:after="0"/>
        <w:ind w:left="0"/>
        <w:jc w:val="both"/>
      </w:pPr>
      <w:r>
        <w:rPr>
          <w:rFonts w:ascii="Times New Roman"/>
          <w:b w:val="false"/>
          <w:i w:val="false"/>
          <w:color w:val="000000"/>
          <w:sz w:val="28"/>
        </w:rPr>
        <w:t>
      37) өтініш берушілер көтеретін жүйелік проблемаларды талдау және анықтау;</w:t>
      </w:r>
    </w:p>
    <w:bookmarkEnd w:id="518"/>
    <w:bookmarkStart w:name="z2124" w:id="519"/>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bookmarkEnd w:id="519"/>
    <w:bookmarkStart w:name="z2125" w:id="520"/>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bookmarkEnd w:id="520"/>
    <w:bookmarkStart w:name="z2126" w:id="521"/>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bookmarkEnd w:id="521"/>
    <w:bookmarkStart w:name="z2127" w:id="522"/>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Бәсекелестікті қорғау және дамыту агенттігі Төрағасының 13.03.2023 </w:t>
      </w:r>
      <w:r>
        <w:rPr>
          <w:rFonts w:ascii="Times New Roman"/>
          <w:b w:val="false"/>
          <w:i w:val="false"/>
          <w:color w:val="000000"/>
          <w:sz w:val="28"/>
        </w:rPr>
        <w:t>№ 61/НҚ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28" w:id="523"/>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523"/>
    <w:bookmarkStart w:name="z2129" w:id="52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524"/>
    <w:bookmarkStart w:name="z2130" w:id="525"/>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525"/>
    <w:bookmarkStart w:name="z2131" w:id="526"/>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526"/>
    <w:bookmarkStart w:name="z2132" w:id="527"/>
    <w:p>
      <w:pPr>
        <w:spacing w:after="0"/>
        <w:ind w:left="0"/>
        <w:jc w:val="both"/>
      </w:pPr>
      <w:r>
        <w:rPr>
          <w:rFonts w:ascii="Times New Roman"/>
          <w:b w:val="false"/>
          <w:i w:val="false"/>
          <w:color w:val="000000"/>
          <w:sz w:val="28"/>
        </w:rPr>
        <w:t>
      19. Департамент басшысының өкілеттіктері:</w:t>
      </w:r>
    </w:p>
    <w:bookmarkEnd w:id="527"/>
    <w:bookmarkStart w:name="z2133" w:id="528"/>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bookmarkEnd w:id="528"/>
    <w:bookmarkStart w:name="z2134" w:id="529"/>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bookmarkEnd w:id="529"/>
    <w:bookmarkStart w:name="z2135" w:id="530"/>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bookmarkEnd w:id="530"/>
    <w:bookmarkStart w:name="z2136" w:id="531"/>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531"/>
    <w:bookmarkStart w:name="z2137" w:id="532"/>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bookmarkEnd w:id="532"/>
    <w:bookmarkStart w:name="z2138" w:id="533"/>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bookmarkEnd w:id="533"/>
    <w:bookmarkStart w:name="z2139" w:id="534"/>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bookmarkEnd w:id="534"/>
    <w:bookmarkStart w:name="z2140" w:id="535"/>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bookmarkEnd w:id="535"/>
    <w:bookmarkStart w:name="z2141" w:id="536"/>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536"/>
    <w:bookmarkStart w:name="z2142" w:id="537"/>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End w:id="537"/>
    <w:bookmarkStart w:name="z2143" w:id="538"/>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538"/>
    <w:bookmarkStart w:name="z2144" w:id="539"/>
    <w:p>
      <w:pPr>
        <w:spacing w:after="0"/>
        <w:ind w:left="0"/>
        <w:jc w:val="left"/>
      </w:pPr>
      <w:r>
        <w:rPr>
          <w:rFonts w:ascii="Times New Roman"/>
          <w:b/>
          <w:i w:val="false"/>
          <w:color w:val="000000"/>
        </w:rPr>
        <w:t xml:space="preserve"> 4-тарау. Департаменттің мүлкі</w:t>
      </w:r>
    </w:p>
    <w:bookmarkEnd w:id="539"/>
    <w:bookmarkStart w:name="z2145" w:id="540"/>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540"/>
    <w:bookmarkStart w:name="z2146" w:id="541"/>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End w:id="541"/>
    <w:bookmarkStart w:name="z2147" w:id="542"/>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542"/>
    <w:bookmarkStart w:name="z2148" w:id="54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543"/>
    <w:bookmarkStart w:name="z2149" w:id="544"/>
    <w:p>
      <w:pPr>
        <w:spacing w:after="0"/>
        <w:ind w:left="0"/>
        <w:jc w:val="left"/>
      </w:pPr>
      <w:r>
        <w:rPr>
          <w:rFonts w:ascii="Times New Roman"/>
          <w:b/>
          <w:i w:val="false"/>
          <w:color w:val="000000"/>
        </w:rPr>
        <w:t xml:space="preserve"> 5-тарау. Департаментті қайта ұйымдастыру және тарату</w:t>
      </w:r>
    </w:p>
    <w:bookmarkEnd w:id="544"/>
    <w:bookmarkStart w:name="z2150" w:id="54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45"/>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6 қосымша</w:t>
            </w:r>
          </w:p>
        </w:tc>
      </w:tr>
    </w:tbl>
    <w:bookmarkStart w:name="z526" w:id="546"/>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Жамбыл облысы бойынша департаменті туралы ереже</w:t>
      </w:r>
    </w:p>
    <w:bookmarkEnd w:id="546"/>
    <w:p>
      <w:pPr>
        <w:spacing w:after="0"/>
        <w:ind w:left="0"/>
        <w:jc w:val="both"/>
      </w:pPr>
      <w:r>
        <w:rPr>
          <w:rFonts w:ascii="Times New Roman"/>
          <w:b w:val="false"/>
          <w:i w:val="false"/>
          <w:color w:val="ff0000"/>
          <w:sz w:val="28"/>
        </w:rPr>
        <w:t xml:space="preserve">
      Ескерту. Ереже жаңа редакцияда – ҚР Бәсекелестікті қорғау және дамыту агенттігі Төрағасының 15.04.2022 </w:t>
      </w:r>
      <w:r>
        <w:rPr>
          <w:rFonts w:ascii="Times New Roman"/>
          <w:b w:val="false"/>
          <w:i w:val="false"/>
          <w:color w:val="ff0000"/>
          <w:sz w:val="28"/>
        </w:rPr>
        <w:t>№ 110/НҚ</w:t>
      </w:r>
      <w:r>
        <w:rPr>
          <w:rFonts w:ascii="Times New Roman"/>
          <w:b w:val="false"/>
          <w:i w:val="false"/>
          <w:color w:val="ff0000"/>
          <w:sz w:val="28"/>
        </w:rPr>
        <w:t xml:space="preserve"> бұйрығымен.</w:t>
      </w:r>
    </w:p>
    <w:bookmarkStart w:name="z2151" w:id="547"/>
    <w:p>
      <w:pPr>
        <w:spacing w:after="0"/>
        <w:ind w:left="0"/>
        <w:jc w:val="left"/>
      </w:pPr>
      <w:r>
        <w:rPr>
          <w:rFonts w:ascii="Times New Roman"/>
          <w:b/>
          <w:i w:val="false"/>
          <w:color w:val="000000"/>
        </w:rPr>
        <w:t xml:space="preserve"> 1-тарау. Жалпы ережелер</w:t>
      </w:r>
    </w:p>
    <w:bookmarkEnd w:id="547"/>
    <w:bookmarkStart w:name="z2152" w:id="548"/>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Жамбыл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548"/>
    <w:bookmarkStart w:name="z2153" w:id="54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49"/>
    <w:bookmarkStart w:name="z2154" w:id="550"/>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550"/>
    <w:bookmarkStart w:name="z2155" w:id="55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51"/>
    <w:bookmarkStart w:name="z2156" w:id="552"/>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552"/>
    <w:bookmarkStart w:name="z2157" w:id="553"/>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553"/>
    <w:bookmarkStart w:name="z2158" w:id="554"/>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554"/>
    <w:bookmarkStart w:name="z2159" w:id="555"/>
    <w:p>
      <w:pPr>
        <w:spacing w:after="0"/>
        <w:ind w:left="0"/>
        <w:jc w:val="both"/>
      </w:pPr>
      <w:r>
        <w:rPr>
          <w:rFonts w:ascii="Times New Roman"/>
          <w:b w:val="false"/>
          <w:i w:val="false"/>
          <w:color w:val="000000"/>
          <w:sz w:val="28"/>
        </w:rPr>
        <w:t>
      8. Департаменттің заңды мекенжайы: Қазақстан Республикасы, индекс 080000, Жамбыл облысы, Тараз қаласы, Желтоқсан көшесі 78 үй.</w:t>
      </w:r>
    </w:p>
    <w:bookmarkEnd w:id="555"/>
    <w:bookmarkStart w:name="z2160" w:id="556"/>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Жамбыл облысы бойынша департаменті" республикалық мемлекеттік мекемесі. </w:t>
      </w:r>
    </w:p>
    <w:bookmarkEnd w:id="556"/>
    <w:bookmarkStart w:name="z2161" w:id="55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57"/>
    <w:bookmarkStart w:name="z2162" w:id="55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58"/>
    <w:bookmarkStart w:name="z2163" w:id="55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559"/>
    <w:bookmarkStart w:name="z2164" w:id="560"/>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End w:id="560"/>
    <w:bookmarkStart w:name="z2165" w:id="56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561"/>
    <w:bookmarkStart w:name="z2166" w:id="562"/>
    <w:p>
      <w:pPr>
        <w:spacing w:after="0"/>
        <w:ind w:left="0"/>
        <w:jc w:val="both"/>
      </w:pPr>
      <w:r>
        <w:rPr>
          <w:rFonts w:ascii="Times New Roman"/>
          <w:b w:val="false"/>
          <w:i w:val="false"/>
          <w:color w:val="000000"/>
          <w:sz w:val="28"/>
        </w:rPr>
        <w:t>
      13. Міндеттері:</w:t>
      </w:r>
    </w:p>
    <w:bookmarkEnd w:id="562"/>
    <w:bookmarkStart w:name="z2167" w:id="563"/>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563"/>
    <w:bookmarkStart w:name="z2168" w:id="564"/>
    <w:p>
      <w:pPr>
        <w:spacing w:after="0"/>
        <w:ind w:left="0"/>
        <w:jc w:val="both"/>
      </w:pPr>
      <w:r>
        <w:rPr>
          <w:rFonts w:ascii="Times New Roman"/>
          <w:b w:val="false"/>
          <w:i w:val="false"/>
          <w:color w:val="000000"/>
          <w:sz w:val="28"/>
        </w:rPr>
        <w:t>
      2) адал бәсекелестікті дамытуға жәрдемдесу;</w:t>
      </w:r>
    </w:p>
    <w:bookmarkEnd w:id="564"/>
    <w:bookmarkStart w:name="z2169" w:id="565"/>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565"/>
    <w:bookmarkStart w:name="z2170" w:id="566"/>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End w:id="566"/>
    <w:bookmarkStart w:name="z2171" w:id="567"/>
    <w:p>
      <w:pPr>
        <w:spacing w:after="0"/>
        <w:ind w:left="0"/>
        <w:jc w:val="both"/>
      </w:pPr>
      <w:r>
        <w:rPr>
          <w:rFonts w:ascii="Times New Roman"/>
          <w:b w:val="false"/>
          <w:i w:val="false"/>
          <w:color w:val="000000"/>
          <w:sz w:val="28"/>
        </w:rPr>
        <w:t>
      14. Құқықтары мен міндеттері:</w:t>
      </w:r>
    </w:p>
    <w:bookmarkEnd w:id="567"/>
    <w:bookmarkStart w:name="z2172" w:id="568"/>
    <w:p>
      <w:pPr>
        <w:spacing w:after="0"/>
        <w:ind w:left="0"/>
        <w:jc w:val="both"/>
      </w:pPr>
      <w:r>
        <w:rPr>
          <w:rFonts w:ascii="Times New Roman"/>
          <w:b w:val="false"/>
          <w:i w:val="false"/>
          <w:color w:val="000000"/>
          <w:sz w:val="28"/>
        </w:rPr>
        <w:t>
      1) құқықтары:</w:t>
      </w:r>
    </w:p>
    <w:bookmarkEnd w:id="568"/>
    <w:bookmarkStart w:name="z2173" w:id="569"/>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bookmarkEnd w:id="569"/>
    <w:bookmarkStart w:name="z2174" w:id="570"/>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570"/>
    <w:bookmarkStart w:name="z2175" w:id="571"/>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bookmarkEnd w:id="571"/>
    <w:bookmarkStart w:name="z2176" w:id="572"/>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bookmarkEnd w:id="572"/>
    <w:bookmarkStart w:name="z2177" w:id="573"/>
    <w:p>
      <w:pPr>
        <w:spacing w:after="0"/>
        <w:ind w:left="0"/>
        <w:jc w:val="both"/>
      </w:pPr>
      <w:r>
        <w:rPr>
          <w:rFonts w:ascii="Times New Roman"/>
          <w:b w:val="false"/>
          <w:i w:val="false"/>
          <w:color w:val="000000"/>
          <w:sz w:val="28"/>
        </w:rPr>
        <w:t>
      сотқа жүгіну;</w:t>
      </w:r>
    </w:p>
    <w:bookmarkEnd w:id="573"/>
    <w:bookmarkStart w:name="z2178" w:id="574"/>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bookmarkEnd w:id="574"/>
    <w:bookmarkStart w:name="z2179" w:id="575"/>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bookmarkEnd w:id="575"/>
    <w:bookmarkStart w:name="z2180" w:id="576"/>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End w:id="576"/>
    <w:bookmarkStart w:name="z2181" w:id="577"/>
    <w:p>
      <w:pPr>
        <w:spacing w:after="0"/>
        <w:ind w:left="0"/>
        <w:jc w:val="both"/>
      </w:pPr>
      <w:r>
        <w:rPr>
          <w:rFonts w:ascii="Times New Roman"/>
          <w:b w:val="false"/>
          <w:i w:val="false"/>
          <w:color w:val="000000"/>
          <w:sz w:val="28"/>
        </w:rPr>
        <w:t>
      2) міндеттері:</w:t>
      </w:r>
    </w:p>
    <w:bookmarkEnd w:id="577"/>
    <w:bookmarkStart w:name="z2182" w:id="578"/>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578"/>
    <w:bookmarkStart w:name="z2183" w:id="579"/>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bookmarkEnd w:id="579"/>
    <w:bookmarkStart w:name="z2184" w:id="580"/>
    <w:p>
      <w:pPr>
        <w:spacing w:after="0"/>
        <w:ind w:left="0"/>
        <w:jc w:val="both"/>
      </w:pPr>
      <w:r>
        <w:rPr>
          <w:rFonts w:ascii="Times New Roman"/>
          <w:b w:val="false"/>
          <w:i w:val="false"/>
          <w:color w:val="000000"/>
          <w:sz w:val="28"/>
        </w:rPr>
        <w:t>
      өзінің интернет-ресурсында:</w:t>
      </w:r>
    </w:p>
    <w:bookmarkEnd w:id="580"/>
    <w:bookmarkStart w:name="z2185" w:id="581"/>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bookmarkEnd w:id="581"/>
    <w:bookmarkStart w:name="z2186" w:id="582"/>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bookmarkEnd w:id="582"/>
    <w:bookmarkStart w:name="z2187" w:id="583"/>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End w:id="583"/>
    <w:bookmarkStart w:name="z2188" w:id="584"/>
    <w:p>
      <w:pPr>
        <w:spacing w:after="0"/>
        <w:ind w:left="0"/>
        <w:jc w:val="both"/>
      </w:pPr>
      <w:r>
        <w:rPr>
          <w:rFonts w:ascii="Times New Roman"/>
          <w:b w:val="false"/>
          <w:i w:val="false"/>
          <w:color w:val="000000"/>
          <w:sz w:val="28"/>
        </w:rPr>
        <w:t>
      15. Функциялары:</w:t>
      </w:r>
    </w:p>
    <w:bookmarkEnd w:id="584"/>
    <w:bookmarkStart w:name="z2189" w:id="585"/>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bookmarkEnd w:id="585"/>
    <w:bookmarkStart w:name="z2190" w:id="586"/>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bookmarkEnd w:id="586"/>
    <w:bookmarkStart w:name="z2191" w:id="587"/>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bookmarkEnd w:id="587"/>
    <w:bookmarkStart w:name="z2192" w:id="588"/>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bookmarkEnd w:id="588"/>
    <w:bookmarkStart w:name="z2193" w:id="589"/>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589"/>
    <w:bookmarkStart w:name="z2194" w:id="590"/>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bookmarkEnd w:id="590"/>
    <w:bookmarkStart w:name="z2195" w:id="591"/>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591"/>
    <w:bookmarkStart w:name="z2196" w:id="592"/>
    <w:p>
      <w:pPr>
        <w:spacing w:after="0"/>
        <w:ind w:left="0"/>
        <w:jc w:val="both"/>
      </w:pPr>
      <w:r>
        <w:rPr>
          <w:rFonts w:ascii="Times New Roman"/>
          <w:b w:val="false"/>
          <w:i w:val="false"/>
          <w:color w:val="000000"/>
          <w:sz w:val="28"/>
        </w:rPr>
        <w:t>
      8) тауар нарықтарындағы бәсекелестіктің жай-күйін талдау;</w:t>
      </w:r>
    </w:p>
    <w:bookmarkEnd w:id="592"/>
    <w:bookmarkStart w:name="z2197" w:id="593"/>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bookmarkEnd w:id="593"/>
    <w:bookmarkStart w:name="z2198" w:id="594"/>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bookmarkEnd w:id="594"/>
    <w:bookmarkStart w:name="z2199" w:id="595"/>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bookmarkEnd w:id="595"/>
    <w:bookmarkStart w:name="z2200" w:id="596"/>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bookmarkEnd w:id="596"/>
    <w:bookmarkStart w:name="z2201" w:id="597"/>
    <w:p>
      <w:pPr>
        <w:spacing w:after="0"/>
        <w:ind w:left="0"/>
        <w:jc w:val="both"/>
      </w:pPr>
      <w:r>
        <w:rPr>
          <w:rFonts w:ascii="Times New Roman"/>
          <w:b w:val="false"/>
          <w:i w:val="false"/>
          <w:color w:val="000000"/>
          <w:sz w:val="28"/>
        </w:rPr>
        <w:t>
      13) нарық субъектілеріне:</w:t>
      </w:r>
    </w:p>
    <w:bookmarkEnd w:id="597"/>
    <w:bookmarkStart w:name="z2202" w:id="598"/>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bookmarkEnd w:id="598"/>
    <w:bookmarkStart w:name="z2203" w:id="599"/>
    <w:p>
      <w:pPr>
        <w:spacing w:after="0"/>
        <w:ind w:left="0"/>
        <w:jc w:val="both"/>
      </w:pPr>
      <w:r>
        <w:rPr>
          <w:rFonts w:ascii="Times New Roman"/>
          <w:b w:val="false"/>
          <w:i w:val="false"/>
          <w:color w:val="000000"/>
          <w:sz w:val="28"/>
        </w:rPr>
        <w:t>
      бастапқы жағдайды қалпына келтіру;</w:t>
      </w:r>
    </w:p>
    <w:bookmarkEnd w:id="599"/>
    <w:bookmarkStart w:name="z2204" w:id="600"/>
    <w:p>
      <w:pPr>
        <w:spacing w:after="0"/>
        <w:ind w:left="0"/>
        <w:jc w:val="both"/>
      </w:pPr>
      <w:r>
        <w:rPr>
          <w:rFonts w:ascii="Times New Roman"/>
          <w:b w:val="false"/>
          <w:i w:val="false"/>
          <w:color w:val="000000"/>
          <w:sz w:val="28"/>
        </w:rPr>
        <w:t>
      осы Кодекске қайшы келетін шарттарды бұзу немесе өзгерту;</w:t>
      </w:r>
    </w:p>
    <w:bookmarkEnd w:id="600"/>
    <w:bookmarkStart w:name="z2205" w:id="601"/>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bookmarkEnd w:id="601"/>
    <w:bookmarkStart w:name="z2206" w:id="602"/>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bookmarkEnd w:id="602"/>
    <w:bookmarkStart w:name="z2207" w:id="603"/>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bookmarkEnd w:id="603"/>
    <w:bookmarkStart w:name="z2208" w:id="604"/>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End w:id="604"/>
    <w:bookmarkStart w:name="z2209" w:id="605"/>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bookmarkEnd w:id="605"/>
    <w:bookmarkStart w:name="z2210" w:id="606"/>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bookmarkEnd w:id="606"/>
    <w:bookmarkStart w:name="z2211" w:id="607"/>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bookmarkEnd w:id="607"/>
    <w:bookmarkStart w:name="z2212" w:id="608"/>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bookmarkEnd w:id="608"/>
    <w:bookmarkStart w:name="z2213" w:id="609"/>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bookmarkEnd w:id="609"/>
    <w:bookmarkStart w:name="z2214" w:id="610"/>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bookmarkEnd w:id="610"/>
    <w:bookmarkStart w:name="z2215" w:id="611"/>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bookmarkEnd w:id="611"/>
    <w:bookmarkStart w:name="z2216" w:id="612"/>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bookmarkEnd w:id="612"/>
    <w:bookmarkStart w:name="z2217" w:id="613"/>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bookmarkEnd w:id="613"/>
    <w:bookmarkStart w:name="z2218" w:id="614"/>
    <w:p>
      <w:pPr>
        <w:spacing w:after="0"/>
        <w:ind w:left="0"/>
        <w:jc w:val="both"/>
      </w:pPr>
      <w:r>
        <w:rPr>
          <w:rFonts w:ascii="Times New Roman"/>
          <w:b w:val="false"/>
          <w:i w:val="false"/>
          <w:color w:val="000000"/>
          <w:sz w:val="28"/>
        </w:rPr>
        <w:t>
      25) тауарларды сатып алу мен сауда-саттық мониторингі;</w:t>
      </w:r>
    </w:p>
    <w:bookmarkEnd w:id="614"/>
    <w:bookmarkStart w:name="z2219" w:id="615"/>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bookmarkEnd w:id="615"/>
    <w:bookmarkStart w:name="z2220" w:id="616"/>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bookmarkEnd w:id="616"/>
    <w:bookmarkStart w:name="z2221" w:id="617"/>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bookmarkEnd w:id="617"/>
    <w:bookmarkStart w:name="z2222" w:id="618"/>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bookmarkEnd w:id="618"/>
    <w:bookmarkStart w:name="z2223" w:id="619"/>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bookmarkEnd w:id="619"/>
    <w:bookmarkStart w:name="z2224" w:id="620"/>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bookmarkEnd w:id="620"/>
    <w:bookmarkStart w:name="z2225" w:id="621"/>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bookmarkEnd w:id="621"/>
    <w:bookmarkStart w:name="z2226" w:id="622"/>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bookmarkEnd w:id="622"/>
    <w:bookmarkStart w:name="z2227" w:id="623"/>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bookmarkEnd w:id="623"/>
    <w:bookmarkStart w:name="z2228" w:id="624"/>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bookmarkEnd w:id="624"/>
    <w:bookmarkStart w:name="z2229" w:id="625"/>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625"/>
    <w:bookmarkStart w:name="z2230" w:id="626"/>
    <w:p>
      <w:pPr>
        <w:spacing w:after="0"/>
        <w:ind w:left="0"/>
        <w:jc w:val="both"/>
      </w:pPr>
      <w:r>
        <w:rPr>
          <w:rFonts w:ascii="Times New Roman"/>
          <w:b w:val="false"/>
          <w:i w:val="false"/>
          <w:color w:val="000000"/>
          <w:sz w:val="28"/>
        </w:rPr>
        <w:t>
      37) өтініш берушілер көтеретін жүйелік проблемаларды талдау және анықтау;</w:t>
      </w:r>
    </w:p>
    <w:bookmarkEnd w:id="626"/>
    <w:bookmarkStart w:name="z2231" w:id="627"/>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bookmarkEnd w:id="627"/>
    <w:bookmarkStart w:name="z2232" w:id="628"/>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bookmarkEnd w:id="628"/>
    <w:bookmarkStart w:name="z2233" w:id="629"/>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bookmarkEnd w:id="629"/>
    <w:bookmarkStart w:name="z2234" w:id="630"/>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Бәсекелестікті қорғау және дамыту агенттігі Төрағасының 13.03.2023 </w:t>
      </w:r>
      <w:r>
        <w:rPr>
          <w:rFonts w:ascii="Times New Roman"/>
          <w:b w:val="false"/>
          <w:i w:val="false"/>
          <w:color w:val="000000"/>
          <w:sz w:val="28"/>
        </w:rPr>
        <w:t>№ 61/НҚ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35" w:id="631"/>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631"/>
    <w:bookmarkStart w:name="z2236" w:id="63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632"/>
    <w:bookmarkStart w:name="z2237" w:id="633"/>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633"/>
    <w:bookmarkStart w:name="z2238" w:id="634"/>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634"/>
    <w:bookmarkStart w:name="z2239" w:id="635"/>
    <w:p>
      <w:pPr>
        <w:spacing w:after="0"/>
        <w:ind w:left="0"/>
        <w:jc w:val="both"/>
      </w:pPr>
      <w:r>
        <w:rPr>
          <w:rFonts w:ascii="Times New Roman"/>
          <w:b w:val="false"/>
          <w:i w:val="false"/>
          <w:color w:val="000000"/>
          <w:sz w:val="28"/>
        </w:rPr>
        <w:t>
      19. Департамент басшысының өкілеттіктері:</w:t>
      </w:r>
    </w:p>
    <w:bookmarkEnd w:id="635"/>
    <w:bookmarkStart w:name="z2240" w:id="636"/>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bookmarkEnd w:id="636"/>
    <w:bookmarkStart w:name="z2241" w:id="637"/>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bookmarkEnd w:id="637"/>
    <w:bookmarkStart w:name="z2242" w:id="638"/>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bookmarkEnd w:id="638"/>
    <w:bookmarkStart w:name="z2243" w:id="639"/>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639"/>
    <w:bookmarkStart w:name="z2244" w:id="640"/>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bookmarkEnd w:id="640"/>
    <w:bookmarkStart w:name="z2245" w:id="641"/>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bookmarkEnd w:id="641"/>
    <w:bookmarkStart w:name="z2246" w:id="642"/>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bookmarkEnd w:id="642"/>
    <w:bookmarkStart w:name="z2247" w:id="643"/>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bookmarkEnd w:id="643"/>
    <w:bookmarkStart w:name="z2248" w:id="644"/>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644"/>
    <w:bookmarkStart w:name="z2249" w:id="645"/>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End w:id="645"/>
    <w:bookmarkStart w:name="z2250" w:id="646"/>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646"/>
    <w:bookmarkStart w:name="z2251" w:id="647"/>
    <w:p>
      <w:pPr>
        <w:spacing w:after="0"/>
        <w:ind w:left="0"/>
        <w:jc w:val="left"/>
      </w:pPr>
      <w:r>
        <w:rPr>
          <w:rFonts w:ascii="Times New Roman"/>
          <w:b/>
          <w:i w:val="false"/>
          <w:color w:val="000000"/>
        </w:rPr>
        <w:t xml:space="preserve"> 4-тарау. Департаменттің мүлкі</w:t>
      </w:r>
    </w:p>
    <w:bookmarkEnd w:id="647"/>
    <w:bookmarkStart w:name="z2252" w:id="648"/>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648"/>
    <w:bookmarkStart w:name="z2253" w:id="649"/>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End w:id="649"/>
    <w:bookmarkStart w:name="z2254" w:id="650"/>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650"/>
    <w:bookmarkStart w:name="z2255" w:id="65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651"/>
    <w:bookmarkStart w:name="z2256" w:id="652"/>
    <w:p>
      <w:pPr>
        <w:spacing w:after="0"/>
        <w:ind w:left="0"/>
        <w:jc w:val="left"/>
      </w:pPr>
      <w:r>
        <w:rPr>
          <w:rFonts w:ascii="Times New Roman"/>
          <w:b/>
          <w:i w:val="false"/>
          <w:color w:val="000000"/>
        </w:rPr>
        <w:t xml:space="preserve"> 5-тарау. Департаментті қайта ұйымдастыру және тарату</w:t>
      </w:r>
    </w:p>
    <w:bookmarkEnd w:id="652"/>
    <w:bookmarkStart w:name="z2257" w:id="65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7 қосымша</w:t>
            </w:r>
          </w:p>
        </w:tc>
      </w:tr>
    </w:tbl>
    <w:bookmarkStart w:name="z625" w:id="654"/>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Батыс Қазақстан облысы бойынша департаменті туралы ереже</w:t>
      </w:r>
    </w:p>
    <w:bookmarkEnd w:id="654"/>
    <w:p>
      <w:pPr>
        <w:spacing w:after="0"/>
        <w:ind w:left="0"/>
        <w:jc w:val="both"/>
      </w:pPr>
      <w:r>
        <w:rPr>
          <w:rFonts w:ascii="Times New Roman"/>
          <w:b w:val="false"/>
          <w:i w:val="false"/>
          <w:color w:val="ff0000"/>
          <w:sz w:val="28"/>
        </w:rPr>
        <w:t xml:space="preserve">
      Ескерту. Ереже жаңа редакцияда – ҚР Бәсекелестікті қорғау және дамыту агенттігі Төрағасының 15.04.2022 </w:t>
      </w:r>
      <w:r>
        <w:rPr>
          <w:rFonts w:ascii="Times New Roman"/>
          <w:b w:val="false"/>
          <w:i w:val="false"/>
          <w:color w:val="ff0000"/>
          <w:sz w:val="28"/>
        </w:rPr>
        <w:t>№ 110/НҚ</w:t>
      </w:r>
      <w:r>
        <w:rPr>
          <w:rFonts w:ascii="Times New Roman"/>
          <w:b w:val="false"/>
          <w:i w:val="false"/>
          <w:color w:val="ff0000"/>
          <w:sz w:val="28"/>
        </w:rPr>
        <w:t xml:space="preserve"> бұйрығымен.</w:t>
      </w:r>
    </w:p>
    <w:bookmarkStart w:name="z2258" w:id="655"/>
    <w:p>
      <w:pPr>
        <w:spacing w:after="0"/>
        <w:ind w:left="0"/>
        <w:jc w:val="left"/>
      </w:pPr>
      <w:r>
        <w:rPr>
          <w:rFonts w:ascii="Times New Roman"/>
          <w:b/>
          <w:i w:val="false"/>
          <w:color w:val="000000"/>
        </w:rPr>
        <w:t xml:space="preserve"> 1-тарау. Жалпы ережелер</w:t>
      </w:r>
    </w:p>
    <w:bookmarkEnd w:id="655"/>
    <w:bookmarkStart w:name="z2259" w:id="656"/>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Батыс Қазақстан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656"/>
    <w:bookmarkStart w:name="z2260" w:id="65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57"/>
    <w:bookmarkStart w:name="z2261" w:id="658"/>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658"/>
    <w:bookmarkStart w:name="z2262" w:id="65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59"/>
    <w:bookmarkStart w:name="z2263" w:id="660"/>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660"/>
    <w:bookmarkStart w:name="z2264" w:id="661"/>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661"/>
    <w:bookmarkStart w:name="z2265" w:id="662"/>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662"/>
    <w:bookmarkStart w:name="z2266" w:id="663"/>
    <w:p>
      <w:pPr>
        <w:spacing w:after="0"/>
        <w:ind w:left="0"/>
        <w:jc w:val="both"/>
      </w:pPr>
      <w:r>
        <w:rPr>
          <w:rFonts w:ascii="Times New Roman"/>
          <w:b w:val="false"/>
          <w:i w:val="false"/>
          <w:color w:val="000000"/>
          <w:sz w:val="28"/>
        </w:rPr>
        <w:t>
      8. Департаменттің заңды мекенжайы: Қазақстан Республикасы, индекс 090000, Батыс Қазақстан облысы, Орал қаласы, Н. Назарбаев даңғылы, 208 үй, 5 қабат</w:t>
      </w:r>
    </w:p>
    <w:bookmarkEnd w:id="663"/>
    <w:bookmarkStart w:name="z2267" w:id="664"/>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Батыс Қазақстан облысы бойынша департаменті" республикалық мемлекеттік мекемесі. </w:t>
      </w:r>
    </w:p>
    <w:bookmarkEnd w:id="664"/>
    <w:bookmarkStart w:name="z2268" w:id="66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65"/>
    <w:bookmarkStart w:name="z2269" w:id="66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66"/>
    <w:bookmarkStart w:name="z2270" w:id="667"/>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667"/>
    <w:bookmarkStart w:name="z2271" w:id="668"/>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End w:id="668"/>
    <w:bookmarkStart w:name="z2272" w:id="669"/>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669"/>
    <w:bookmarkStart w:name="z2273" w:id="670"/>
    <w:p>
      <w:pPr>
        <w:spacing w:after="0"/>
        <w:ind w:left="0"/>
        <w:jc w:val="both"/>
      </w:pPr>
      <w:r>
        <w:rPr>
          <w:rFonts w:ascii="Times New Roman"/>
          <w:b w:val="false"/>
          <w:i w:val="false"/>
          <w:color w:val="000000"/>
          <w:sz w:val="28"/>
        </w:rPr>
        <w:t>
      13. Міндеттері:</w:t>
      </w:r>
    </w:p>
    <w:bookmarkEnd w:id="670"/>
    <w:bookmarkStart w:name="z2274" w:id="671"/>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671"/>
    <w:bookmarkStart w:name="z2275" w:id="672"/>
    <w:p>
      <w:pPr>
        <w:spacing w:after="0"/>
        <w:ind w:left="0"/>
        <w:jc w:val="both"/>
      </w:pPr>
      <w:r>
        <w:rPr>
          <w:rFonts w:ascii="Times New Roman"/>
          <w:b w:val="false"/>
          <w:i w:val="false"/>
          <w:color w:val="000000"/>
          <w:sz w:val="28"/>
        </w:rPr>
        <w:t>
      2) адал бәсекелестікті дамытуға жәрдемдесу;</w:t>
      </w:r>
    </w:p>
    <w:bookmarkEnd w:id="672"/>
    <w:bookmarkStart w:name="z2276" w:id="673"/>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673"/>
    <w:bookmarkStart w:name="z2277" w:id="674"/>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End w:id="674"/>
    <w:bookmarkStart w:name="z2278" w:id="675"/>
    <w:p>
      <w:pPr>
        <w:spacing w:after="0"/>
        <w:ind w:left="0"/>
        <w:jc w:val="both"/>
      </w:pPr>
      <w:r>
        <w:rPr>
          <w:rFonts w:ascii="Times New Roman"/>
          <w:b w:val="false"/>
          <w:i w:val="false"/>
          <w:color w:val="000000"/>
          <w:sz w:val="28"/>
        </w:rPr>
        <w:t>
      14. Құқықтары мен міндеттері:</w:t>
      </w:r>
    </w:p>
    <w:bookmarkEnd w:id="675"/>
    <w:bookmarkStart w:name="z2279" w:id="676"/>
    <w:p>
      <w:pPr>
        <w:spacing w:after="0"/>
        <w:ind w:left="0"/>
        <w:jc w:val="both"/>
      </w:pPr>
      <w:r>
        <w:rPr>
          <w:rFonts w:ascii="Times New Roman"/>
          <w:b w:val="false"/>
          <w:i w:val="false"/>
          <w:color w:val="000000"/>
          <w:sz w:val="28"/>
        </w:rPr>
        <w:t>
      1) құқықтары:</w:t>
      </w:r>
    </w:p>
    <w:bookmarkEnd w:id="676"/>
    <w:bookmarkStart w:name="z2280" w:id="677"/>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bookmarkEnd w:id="677"/>
    <w:bookmarkStart w:name="z2281" w:id="678"/>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678"/>
    <w:bookmarkStart w:name="z2282" w:id="679"/>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bookmarkEnd w:id="679"/>
    <w:bookmarkStart w:name="z2283" w:id="680"/>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bookmarkEnd w:id="680"/>
    <w:bookmarkStart w:name="z2284" w:id="681"/>
    <w:p>
      <w:pPr>
        <w:spacing w:after="0"/>
        <w:ind w:left="0"/>
        <w:jc w:val="both"/>
      </w:pPr>
      <w:r>
        <w:rPr>
          <w:rFonts w:ascii="Times New Roman"/>
          <w:b w:val="false"/>
          <w:i w:val="false"/>
          <w:color w:val="000000"/>
          <w:sz w:val="28"/>
        </w:rPr>
        <w:t>
      сотқа жүгіну;</w:t>
      </w:r>
    </w:p>
    <w:bookmarkEnd w:id="681"/>
    <w:bookmarkStart w:name="z2285" w:id="682"/>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bookmarkEnd w:id="682"/>
    <w:bookmarkStart w:name="z2286" w:id="683"/>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bookmarkEnd w:id="683"/>
    <w:bookmarkStart w:name="z2287" w:id="684"/>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End w:id="684"/>
    <w:bookmarkStart w:name="z2288" w:id="685"/>
    <w:p>
      <w:pPr>
        <w:spacing w:after="0"/>
        <w:ind w:left="0"/>
        <w:jc w:val="both"/>
      </w:pPr>
      <w:r>
        <w:rPr>
          <w:rFonts w:ascii="Times New Roman"/>
          <w:b w:val="false"/>
          <w:i w:val="false"/>
          <w:color w:val="000000"/>
          <w:sz w:val="28"/>
        </w:rPr>
        <w:t>
      2) міндеттері:</w:t>
      </w:r>
    </w:p>
    <w:bookmarkEnd w:id="685"/>
    <w:bookmarkStart w:name="z2289" w:id="686"/>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686"/>
    <w:bookmarkStart w:name="z2290" w:id="687"/>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bookmarkEnd w:id="687"/>
    <w:bookmarkStart w:name="z2291" w:id="688"/>
    <w:p>
      <w:pPr>
        <w:spacing w:after="0"/>
        <w:ind w:left="0"/>
        <w:jc w:val="both"/>
      </w:pPr>
      <w:r>
        <w:rPr>
          <w:rFonts w:ascii="Times New Roman"/>
          <w:b w:val="false"/>
          <w:i w:val="false"/>
          <w:color w:val="000000"/>
          <w:sz w:val="28"/>
        </w:rPr>
        <w:t>
      өзінің интернет-ресурсында:</w:t>
      </w:r>
    </w:p>
    <w:bookmarkEnd w:id="688"/>
    <w:bookmarkStart w:name="z2292" w:id="689"/>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bookmarkEnd w:id="689"/>
    <w:bookmarkStart w:name="z2293" w:id="690"/>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bookmarkEnd w:id="690"/>
    <w:bookmarkStart w:name="z2294" w:id="691"/>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End w:id="691"/>
    <w:bookmarkStart w:name="z2295" w:id="692"/>
    <w:p>
      <w:pPr>
        <w:spacing w:after="0"/>
        <w:ind w:left="0"/>
        <w:jc w:val="both"/>
      </w:pPr>
      <w:r>
        <w:rPr>
          <w:rFonts w:ascii="Times New Roman"/>
          <w:b w:val="false"/>
          <w:i w:val="false"/>
          <w:color w:val="000000"/>
          <w:sz w:val="28"/>
        </w:rPr>
        <w:t>
      15. Функциялары:</w:t>
      </w:r>
    </w:p>
    <w:bookmarkEnd w:id="692"/>
    <w:bookmarkStart w:name="z2296" w:id="693"/>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bookmarkEnd w:id="693"/>
    <w:bookmarkStart w:name="z2297" w:id="694"/>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bookmarkEnd w:id="694"/>
    <w:bookmarkStart w:name="z2298" w:id="695"/>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bookmarkEnd w:id="695"/>
    <w:bookmarkStart w:name="z2299" w:id="696"/>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bookmarkEnd w:id="696"/>
    <w:bookmarkStart w:name="z2300" w:id="697"/>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697"/>
    <w:bookmarkStart w:name="z2301" w:id="698"/>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bookmarkEnd w:id="698"/>
    <w:bookmarkStart w:name="z2302" w:id="699"/>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699"/>
    <w:bookmarkStart w:name="z2303" w:id="700"/>
    <w:p>
      <w:pPr>
        <w:spacing w:after="0"/>
        <w:ind w:left="0"/>
        <w:jc w:val="both"/>
      </w:pPr>
      <w:r>
        <w:rPr>
          <w:rFonts w:ascii="Times New Roman"/>
          <w:b w:val="false"/>
          <w:i w:val="false"/>
          <w:color w:val="000000"/>
          <w:sz w:val="28"/>
        </w:rPr>
        <w:t>
      8) тауар нарықтарындағы бәсекелестіктің жай-күйін талдау;</w:t>
      </w:r>
    </w:p>
    <w:bookmarkEnd w:id="700"/>
    <w:bookmarkStart w:name="z2304" w:id="701"/>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bookmarkEnd w:id="701"/>
    <w:bookmarkStart w:name="z2305" w:id="702"/>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bookmarkEnd w:id="702"/>
    <w:bookmarkStart w:name="z2306" w:id="703"/>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bookmarkEnd w:id="703"/>
    <w:bookmarkStart w:name="z2307" w:id="704"/>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bookmarkEnd w:id="704"/>
    <w:bookmarkStart w:name="z2308" w:id="705"/>
    <w:p>
      <w:pPr>
        <w:spacing w:after="0"/>
        <w:ind w:left="0"/>
        <w:jc w:val="both"/>
      </w:pPr>
      <w:r>
        <w:rPr>
          <w:rFonts w:ascii="Times New Roman"/>
          <w:b w:val="false"/>
          <w:i w:val="false"/>
          <w:color w:val="000000"/>
          <w:sz w:val="28"/>
        </w:rPr>
        <w:t>
      13) нарық субъектілеріне:</w:t>
      </w:r>
    </w:p>
    <w:bookmarkEnd w:id="705"/>
    <w:bookmarkStart w:name="z2309" w:id="706"/>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bookmarkEnd w:id="706"/>
    <w:bookmarkStart w:name="z2310" w:id="707"/>
    <w:p>
      <w:pPr>
        <w:spacing w:after="0"/>
        <w:ind w:left="0"/>
        <w:jc w:val="both"/>
      </w:pPr>
      <w:r>
        <w:rPr>
          <w:rFonts w:ascii="Times New Roman"/>
          <w:b w:val="false"/>
          <w:i w:val="false"/>
          <w:color w:val="000000"/>
          <w:sz w:val="28"/>
        </w:rPr>
        <w:t>
      бастапқы жағдайды қалпына келтіру;</w:t>
      </w:r>
    </w:p>
    <w:bookmarkEnd w:id="707"/>
    <w:bookmarkStart w:name="z2311" w:id="708"/>
    <w:p>
      <w:pPr>
        <w:spacing w:after="0"/>
        <w:ind w:left="0"/>
        <w:jc w:val="both"/>
      </w:pPr>
      <w:r>
        <w:rPr>
          <w:rFonts w:ascii="Times New Roman"/>
          <w:b w:val="false"/>
          <w:i w:val="false"/>
          <w:color w:val="000000"/>
          <w:sz w:val="28"/>
        </w:rPr>
        <w:t>
      осы Кодекске қайшы келетін шарттарды бұзу немесе өзгерту;</w:t>
      </w:r>
    </w:p>
    <w:bookmarkEnd w:id="708"/>
    <w:bookmarkStart w:name="z2312" w:id="709"/>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bookmarkEnd w:id="709"/>
    <w:bookmarkStart w:name="z2313" w:id="710"/>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bookmarkEnd w:id="710"/>
    <w:bookmarkStart w:name="z2314" w:id="711"/>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bookmarkEnd w:id="711"/>
    <w:bookmarkStart w:name="z2315" w:id="712"/>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End w:id="712"/>
    <w:bookmarkStart w:name="z2316" w:id="713"/>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bookmarkEnd w:id="713"/>
    <w:bookmarkStart w:name="z2317" w:id="714"/>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bookmarkEnd w:id="714"/>
    <w:bookmarkStart w:name="z2318" w:id="715"/>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bookmarkEnd w:id="715"/>
    <w:bookmarkStart w:name="z2319" w:id="716"/>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bookmarkEnd w:id="716"/>
    <w:bookmarkStart w:name="z2320" w:id="717"/>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bookmarkEnd w:id="717"/>
    <w:bookmarkStart w:name="z2321" w:id="718"/>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bookmarkEnd w:id="718"/>
    <w:bookmarkStart w:name="z2322" w:id="719"/>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bookmarkEnd w:id="719"/>
    <w:bookmarkStart w:name="z2323" w:id="720"/>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bookmarkEnd w:id="720"/>
    <w:bookmarkStart w:name="z2324" w:id="721"/>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bookmarkEnd w:id="721"/>
    <w:bookmarkStart w:name="z2325" w:id="722"/>
    <w:p>
      <w:pPr>
        <w:spacing w:after="0"/>
        <w:ind w:left="0"/>
        <w:jc w:val="both"/>
      </w:pPr>
      <w:r>
        <w:rPr>
          <w:rFonts w:ascii="Times New Roman"/>
          <w:b w:val="false"/>
          <w:i w:val="false"/>
          <w:color w:val="000000"/>
          <w:sz w:val="28"/>
        </w:rPr>
        <w:t>
      25) тауарларды сатып алу мен сауда-саттық мониторингі;</w:t>
      </w:r>
    </w:p>
    <w:bookmarkEnd w:id="722"/>
    <w:bookmarkStart w:name="z2326" w:id="723"/>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bookmarkEnd w:id="723"/>
    <w:bookmarkStart w:name="z2327" w:id="724"/>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bookmarkEnd w:id="724"/>
    <w:bookmarkStart w:name="z2328" w:id="725"/>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bookmarkEnd w:id="725"/>
    <w:bookmarkStart w:name="z2329" w:id="726"/>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bookmarkEnd w:id="726"/>
    <w:bookmarkStart w:name="z2330" w:id="727"/>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bookmarkEnd w:id="727"/>
    <w:bookmarkStart w:name="z2331" w:id="728"/>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bookmarkEnd w:id="728"/>
    <w:bookmarkStart w:name="z2332" w:id="729"/>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bookmarkEnd w:id="729"/>
    <w:bookmarkStart w:name="z2333" w:id="730"/>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bookmarkEnd w:id="730"/>
    <w:bookmarkStart w:name="z2334" w:id="731"/>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bookmarkEnd w:id="731"/>
    <w:bookmarkStart w:name="z2335" w:id="732"/>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bookmarkEnd w:id="732"/>
    <w:bookmarkStart w:name="z2336" w:id="733"/>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733"/>
    <w:bookmarkStart w:name="z2337" w:id="734"/>
    <w:p>
      <w:pPr>
        <w:spacing w:after="0"/>
        <w:ind w:left="0"/>
        <w:jc w:val="both"/>
      </w:pPr>
      <w:r>
        <w:rPr>
          <w:rFonts w:ascii="Times New Roman"/>
          <w:b w:val="false"/>
          <w:i w:val="false"/>
          <w:color w:val="000000"/>
          <w:sz w:val="28"/>
        </w:rPr>
        <w:t>
      37) өтініш берушілер көтеретін жүйелік проблемаларды талдау және анықтау;</w:t>
      </w:r>
    </w:p>
    <w:bookmarkEnd w:id="734"/>
    <w:bookmarkStart w:name="z2338" w:id="735"/>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bookmarkEnd w:id="735"/>
    <w:bookmarkStart w:name="z2339" w:id="736"/>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bookmarkEnd w:id="736"/>
    <w:bookmarkStart w:name="z2340" w:id="737"/>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bookmarkEnd w:id="737"/>
    <w:bookmarkStart w:name="z2341" w:id="738"/>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Бәсекелестікті қорғау және дамыту агенттігі Төрағасының 13.03.2023 </w:t>
      </w:r>
      <w:r>
        <w:rPr>
          <w:rFonts w:ascii="Times New Roman"/>
          <w:b w:val="false"/>
          <w:i w:val="false"/>
          <w:color w:val="000000"/>
          <w:sz w:val="28"/>
        </w:rPr>
        <w:t>№ 61/НҚ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42" w:id="739"/>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739"/>
    <w:bookmarkStart w:name="z2343" w:id="74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740"/>
    <w:bookmarkStart w:name="z2344" w:id="741"/>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741"/>
    <w:bookmarkStart w:name="z2345" w:id="742"/>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742"/>
    <w:bookmarkStart w:name="z2346" w:id="743"/>
    <w:p>
      <w:pPr>
        <w:spacing w:after="0"/>
        <w:ind w:left="0"/>
        <w:jc w:val="both"/>
      </w:pPr>
      <w:r>
        <w:rPr>
          <w:rFonts w:ascii="Times New Roman"/>
          <w:b w:val="false"/>
          <w:i w:val="false"/>
          <w:color w:val="000000"/>
          <w:sz w:val="28"/>
        </w:rPr>
        <w:t>
      19. Департамент басшысының өкілеттіктері:</w:t>
      </w:r>
    </w:p>
    <w:bookmarkEnd w:id="743"/>
    <w:bookmarkStart w:name="z2347" w:id="744"/>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bookmarkEnd w:id="744"/>
    <w:bookmarkStart w:name="z2348" w:id="745"/>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bookmarkEnd w:id="745"/>
    <w:bookmarkStart w:name="z2349" w:id="746"/>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bookmarkEnd w:id="746"/>
    <w:bookmarkStart w:name="z2350" w:id="747"/>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747"/>
    <w:bookmarkStart w:name="z2351" w:id="748"/>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bookmarkEnd w:id="748"/>
    <w:bookmarkStart w:name="z2352" w:id="749"/>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bookmarkEnd w:id="749"/>
    <w:bookmarkStart w:name="z2353" w:id="750"/>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bookmarkEnd w:id="750"/>
    <w:bookmarkStart w:name="z2354" w:id="751"/>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bookmarkEnd w:id="751"/>
    <w:bookmarkStart w:name="z2355" w:id="752"/>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752"/>
    <w:bookmarkStart w:name="z2356" w:id="753"/>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End w:id="753"/>
    <w:bookmarkStart w:name="z2357" w:id="754"/>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754"/>
    <w:bookmarkStart w:name="z2358" w:id="755"/>
    <w:p>
      <w:pPr>
        <w:spacing w:after="0"/>
        <w:ind w:left="0"/>
        <w:jc w:val="left"/>
      </w:pPr>
      <w:r>
        <w:rPr>
          <w:rFonts w:ascii="Times New Roman"/>
          <w:b/>
          <w:i w:val="false"/>
          <w:color w:val="000000"/>
        </w:rPr>
        <w:t xml:space="preserve"> 4-тарау. Департаменттің мүлкі</w:t>
      </w:r>
    </w:p>
    <w:bookmarkEnd w:id="755"/>
    <w:bookmarkStart w:name="z2359" w:id="756"/>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756"/>
    <w:bookmarkStart w:name="z2360" w:id="757"/>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End w:id="757"/>
    <w:bookmarkStart w:name="z2361" w:id="758"/>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758"/>
    <w:bookmarkStart w:name="z2362" w:id="75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759"/>
    <w:bookmarkStart w:name="z2363" w:id="760"/>
    <w:p>
      <w:pPr>
        <w:spacing w:after="0"/>
        <w:ind w:left="0"/>
        <w:jc w:val="left"/>
      </w:pPr>
      <w:r>
        <w:rPr>
          <w:rFonts w:ascii="Times New Roman"/>
          <w:b/>
          <w:i w:val="false"/>
          <w:color w:val="000000"/>
        </w:rPr>
        <w:t xml:space="preserve"> 5-тарау. Департаментті қайта ұйымдастыру және тарату</w:t>
      </w:r>
    </w:p>
    <w:bookmarkEnd w:id="760"/>
    <w:bookmarkStart w:name="z2364" w:id="76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8 қосымша</w:t>
            </w:r>
          </w:p>
        </w:tc>
      </w:tr>
    </w:tbl>
    <w:bookmarkStart w:name="z724" w:id="762"/>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Қарағанды облысы бойынша департаменті туралы ереже</w:t>
      </w:r>
    </w:p>
    <w:bookmarkEnd w:id="762"/>
    <w:p>
      <w:pPr>
        <w:spacing w:after="0"/>
        <w:ind w:left="0"/>
        <w:jc w:val="both"/>
      </w:pPr>
      <w:r>
        <w:rPr>
          <w:rFonts w:ascii="Times New Roman"/>
          <w:b w:val="false"/>
          <w:i w:val="false"/>
          <w:color w:val="ff0000"/>
          <w:sz w:val="28"/>
        </w:rPr>
        <w:t xml:space="preserve">
      Ескерту. Ереже жаңа редакцияда – ҚР Бәсекелестікті қорғау және дамыту агенттігі Төрағасының 15.04.2022 </w:t>
      </w:r>
      <w:r>
        <w:rPr>
          <w:rFonts w:ascii="Times New Roman"/>
          <w:b w:val="false"/>
          <w:i w:val="false"/>
          <w:color w:val="ff0000"/>
          <w:sz w:val="28"/>
        </w:rPr>
        <w:t>№ 110/НҚ</w:t>
      </w:r>
      <w:r>
        <w:rPr>
          <w:rFonts w:ascii="Times New Roman"/>
          <w:b w:val="false"/>
          <w:i w:val="false"/>
          <w:color w:val="ff0000"/>
          <w:sz w:val="28"/>
        </w:rPr>
        <w:t xml:space="preserve"> бұйрығымен.</w:t>
      </w:r>
    </w:p>
    <w:bookmarkStart w:name="z2365" w:id="763"/>
    <w:p>
      <w:pPr>
        <w:spacing w:after="0"/>
        <w:ind w:left="0"/>
        <w:jc w:val="left"/>
      </w:pPr>
      <w:r>
        <w:rPr>
          <w:rFonts w:ascii="Times New Roman"/>
          <w:b/>
          <w:i w:val="false"/>
          <w:color w:val="000000"/>
        </w:rPr>
        <w:t xml:space="preserve"> 1-тарау. Жалпы ережелер</w:t>
      </w:r>
    </w:p>
    <w:bookmarkEnd w:id="763"/>
    <w:bookmarkStart w:name="z2366" w:id="764"/>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Қарағанды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764"/>
    <w:bookmarkStart w:name="z2367" w:id="76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65"/>
    <w:bookmarkStart w:name="z2368" w:id="766"/>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766"/>
    <w:bookmarkStart w:name="z2369" w:id="76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67"/>
    <w:bookmarkStart w:name="z2370" w:id="768"/>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768"/>
    <w:bookmarkStart w:name="z2371" w:id="769"/>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769"/>
    <w:bookmarkStart w:name="z2372" w:id="770"/>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770"/>
    <w:bookmarkStart w:name="z2373" w:id="771"/>
    <w:p>
      <w:pPr>
        <w:spacing w:after="0"/>
        <w:ind w:left="0"/>
        <w:jc w:val="both"/>
      </w:pPr>
      <w:r>
        <w:rPr>
          <w:rFonts w:ascii="Times New Roman"/>
          <w:b w:val="false"/>
          <w:i w:val="false"/>
          <w:color w:val="000000"/>
          <w:sz w:val="28"/>
        </w:rPr>
        <w:t>
      8. Департаменттің заңды мекенжайы: Қазақстан Республикасы, индекс 100000, Қарағанды облысы, Қарағанды қаласы, Қазыбек би атындағы ауданы, Костенко көшесі, 6 үй.</w:t>
      </w:r>
    </w:p>
    <w:bookmarkEnd w:id="771"/>
    <w:bookmarkStart w:name="z2374" w:id="772"/>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Қарағанды облысы бойынша департаменті" республикалық мемлекеттік мекемесі. </w:t>
      </w:r>
    </w:p>
    <w:bookmarkEnd w:id="772"/>
    <w:bookmarkStart w:name="z2375" w:id="77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73"/>
    <w:bookmarkStart w:name="z2376" w:id="77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74"/>
    <w:bookmarkStart w:name="z2377" w:id="775"/>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775"/>
    <w:bookmarkStart w:name="z2378" w:id="776"/>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End w:id="776"/>
    <w:bookmarkStart w:name="z2379" w:id="77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777"/>
    <w:bookmarkStart w:name="z2380" w:id="778"/>
    <w:p>
      <w:pPr>
        <w:spacing w:after="0"/>
        <w:ind w:left="0"/>
        <w:jc w:val="both"/>
      </w:pPr>
      <w:r>
        <w:rPr>
          <w:rFonts w:ascii="Times New Roman"/>
          <w:b w:val="false"/>
          <w:i w:val="false"/>
          <w:color w:val="000000"/>
          <w:sz w:val="28"/>
        </w:rPr>
        <w:t>
      13. Міндеттері:</w:t>
      </w:r>
    </w:p>
    <w:bookmarkEnd w:id="778"/>
    <w:bookmarkStart w:name="z2381" w:id="779"/>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779"/>
    <w:bookmarkStart w:name="z2382" w:id="780"/>
    <w:p>
      <w:pPr>
        <w:spacing w:after="0"/>
        <w:ind w:left="0"/>
        <w:jc w:val="both"/>
      </w:pPr>
      <w:r>
        <w:rPr>
          <w:rFonts w:ascii="Times New Roman"/>
          <w:b w:val="false"/>
          <w:i w:val="false"/>
          <w:color w:val="000000"/>
          <w:sz w:val="28"/>
        </w:rPr>
        <w:t>
      2) адал бәсекелестікті дамытуға жәрдемдесу;</w:t>
      </w:r>
    </w:p>
    <w:bookmarkEnd w:id="780"/>
    <w:bookmarkStart w:name="z2383" w:id="781"/>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781"/>
    <w:bookmarkStart w:name="z2384" w:id="782"/>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End w:id="782"/>
    <w:bookmarkStart w:name="z2385" w:id="783"/>
    <w:p>
      <w:pPr>
        <w:spacing w:after="0"/>
        <w:ind w:left="0"/>
        <w:jc w:val="both"/>
      </w:pPr>
      <w:r>
        <w:rPr>
          <w:rFonts w:ascii="Times New Roman"/>
          <w:b w:val="false"/>
          <w:i w:val="false"/>
          <w:color w:val="000000"/>
          <w:sz w:val="28"/>
        </w:rPr>
        <w:t>
      14. Құқықтары мен міндеттері:</w:t>
      </w:r>
    </w:p>
    <w:bookmarkEnd w:id="783"/>
    <w:bookmarkStart w:name="z2386" w:id="784"/>
    <w:p>
      <w:pPr>
        <w:spacing w:after="0"/>
        <w:ind w:left="0"/>
        <w:jc w:val="both"/>
      </w:pPr>
      <w:r>
        <w:rPr>
          <w:rFonts w:ascii="Times New Roman"/>
          <w:b w:val="false"/>
          <w:i w:val="false"/>
          <w:color w:val="000000"/>
          <w:sz w:val="28"/>
        </w:rPr>
        <w:t>
      1) құқықтары:</w:t>
      </w:r>
    </w:p>
    <w:bookmarkEnd w:id="784"/>
    <w:bookmarkStart w:name="z2387" w:id="785"/>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bookmarkEnd w:id="785"/>
    <w:bookmarkStart w:name="z2388" w:id="786"/>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786"/>
    <w:bookmarkStart w:name="z2389" w:id="787"/>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bookmarkEnd w:id="787"/>
    <w:bookmarkStart w:name="z2390" w:id="788"/>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bookmarkEnd w:id="788"/>
    <w:bookmarkStart w:name="z2391" w:id="789"/>
    <w:p>
      <w:pPr>
        <w:spacing w:after="0"/>
        <w:ind w:left="0"/>
        <w:jc w:val="both"/>
      </w:pPr>
      <w:r>
        <w:rPr>
          <w:rFonts w:ascii="Times New Roman"/>
          <w:b w:val="false"/>
          <w:i w:val="false"/>
          <w:color w:val="000000"/>
          <w:sz w:val="28"/>
        </w:rPr>
        <w:t>
      сотқа жүгіну;</w:t>
      </w:r>
    </w:p>
    <w:bookmarkEnd w:id="789"/>
    <w:bookmarkStart w:name="z2392" w:id="790"/>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bookmarkEnd w:id="790"/>
    <w:bookmarkStart w:name="z2393" w:id="791"/>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bookmarkEnd w:id="791"/>
    <w:bookmarkStart w:name="z2394" w:id="792"/>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End w:id="792"/>
    <w:bookmarkStart w:name="z2395" w:id="793"/>
    <w:p>
      <w:pPr>
        <w:spacing w:after="0"/>
        <w:ind w:left="0"/>
        <w:jc w:val="both"/>
      </w:pPr>
      <w:r>
        <w:rPr>
          <w:rFonts w:ascii="Times New Roman"/>
          <w:b w:val="false"/>
          <w:i w:val="false"/>
          <w:color w:val="000000"/>
          <w:sz w:val="28"/>
        </w:rPr>
        <w:t>
      2) міндеттері:</w:t>
      </w:r>
    </w:p>
    <w:bookmarkEnd w:id="793"/>
    <w:bookmarkStart w:name="z2396" w:id="794"/>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794"/>
    <w:bookmarkStart w:name="z2397" w:id="795"/>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bookmarkEnd w:id="795"/>
    <w:bookmarkStart w:name="z2398" w:id="796"/>
    <w:p>
      <w:pPr>
        <w:spacing w:after="0"/>
        <w:ind w:left="0"/>
        <w:jc w:val="both"/>
      </w:pPr>
      <w:r>
        <w:rPr>
          <w:rFonts w:ascii="Times New Roman"/>
          <w:b w:val="false"/>
          <w:i w:val="false"/>
          <w:color w:val="000000"/>
          <w:sz w:val="28"/>
        </w:rPr>
        <w:t>
      өзінің интернет-ресурсында:</w:t>
      </w:r>
    </w:p>
    <w:bookmarkEnd w:id="796"/>
    <w:bookmarkStart w:name="z2399" w:id="797"/>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bookmarkEnd w:id="797"/>
    <w:bookmarkStart w:name="z2400" w:id="798"/>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bookmarkEnd w:id="798"/>
    <w:bookmarkStart w:name="z2401" w:id="799"/>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End w:id="799"/>
    <w:bookmarkStart w:name="z2402" w:id="800"/>
    <w:p>
      <w:pPr>
        <w:spacing w:after="0"/>
        <w:ind w:left="0"/>
        <w:jc w:val="both"/>
      </w:pPr>
      <w:r>
        <w:rPr>
          <w:rFonts w:ascii="Times New Roman"/>
          <w:b w:val="false"/>
          <w:i w:val="false"/>
          <w:color w:val="000000"/>
          <w:sz w:val="28"/>
        </w:rPr>
        <w:t>
      15. Функциялары:</w:t>
      </w:r>
    </w:p>
    <w:bookmarkEnd w:id="800"/>
    <w:bookmarkStart w:name="z2403" w:id="801"/>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bookmarkEnd w:id="801"/>
    <w:bookmarkStart w:name="z2404" w:id="802"/>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bookmarkEnd w:id="802"/>
    <w:bookmarkStart w:name="z2405" w:id="803"/>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bookmarkEnd w:id="803"/>
    <w:bookmarkStart w:name="z2406" w:id="804"/>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bookmarkEnd w:id="804"/>
    <w:bookmarkStart w:name="z2407" w:id="805"/>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805"/>
    <w:bookmarkStart w:name="z2408" w:id="806"/>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bookmarkEnd w:id="806"/>
    <w:bookmarkStart w:name="z2409" w:id="807"/>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807"/>
    <w:bookmarkStart w:name="z2410" w:id="808"/>
    <w:p>
      <w:pPr>
        <w:spacing w:after="0"/>
        <w:ind w:left="0"/>
        <w:jc w:val="both"/>
      </w:pPr>
      <w:r>
        <w:rPr>
          <w:rFonts w:ascii="Times New Roman"/>
          <w:b w:val="false"/>
          <w:i w:val="false"/>
          <w:color w:val="000000"/>
          <w:sz w:val="28"/>
        </w:rPr>
        <w:t>
      8) тауар нарықтарындағы бәсекелестіктің жай-күйін талдау;</w:t>
      </w:r>
    </w:p>
    <w:bookmarkEnd w:id="808"/>
    <w:bookmarkStart w:name="z2411" w:id="809"/>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bookmarkEnd w:id="809"/>
    <w:bookmarkStart w:name="z2412" w:id="810"/>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bookmarkEnd w:id="810"/>
    <w:bookmarkStart w:name="z2413" w:id="811"/>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bookmarkEnd w:id="811"/>
    <w:bookmarkStart w:name="z2414" w:id="812"/>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bookmarkEnd w:id="812"/>
    <w:bookmarkStart w:name="z2415" w:id="813"/>
    <w:p>
      <w:pPr>
        <w:spacing w:after="0"/>
        <w:ind w:left="0"/>
        <w:jc w:val="both"/>
      </w:pPr>
      <w:r>
        <w:rPr>
          <w:rFonts w:ascii="Times New Roman"/>
          <w:b w:val="false"/>
          <w:i w:val="false"/>
          <w:color w:val="000000"/>
          <w:sz w:val="28"/>
        </w:rPr>
        <w:t>
      13) нарық субъектілеріне:</w:t>
      </w:r>
    </w:p>
    <w:bookmarkEnd w:id="813"/>
    <w:bookmarkStart w:name="z2416" w:id="814"/>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bookmarkEnd w:id="814"/>
    <w:bookmarkStart w:name="z2417" w:id="815"/>
    <w:p>
      <w:pPr>
        <w:spacing w:after="0"/>
        <w:ind w:left="0"/>
        <w:jc w:val="both"/>
      </w:pPr>
      <w:r>
        <w:rPr>
          <w:rFonts w:ascii="Times New Roman"/>
          <w:b w:val="false"/>
          <w:i w:val="false"/>
          <w:color w:val="000000"/>
          <w:sz w:val="28"/>
        </w:rPr>
        <w:t>
      бастапқы жағдайды қалпына келтіру;</w:t>
      </w:r>
    </w:p>
    <w:bookmarkEnd w:id="815"/>
    <w:bookmarkStart w:name="z2418" w:id="816"/>
    <w:p>
      <w:pPr>
        <w:spacing w:after="0"/>
        <w:ind w:left="0"/>
        <w:jc w:val="both"/>
      </w:pPr>
      <w:r>
        <w:rPr>
          <w:rFonts w:ascii="Times New Roman"/>
          <w:b w:val="false"/>
          <w:i w:val="false"/>
          <w:color w:val="000000"/>
          <w:sz w:val="28"/>
        </w:rPr>
        <w:t>
      осы Кодекске қайшы келетін шарттарды бұзу немесе өзгерту;</w:t>
      </w:r>
    </w:p>
    <w:bookmarkEnd w:id="816"/>
    <w:bookmarkStart w:name="z2419" w:id="817"/>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bookmarkEnd w:id="817"/>
    <w:bookmarkStart w:name="z2420" w:id="818"/>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bookmarkEnd w:id="818"/>
    <w:bookmarkStart w:name="z2421" w:id="819"/>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bookmarkEnd w:id="819"/>
    <w:bookmarkStart w:name="z2422" w:id="820"/>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End w:id="820"/>
    <w:bookmarkStart w:name="z2423" w:id="821"/>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bookmarkEnd w:id="821"/>
    <w:bookmarkStart w:name="z2424" w:id="822"/>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bookmarkEnd w:id="822"/>
    <w:bookmarkStart w:name="z2425" w:id="823"/>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bookmarkEnd w:id="823"/>
    <w:bookmarkStart w:name="z2426" w:id="824"/>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bookmarkEnd w:id="824"/>
    <w:bookmarkStart w:name="z2427" w:id="825"/>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bookmarkEnd w:id="825"/>
    <w:bookmarkStart w:name="z2428" w:id="826"/>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bookmarkEnd w:id="826"/>
    <w:bookmarkStart w:name="z2429" w:id="827"/>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bookmarkEnd w:id="827"/>
    <w:bookmarkStart w:name="z2430" w:id="828"/>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bookmarkEnd w:id="828"/>
    <w:bookmarkStart w:name="z2431" w:id="829"/>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bookmarkEnd w:id="829"/>
    <w:bookmarkStart w:name="z2432" w:id="830"/>
    <w:p>
      <w:pPr>
        <w:spacing w:after="0"/>
        <w:ind w:left="0"/>
        <w:jc w:val="both"/>
      </w:pPr>
      <w:r>
        <w:rPr>
          <w:rFonts w:ascii="Times New Roman"/>
          <w:b w:val="false"/>
          <w:i w:val="false"/>
          <w:color w:val="000000"/>
          <w:sz w:val="28"/>
        </w:rPr>
        <w:t>
      25) тауарларды сатып алу мен сауда-саттық мониторингі;</w:t>
      </w:r>
    </w:p>
    <w:bookmarkEnd w:id="830"/>
    <w:bookmarkStart w:name="z2433" w:id="831"/>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bookmarkEnd w:id="831"/>
    <w:bookmarkStart w:name="z2434" w:id="832"/>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bookmarkEnd w:id="832"/>
    <w:bookmarkStart w:name="z2435" w:id="833"/>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bookmarkEnd w:id="833"/>
    <w:bookmarkStart w:name="z2436" w:id="834"/>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bookmarkEnd w:id="834"/>
    <w:bookmarkStart w:name="z2437" w:id="835"/>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bookmarkEnd w:id="835"/>
    <w:bookmarkStart w:name="z2438" w:id="836"/>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bookmarkEnd w:id="836"/>
    <w:bookmarkStart w:name="z2439" w:id="837"/>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bookmarkEnd w:id="837"/>
    <w:bookmarkStart w:name="z2440" w:id="838"/>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bookmarkEnd w:id="838"/>
    <w:bookmarkStart w:name="z2441" w:id="839"/>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bookmarkEnd w:id="839"/>
    <w:bookmarkStart w:name="z2442" w:id="840"/>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bookmarkEnd w:id="840"/>
    <w:bookmarkStart w:name="z2443" w:id="841"/>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841"/>
    <w:bookmarkStart w:name="z2444" w:id="842"/>
    <w:p>
      <w:pPr>
        <w:spacing w:after="0"/>
        <w:ind w:left="0"/>
        <w:jc w:val="both"/>
      </w:pPr>
      <w:r>
        <w:rPr>
          <w:rFonts w:ascii="Times New Roman"/>
          <w:b w:val="false"/>
          <w:i w:val="false"/>
          <w:color w:val="000000"/>
          <w:sz w:val="28"/>
        </w:rPr>
        <w:t>
      37) өтініш берушілер көтеретін жүйелік проблемаларды талдау және анықтау;</w:t>
      </w:r>
    </w:p>
    <w:bookmarkEnd w:id="842"/>
    <w:bookmarkStart w:name="z2445" w:id="843"/>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bookmarkEnd w:id="843"/>
    <w:bookmarkStart w:name="z2446" w:id="844"/>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bookmarkEnd w:id="844"/>
    <w:bookmarkStart w:name="z2447" w:id="845"/>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bookmarkEnd w:id="845"/>
    <w:bookmarkStart w:name="z2448" w:id="846"/>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Бәсекелестікті қорғау және дамыту агенттігі Төрағасының 13.03.2023 </w:t>
      </w:r>
      <w:r>
        <w:rPr>
          <w:rFonts w:ascii="Times New Roman"/>
          <w:b w:val="false"/>
          <w:i w:val="false"/>
          <w:color w:val="000000"/>
          <w:sz w:val="28"/>
        </w:rPr>
        <w:t>№ 61/НҚ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49" w:id="847"/>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847"/>
    <w:bookmarkStart w:name="z2450" w:id="84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848"/>
    <w:bookmarkStart w:name="z2451" w:id="849"/>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849"/>
    <w:bookmarkStart w:name="z2452" w:id="850"/>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850"/>
    <w:bookmarkStart w:name="z2453" w:id="851"/>
    <w:p>
      <w:pPr>
        <w:spacing w:after="0"/>
        <w:ind w:left="0"/>
        <w:jc w:val="both"/>
      </w:pPr>
      <w:r>
        <w:rPr>
          <w:rFonts w:ascii="Times New Roman"/>
          <w:b w:val="false"/>
          <w:i w:val="false"/>
          <w:color w:val="000000"/>
          <w:sz w:val="28"/>
        </w:rPr>
        <w:t>
      19. Департамент басшысының өкілеттіктері:</w:t>
      </w:r>
    </w:p>
    <w:bookmarkEnd w:id="851"/>
    <w:bookmarkStart w:name="z2454" w:id="852"/>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bookmarkEnd w:id="852"/>
    <w:bookmarkStart w:name="z2455" w:id="853"/>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bookmarkEnd w:id="853"/>
    <w:bookmarkStart w:name="z2456" w:id="854"/>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bookmarkEnd w:id="854"/>
    <w:bookmarkStart w:name="z2457" w:id="855"/>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855"/>
    <w:bookmarkStart w:name="z2458" w:id="856"/>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bookmarkEnd w:id="856"/>
    <w:bookmarkStart w:name="z2459" w:id="857"/>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bookmarkEnd w:id="857"/>
    <w:bookmarkStart w:name="z2460" w:id="858"/>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bookmarkEnd w:id="858"/>
    <w:bookmarkStart w:name="z2461" w:id="859"/>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bookmarkEnd w:id="859"/>
    <w:bookmarkStart w:name="z2462" w:id="860"/>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860"/>
    <w:bookmarkStart w:name="z2463" w:id="861"/>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End w:id="861"/>
    <w:bookmarkStart w:name="z2464" w:id="862"/>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862"/>
    <w:bookmarkStart w:name="z2465" w:id="863"/>
    <w:p>
      <w:pPr>
        <w:spacing w:after="0"/>
        <w:ind w:left="0"/>
        <w:jc w:val="left"/>
      </w:pPr>
      <w:r>
        <w:rPr>
          <w:rFonts w:ascii="Times New Roman"/>
          <w:b/>
          <w:i w:val="false"/>
          <w:color w:val="000000"/>
        </w:rPr>
        <w:t xml:space="preserve"> 4-тарау. Департаменттің мүлкі</w:t>
      </w:r>
    </w:p>
    <w:bookmarkEnd w:id="863"/>
    <w:bookmarkStart w:name="z2466" w:id="864"/>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864"/>
    <w:bookmarkStart w:name="z2467" w:id="865"/>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End w:id="865"/>
    <w:bookmarkStart w:name="z2468" w:id="866"/>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866"/>
    <w:bookmarkStart w:name="z2469" w:id="86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867"/>
    <w:bookmarkStart w:name="z2470" w:id="868"/>
    <w:p>
      <w:pPr>
        <w:spacing w:after="0"/>
        <w:ind w:left="0"/>
        <w:jc w:val="left"/>
      </w:pPr>
      <w:r>
        <w:rPr>
          <w:rFonts w:ascii="Times New Roman"/>
          <w:b/>
          <w:i w:val="false"/>
          <w:color w:val="000000"/>
        </w:rPr>
        <w:t xml:space="preserve"> 5-тарау. Департаментті қайта ұйымдастыру және тарату</w:t>
      </w:r>
    </w:p>
    <w:bookmarkEnd w:id="868"/>
    <w:bookmarkStart w:name="z2471" w:id="86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9 қосымша</w:t>
            </w:r>
          </w:p>
        </w:tc>
      </w:tr>
    </w:tbl>
    <w:bookmarkStart w:name="z823" w:id="870"/>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Қостанай облысы бойынша департаменті туралы ереже</w:t>
      </w:r>
    </w:p>
    <w:bookmarkEnd w:id="870"/>
    <w:p>
      <w:pPr>
        <w:spacing w:after="0"/>
        <w:ind w:left="0"/>
        <w:jc w:val="both"/>
      </w:pPr>
      <w:r>
        <w:rPr>
          <w:rFonts w:ascii="Times New Roman"/>
          <w:b w:val="false"/>
          <w:i w:val="false"/>
          <w:color w:val="ff0000"/>
          <w:sz w:val="28"/>
        </w:rPr>
        <w:t xml:space="preserve">
      Ескерту. Ереже жаңа редакцияда – ҚР Бәсекелестікті қорғау және дамыту агенттігі Төрағасының 15.04.2022 </w:t>
      </w:r>
      <w:r>
        <w:rPr>
          <w:rFonts w:ascii="Times New Roman"/>
          <w:b w:val="false"/>
          <w:i w:val="false"/>
          <w:color w:val="ff0000"/>
          <w:sz w:val="28"/>
        </w:rPr>
        <w:t>№ 110/НҚ</w:t>
      </w:r>
      <w:r>
        <w:rPr>
          <w:rFonts w:ascii="Times New Roman"/>
          <w:b w:val="false"/>
          <w:i w:val="false"/>
          <w:color w:val="ff0000"/>
          <w:sz w:val="28"/>
        </w:rPr>
        <w:t xml:space="preserve"> бұйрығымен.</w:t>
      </w:r>
    </w:p>
    <w:bookmarkStart w:name="z2472" w:id="871"/>
    <w:p>
      <w:pPr>
        <w:spacing w:after="0"/>
        <w:ind w:left="0"/>
        <w:jc w:val="left"/>
      </w:pPr>
      <w:r>
        <w:rPr>
          <w:rFonts w:ascii="Times New Roman"/>
          <w:b/>
          <w:i w:val="false"/>
          <w:color w:val="000000"/>
        </w:rPr>
        <w:t xml:space="preserve"> 1-тарау. Жалпы ережелер</w:t>
      </w:r>
    </w:p>
    <w:bookmarkEnd w:id="871"/>
    <w:bookmarkStart w:name="z2473" w:id="872"/>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Қостанай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872"/>
    <w:bookmarkStart w:name="z2474" w:id="87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73"/>
    <w:bookmarkStart w:name="z2475" w:id="874"/>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874"/>
    <w:bookmarkStart w:name="z2476" w:id="87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75"/>
    <w:bookmarkStart w:name="z2477" w:id="876"/>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876"/>
    <w:bookmarkStart w:name="z2478" w:id="877"/>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877"/>
    <w:bookmarkStart w:name="z2479" w:id="878"/>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878"/>
    <w:bookmarkStart w:name="z2480" w:id="879"/>
    <w:p>
      <w:pPr>
        <w:spacing w:after="0"/>
        <w:ind w:left="0"/>
        <w:jc w:val="both"/>
      </w:pPr>
      <w:r>
        <w:rPr>
          <w:rFonts w:ascii="Times New Roman"/>
          <w:b w:val="false"/>
          <w:i w:val="false"/>
          <w:color w:val="000000"/>
          <w:sz w:val="28"/>
        </w:rPr>
        <w:t>
      8. Департаменттің заңды мекенжайы: Қазақстан Республикасы, индекс 110003, Қостанай облысы, Қостанай қаласы, Толстого 74.</w:t>
      </w:r>
    </w:p>
    <w:bookmarkEnd w:id="879"/>
    <w:bookmarkStart w:name="z2481" w:id="880"/>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Қостанай облысы бойынша департаменті" республикалық мемлекеттік мекемесі. </w:t>
      </w:r>
    </w:p>
    <w:bookmarkEnd w:id="880"/>
    <w:bookmarkStart w:name="z2482" w:id="88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81"/>
    <w:bookmarkStart w:name="z2483" w:id="88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82"/>
    <w:bookmarkStart w:name="z2484" w:id="883"/>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883"/>
    <w:bookmarkStart w:name="z2485" w:id="884"/>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End w:id="884"/>
    <w:bookmarkStart w:name="z2486" w:id="885"/>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885"/>
    <w:bookmarkStart w:name="z2487" w:id="886"/>
    <w:p>
      <w:pPr>
        <w:spacing w:after="0"/>
        <w:ind w:left="0"/>
        <w:jc w:val="both"/>
      </w:pPr>
      <w:r>
        <w:rPr>
          <w:rFonts w:ascii="Times New Roman"/>
          <w:b w:val="false"/>
          <w:i w:val="false"/>
          <w:color w:val="000000"/>
          <w:sz w:val="28"/>
        </w:rPr>
        <w:t>
      13. Міндеттері:</w:t>
      </w:r>
    </w:p>
    <w:bookmarkEnd w:id="886"/>
    <w:bookmarkStart w:name="z2488" w:id="887"/>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887"/>
    <w:bookmarkStart w:name="z2489" w:id="888"/>
    <w:p>
      <w:pPr>
        <w:spacing w:after="0"/>
        <w:ind w:left="0"/>
        <w:jc w:val="both"/>
      </w:pPr>
      <w:r>
        <w:rPr>
          <w:rFonts w:ascii="Times New Roman"/>
          <w:b w:val="false"/>
          <w:i w:val="false"/>
          <w:color w:val="000000"/>
          <w:sz w:val="28"/>
        </w:rPr>
        <w:t>
      2) адал бәсекелестікті дамытуға жәрдемдесу;</w:t>
      </w:r>
    </w:p>
    <w:bookmarkEnd w:id="888"/>
    <w:bookmarkStart w:name="z2490" w:id="889"/>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889"/>
    <w:bookmarkStart w:name="z2491" w:id="890"/>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End w:id="890"/>
    <w:bookmarkStart w:name="z2492" w:id="891"/>
    <w:p>
      <w:pPr>
        <w:spacing w:after="0"/>
        <w:ind w:left="0"/>
        <w:jc w:val="both"/>
      </w:pPr>
      <w:r>
        <w:rPr>
          <w:rFonts w:ascii="Times New Roman"/>
          <w:b w:val="false"/>
          <w:i w:val="false"/>
          <w:color w:val="000000"/>
          <w:sz w:val="28"/>
        </w:rPr>
        <w:t>
      14. Құқықтары мен міндеттері:</w:t>
      </w:r>
    </w:p>
    <w:bookmarkEnd w:id="891"/>
    <w:bookmarkStart w:name="z2493" w:id="892"/>
    <w:p>
      <w:pPr>
        <w:spacing w:after="0"/>
        <w:ind w:left="0"/>
        <w:jc w:val="both"/>
      </w:pPr>
      <w:r>
        <w:rPr>
          <w:rFonts w:ascii="Times New Roman"/>
          <w:b w:val="false"/>
          <w:i w:val="false"/>
          <w:color w:val="000000"/>
          <w:sz w:val="28"/>
        </w:rPr>
        <w:t>
      1) құқықтары:</w:t>
      </w:r>
    </w:p>
    <w:bookmarkEnd w:id="892"/>
    <w:bookmarkStart w:name="z2494" w:id="893"/>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bookmarkEnd w:id="893"/>
    <w:bookmarkStart w:name="z2495" w:id="894"/>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894"/>
    <w:bookmarkStart w:name="z2496" w:id="895"/>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bookmarkEnd w:id="895"/>
    <w:bookmarkStart w:name="z2497" w:id="896"/>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bookmarkEnd w:id="896"/>
    <w:bookmarkStart w:name="z2498" w:id="897"/>
    <w:p>
      <w:pPr>
        <w:spacing w:after="0"/>
        <w:ind w:left="0"/>
        <w:jc w:val="both"/>
      </w:pPr>
      <w:r>
        <w:rPr>
          <w:rFonts w:ascii="Times New Roman"/>
          <w:b w:val="false"/>
          <w:i w:val="false"/>
          <w:color w:val="000000"/>
          <w:sz w:val="28"/>
        </w:rPr>
        <w:t>
      сотқа жүгіну;</w:t>
      </w:r>
    </w:p>
    <w:bookmarkEnd w:id="897"/>
    <w:bookmarkStart w:name="z2499" w:id="898"/>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bookmarkEnd w:id="898"/>
    <w:bookmarkStart w:name="z2500" w:id="899"/>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bookmarkEnd w:id="899"/>
    <w:bookmarkStart w:name="z2501" w:id="900"/>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End w:id="900"/>
    <w:bookmarkStart w:name="z2502" w:id="901"/>
    <w:p>
      <w:pPr>
        <w:spacing w:after="0"/>
        <w:ind w:left="0"/>
        <w:jc w:val="both"/>
      </w:pPr>
      <w:r>
        <w:rPr>
          <w:rFonts w:ascii="Times New Roman"/>
          <w:b w:val="false"/>
          <w:i w:val="false"/>
          <w:color w:val="000000"/>
          <w:sz w:val="28"/>
        </w:rPr>
        <w:t>
      2) міндеттері:</w:t>
      </w:r>
    </w:p>
    <w:bookmarkEnd w:id="901"/>
    <w:bookmarkStart w:name="z2503" w:id="902"/>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902"/>
    <w:bookmarkStart w:name="z2504" w:id="903"/>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bookmarkEnd w:id="903"/>
    <w:bookmarkStart w:name="z2505" w:id="904"/>
    <w:p>
      <w:pPr>
        <w:spacing w:after="0"/>
        <w:ind w:left="0"/>
        <w:jc w:val="both"/>
      </w:pPr>
      <w:r>
        <w:rPr>
          <w:rFonts w:ascii="Times New Roman"/>
          <w:b w:val="false"/>
          <w:i w:val="false"/>
          <w:color w:val="000000"/>
          <w:sz w:val="28"/>
        </w:rPr>
        <w:t>
      өзінің интернет-ресурсында:</w:t>
      </w:r>
    </w:p>
    <w:bookmarkEnd w:id="904"/>
    <w:bookmarkStart w:name="z2506" w:id="905"/>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bookmarkEnd w:id="905"/>
    <w:bookmarkStart w:name="z2507" w:id="906"/>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bookmarkEnd w:id="906"/>
    <w:bookmarkStart w:name="z2508" w:id="907"/>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End w:id="907"/>
    <w:bookmarkStart w:name="z2509" w:id="908"/>
    <w:p>
      <w:pPr>
        <w:spacing w:after="0"/>
        <w:ind w:left="0"/>
        <w:jc w:val="both"/>
      </w:pPr>
      <w:r>
        <w:rPr>
          <w:rFonts w:ascii="Times New Roman"/>
          <w:b w:val="false"/>
          <w:i w:val="false"/>
          <w:color w:val="000000"/>
          <w:sz w:val="28"/>
        </w:rPr>
        <w:t>
      15. Функциялары:</w:t>
      </w:r>
    </w:p>
    <w:bookmarkEnd w:id="908"/>
    <w:bookmarkStart w:name="z2510" w:id="909"/>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bookmarkEnd w:id="909"/>
    <w:bookmarkStart w:name="z2511" w:id="910"/>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bookmarkEnd w:id="910"/>
    <w:bookmarkStart w:name="z2512" w:id="911"/>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bookmarkEnd w:id="911"/>
    <w:bookmarkStart w:name="z2513" w:id="912"/>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bookmarkEnd w:id="912"/>
    <w:bookmarkStart w:name="z2514" w:id="913"/>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913"/>
    <w:bookmarkStart w:name="z2515" w:id="914"/>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bookmarkEnd w:id="914"/>
    <w:bookmarkStart w:name="z2516" w:id="915"/>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915"/>
    <w:bookmarkStart w:name="z2517" w:id="916"/>
    <w:p>
      <w:pPr>
        <w:spacing w:after="0"/>
        <w:ind w:left="0"/>
        <w:jc w:val="both"/>
      </w:pPr>
      <w:r>
        <w:rPr>
          <w:rFonts w:ascii="Times New Roman"/>
          <w:b w:val="false"/>
          <w:i w:val="false"/>
          <w:color w:val="000000"/>
          <w:sz w:val="28"/>
        </w:rPr>
        <w:t>
      8) тауар нарықтарындағы бәсекелестіктің жай-күйін талдау;</w:t>
      </w:r>
    </w:p>
    <w:bookmarkEnd w:id="916"/>
    <w:bookmarkStart w:name="z2518" w:id="917"/>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bookmarkEnd w:id="917"/>
    <w:bookmarkStart w:name="z2519" w:id="918"/>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bookmarkEnd w:id="918"/>
    <w:bookmarkStart w:name="z2520" w:id="919"/>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bookmarkEnd w:id="919"/>
    <w:bookmarkStart w:name="z2521" w:id="920"/>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bookmarkEnd w:id="920"/>
    <w:bookmarkStart w:name="z2522" w:id="921"/>
    <w:p>
      <w:pPr>
        <w:spacing w:after="0"/>
        <w:ind w:left="0"/>
        <w:jc w:val="both"/>
      </w:pPr>
      <w:r>
        <w:rPr>
          <w:rFonts w:ascii="Times New Roman"/>
          <w:b w:val="false"/>
          <w:i w:val="false"/>
          <w:color w:val="000000"/>
          <w:sz w:val="28"/>
        </w:rPr>
        <w:t>
      13) нарық субъектілеріне:</w:t>
      </w:r>
    </w:p>
    <w:bookmarkEnd w:id="921"/>
    <w:bookmarkStart w:name="z2523" w:id="922"/>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bookmarkEnd w:id="922"/>
    <w:bookmarkStart w:name="z2524" w:id="923"/>
    <w:p>
      <w:pPr>
        <w:spacing w:after="0"/>
        <w:ind w:left="0"/>
        <w:jc w:val="both"/>
      </w:pPr>
      <w:r>
        <w:rPr>
          <w:rFonts w:ascii="Times New Roman"/>
          <w:b w:val="false"/>
          <w:i w:val="false"/>
          <w:color w:val="000000"/>
          <w:sz w:val="28"/>
        </w:rPr>
        <w:t>
      бастапқы жағдайды қалпына келтіру;</w:t>
      </w:r>
    </w:p>
    <w:bookmarkEnd w:id="923"/>
    <w:bookmarkStart w:name="z2525" w:id="924"/>
    <w:p>
      <w:pPr>
        <w:spacing w:after="0"/>
        <w:ind w:left="0"/>
        <w:jc w:val="both"/>
      </w:pPr>
      <w:r>
        <w:rPr>
          <w:rFonts w:ascii="Times New Roman"/>
          <w:b w:val="false"/>
          <w:i w:val="false"/>
          <w:color w:val="000000"/>
          <w:sz w:val="28"/>
        </w:rPr>
        <w:t>
      осы Кодекске қайшы келетін шарттарды бұзу немесе өзгерту;</w:t>
      </w:r>
    </w:p>
    <w:bookmarkEnd w:id="924"/>
    <w:bookmarkStart w:name="z2526" w:id="925"/>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bookmarkEnd w:id="925"/>
    <w:bookmarkStart w:name="z2527" w:id="926"/>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bookmarkEnd w:id="926"/>
    <w:bookmarkStart w:name="z2528" w:id="927"/>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bookmarkEnd w:id="927"/>
    <w:bookmarkStart w:name="z2529" w:id="928"/>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End w:id="928"/>
    <w:bookmarkStart w:name="z2530" w:id="929"/>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bookmarkEnd w:id="929"/>
    <w:bookmarkStart w:name="z2531" w:id="930"/>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bookmarkEnd w:id="930"/>
    <w:bookmarkStart w:name="z2532" w:id="931"/>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bookmarkEnd w:id="931"/>
    <w:bookmarkStart w:name="z2533" w:id="932"/>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bookmarkEnd w:id="932"/>
    <w:bookmarkStart w:name="z2534" w:id="933"/>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bookmarkEnd w:id="933"/>
    <w:bookmarkStart w:name="z2535" w:id="934"/>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bookmarkEnd w:id="934"/>
    <w:bookmarkStart w:name="z2536" w:id="935"/>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bookmarkEnd w:id="935"/>
    <w:bookmarkStart w:name="z2537" w:id="936"/>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bookmarkEnd w:id="936"/>
    <w:bookmarkStart w:name="z2538" w:id="937"/>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bookmarkEnd w:id="937"/>
    <w:bookmarkStart w:name="z2539" w:id="938"/>
    <w:p>
      <w:pPr>
        <w:spacing w:after="0"/>
        <w:ind w:left="0"/>
        <w:jc w:val="both"/>
      </w:pPr>
      <w:r>
        <w:rPr>
          <w:rFonts w:ascii="Times New Roman"/>
          <w:b w:val="false"/>
          <w:i w:val="false"/>
          <w:color w:val="000000"/>
          <w:sz w:val="28"/>
        </w:rPr>
        <w:t>
      25) тауарларды сатып алу мен сауда-саттық мониторингі;</w:t>
      </w:r>
    </w:p>
    <w:bookmarkEnd w:id="938"/>
    <w:bookmarkStart w:name="z2540" w:id="939"/>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bookmarkEnd w:id="939"/>
    <w:bookmarkStart w:name="z2541" w:id="940"/>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bookmarkEnd w:id="940"/>
    <w:bookmarkStart w:name="z2542" w:id="941"/>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bookmarkEnd w:id="941"/>
    <w:bookmarkStart w:name="z2543" w:id="942"/>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bookmarkEnd w:id="942"/>
    <w:bookmarkStart w:name="z2544" w:id="943"/>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bookmarkEnd w:id="943"/>
    <w:bookmarkStart w:name="z2545" w:id="944"/>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bookmarkEnd w:id="944"/>
    <w:bookmarkStart w:name="z2546" w:id="945"/>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bookmarkEnd w:id="945"/>
    <w:bookmarkStart w:name="z2547" w:id="946"/>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bookmarkEnd w:id="946"/>
    <w:bookmarkStart w:name="z2548" w:id="947"/>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bookmarkEnd w:id="947"/>
    <w:bookmarkStart w:name="z2549" w:id="948"/>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bookmarkEnd w:id="948"/>
    <w:bookmarkStart w:name="z2550" w:id="949"/>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949"/>
    <w:bookmarkStart w:name="z2551" w:id="950"/>
    <w:p>
      <w:pPr>
        <w:spacing w:after="0"/>
        <w:ind w:left="0"/>
        <w:jc w:val="both"/>
      </w:pPr>
      <w:r>
        <w:rPr>
          <w:rFonts w:ascii="Times New Roman"/>
          <w:b w:val="false"/>
          <w:i w:val="false"/>
          <w:color w:val="000000"/>
          <w:sz w:val="28"/>
        </w:rPr>
        <w:t>
      37) өтініш берушілер көтеретін жүйелік проблемаларды талдау және анықтау;</w:t>
      </w:r>
    </w:p>
    <w:bookmarkEnd w:id="950"/>
    <w:bookmarkStart w:name="z2552" w:id="951"/>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bookmarkEnd w:id="951"/>
    <w:bookmarkStart w:name="z2553" w:id="952"/>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bookmarkEnd w:id="952"/>
    <w:bookmarkStart w:name="z2554" w:id="953"/>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bookmarkEnd w:id="953"/>
    <w:bookmarkStart w:name="z2555" w:id="954"/>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Бәсекелестікті қорғау және дамыту агенттігі Төрағасының 13.03.2023 </w:t>
      </w:r>
      <w:r>
        <w:rPr>
          <w:rFonts w:ascii="Times New Roman"/>
          <w:b w:val="false"/>
          <w:i w:val="false"/>
          <w:color w:val="000000"/>
          <w:sz w:val="28"/>
        </w:rPr>
        <w:t>№ 61/НҚ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56" w:id="955"/>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955"/>
    <w:bookmarkStart w:name="z2557" w:id="95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956"/>
    <w:bookmarkStart w:name="z2558" w:id="957"/>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957"/>
    <w:bookmarkStart w:name="z2559" w:id="958"/>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958"/>
    <w:bookmarkStart w:name="z2560" w:id="959"/>
    <w:p>
      <w:pPr>
        <w:spacing w:after="0"/>
        <w:ind w:left="0"/>
        <w:jc w:val="both"/>
      </w:pPr>
      <w:r>
        <w:rPr>
          <w:rFonts w:ascii="Times New Roman"/>
          <w:b w:val="false"/>
          <w:i w:val="false"/>
          <w:color w:val="000000"/>
          <w:sz w:val="28"/>
        </w:rPr>
        <w:t>
      19. Департамент басшысының өкілеттіктері:</w:t>
      </w:r>
    </w:p>
    <w:bookmarkEnd w:id="959"/>
    <w:bookmarkStart w:name="z2561" w:id="960"/>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bookmarkEnd w:id="960"/>
    <w:bookmarkStart w:name="z2562" w:id="961"/>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bookmarkEnd w:id="961"/>
    <w:bookmarkStart w:name="z2563" w:id="962"/>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bookmarkEnd w:id="962"/>
    <w:bookmarkStart w:name="z2564" w:id="963"/>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963"/>
    <w:bookmarkStart w:name="z2565" w:id="964"/>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bookmarkEnd w:id="964"/>
    <w:bookmarkStart w:name="z2566" w:id="965"/>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bookmarkEnd w:id="965"/>
    <w:bookmarkStart w:name="z2567" w:id="966"/>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bookmarkEnd w:id="966"/>
    <w:bookmarkStart w:name="z2568" w:id="967"/>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bookmarkEnd w:id="967"/>
    <w:bookmarkStart w:name="z2569" w:id="968"/>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968"/>
    <w:bookmarkStart w:name="z2570" w:id="969"/>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End w:id="969"/>
    <w:bookmarkStart w:name="z2571" w:id="970"/>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970"/>
    <w:bookmarkStart w:name="z2572" w:id="971"/>
    <w:p>
      <w:pPr>
        <w:spacing w:after="0"/>
        <w:ind w:left="0"/>
        <w:jc w:val="left"/>
      </w:pPr>
      <w:r>
        <w:rPr>
          <w:rFonts w:ascii="Times New Roman"/>
          <w:b/>
          <w:i w:val="false"/>
          <w:color w:val="000000"/>
        </w:rPr>
        <w:t xml:space="preserve"> 4-тарау. Департаменттің мүлкі</w:t>
      </w:r>
    </w:p>
    <w:bookmarkEnd w:id="971"/>
    <w:bookmarkStart w:name="z2573" w:id="972"/>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972"/>
    <w:bookmarkStart w:name="z2574" w:id="973"/>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End w:id="973"/>
    <w:bookmarkStart w:name="z2575" w:id="974"/>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974"/>
    <w:bookmarkStart w:name="z2576" w:id="97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975"/>
    <w:bookmarkStart w:name="z2577" w:id="976"/>
    <w:p>
      <w:pPr>
        <w:spacing w:after="0"/>
        <w:ind w:left="0"/>
        <w:jc w:val="left"/>
      </w:pPr>
      <w:r>
        <w:rPr>
          <w:rFonts w:ascii="Times New Roman"/>
          <w:b/>
          <w:i w:val="false"/>
          <w:color w:val="000000"/>
        </w:rPr>
        <w:t xml:space="preserve"> 5-тарау. Департаментті қайта ұйымдастыру және тарату</w:t>
      </w:r>
    </w:p>
    <w:bookmarkEnd w:id="976"/>
    <w:bookmarkStart w:name="z2578" w:id="97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10 қосымша</w:t>
            </w:r>
          </w:p>
        </w:tc>
      </w:tr>
    </w:tbl>
    <w:bookmarkStart w:name="z922" w:id="978"/>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Қызылорда облысы бойынша департаменті туралы ереже</w:t>
      </w:r>
    </w:p>
    <w:bookmarkEnd w:id="978"/>
    <w:p>
      <w:pPr>
        <w:spacing w:after="0"/>
        <w:ind w:left="0"/>
        <w:jc w:val="both"/>
      </w:pPr>
      <w:r>
        <w:rPr>
          <w:rFonts w:ascii="Times New Roman"/>
          <w:b w:val="false"/>
          <w:i w:val="false"/>
          <w:color w:val="ff0000"/>
          <w:sz w:val="28"/>
        </w:rPr>
        <w:t xml:space="preserve">
      Ескерту. Ереже жаңа редакцияда – ҚР Бәсекелестікті қорғау және дамыту агенттігі Төрағасының 15.04.2022 </w:t>
      </w:r>
      <w:r>
        <w:rPr>
          <w:rFonts w:ascii="Times New Roman"/>
          <w:b w:val="false"/>
          <w:i w:val="false"/>
          <w:color w:val="ff0000"/>
          <w:sz w:val="28"/>
        </w:rPr>
        <w:t>№ 110/НҚ</w:t>
      </w:r>
      <w:r>
        <w:rPr>
          <w:rFonts w:ascii="Times New Roman"/>
          <w:b w:val="false"/>
          <w:i w:val="false"/>
          <w:color w:val="ff0000"/>
          <w:sz w:val="28"/>
        </w:rPr>
        <w:t xml:space="preserve"> бұйрығымен.</w:t>
      </w:r>
    </w:p>
    <w:bookmarkStart w:name="z2579" w:id="979"/>
    <w:p>
      <w:pPr>
        <w:spacing w:after="0"/>
        <w:ind w:left="0"/>
        <w:jc w:val="left"/>
      </w:pPr>
      <w:r>
        <w:rPr>
          <w:rFonts w:ascii="Times New Roman"/>
          <w:b/>
          <w:i w:val="false"/>
          <w:color w:val="000000"/>
        </w:rPr>
        <w:t xml:space="preserve"> 1-тарау. Жалпы ережелер</w:t>
      </w:r>
    </w:p>
    <w:bookmarkEnd w:id="979"/>
    <w:bookmarkStart w:name="z2580" w:id="980"/>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Қызылорда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980"/>
    <w:bookmarkStart w:name="z2581" w:id="98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81"/>
    <w:bookmarkStart w:name="z2582" w:id="982"/>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982"/>
    <w:bookmarkStart w:name="z2583" w:id="98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83"/>
    <w:bookmarkStart w:name="z2584" w:id="984"/>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984"/>
    <w:bookmarkStart w:name="z2585" w:id="985"/>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985"/>
    <w:bookmarkStart w:name="z2586" w:id="986"/>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986"/>
    <w:bookmarkStart w:name="z2587" w:id="987"/>
    <w:p>
      <w:pPr>
        <w:spacing w:after="0"/>
        <w:ind w:left="0"/>
        <w:jc w:val="both"/>
      </w:pPr>
      <w:r>
        <w:rPr>
          <w:rFonts w:ascii="Times New Roman"/>
          <w:b w:val="false"/>
          <w:i w:val="false"/>
          <w:color w:val="000000"/>
          <w:sz w:val="28"/>
        </w:rPr>
        <w:t>
      8. Департаменттің заңды мекенжайы: Қазақстан Республикасы, индекс 120008, Қызылорда облысы, Қызылорда қаласы, Абай даңғылы, 52-үй.</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Бәсекелестікті қорғау және дамыту агенттігі Төрағасының 06.09.2023 </w:t>
      </w:r>
      <w:r>
        <w:rPr>
          <w:rFonts w:ascii="Times New Roman"/>
          <w:b w:val="false"/>
          <w:i w:val="false"/>
          <w:color w:val="ff0000"/>
          <w:sz w:val="28"/>
        </w:rPr>
        <w:t>№ 219-НҚ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88" w:id="988"/>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Қызылорда облысы бойынша департаменті" республикалық мемлекеттік мекемесі. </w:t>
      </w:r>
    </w:p>
    <w:bookmarkEnd w:id="988"/>
    <w:bookmarkStart w:name="z2589" w:id="98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89"/>
    <w:bookmarkStart w:name="z2590" w:id="99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90"/>
    <w:bookmarkStart w:name="z2591" w:id="991"/>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991"/>
    <w:bookmarkStart w:name="z2592" w:id="992"/>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End w:id="992"/>
    <w:bookmarkStart w:name="z2593" w:id="99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993"/>
    <w:bookmarkStart w:name="z2594" w:id="994"/>
    <w:p>
      <w:pPr>
        <w:spacing w:after="0"/>
        <w:ind w:left="0"/>
        <w:jc w:val="both"/>
      </w:pPr>
      <w:r>
        <w:rPr>
          <w:rFonts w:ascii="Times New Roman"/>
          <w:b w:val="false"/>
          <w:i w:val="false"/>
          <w:color w:val="000000"/>
          <w:sz w:val="28"/>
        </w:rPr>
        <w:t>
      13. Міндеттері:</w:t>
      </w:r>
    </w:p>
    <w:bookmarkEnd w:id="994"/>
    <w:bookmarkStart w:name="z2595" w:id="995"/>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995"/>
    <w:bookmarkStart w:name="z2596" w:id="996"/>
    <w:p>
      <w:pPr>
        <w:spacing w:after="0"/>
        <w:ind w:left="0"/>
        <w:jc w:val="both"/>
      </w:pPr>
      <w:r>
        <w:rPr>
          <w:rFonts w:ascii="Times New Roman"/>
          <w:b w:val="false"/>
          <w:i w:val="false"/>
          <w:color w:val="000000"/>
          <w:sz w:val="28"/>
        </w:rPr>
        <w:t>
      2) адал бәсекелестікті дамытуға жәрдемдесу;</w:t>
      </w:r>
    </w:p>
    <w:bookmarkEnd w:id="996"/>
    <w:bookmarkStart w:name="z2597" w:id="997"/>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997"/>
    <w:bookmarkStart w:name="z2598" w:id="998"/>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End w:id="998"/>
    <w:bookmarkStart w:name="z2599" w:id="999"/>
    <w:p>
      <w:pPr>
        <w:spacing w:after="0"/>
        <w:ind w:left="0"/>
        <w:jc w:val="both"/>
      </w:pPr>
      <w:r>
        <w:rPr>
          <w:rFonts w:ascii="Times New Roman"/>
          <w:b w:val="false"/>
          <w:i w:val="false"/>
          <w:color w:val="000000"/>
          <w:sz w:val="28"/>
        </w:rPr>
        <w:t>
      14. Құқықтары мен міндеттері:</w:t>
      </w:r>
    </w:p>
    <w:bookmarkEnd w:id="999"/>
    <w:bookmarkStart w:name="z2600" w:id="1000"/>
    <w:p>
      <w:pPr>
        <w:spacing w:after="0"/>
        <w:ind w:left="0"/>
        <w:jc w:val="both"/>
      </w:pPr>
      <w:r>
        <w:rPr>
          <w:rFonts w:ascii="Times New Roman"/>
          <w:b w:val="false"/>
          <w:i w:val="false"/>
          <w:color w:val="000000"/>
          <w:sz w:val="28"/>
        </w:rPr>
        <w:t>
      1) құқықтары:</w:t>
      </w:r>
    </w:p>
    <w:bookmarkEnd w:id="1000"/>
    <w:bookmarkStart w:name="z2601" w:id="1001"/>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bookmarkEnd w:id="1001"/>
    <w:bookmarkStart w:name="z2602" w:id="1002"/>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1002"/>
    <w:bookmarkStart w:name="z2603" w:id="1003"/>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bookmarkEnd w:id="1003"/>
    <w:bookmarkStart w:name="z2604" w:id="1004"/>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bookmarkEnd w:id="1004"/>
    <w:bookmarkStart w:name="z2605" w:id="1005"/>
    <w:p>
      <w:pPr>
        <w:spacing w:after="0"/>
        <w:ind w:left="0"/>
        <w:jc w:val="both"/>
      </w:pPr>
      <w:r>
        <w:rPr>
          <w:rFonts w:ascii="Times New Roman"/>
          <w:b w:val="false"/>
          <w:i w:val="false"/>
          <w:color w:val="000000"/>
          <w:sz w:val="28"/>
        </w:rPr>
        <w:t>
      сотқа жүгіну;</w:t>
      </w:r>
    </w:p>
    <w:bookmarkEnd w:id="1005"/>
    <w:bookmarkStart w:name="z2606" w:id="1006"/>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bookmarkEnd w:id="1006"/>
    <w:bookmarkStart w:name="z2607" w:id="1007"/>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bookmarkEnd w:id="1007"/>
    <w:bookmarkStart w:name="z2608" w:id="1008"/>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End w:id="1008"/>
    <w:bookmarkStart w:name="z2609" w:id="1009"/>
    <w:p>
      <w:pPr>
        <w:spacing w:after="0"/>
        <w:ind w:left="0"/>
        <w:jc w:val="both"/>
      </w:pPr>
      <w:r>
        <w:rPr>
          <w:rFonts w:ascii="Times New Roman"/>
          <w:b w:val="false"/>
          <w:i w:val="false"/>
          <w:color w:val="000000"/>
          <w:sz w:val="28"/>
        </w:rPr>
        <w:t>
      2) міндеттері:</w:t>
      </w:r>
    </w:p>
    <w:bookmarkEnd w:id="1009"/>
    <w:bookmarkStart w:name="z2610" w:id="1010"/>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010"/>
    <w:bookmarkStart w:name="z2611" w:id="1011"/>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bookmarkEnd w:id="1011"/>
    <w:bookmarkStart w:name="z2612" w:id="1012"/>
    <w:p>
      <w:pPr>
        <w:spacing w:after="0"/>
        <w:ind w:left="0"/>
        <w:jc w:val="both"/>
      </w:pPr>
      <w:r>
        <w:rPr>
          <w:rFonts w:ascii="Times New Roman"/>
          <w:b w:val="false"/>
          <w:i w:val="false"/>
          <w:color w:val="000000"/>
          <w:sz w:val="28"/>
        </w:rPr>
        <w:t>
      өзінің интернет-ресурсында:</w:t>
      </w:r>
    </w:p>
    <w:bookmarkEnd w:id="1012"/>
    <w:bookmarkStart w:name="z2613" w:id="1013"/>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bookmarkEnd w:id="1013"/>
    <w:bookmarkStart w:name="z2614" w:id="1014"/>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bookmarkEnd w:id="1014"/>
    <w:bookmarkStart w:name="z2615" w:id="1015"/>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End w:id="1015"/>
    <w:bookmarkStart w:name="z2616" w:id="1016"/>
    <w:p>
      <w:pPr>
        <w:spacing w:after="0"/>
        <w:ind w:left="0"/>
        <w:jc w:val="both"/>
      </w:pPr>
      <w:r>
        <w:rPr>
          <w:rFonts w:ascii="Times New Roman"/>
          <w:b w:val="false"/>
          <w:i w:val="false"/>
          <w:color w:val="000000"/>
          <w:sz w:val="28"/>
        </w:rPr>
        <w:t>
      15. Функциялары:</w:t>
      </w:r>
    </w:p>
    <w:bookmarkEnd w:id="1016"/>
    <w:bookmarkStart w:name="z2617" w:id="1017"/>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bookmarkEnd w:id="1017"/>
    <w:bookmarkStart w:name="z2618" w:id="1018"/>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bookmarkEnd w:id="1018"/>
    <w:bookmarkStart w:name="z2619" w:id="1019"/>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bookmarkEnd w:id="1019"/>
    <w:bookmarkStart w:name="z2620" w:id="1020"/>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bookmarkEnd w:id="1020"/>
    <w:bookmarkStart w:name="z2621" w:id="1021"/>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1021"/>
    <w:bookmarkStart w:name="z2622" w:id="1022"/>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bookmarkEnd w:id="1022"/>
    <w:bookmarkStart w:name="z2623" w:id="1023"/>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1023"/>
    <w:bookmarkStart w:name="z2624" w:id="1024"/>
    <w:p>
      <w:pPr>
        <w:spacing w:after="0"/>
        <w:ind w:left="0"/>
        <w:jc w:val="both"/>
      </w:pPr>
      <w:r>
        <w:rPr>
          <w:rFonts w:ascii="Times New Roman"/>
          <w:b w:val="false"/>
          <w:i w:val="false"/>
          <w:color w:val="000000"/>
          <w:sz w:val="28"/>
        </w:rPr>
        <w:t>
      8) тауар нарықтарындағы бәсекелестіктің жай-күйін талдау;</w:t>
      </w:r>
    </w:p>
    <w:bookmarkEnd w:id="1024"/>
    <w:bookmarkStart w:name="z2625" w:id="1025"/>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bookmarkEnd w:id="1025"/>
    <w:bookmarkStart w:name="z2626" w:id="1026"/>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bookmarkEnd w:id="1026"/>
    <w:bookmarkStart w:name="z2627" w:id="1027"/>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bookmarkEnd w:id="1027"/>
    <w:bookmarkStart w:name="z2628" w:id="1028"/>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bookmarkEnd w:id="1028"/>
    <w:bookmarkStart w:name="z2629" w:id="1029"/>
    <w:p>
      <w:pPr>
        <w:spacing w:after="0"/>
        <w:ind w:left="0"/>
        <w:jc w:val="both"/>
      </w:pPr>
      <w:r>
        <w:rPr>
          <w:rFonts w:ascii="Times New Roman"/>
          <w:b w:val="false"/>
          <w:i w:val="false"/>
          <w:color w:val="000000"/>
          <w:sz w:val="28"/>
        </w:rPr>
        <w:t>
      13) нарық субъектілеріне:</w:t>
      </w:r>
    </w:p>
    <w:bookmarkEnd w:id="1029"/>
    <w:bookmarkStart w:name="z2630" w:id="1030"/>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bookmarkEnd w:id="1030"/>
    <w:bookmarkStart w:name="z2631" w:id="1031"/>
    <w:p>
      <w:pPr>
        <w:spacing w:after="0"/>
        <w:ind w:left="0"/>
        <w:jc w:val="both"/>
      </w:pPr>
      <w:r>
        <w:rPr>
          <w:rFonts w:ascii="Times New Roman"/>
          <w:b w:val="false"/>
          <w:i w:val="false"/>
          <w:color w:val="000000"/>
          <w:sz w:val="28"/>
        </w:rPr>
        <w:t>
      бастапқы жағдайды қалпына келтіру;</w:t>
      </w:r>
    </w:p>
    <w:bookmarkEnd w:id="1031"/>
    <w:bookmarkStart w:name="z2632" w:id="1032"/>
    <w:p>
      <w:pPr>
        <w:spacing w:after="0"/>
        <w:ind w:left="0"/>
        <w:jc w:val="both"/>
      </w:pPr>
      <w:r>
        <w:rPr>
          <w:rFonts w:ascii="Times New Roman"/>
          <w:b w:val="false"/>
          <w:i w:val="false"/>
          <w:color w:val="000000"/>
          <w:sz w:val="28"/>
        </w:rPr>
        <w:t>
      осы Кодекске қайшы келетін шарттарды бұзу немесе өзгерту;</w:t>
      </w:r>
    </w:p>
    <w:bookmarkEnd w:id="1032"/>
    <w:bookmarkStart w:name="z2633" w:id="1033"/>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bookmarkEnd w:id="1033"/>
    <w:bookmarkStart w:name="z2634" w:id="1034"/>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bookmarkEnd w:id="1034"/>
    <w:bookmarkStart w:name="z2635" w:id="1035"/>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bookmarkEnd w:id="1035"/>
    <w:bookmarkStart w:name="z2636" w:id="1036"/>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End w:id="1036"/>
    <w:bookmarkStart w:name="z2637" w:id="1037"/>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bookmarkEnd w:id="1037"/>
    <w:bookmarkStart w:name="z2638" w:id="1038"/>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bookmarkEnd w:id="1038"/>
    <w:bookmarkStart w:name="z2639" w:id="1039"/>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bookmarkEnd w:id="1039"/>
    <w:bookmarkStart w:name="z2640" w:id="1040"/>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bookmarkEnd w:id="1040"/>
    <w:bookmarkStart w:name="z2641" w:id="1041"/>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bookmarkEnd w:id="1041"/>
    <w:bookmarkStart w:name="z2642" w:id="1042"/>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bookmarkEnd w:id="1042"/>
    <w:bookmarkStart w:name="z2643" w:id="1043"/>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bookmarkEnd w:id="1043"/>
    <w:bookmarkStart w:name="z2644" w:id="1044"/>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bookmarkEnd w:id="1044"/>
    <w:bookmarkStart w:name="z2645" w:id="1045"/>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bookmarkEnd w:id="1045"/>
    <w:bookmarkStart w:name="z2646" w:id="1046"/>
    <w:p>
      <w:pPr>
        <w:spacing w:after="0"/>
        <w:ind w:left="0"/>
        <w:jc w:val="both"/>
      </w:pPr>
      <w:r>
        <w:rPr>
          <w:rFonts w:ascii="Times New Roman"/>
          <w:b w:val="false"/>
          <w:i w:val="false"/>
          <w:color w:val="000000"/>
          <w:sz w:val="28"/>
        </w:rPr>
        <w:t>
      25) тауарларды сатып алу мен сауда-саттық мониторингі;</w:t>
      </w:r>
    </w:p>
    <w:bookmarkEnd w:id="1046"/>
    <w:bookmarkStart w:name="z2647" w:id="1047"/>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bookmarkEnd w:id="1047"/>
    <w:bookmarkStart w:name="z2648" w:id="1048"/>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bookmarkEnd w:id="1048"/>
    <w:bookmarkStart w:name="z2649" w:id="1049"/>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bookmarkEnd w:id="1049"/>
    <w:bookmarkStart w:name="z2650" w:id="1050"/>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bookmarkEnd w:id="1050"/>
    <w:bookmarkStart w:name="z2651" w:id="1051"/>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bookmarkEnd w:id="1051"/>
    <w:bookmarkStart w:name="z2652" w:id="1052"/>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bookmarkEnd w:id="1052"/>
    <w:bookmarkStart w:name="z2653" w:id="1053"/>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bookmarkEnd w:id="1053"/>
    <w:bookmarkStart w:name="z2654" w:id="1054"/>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bookmarkEnd w:id="1054"/>
    <w:bookmarkStart w:name="z2655" w:id="1055"/>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bookmarkEnd w:id="1055"/>
    <w:bookmarkStart w:name="z2656" w:id="1056"/>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bookmarkEnd w:id="1056"/>
    <w:bookmarkStart w:name="z2657" w:id="1057"/>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1057"/>
    <w:bookmarkStart w:name="z2658" w:id="1058"/>
    <w:p>
      <w:pPr>
        <w:spacing w:after="0"/>
        <w:ind w:left="0"/>
        <w:jc w:val="both"/>
      </w:pPr>
      <w:r>
        <w:rPr>
          <w:rFonts w:ascii="Times New Roman"/>
          <w:b w:val="false"/>
          <w:i w:val="false"/>
          <w:color w:val="000000"/>
          <w:sz w:val="28"/>
        </w:rPr>
        <w:t>
      37) өтініш берушілер көтеретін жүйелік проблемаларды талдау және анықтау;</w:t>
      </w:r>
    </w:p>
    <w:bookmarkEnd w:id="1058"/>
    <w:bookmarkStart w:name="z2659" w:id="1059"/>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bookmarkEnd w:id="1059"/>
    <w:bookmarkStart w:name="z2660" w:id="1060"/>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bookmarkEnd w:id="1060"/>
    <w:bookmarkStart w:name="z2661" w:id="1061"/>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bookmarkEnd w:id="1061"/>
    <w:bookmarkStart w:name="z2662" w:id="1062"/>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Бәсекелестікті қорғау және дамыту агенттігі Төрағасының 13.03.2023 </w:t>
      </w:r>
      <w:r>
        <w:rPr>
          <w:rFonts w:ascii="Times New Roman"/>
          <w:b w:val="false"/>
          <w:i w:val="false"/>
          <w:color w:val="000000"/>
          <w:sz w:val="28"/>
        </w:rPr>
        <w:t>№ 61/НҚ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63" w:id="1063"/>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1063"/>
    <w:bookmarkStart w:name="z2664" w:id="106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1064"/>
    <w:bookmarkStart w:name="z2665" w:id="1065"/>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1065"/>
    <w:bookmarkStart w:name="z2666" w:id="1066"/>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1066"/>
    <w:bookmarkStart w:name="z2667" w:id="1067"/>
    <w:p>
      <w:pPr>
        <w:spacing w:after="0"/>
        <w:ind w:left="0"/>
        <w:jc w:val="both"/>
      </w:pPr>
      <w:r>
        <w:rPr>
          <w:rFonts w:ascii="Times New Roman"/>
          <w:b w:val="false"/>
          <w:i w:val="false"/>
          <w:color w:val="000000"/>
          <w:sz w:val="28"/>
        </w:rPr>
        <w:t>
      19. Департамент басшысының өкілеттіктері:</w:t>
      </w:r>
    </w:p>
    <w:bookmarkEnd w:id="1067"/>
    <w:bookmarkStart w:name="z2668" w:id="1068"/>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bookmarkEnd w:id="1068"/>
    <w:bookmarkStart w:name="z2669" w:id="1069"/>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bookmarkEnd w:id="1069"/>
    <w:bookmarkStart w:name="z2670" w:id="1070"/>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bookmarkEnd w:id="1070"/>
    <w:bookmarkStart w:name="z2671" w:id="1071"/>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1071"/>
    <w:bookmarkStart w:name="z2672" w:id="1072"/>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bookmarkEnd w:id="1072"/>
    <w:bookmarkStart w:name="z2673" w:id="1073"/>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bookmarkEnd w:id="1073"/>
    <w:bookmarkStart w:name="z2674" w:id="1074"/>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bookmarkEnd w:id="1074"/>
    <w:bookmarkStart w:name="z2675" w:id="1075"/>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bookmarkEnd w:id="1075"/>
    <w:bookmarkStart w:name="z2676" w:id="1076"/>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1076"/>
    <w:bookmarkStart w:name="z2677" w:id="1077"/>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End w:id="1077"/>
    <w:bookmarkStart w:name="z2678" w:id="1078"/>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1078"/>
    <w:bookmarkStart w:name="z2679" w:id="1079"/>
    <w:p>
      <w:pPr>
        <w:spacing w:after="0"/>
        <w:ind w:left="0"/>
        <w:jc w:val="left"/>
      </w:pPr>
      <w:r>
        <w:rPr>
          <w:rFonts w:ascii="Times New Roman"/>
          <w:b/>
          <w:i w:val="false"/>
          <w:color w:val="000000"/>
        </w:rPr>
        <w:t xml:space="preserve"> 4-тарау. Департаменттің мүлкі</w:t>
      </w:r>
    </w:p>
    <w:bookmarkEnd w:id="1079"/>
    <w:bookmarkStart w:name="z2680" w:id="1080"/>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1080"/>
    <w:bookmarkStart w:name="z2681" w:id="1081"/>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End w:id="1081"/>
    <w:bookmarkStart w:name="z2682" w:id="1082"/>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1082"/>
    <w:bookmarkStart w:name="z2683" w:id="108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083"/>
    <w:bookmarkStart w:name="z2684" w:id="1084"/>
    <w:p>
      <w:pPr>
        <w:spacing w:after="0"/>
        <w:ind w:left="0"/>
        <w:jc w:val="left"/>
      </w:pPr>
      <w:r>
        <w:rPr>
          <w:rFonts w:ascii="Times New Roman"/>
          <w:b/>
          <w:i w:val="false"/>
          <w:color w:val="000000"/>
        </w:rPr>
        <w:t xml:space="preserve"> 5-тарау. Департаментті қайта ұйымдастыру және тарату</w:t>
      </w:r>
    </w:p>
    <w:bookmarkEnd w:id="1084"/>
    <w:bookmarkStart w:name="z2685" w:id="108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11 қосымша</w:t>
            </w:r>
          </w:p>
        </w:tc>
      </w:tr>
    </w:tbl>
    <w:bookmarkStart w:name="z1021" w:id="1086"/>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Маңғыстау облысы бойынша департаменті туралы ереже</w:t>
      </w:r>
    </w:p>
    <w:bookmarkEnd w:id="1086"/>
    <w:p>
      <w:pPr>
        <w:spacing w:after="0"/>
        <w:ind w:left="0"/>
        <w:jc w:val="both"/>
      </w:pPr>
      <w:r>
        <w:rPr>
          <w:rFonts w:ascii="Times New Roman"/>
          <w:b w:val="false"/>
          <w:i w:val="false"/>
          <w:color w:val="ff0000"/>
          <w:sz w:val="28"/>
        </w:rPr>
        <w:t xml:space="preserve">
      Ескерту. Ереже жаңа редакцияда – ҚР Бәсекелестікті қорғау және дамыту агенттігі Төрағасының 15.04.2022 </w:t>
      </w:r>
      <w:r>
        <w:rPr>
          <w:rFonts w:ascii="Times New Roman"/>
          <w:b w:val="false"/>
          <w:i w:val="false"/>
          <w:color w:val="ff0000"/>
          <w:sz w:val="28"/>
        </w:rPr>
        <w:t>№ 110/НҚ</w:t>
      </w:r>
      <w:r>
        <w:rPr>
          <w:rFonts w:ascii="Times New Roman"/>
          <w:b w:val="false"/>
          <w:i w:val="false"/>
          <w:color w:val="ff0000"/>
          <w:sz w:val="28"/>
        </w:rPr>
        <w:t xml:space="preserve"> бұйрығымен.</w:t>
      </w:r>
    </w:p>
    <w:bookmarkStart w:name="z2686" w:id="1087"/>
    <w:p>
      <w:pPr>
        <w:spacing w:after="0"/>
        <w:ind w:left="0"/>
        <w:jc w:val="left"/>
      </w:pPr>
      <w:r>
        <w:rPr>
          <w:rFonts w:ascii="Times New Roman"/>
          <w:b/>
          <w:i w:val="false"/>
          <w:color w:val="000000"/>
        </w:rPr>
        <w:t xml:space="preserve"> 1-тарау. Жалпы ережелер</w:t>
      </w:r>
    </w:p>
    <w:bookmarkEnd w:id="1087"/>
    <w:bookmarkStart w:name="z2687" w:id="1088"/>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Маңғыстау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1088"/>
    <w:bookmarkStart w:name="z2688" w:id="108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89"/>
    <w:bookmarkStart w:name="z2689" w:id="1090"/>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1090"/>
    <w:bookmarkStart w:name="z2690" w:id="109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91"/>
    <w:bookmarkStart w:name="z2691" w:id="1092"/>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092"/>
    <w:bookmarkStart w:name="z2692" w:id="1093"/>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093"/>
    <w:bookmarkStart w:name="z2693" w:id="1094"/>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1094"/>
    <w:bookmarkStart w:name="z2694" w:id="1095"/>
    <w:p>
      <w:pPr>
        <w:spacing w:after="0"/>
        <w:ind w:left="0"/>
        <w:jc w:val="both"/>
      </w:pPr>
      <w:r>
        <w:rPr>
          <w:rFonts w:ascii="Times New Roman"/>
          <w:b w:val="false"/>
          <w:i w:val="false"/>
          <w:color w:val="000000"/>
          <w:sz w:val="28"/>
        </w:rPr>
        <w:t>
      8. Департаменттің заңды мекенжайы: Қазақстан Республикасы, индекс 130000, Қазақстан Республикасы, Маңғыстау облысы, Ақтау қаласы, 9 шағын ауданы, 23 "А" ғимарат.</w:t>
      </w:r>
    </w:p>
    <w:bookmarkEnd w:id="1095"/>
    <w:bookmarkStart w:name="z2695" w:id="1096"/>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Маңғыстау облысы бойынша департаменті" республикалық мемлекеттік мекемесі. </w:t>
      </w:r>
    </w:p>
    <w:bookmarkEnd w:id="1096"/>
    <w:bookmarkStart w:name="z2696" w:id="109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97"/>
    <w:bookmarkStart w:name="z2697" w:id="109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98"/>
    <w:bookmarkStart w:name="z2698" w:id="109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1099"/>
    <w:bookmarkStart w:name="z2699" w:id="1100"/>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End w:id="1100"/>
    <w:bookmarkStart w:name="z2700" w:id="110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101"/>
    <w:bookmarkStart w:name="z2701" w:id="1102"/>
    <w:p>
      <w:pPr>
        <w:spacing w:after="0"/>
        <w:ind w:left="0"/>
        <w:jc w:val="both"/>
      </w:pPr>
      <w:r>
        <w:rPr>
          <w:rFonts w:ascii="Times New Roman"/>
          <w:b w:val="false"/>
          <w:i w:val="false"/>
          <w:color w:val="000000"/>
          <w:sz w:val="28"/>
        </w:rPr>
        <w:t>
      13. Міндеттері:</w:t>
      </w:r>
    </w:p>
    <w:bookmarkEnd w:id="1102"/>
    <w:bookmarkStart w:name="z2702" w:id="1103"/>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1103"/>
    <w:bookmarkStart w:name="z2703" w:id="1104"/>
    <w:p>
      <w:pPr>
        <w:spacing w:after="0"/>
        <w:ind w:left="0"/>
        <w:jc w:val="both"/>
      </w:pPr>
      <w:r>
        <w:rPr>
          <w:rFonts w:ascii="Times New Roman"/>
          <w:b w:val="false"/>
          <w:i w:val="false"/>
          <w:color w:val="000000"/>
          <w:sz w:val="28"/>
        </w:rPr>
        <w:t>
      2) адал бәсекелестікті дамытуға жәрдемдесу;</w:t>
      </w:r>
    </w:p>
    <w:bookmarkEnd w:id="1104"/>
    <w:bookmarkStart w:name="z2704" w:id="1105"/>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1105"/>
    <w:bookmarkStart w:name="z2705" w:id="1106"/>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End w:id="1106"/>
    <w:bookmarkStart w:name="z2706" w:id="1107"/>
    <w:p>
      <w:pPr>
        <w:spacing w:after="0"/>
        <w:ind w:left="0"/>
        <w:jc w:val="both"/>
      </w:pPr>
      <w:r>
        <w:rPr>
          <w:rFonts w:ascii="Times New Roman"/>
          <w:b w:val="false"/>
          <w:i w:val="false"/>
          <w:color w:val="000000"/>
          <w:sz w:val="28"/>
        </w:rPr>
        <w:t>
      14. Құқықтары мен міндеттері:</w:t>
      </w:r>
    </w:p>
    <w:bookmarkEnd w:id="1107"/>
    <w:bookmarkStart w:name="z2707" w:id="1108"/>
    <w:p>
      <w:pPr>
        <w:spacing w:after="0"/>
        <w:ind w:left="0"/>
        <w:jc w:val="both"/>
      </w:pPr>
      <w:r>
        <w:rPr>
          <w:rFonts w:ascii="Times New Roman"/>
          <w:b w:val="false"/>
          <w:i w:val="false"/>
          <w:color w:val="000000"/>
          <w:sz w:val="28"/>
        </w:rPr>
        <w:t>
      1) құқықтары:</w:t>
      </w:r>
    </w:p>
    <w:bookmarkEnd w:id="1108"/>
    <w:bookmarkStart w:name="z2708" w:id="1109"/>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bookmarkEnd w:id="1109"/>
    <w:bookmarkStart w:name="z2709" w:id="1110"/>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1110"/>
    <w:bookmarkStart w:name="z2710" w:id="1111"/>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bookmarkEnd w:id="1111"/>
    <w:bookmarkStart w:name="z2711" w:id="1112"/>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bookmarkEnd w:id="1112"/>
    <w:bookmarkStart w:name="z2712" w:id="1113"/>
    <w:p>
      <w:pPr>
        <w:spacing w:after="0"/>
        <w:ind w:left="0"/>
        <w:jc w:val="both"/>
      </w:pPr>
      <w:r>
        <w:rPr>
          <w:rFonts w:ascii="Times New Roman"/>
          <w:b w:val="false"/>
          <w:i w:val="false"/>
          <w:color w:val="000000"/>
          <w:sz w:val="28"/>
        </w:rPr>
        <w:t>
      сотқа жүгіну;</w:t>
      </w:r>
    </w:p>
    <w:bookmarkEnd w:id="1113"/>
    <w:bookmarkStart w:name="z2713" w:id="1114"/>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bookmarkEnd w:id="1114"/>
    <w:bookmarkStart w:name="z2714" w:id="1115"/>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bookmarkEnd w:id="1115"/>
    <w:bookmarkStart w:name="z2715" w:id="1116"/>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End w:id="1116"/>
    <w:bookmarkStart w:name="z2716" w:id="1117"/>
    <w:p>
      <w:pPr>
        <w:spacing w:after="0"/>
        <w:ind w:left="0"/>
        <w:jc w:val="both"/>
      </w:pPr>
      <w:r>
        <w:rPr>
          <w:rFonts w:ascii="Times New Roman"/>
          <w:b w:val="false"/>
          <w:i w:val="false"/>
          <w:color w:val="000000"/>
          <w:sz w:val="28"/>
        </w:rPr>
        <w:t>
      2) міндеттері:</w:t>
      </w:r>
    </w:p>
    <w:bookmarkEnd w:id="1117"/>
    <w:bookmarkStart w:name="z2717" w:id="1118"/>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118"/>
    <w:bookmarkStart w:name="z2718" w:id="1119"/>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bookmarkEnd w:id="1119"/>
    <w:bookmarkStart w:name="z2719" w:id="1120"/>
    <w:p>
      <w:pPr>
        <w:spacing w:after="0"/>
        <w:ind w:left="0"/>
        <w:jc w:val="both"/>
      </w:pPr>
      <w:r>
        <w:rPr>
          <w:rFonts w:ascii="Times New Roman"/>
          <w:b w:val="false"/>
          <w:i w:val="false"/>
          <w:color w:val="000000"/>
          <w:sz w:val="28"/>
        </w:rPr>
        <w:t>
      өзінің интернет-ресурсында:</w:t>
      </w:r>
    </w:p>
    <w:bookmarkEnd w:id="1120"/>
    <w:bookmarkStart w:name="z2720" w:id="1121"/>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bookmarkEnd w:id="1121"/>
    <w:bookmarkStart w:name="z2721" w:id="1122"/>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bookmarkEnd w:id="1122"/>
    <w:bookmarkStart w:name="z2722" w:id="1123"/>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End w:id="1123"/>
    <w:bookmarkStart w:name="z2723" w:id="1124"/>
    <w:p>
      <w:pPr>
        <w:spacing w:after="0"/>
        <w:ind w:left="0"/>
        <w:jc w:val="both"/>
      </w:pPr>
      <w:r>
        <w:rPr>
          <w:rFonts w:ascii="Times New Roman"/>
          <w:b w:val="false"/>
          <w:i w:val="false"/>
          <w:color w:val="000000"/>
          <w:sz w:val="28"/>
        </w:rPr>
        <w:t>
      15. Функциялары:</w:t>
      </w:r>
    </w:p>
    <w:bookmarkEnd w:id="1124"/>
    <w:bookmarkStart w:name="z2724" w:id="1125"/>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bookmarkEnd w:id="1125"/>
    <w:bookmarkStart w:name="z2725" w:id="1126"/>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bookmarkEnd w:id="1126"/>
    <w:bookmarkStart w:name="z2726" w:id="1127"/>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bookmarkEnd w:id="1127"/>
    <w:bookmarkStart w:name="z2727" w:id="1128"/>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bookmarkEnd w:id="1128"/>
    <w:bookmarkStart w:name="z2728" w:id="1129"/>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1129"/>
    <w:bookmarkStart w:name="z2729" w:id="1130"/>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bookmarkEnd w:id="1130"/>
    <w:bookmarkStart w:name="z2730" w:id="1131"/>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1131"/>
    <w:bookmarkStart w:name="z2731" w:id="1132"/>
    <w:p>
      <w:pPr>
        <w:spacing w:after="0"/>
        <w:ind w:left="0"/>
        <w:jc w:val="both"/>
      </w:pPr>
      <w:r>
        <w:rPr>
          <w:rFonts w:ascii="Times New Roman"/>
          <w:b w:val="false"/>
          <w:i w:val="false"/>
          <w:color w:val="000000"/>
          <w:sz w:val="28"/>
        </w:rPr>
        <w:t>
      8) тауар нарықтарындағы бәсекелестіктің жай-күйін талдау;</w:t>
      </w:r>
    </w:p>
    <w:bookmarkEnd w:id="1132"/>
    <w:bookmarkStart w:name="z2732" w:id="1133"/>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bookmarkEnd w:id="1133"/>
    <w:bookmarkStart w:name="z2733" w:id="1134"/>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bookmarkEnd w:id="1134"/>
    <w:bookmarkStart w:name="z2734" w:id="1135"/>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bookmarkEnd w:id="1135"/>
    <w:bookmarkStart w:name="z2735" w:id="1136"/>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bookmarkEnd w:id="1136"/>
    <w:bookmarkStart w:name="z2736" w:id="1137"/>
    <w:p>
      <w:pPr>
        <w:spacing w:after="0"/>
        <w:ind w:left="0"/>
        <w:jc w:val="both"/>
      </w:pPr>
      <w:r>
        <w:rPr>
          <w:rFonts w:ascii="Times New Roman"/>
          <w:b w:val="false"/>
          <w:i w:val="false"/>
          <w:color w:val="000000"/>
          <w:sz w:val="28"/>
        </w:rPr>
        <w:t>
      13) нарық субъектілеріне:</w:t>
      </w:r>
    </w:p>
    <w:bookmarkEnd w:id="1137"/>
    <w:bookmarkStart w:name="z2737" w:id="1138"/>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bookmarkEnd w:id="1138"/>
    <w:bookmarkStart w:name="z2738" w:id="1139"/>
    <w:p>
      <w:pPr>
        <w:spacing w:after="0"/>
        <w:ind w:left="0"/>
        <w:jc w:val="both"/>
      </w:pPr>
      <w:r>
        <w:rPr>
          <w:rFonts w:ascii="Times New Roman"/>
          <w:b w:val="false"/>
          <w:i w:val="false"/>
          <w:color w:val="000000"/>
          <w:sz w:val="28"/>
        </w:rPr>
        <w:t>
      бастапқы жағдайды қалпына келтіру;</w:t>
      </w:r>
    </w:p>
    <w:bookmarkEnd w:id="1139"/>
    <w:bookmarkStart w:name="z2739" w:id="1140"/>
    <w:p>
      <w:pPr>
        <w:spacing w:after="0"/>
        <w:ind w:left="0"/>
        <w:jc w:val="both"/>
      </w:pPr>
      <w:r>
        <w:rPr>
          <w:rFonts w:ascii="Times New Roman"/>
          <w:b w:val="false"/>
          <w:i w:val="false"/>
          <w:color w:val="000000"/>
          <w:sz w:val="28"/>
        </w:rPr>
        <w:t>
      осы Кодекске қайшы келетін шарттарды бұзу немесе өзгерту;</w:t>
      </w:r>
    </w:p>
    <w:bookmarkEnd w:id="1140"/>
    <w:bookmarkStart w:name="z2740" w:id="1141"/>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bookmarkEnd w:id="1141"/>
    <w:bookmarkStart w:name="z2741" w:id="1142"/>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bookmarkEnd w:id="1142"/>
    <w:bookmarkStart w:name="z2742" w:id="1143"/>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bookmarkEnd w:id="1143"/>
    <w:bookmarkStart w:name="z2743" w:id="1144"/>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End w:id="1144"/>
    <w:bookmarkStart w:name="z2744" w:id="1145"/>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bookmarkEnd w:id="1145"/>
    <w:bookmarkStart w:name="z2745" w:id="1146"/>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bookmarkEnd w:id="1146"/>
    <w:bookmarkStart w:name="z2746" w:id="1147"/>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bookmarkEnd w:id="1147"/>
    <w:bookmarkStart w:name="z2747" w:id="1148"/>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bookmarkEnd w:id="1148"/>
    <w:bookmarkStart w:name="z2748" w:id="1149"/>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bookmarkEnd w:id="1149"/>
    <w:bookmarkStart w:name="z2749" w:id="1150"/>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bookmarkEnd w:id="1150"/>
    <w:bookmarkStart w:name="z2750" w:id="1151"/>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bookmarkEnd w:id="1151"/>
    <w:bookmarkStart w:name="z2751" w:id="1152"/>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bookmarkEnd w:id="1152"/>
    <w:bookmarkStart w:name="z2752" w:id="1153"/>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bookmarkEnd w:id="1153"/>
    <w:bookmarkStart w:name="z2753" w:id="1154"/>
    <w:p>
      <w:pPr>
        <w:spacing w:after="0"/>
        <w:ind w:left="0"/>
        <w:jc w:val="both"/>
      </w:pPr>
      <w:r>
        <w:rPr>
          <w:rFonts w:ascii="Times New Roman"/>
          <w:b w:val="false"/>
          <w:i w:val="false"/>
          <w:color w:val="000000"/>
          <w:sz w:val="28"/>
        </w:rPr>
        <w:t>
      25) тауарларды сатып алу мен сауда-саттық мониторингі;</w:t>
      </w:r>
    </w:p>
    <w:bookmarkEnd w:id="1154"/>
    <w:bookmarkStart w:name="z2754" w:id="1155"/>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bookmarkEnd w:id="1155"/>
    <w:bookmarkStart w:name="z2755" w:id="1156"/>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bookmarkEnd w:id="1156"/>
    <w:bookmarkStart w:name="z2756" w:id="1157"/>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bookmarkEnd w:id="1157"/>
    <w:bookmarkStart w:name="z2757" w:id="1158"/>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bookmarkEnd w:id="1158"/>
    <w:bookmarkStart w:name="z2758" w:id="1159"/>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bookmarkEnd w:id="1159"/>
    <w:bookmarkStart w:name="z2759" w:id="1160"/>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bookmarkEnd w:id="1160"/>
    <w:bookmarkStart w:name="z2760" w:id="1161"/>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bookmarkEnd w:id="1161"/>
    <w:bookmarkStart w:name="z2761" w:id="1162"/>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bookmarkEnd w:id="1162"/>
    <w:bookmarkStart w:name="z2762" w:id="1163"/>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bookmarkEnd w:id="1163"/>
    <w:bookmarkStart w:name="z2763" w:id="1164"/>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bookmarkEnd w:id="1164"/>
    <w:bookmarkStart w:name="z2764" w:id="1165"/>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1165"/>
    <w:bookmarkStart w:name="z2765" w:id="1166"/>
    <w:p>
      <w:pPr>
        <w:spacing w:after="0"/>
        <w:ind w:left="0"/>
        <w:jc w:val="both"/>
      </w:pPr>
      <w:r>
        <w:rPr>
          <w:rFonts w:ascii="Times New Roman"/>
          <w:b w:val="false"/>
          <w:i w:val="false"/>
          <w:color w:val="000000"/>
          <w:sz w:val="28"/>
        </w:rPr>
        <w:t>
      37) өтініш берушілер көтеретін жүйелік проблемаларды талдау және анықтау;</w:t>
      </w:r>
    </w:p>
    <w:bookmarkEnd w:id="1166"/>
    <w:bookmarkStart w:name="z2766" w:id="1167"/>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bookmarkEnd w:id="1167"/>
    <w:bookmarkStart w:name="z2767" w:id="1168"/>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bookmarkEnd w:id="1168"/>
    <w:bookmarkStart w:name="z2768" w:id="1169"/>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bookmarkEnd w:id="1169"/>
    <w:bookmarkStart w:name="z2769" w:id="1170"/>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1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Бәсекелестікті қорғау және дамыту агенттігі Төрағасының 13.03.2023 </w:t>
      </w:r>
      <w:r>
        <w:rPr>
          <w:rFonts w:ascii="Times New Roman"/>
          <w:b w:val="false"/>
          <w:i w:val="false"/>
          <w:color w:val="000000"/>
          <w:sz w:val="28"/>
        </w:rPr>
        <w:t>№ 61/НҚ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70" w:id="1171"/>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1171"/>
    <w:bookmarkStart w:name="z2771" w:id="117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1172"/>
    <w:bookmarkStart w:name="z2772" w:id="1173"/>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1173"/>
    <w:bookmarkStart w:name="z2773" w:id="1174"/>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1174"/>
    <w:bookmarkStart w:name="z2774" w:id="1175"/>
    <w:p>
      <w:pPr>
        <w:spacing w:after="0"/>
        <w:ind w:left="0"/>
        <w:jc w:val="both"/>
      </w:pPr>
      <w:r>
        <w:rPr>
          <w:rFonts w:ascii="Times New Roman"/>
          <w:b w:val="false"/>
          <w:i w:val="false"/>
          <w:color w:val="000000"/>
          <w:sz w:val="28"/>
        </w:rPr>
        <w:t>
      19. Департамент басшысының өкілеттіктері:</w:t>
      </w:r>
    </w:p>
    <w:bookmarkEnd w:id="1175"/>
    <w:bookmarkStart w:name="z2775" w:id="1176"/>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bookmarkEnd w:id="1176"/>
    <w:bookmarkStart w:name="z2776" w:id="1177"/>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bookmarkEnd w:id="1177"/>
    <w:bookmarkStart w:name="z2777" w:id="1178"/>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bookmarkEnd w:id="1178"/>
    <w:bookmarkStart w:name="z2778" w:id="1179"/>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1179"/>
    <w:bookmarkStart w:name="z2779" w:id="1180"/>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bookmarkEnd w:id="1180"/>
    <w:bookmarkStart w:name="z2780" w:id="1181"/>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bookmarkEnd w:id="1181"/>
    <w:bookmarkStart w:name="z2781" w:id="1182"/>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bookmarkEnd w:id="1182"/>
    <w:bookmarkStart w:name="z2782" w:id="1183"/>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bookmarkEnd w:id="1183"/>
    <w:bookmarkStart w:name="z2783" w:id="1184"/>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1184"/>
    <w:bookmarkStart w:name="z2784" w:id="1185"/>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End w:id="1185"/>
    <w:bookmarkStart w:name="z2785" w:id="1186"/>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1186"/>
    <w:bookmarkStart w:name="z2786" w:id="1187"/>
    <w:p>
      <w:pPr>
        <w:spacing w:after="0"/>
        <w:ind w:left="0"/>
        <w:jc w:val="left"/>
      </w:pPr>
      <w:r>
        <w:rPr>
          <w:rFonts w:ascii="Times New Roman"/>
          <w:b/>
          <w:i w:val="false"/>
          <w:color w:val="000000"/>
        </w:rPr>
        <w:t xml:space="preserve"> 4-тарау. Департаменттің мүлкі</w:t>
      </w:r>
    </w:p>
    <w:bookmarkEnd w:id="1187"/>
    <w:bookmarkStart w:name="z2787" w:id="1188"/>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1188"/>
    <w:bookmarkStart w:name="z2788" w:id="1189"/>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End w:id="1189"/>
    <w:bookmarkStart w:name="z2789" w:id="1190"/>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1190"/>
    <w:bookmarkStart w:name="z2790" w:id="119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191"/>
    <w:bookmarkStart w:name="z2791" w:id="1192"/>
    <w:p>
      <w:pPr>
        <w:spacing w:after="0"/>
        <w:ind w:left="0"/>
        <w:jc w:val="left"/>
      </w:pPr>
      <w:r>
        <w:rPr>
          <w:rFonts w:ascii="Times New Roman"/>
          <w:b/>
          <w:i w:val="false"/>
          <w:color w:val="000000"/>
        </w:rPr>
        <w:t xml:space="preserve"> 5-тарау. Департаментті қайта ұйымдастыру және тарату</w:t>
      </w:r>
    </w:p>
    <w:bookmarkEnd w:id="1192"/>
    <w:bookmarkStart w:name="z2792" w:id="119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12 қосымша</w:t>
            </w:r>
          </w:p>
        </w:tc>
      </w:tr>
    </w:tbl>
    <w:bookmarkStart w:name="z1120" w:id="1194"/>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Павлодар облысы бойынша департаменті туралы ереже</w:t>
      </w:r>
    </w:p>
    <w:bookmarkEnd w:id="1194"/>
    <w:p>
      <w:pPr>
        <w:spacing w:after="0"/>
        <w:ind w:left="0"/>
        <w:jc w:val="both"/>
      </w:pPr>
      <w:r>
        <w:rPr>
          <w:rFonts w:ascii="Times New Roman"/>
          <w:b w:val="false"/>
          <w:i w:val="false"/>
          <w:color w:val="ff0000"/>
          <w:sz w:val="28"/>
        </w:rPr>
        <w:t xml:space="preserve">
      Ескерту. Ереже жаңа редакцияда – ҚР Бәсекелестікті қорғау және дамыту агенттігі Төрағасының 15.04.2022 </w:t>
      </w:r>
      <w:r>
        <w:rPr>
          <w:rFonts w:ascii="Times New Roman"/>
          <w:b w:val="false"/>
          <w:i w:val="false"/>
          <w:color w:val="ff0000"/>
          <w:sz w:val="28"/>
        </w:rPr>
        <w:t>№ 110/НҚ</w:t>
      </w:r>
      <w:r>
        <w:rPr>
          <w:rFonts w:ascii="Times New Roman"/>
          <w:b w:val="false"/>
          <w:i w:val="false"/>
          <w:color w:val="ff0000"/>
          <w:sz w:val="28"/>
        </w:rPr>
        <w:t xml:space="preserve"> бұйрығымен.</w:t>
      </w:r>
    </w:p>
    <w:bookmarkStart w:name="z2793" w:id="1195"/>
    <w:p>
      <w:pPr>
        <w:spacing w:after="0"/>
        <w:ind w:left="0"/>
        <w:jc w:val="left"/>
      </w:pPr>
      <w:r>
        <w:rPr>
          <w:rFonts w:ascii="Times New Roman"/>
          <w:b/>
          <w:i w:val="false"/>
          <w:color w:val="000000"/>
        </w:rPr>
        <w:t xml:space="preserve"> 1-тарау. Жалпы ережелер</w:t>
      </w:r>
    </w:p>
    <w:bookmarkEnd w:id="1195"/>
    <w:bookmarkStart w:name="z2794" w:id="1196"/>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Павлодар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1196"/>
    <w:bookmarkStart w:name="z2795" w:id="119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97"/>
    <w:bookmarkStart w:name="z2796" w:id="1198"/>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1198"/>
    <w:bookmarkStart w:name="z2797" w:id="119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99"/>
    <w:bookmarkStart w:name="z2798" w:id="1200"/>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200"/>
    <w:bookmarkStart w:name="z2799" w:id="1201"/>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201"/>
    <w:bookmarkStart w:name="z2800" w:id="1202"/>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1202"/>
    <w:bookmarkStart w:name="z2801" w:id="1203"/>
    <w:p>
      <w:pPr>
        <w:spacing w:after="0"/>
        <w:ind w:left="0"/>
        <w:jc w:val="both"/>
      </w:pPr>
      <w:r>
        <w:rPr>
          <w:rFonts w:ascii="Times New Roman"/>
          <w:b w:val="false"/>
          <w:i w:val="false"/>
          <w:color w:val="000000"/>
          <w:sz w:val="28"/>
        </w:rPr>
        <w:t>
      8. Департаменттің заңды мекенжайы: Қазақстан Республикасы, индекс 140000, Павлодар облысы, Павлодар қаласы, Ак. Сәтбаев көшесі, 136-үй.</w:t>
      </w:r>
    </w:p>
    <w:bookmarkEnd w:id="1203"/>
    <w:bookmarkStart w:name="z2802" w:id="1204"/>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Павлодар облысы бойынша департаменті" республикалық мемлекеттік мекемесі. </w:t>
      </w:r>
    </w:p>
    <w:bookmarkEnd w:id="1204"/>
    <w:bookmarkStart w:name="z2803" w:id="120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05"/>
    <w:bookmarkStart w:name="z2804" w:id="120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06"/>
    <w:bookmarkStart w:name="z2805" w:id="1207"/>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1207"/>
    <w:bookmarkStart w:name="z2806" w:id="1208"/>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End w:id="1208"/>
    <w:bookmarkStart w:name="z2807" w:id="1209"/>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209"/>
    <w:bookmarkStart w:name="z2808" w:id="1210"/>
    <w:p>
      <w:pPr>
        <w:spacing w:after="0"/>
        <w:ind w:left="0"/>
        <w:jc w:val="both"/>
      </w:pPr>
      <w:r>
        <w:rPr>
          <w:rFonts w:ascii="Times New Roman"/>
          <w:b w:val="false"/>
          <w:i w:val="false"/>
          <w:color w:val="000000"/>
          <w:sz w:val="28"/>
        </w:rPr>
        <w:t>
      13. Міндеттері:</w:t>
      </w:r>
    </w:p>
    <w:bookmarkEnd w:id="1210"/>
    <w:bookmarkStart w:name="z2809" w:id="1211"/>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1211"/>
    <w:bookmarkStart w:name="z2810" w:id="1212"/>
    <w:p>
      <w:pPr>
        <w:spacing w:after="0"/>
        <w:ind w:left="0"/>
        <w:jc w:val="both"/>
      </w:pPr>
      <w:r>
        <w:rPr>
          <w:rFonts w:ascii="Times New Roman"/>
          <w:b w:val="false"/>
          <w:i w:val="false"/>
          <w:color w:val="000000"/>
          <w:sz w:val="28"/>
        </w:rPr>
        <w:t>
      2) адал бәсекелестікті дамытуға жәрдемдесу;</w:t>
      </w:r>
    </w:p>
    <w:bookmarkEnd w:id="1212"/>
    <w:bookmarkStart w:name="z2811" w:id="1213"/>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1213"/>
    <w:bookmarkStart w:name="z2812" w:id="1214"/>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End w:id="1214"/>
    <w:bookmarkStart w:name="z2813" w:id="1215"/>
    <w:p>
      <w:pPr>
        <w:spacing w:after="0"/>
        <w:ind w:left="0"/>
        <w:jc w:val="both"/>
      </w:pPr>
      <w:r>
        <w:rPr>
          <w:rFonts w:ascii="Times New Roman"/>
          <w:b w:val="false"/>
          <w:i w:val="false"/>
          <w:color w:val="000000"/>
          <w:sz w:val="28"/>
        </w:rPr>
        <w:t>
      14. Құқықтары мен міндеттері:</w:t>
      </w:r>
    </w:p>
    <w:bookmarkEnd w:id="1215"/>
    <w:bookmarkStart w:name="z2814" w:id="1216"/>
    <w:p>
      <w:pPr>
        <w:spacing w:after="0"/>
        <w:ind w:left="0"/>
        <w:jc w:val="both"/>
      </w:pPr>
      <w:r>
        <w:rPr>
          <w:rFonts w:ascii="Times New Roman"/>
          <w:b w:val="false"/>
          <w:i w:val="false"/>
          <w:color w:val="000000"/>
          <w:sz w:val="28"/>
        </w:rPr>
        <w:t>
      1) құқықтары:</w:t>
      </w:r>
    </w:p>
    <w:bookmarkEnd w:id="1216"/>
    <w:bookmarkStart w:name="z2815" w:id="1217"/>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bookmarkEnd w:id="1217"/>
    <w:bookmarkStart w:name="z2816" w:id="1218"/>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1218"/>
    <w:bookmarkStart w:name="z2817" w:id="1219"/>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bookmarkEnd w:id="1219"/>
    <w:bookmarkStart w:name="z2818" w:id="1220"/>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bookmarkEnd w:id="1220"/>
    <w:bookmarkStart w:name="z2819" w:id="1221"/>
    <w:p>
      <w:pPr>
        <w:spacing w:after="0"/>
        <w:ind w:left="0"/>
        <w:jc w:val="both"/>
      </w:pPr>
      <w:r>
        <w:rPr>
          <w:rFonts w:ascii="Times New Roman"/>
          <w:b w:val="false"/>
          <w:i w:val="false"/>
          <w:color w:val="000000"/>
          <w:sz w:val="28"/>
        </w:rPr>
        <w:t>
      сотқа жүгіну;</w:t>
      </w:r>
    </w:p>
    <w:bookmarkEnd w:id="1221"/>
    <w:bookmarkStart w:name="z2820" w:id="1222"/>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bookmarkEnd w:id="1222"/>
    <w:bookmarkStart w:name="z2821" w:id="1223"/>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bookmarkEnd w:id="1223"/>
    <w:bookmarkStart w:name="z2822" w:id="1224"/>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End w:id="1224"/>
    <w:bookmarkStart w:name="z2823" w:id="1225"/>
    <w:p>
      <w:pPr>
        <w:spacing w:after="0"/>
        <w:ind w:left="0"/>
        <w:jc w:val="both"/>
      </w:pPr>
      <w:r>
        <w:rPr>
          <w:rFonts w:ascii="Times New Roman"/>
          <w:b w:val="false"/>
          <w:i w:val="false"/>
          <w:color w:val="000000"/>
          <w:sz w:val="28"/>
        </w:rPr>
        <w:t>
      2) міндеттері:</w:t>
      </w:r>
    </w:p>
    <w:bookmarkEnd w:id="1225"/>
    <w:bookmarkStart w:name="z2824" w:id="1226"/>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226"/>
    <w:bookmarkStart w:name="z2825" w:id="1227"/>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bookmarkEnd w:id="1227"/>
    <w:bookmarkStart w:name="z2826" w:id="1228"/>
    <w:p>
      <w:pPr>
        <w:spacing w:after="0"/>
        <w:ind w:left="0"/>
        <w:jc w:val="both"/>
      </w:pPr>
      <w:r>
        <w:rPr>
          <w:rFonts w:ascii="Times New Roman"/>
          <w:b w:val="false"/>
          <w:i w:val="false"/>
          <w:color w:val="000000"/>
          <w:sz w:val="28"/>
        </w:rPr>
        <w:t>
      өзінің интернет-ресурсында:</w:t>
      </w:r>
    </w:p>
    <w:bookmarkEnd w:id="1228"/>
    <w:bookmarkStart w:name="z2827" w:id="1229"/>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bookmarkEnd w:id="1229"/>
    <w:bookmarkStart w:name="z2828" w:id="1230"/>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bookmarkEnd w:id="1230"/>
    <w:bookmarkStart w:name="z2829" w:id="1231"/>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End w:id="1231"/>
    <w:bookmarkStart w:name="z2830" w:id="1232"/>
    <w:p>
      <w:pPr>
        <w:spacing w:after="0"/>
        <w:ind w:left="0"/>
        <w:jc w:val="both"/>
      </w:pPr>
      <w:r>
        <w:rPr>
          <w:rFonts w:ascii="Times New Roman"/>
          <w:b w:val="false"/>
          <w:i w:val="false"/>
          <w:color w:val="000000"/>
          <w:sz w:val="28"/>
        </w:rPr>
        <w:t>
      15. Функциялары:</w:t>
      </w:r>
    </w:p>
    <w:bookmarkEnd w:id="1232"/>
    <w:bookmarkStart w:name="z2831" w:id="1233"/>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bookmarkEnd w:id="1233"/>
    <w:bookmarkStart w:name="z2832" w:id="1234"/>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bookmarkEnd w:id="1234"/>
    <w:bookmarkStart w:name="z2833" w:id="1235"/>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bookmarkEnd w:id="1235"/>
    <w:bookmarkStart w:name="z2834" w:id="1236"/>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bookmarkEnd w:id="1236"/>
    <w:bookmarkStart w:name="z2835" w:id="1237"/>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1237"/>
    <w:bookmarkStart w:name="z2836" w:id="1238"/>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bookmarkEnd w:id="1238"/>
    <w:bookmarkStart w:name="z2837" w:id="1239"/>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1239"/>
    <w:bookmarkStart w:name="z2838" w:id="1240"/>
    <w:p>
      <w:pPr>
        <w:spacing w:after="0"/>
        <w:ind w:left="0"/>
        <w:jc w:val="both"/>
      </w:pPr>
      <w:r>
        <w:rPr>
          <w:rFonts w:ascii="Times New Roman"/>
          <w:b w:val="false"/>
          <w:i w:val="false"/>
          <w:color w:val="000000"/>
          <w:sz w:val="28"/>
        </w:rPr>
        <w:t>
      8) тауар нарықтарындағы бәсекелестіктің жай-күйін талдау;</w:t>
      </w:r>
    </w:p>
    <w:bookmarkEnd w:id="1240"/>
    <w:bookmarkStart w:name="z2839" w:id="1241"/>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bookmarkEnd w:id="1241"/>
    <w:bookmarkStart w:name="z2840" w:id="1242"/>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bookmarkEnd w:id="1242"/>
    <w:bookmarkStart w:name="z2841" w:id="1243"/>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bookmarkEnd w:id="1243"/>
    <w:bookmarkStart w:name="z2842" w:id="1244"/>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bookmarkEnd w:id="1244"/>
    <w:bookmarkStart w:name="z2843" w:id="1245"/>
    <w:p>
      <w:pPr>
        <w:spacing w:after="0"/>
        <w:ind w:left="0"/>
        <w:jc w:val="both"/>
      </w:pPr>
      <w:r>
        <w:rPr>
          <w:rFonts w:ascii="Times New Roman"/>
          <w:b w:val="false"/>
          <w:i w:val="false"/>
          <w:color w:val="000000"/>
          <w:sz w:val="28"/>
        </w:rPr>
        <w:t>
      13) нарық субъектілеріне:</w:t>
      </w:r>
    </w:p>
    <w:bookmarkEnd w:id="1245"/>
    <w:bookmarkStart w:name="z2844" w:id="1246"/>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bookmarkEnd w:id="1246"/>
    <w:bookmarkStart w:name="z2845" w:id="1247"/>
    <w:p>
      <w:pPr>
        <w:spacing w:after="0"/>
        <w:ind w:left="0"/>
        <w:jc w:val="both"/>
      </w:pPr>
      <w:r>
        <w:rPr>
          <w:rFonts w:ascii="Times New Roman"/>
          <w:b w:val="false"/>
          <w:i w:val="false"/>
          <w:color w:val="000000"/>
          <w:sz w:val="28"/>
        </w:rPr>
        <w:t>
      бастапқы жағдайды қалпына келтіру;</w:t>
      </w:r>
    </w:p>
    <w:bookmarkEnd w:id="1247"/>
    <w:bookmarkStart w:name="z2846" w:id="1248"/>
    <w:p>
      <w:pPr>
        <w:spacing w:after="0"/>
        <w:ind w:left="0"/>
        <w:jc w:val="both"/>
      </w:pPr>
      <w:r>
        <w:rPr>
          <w:rFonts w:ascii="Times New Roman"/>
          <w:b w:val="false"/>
          <w:i w:val="false"/>
          <w:color w:val="000000"/>
          <w:sz w:val="28"/>
        </w:rPr>
        <w:t>
      осы Кодекске қайшы келетін шарттарды бұзу немесе өзгерту;</w:t>
      </w:r>
    </w:p>
    <w:bookmarkEnd w:id="1248"/>
    <w:bookmarkStart w:name="z2847" w:id="1249"/>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bookmarkEnd w:id="1249"/>
    <w:bookmarkStart w:name="z2848" w:id="1250"/>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bookmarkEnd w:id="1250"/>
    <w:bookmarkStart w:name="z2849" w:id="1251"/>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bookmarkEnd w:id="1251"/>
    <w:bookmarkStart w:name="z2850" w:id="1252"/>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End w:id="1252"/>
    <w:bookmarkStart w:name="z2851" w:id="1253"/>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bookmarkEnd w:id="1253"/>
    <w:bookmarkStart w:name="z2852" w:id="1254"/>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bookmarkEnd w:id="1254"/>
    <w:bookmarkStart w:name="z2853" w:id="1255"/>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bookmarkEnd w:id="1255"/>
    <w:bookmarkStart w:name="z2854" w:id="1256"/>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bookmarkEnd w:id="1256"/>
    <w:bookmarkStart w:name="z2855" w:id="1257"/>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bookmarkEnd w:id="1257"/>
    <w:bookmarkStart w:name="z2856" w:id="1258"/>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bookmarkEnd w:id="1258"/>
    <w:bookmarkStart w:name="z2857" w:id="1259"/>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bookmarkEnd w:id="1259"/>
    <w:bookmarkStart w:name="z2858" w:id="1260"/>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bookmarkEnd w:id="1260"/>
    <w:bookmarkStart w:name="z2859" w:id="1261"/>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bookmarkEnd w:id="1261"/>
    <w:bookmarkStart w:name="z2860" w:id="1262"/>
    <w:p>
      <w:pPr>
        <w:spacing w:after="0"/>
        <w:ind w:left="0"/>
        <w:jc w:val="both"/>
      </w:pPr>
      <w:r>
        <w:rPr>
          <w:rFonts w:ascii="Times New Roman"/>
          <w:b w:val="false"/>
          <w:i w:val="false"/>
          <w:color w:val="000000"/>
          <w:sz w:val="28"/>
        </w:rPr>
        <w:t>
      25) тауарларды сатып алу мен сауда-саттық мониторингі;</w:t>
      </w:r>
    </w:p>
    <w:bookmarkEnd w:id="1262"/>
    <w:bookmarkStart w:name="z2861" w:id="1263"/>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bookmarkEnd w:id="1263"/>
    <w:bookmarkStart w:name="z2862" w:id="1264"/>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bookmarkEnd w:id="1264"/>
    <w:bookmarkStart w:name="z2863" w:id="1265"/>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bookmarkEnd w:id="1265"/>
    <w:bookmarkStart w:name="z2864" w:id="1266"/>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bookmarkEnd w:id="1266"/>
    <w:bookmarkStart w:name="z2865" w:id="1267"/>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bookmarkEnd w:id="1267"/>
    <w:bookmarkStart w:name="z2866" w:id="1268"/>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bookmarkEnd w:id="1268"/>
    <w:bookmarkStart w:name="z2867" w:id="1269"/>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bookmarkEnd w:id="1269"/>
    <w:bookmarkStart w:name="z2868" w:id="1270"/>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bookmarkEnd w:id="1270"/>
    <w:bookmarkStart w:name="z2869" w:id="1271"/>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bookmarkEnd w:id="1271"/>
    <w:bookmarkStart w:name="z2870" w:id="1272"/>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bookmarkEnd w:id="1272"/>
    <w:bookmarkStart w:name="z2871" w:id="1273"/>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1273"/>
    <w:bookmarkStart w:name="z2872" w:id="1274"/>
    <w:p>
      <w:pPr>
        <w:spacing w:after="0"/>
        <w:ind w:left="0"/>
        <w:jc w:val="both"/>
      </w:pPr>
      <w:r>
        <w:rPr>
          <w:rFonts w:ascii="Times New Roman"/>
          <w:b w:val="false"/>
          <w:i w:val="false"/>
          <w:color w:val="000000"/>
          <w:sz w:val="28"/>
        </w:rPr>
        <w:t>
      37) өтініш берушілер көтеретін жүйелік проблемаларды талдау және анықтау;</w:t>
      </w:r>
    </w:p>
    <w:bookmarkEnd w:id="1274"/>
    <w:bookmarkStart w:name="z2873" w:id="1275"/>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bookmarkEnd w:id="1275"/>
    <w:bookmarkStart w:name="z2874" w:id="1276"/>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bookmarkEnd w:id="1276"/>
    <w:bookmarkStart w:name="z2875" w:id="1277"/>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bookmarkEnd w:id="1277"/>
    <w:bookmarkStart w:name="z2876" w:id="1278"/>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1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Бәсекелестікті қорғау және дамыту агенттігі Төрағасының 13.03.2023 </w:t>
      </w:r>
      <w:r>
        <w:rPr>
          <w:rFonts w:ascii="Times New Roman"/>
          <w:b w:val="false"/>
          <w:i w:val="false"/>
          <w:color w:val="000000"/>
          <w:sz w:val="28"/>
        </w:rPr>
        <w:t>№ 61/НҚ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877" w:id="1279"/>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1279"/>
    <w:bookmarkStart w:name="z2878" w:id="128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1280"/>
    <w:bookmarkStart w:name="z2879" w:id="1281"/>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1281"/>
    <w:bookmarkStart w:name="z2880" w:id="1282"/>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1282"/>
    <w:bookmarkStart w:name="z2881" w:id="1283"/>
    <w:p>
      <w:pPr>
        <w:spacing w:after="0"/>
        <w:ind w:left="0"/>
        <w:jc w:val="both"/>
      </w:pPr>
      <w:r>
        <w:rPr>
          <w:rFonts w:ascii="Times New Roman"/>
          <w:b w:val="false"/>
          <w:i w:val="false"/>
          <w:color w:val="000000"/>
          <w:sz w:val="28"/>
        </w:rPr>
        <w:t>
      19. Департамент басшысының өкілеттіктері:</w:t>
      </w:r>
    </w:p>
    <w:bookmarkEnd w:id="1283"/>
    <w:bookmarkStart w:name="z2882" w:id="1284"/>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bookmarkEnd w:id="1284"/>
    <w:bookmarkStart w:name="z2883" w:id="1285"/>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bookmarkEnd w:id="1285"/>
    <w:bookmarkStart w:name="z2884" w:id="1286"/>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bookmarkEnd w:id="1286"/>
    <w:bookmarkStart w:name="z2885" w:id="1287"/>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1287"/>
    <w:bookmarkStart w:name="z2886" w:id="1288"/>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bookmarkEnd w:id="1288"/>
    <w:bookmarkStart w:name="z2887" w:id="1289"/>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bookmarkEnd w:id="1289"/>
    <w:bookmarkStart w:name="z2888" w:id="1290"/>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bookmarkEnd w:id="1290"/>
    <w:bookmarkStart w:name="z2889" w:id="1291"/>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bookmarkEnd w:id="1291"/>
    <w:bookmarkStart w:name="z2890" w:id="1292"/>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1292"/>
    <w:bookmarkStart w:name="z2891" w:id="1293"/>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End w:id="1293"/>
    <w:bookmarkStart w:name="z2892" w:id="1294"/>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1294"/>
    <w:bookmarkStart w:name="z2893" w:id="1295"/>
    <w:p>
      <w:pPr>
        <w:spacing w:after="0"/>
        <w:ind w:left="0"/>
        <w:jc w:val="left"/>
      </w:pPr>
      <w:r>
        <w:rPr>
          <w:rFonts w:ascii="Times New Roman"/>
          <w:b/>
          <w:i w:val="false"/>
          <w:color w:val="000000"/>
        </w:rPr>
        <w:t xml:space="preserve"> 4-тарау. Департаменттің мүлкі</w:t>
      </w:r>
    </w:p>
    <w:bookmarkEnd w:id="1295"/>
    <w:bookmarkStart w:name="z2894" w:id="1296"/>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1296"/>
    <w:bookmarkStart w:name="z2895" w:id="1297"/>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End w:id="1297"/>
    <w:bookmarkStart w:name="z2896" w:id="1298"/>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1298"/>
    <w:bookmarkStart w:name="z2897" w:id="129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299"/>
    <w:bookmarkStart w:name="z2898" w:id="1300"/>
    <w:p>
      <w:pPr>
        <w:spacing w:after="0"/>
        <w:ind w:left="0"/>
        <w:jc w:val="left"/>
      </w:pPr>
      <w:r>
        <w:rPr>
          <w:rFonts w:ascii="Times New Roman"/>
          <w:b/>
          <w:i w:val="false"/>
          <w:color w:val="000000"/>
        </w:rPr>
        <w:t xml:space="preserve"> 5-тарау. Департаментті қайта ұйымдастыру және тарату</w:t>
      </w:r>
    </w:p>
    <w:bookmarkEnd w:id="1300"/>
    <w:bookmarkStart w:name="z2899" w:id="130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13 қосымша</w:t>
            </w:r>
          </w:p>
        </w:tc>
      </w:tr>
    </w:tbl>
    <w:bookmarkStart w:name="z1219" w:id="1302"/>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Солтүстік Қазақстан облысы бойынша департаменті туралы ереже</w:t>
      </w:r>
    </w:p>
    <w:bookmarkEnd w:id="1302"/>
    <w:p>
      <w:pPr>
        <w:spacing w:after="0"/>
        <w:ind w:left="0"/>
        <w:jc w:val="both"/>
      </w:pPr>
      <w:r>
        <w:rPr>
          <w:rFonts w:ascii="Times New Roman"/>
          <w:b w:val="false"/>
          <w:i w:val="false"/>
          <w:color w:val="ff0000"/>
          <w:sz w:val="28"/>
        </w:rPr>
        <w:t xml:space="preserve">
      Ескерту. Ереже жаңа редакцияда – ҚР Бәсекелестікті қорғау және дамыту агенттігі Төрағасының 15.04.2022 </w:t>
      </w:r>
      <w:r>
        <w:rPr>
          <w:rFonts w:ascii="Times New Roman"/>
          <w:b w:val="false"/>
          <w:i w:val="false"/>
          <w:color w:val="ff0000"/>
          <w:sz w:val="28"/>
        </w:rPr>
        <w:t>№ 110/НҚ</w:t>
      </w:r>
      <w:r>
        <w:rPr>
          <w:rFonts w:ascii="Times New Roman"/>
          <w:b w:val="false"/>
          <w:i w:val="false"/>
          <w:color w:val="ff0000"/>
          <w:sz w:val="28"/>
        </w:rPr>
        <w:t xml:space="preserve"> бұйрығымен.</w:t>
      </w:r>
    </w:p>
    <w:bookmarkStart w:name="z2900" w:id="1303"/>
    <w:p>
      <w:pPr>
        <w:spacing w:after="0"/>
        <w:ind w:left="0"/>
        <w:jc w:val="left"/>
      </w:pPr>
      <w:r>
        <w:rPr>
          <w:rFonts w:ascii="Times New Roman"/>
          <w:b/>
          <w:i w:val="false"/>
          <w:color w:val="000000"/>
        </w:rPr>
        <w:t xml:space="preserve"> 1-тарау. Жалпы ережелер</w:t>
      </w:r>
    </w:p>
    <w:bookmarkEnd w:id="1303"/>
    <w:bookmarkStart w:name="z2901" w:id="1304"/>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Солтүстік Қазақстан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1304"/>
    <w:bookmarkStart w:name="z2902" w:id="130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05"/>
    <w:bookmarkStart w:name="z2903" w:id="1306"/>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1306"/>
    <w:bookmarkStart w:name="z2904" w:id="130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07"/>
    <w:bookmarkStart w:name="z2905" w:id="1308"/>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308"/>
    <w:bookmarkStart w:name="z2906" w:id="1309"/>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09"/>
    <w:bookmarkStart w:name="z2907" w:id="1310"/>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1310"/>
    <w:bookmarkStart w:name="z2908" w:id="1311"/>
    <w:p>
      <w:pPr>
        <w:spacing w:after="0"/>
        <w:ind w:left="0"/>
        <w:jc w:val="both"/>
      </w:pPr>
      <w:r>
        <w:rPr>
          <w:rFonts w:ascii="Times New Roman"/>
          <w:b w:val="false"/>
          <w:i w:val="false"/>
          <w:color w:val="000000"/>
          <w:sz w:val="28"/>
        </w:rPr>
        <w:t>
      8. Департаменттің заңды мекенжайы: Қазақстан Республикасы, индекс 150007, Солтүстік Қазақстан облысы, Петропавл қаласы, Парковая көшесі, 57 "В" үй.</w:t>
      </w:r>
    </w:p>
    <w:bookmarkEnd w:id="1311"/>
    <w:bookmarkStart w:name="z2909" w:id="1312"/>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Солтүстік Қазақстан облысы бойынша департаменті" республикалық мемлекеттік мекемесі. </w:t>
      </w:r>
    </w:p>
    <w:bookmarkEnd w:id="1312"/>
    <w:bookmarkStart w:name="z2910" w:id="131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13"/>
    <w:bookmarkStart w:name="z2911" w:id="131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14"/>
    <w:bookmarkStart w:name="z2912" w:id="1315"/>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1315"/>
    <w:bookmarkStart w:name="z2913" w:id="1316"/>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End w:id="1316"/>
    <w:bookmarkStart w:name="z2914" w:id="131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317"/>
    <w:bookmarkStart w:name="z2915" w:id="1318"/>
    <w:p>
      <w:pPr>
        <w:spacing w:after="0"/>
        <w:ind w:left="0"/>
        <w:jc w:val="both"/>
      </w:pPr>
      <w:r>
        <w:rPr>
          <w:rFonts w:ascii="Times New Roman"/>
          <w:b w:val="false"/>
          <w:i w:val="false"/>
          <w:color w:val="000000"/>
          <w:sz w:val="28"/>
        </w:rPr>
        <w:t>
      13. Міндеттері:</w:t>
      </w:r>
    </w:p>
    <w:bookmarkEnd w:id="1318"/>
    <w:bookmarkStart w:name="z2916" w:id="1319"/>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1319"/>
    <w:bookmarkStart w:name="z2917" w:id="1320"/>
    <w:p>
      <w:pPr>
        <w:spacing w:after="0"/>
        <w:ind w:left="0"/>
        <w:jc w:val="both"/>
      </w:pPr>
      <w:r>
        <w:rPr>
          <w:rFonts w:ascii="Times New Roman"/>
          <w:b w:val="false"/>
          <w:i w:val="false"/>
          <w:color w:val="000000"/>
          <w:sz w:val="28"/>
        </w:rPr>
        <w:t>
      2) адал бәсекелестікті дамытуға жәрдемдесу;</w:t>
      </w:r>
    </w:p>
    <w:bookmarkEnd w:id="1320"/>
    <w:bookmarkStart w:name="z2918" w:id="1321"/>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1321"/>
    <w:bookmarkStart w:name="z2919" w:id="1322"/>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End w:id="1322"/>
    <w:bookmarkStart w:name="z2920" w:id="1323"/>
    <w:p>
      <w:pPr>
        <w:spacing w:after="0"/>
        <w:ind w:left="0"/>
        <w:jc w:val="both"/>
      </w:pPr>
      <w:r>
        <w:rPr>
          <w:rFonts w:ascii="Times New Roman"/>
          <w:b w:val="false"/>
          <w:i w:val="false"/>
          <w:color w:val="000000"/>
          <w:sz w:val="28"/>
        </w:rPr>
        <w:t>
      14. Құқықтары мен міндеттері:</w:t>
      </w:r>
    </w:p>
    <w:bookmarkEnd w:id="1323"/>
    <w:bookmarkStart w:name="z2921" w:id="1324"/>
    <w:p>
      <w:pPr>
        <w:spacing w:after="0"/>
        <w:ind w:left="0"/>
        <w:jc w:val="both"/>
      </w:pPr>
      <w:r>
        <w:rPr>
          <w:rFonts w:ascii="Times New Roman"/>
          <w:b w:val="false"/>
          <w:i w:val="false"/>
          <w:color w:val="000000"/>
          <w:sz w:val="28"/>
        </w:rPr>
        <w:t>
      1) құқықтары:</w:t>
      </w:r>
    </w:p>
    <w:bookmarkEnd w:id="1324"/>
    <w:bookmarkStart w:name="z2922" w:id="1325"/>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bookmarkEnd w:id="1325"/>
    <w:bookmarkStart w:name="z2923" w:id="1326"/>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1326"/>
    <w:bookmarkStart w:name="z2924" w:id="1327"/>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bookmarkEnd w:id="1327"/>
    <w:bookmarkStart w:name="z2925" w:id="1328"/>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bookmarkEnd w:id="1328"/>
    <w:bookmarkStart w:name="z2926" w:id="1329"/>
    <w:p>
      <w:pPr>
        <w:spacing w:after="0"/>
        <w:ind w:left="0"/>
        <w:jc w:val="both"/>
      </w:pPr>
      <w:r>
        <w:rPr>
          <w:rFonts w:ascii="Times New Roman"/>
          <w:b w:val="false"/>
          <w:i w:val="false"/>
          <w:color w:val="000000"/>
          <w:sz w:val="28"/>
        </w:rPr>
        <w:t>
      сотқа жүгіну;</w:t>
      </w:r>
    </w:p>
    <w:bookmarkEnd w:id="1329"/>
    <w:bookmarkStart w:name="z2927" w:id="1330"/>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bookmarkEnd w:id="1330"/>
    <w:bookmarkStart w:name="z2928" w:id="1331"/>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bookmarkEnd w:id="1331"/>
    <w:bookmarkStart w:name="z2929" w:id="1332"/>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End w:id="1332"/>
    <w:bookmarkStart w:name="z2930" w:id="1333"/>
    <w:p>
      <w:pPr>
        <w:spacing w:after="0"/>
        <w:ind w:left="0"/>
        <w:jc w:val="both"/>
      </w:pPr>
      <w:r>
        <w:rPr>
          <w:rFonts w:ascii="Times New Roman"/>
          <w:b w:val="false"/>
          <w:i w:val="false"/>
          <w:color w:val="000000"/>
          <w:sz w:val="28"/>
        </w:rPr>
        <w:t>
      2) міндеттері:</w:t>
      </w:r>
    </w:p>
    <w:bookmarkEnd w:id="1333"/>
    <w:bookmarkStart w:name="z2931" w:id="1334"/>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334"/>
    <w:bookmarkStart w:name="z2932" w:id="1335"/>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bookmarkEnd w:id="1335"/>
    <w:bookmarkStart w:name="z2933" w:id="1336"/>
    <w:p>
      <w:pPr>
        <w:spacing w:after="0"/>
        <w:ind w:left="0"/>
        <w:jc w:val="both"/>
      </w:pPr>
      <w:r>
        <w:rPr>
          <w:rFonts w:ascii="Times New Roman"/>
          <w:b w:val="false"/>
          <w:i w:val="false"/>
          <w:color w:val="000000"/>
          <w:sz w:val="28"/>
        </w:rPr>
        <w:t>
      өзінің интернет-ресурсында:</w:t>
      </w:r>
    </w:p>
    <w:bookmarkEnd w:id="1336"/>
    <w:bookmarkStart w:name="z2934" w:id="1337"/>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bookmarkEnd w:id="1337"/>
    <w:bookmarkStart w:name="z2935" w:id="1338"/>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bookmarkEnd w:id="1338"/>
    <w:bookmarkStart w:name="z2936" w:id="1339"/>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End w:id="1339"/>
    <w:bookmarkStart w:name="z2937" w:id="1340"/>
    <w:p>
      <w:pPr>
        <w:spacing w:after="0"/>
        <w:ind w:left="0"/>
        <w:jc w:val="both"/>
      </w:pPr>
      <w:r>
        <w:rPr>
          <w:rFonts w:ascii="Times New Roman"/>
          <w:b w:val="false"/>
          <w:i w:val="false"/>
          <w:color w:val="000000"/>
          <w:sz w:val="28"/>
        </w:rPr>
        <w:t>
      15. Функциялары:</w:t>
      </w:r>
    </w:p>
    <w:bookmarkEnd w:id="1340"/>
    <w:bookmarkStart w:name="z2938" w:id="1341"/>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bookmarkEnd w:id="1341"/>
    <w:bookmarkStart w:name="z2939" w:id="1342"/>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bookmarkEnd w:id="1342"/>
    <w:bookmarkStart w:name="z2940" w:id="1343"/>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bookmarkEnd w:id="1343"/>
    <w:bookmarkStart w:name="z2941" w:id="1344"/>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bookmarkEnd w:id="1344"/>
    <w:bookmarkStart w:name="z2942" w:id="1345"/>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1345"/>
    <w:bookmarkStart w:name="z2943" w:id="1346"/>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bookmarkEnd w:id="1346"/>
    <w:bookmarkStart w:name="z2944" w:id="1347"/>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1347"/>
    <w:bookmarkStart w:name="z2945" w:id="1348"/>
    <w:p>
      <w:pPr>
        <w:spacing w:after="0"/>
        <w:ind w:left="0"/>
        <w:jc w:val="both"/>
      </w:pPr>
      <w:r>
        <w:rPr>
          <w:rFonts w:ascii="Times New Roman"/>
          <w:b w:val="false"/>
          <w:i w:val="false"/>
          <w:color w:val="000000"/>
          <w:sz w:val="28"/>
        </w:rPr>
        <w:t>
      8) тауар нарықтарындағы бәсекелестіктің жай-күйін талдау;</w:t>
      </w:r>
    </w:p>
    <w:bookmarkEnd w:id="1348"/>
    <w:bookmarkStart w:name="z2946" w:id="1349"/>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bookmarkEnd w:id="1349"/>
    <w:bookmarkStart w:name="z2947" w:id="1350"/>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bookmarkEnd w:id="1350"/>
    <w:bookmarkStart w:name="z2948" w:id="1351"/>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bookmarkEnd w:id="1351"/>
    <w:bookmarkStart w:name="z2949" w:id="1352"/>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bookmarkEnd w:id="1352"/>
    <w:bookmarkStart w:name="z2950" w:id="1353"/>
    <w:p>
      <w:pPr>
        <w:spacing w:after="0"/>
        <w:ind w:left="0"/>
        <w:jc w:val="both"/>
      </w:pPr>
      <w:r>
        <w:rPr>
          <w:rFonts w:ascii="Times New Roman"/>
          <w:b w:val="false"/>
          <w:i w:val="false"/>
          <w:color w:val="000000"/>
          <w:sz w:val="28"/>
        </w:rPr>
        <w:t>
      13) нарық субъектілеріне:</w:t>
      </w:r>
    </w:p>
    <w:bookmarkEnd w:id="1353"/>
    <w:bookmarkStart w:name="z2951" w:id="1354"/>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bookmarkEnd w:id="1354"/>
    <w:bookmarkStart w:name="z2952" w:id="1355"/>
    <w:p>
      <w:pPr>
        <w:spacing w:after="0"/>
        <w:ind w:left="0"/>
        <w:jc w:val="both"/>
      </w:pPr>
      <w:r>
        <w:rPr>
          <w:rFonts w:ascii="Times New Roman"/>
          <w:b w:val="false"/>
          <w:i w:val="false"/>
          <w:color w:val="000000"/>
          <w:sz w:val="28"/>
        </w:rPr>
        <w:t>
      бастапқы жағдайды қалпына келтіру;</w:t>
      </w:r>
    </w:p>
    <w:bookmarkEnd w:id="1355"/>
    <w:bookmarkStart w:name="z2953" w:id="1356"/>
    <w:p>
      <w:pPr>
        <w:spacing w:after="0"/>
        <w:ind w:left="0"/>
        <w:jc w:val="both"/>
      </w:pPr>
      <w:r>
        <w:rPr>
          <w:rFonts w:ascii="Times New Roman"/>
          <w:b w:val="false"/>
          <w:i w:val="false"/>
          <w:color w:val="000000"/>
          <w:sz w:val="28"/>
        </w:rPr>
        <w:t>
      осы Кодекске қайшы келетін шарттарды бұзу немесе өзгерту;</w:t>
      </w:r>
    </w:p>
    <w:bookmarkEnd w:id="1356"/>
    <w:bookmarkStart w:name="z2954" w:id="1357"/>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bookmarkEnd w:id="1357"/>
    <w:bookmarkStart w:name="z2955" w:id="1358"/>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bookmarkEnd w:id="1358"/>
    <w:bookmarkStart w:name="z2956" w:id="1359"/>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bookmarkEnd w:id="1359"/>
    <w:bookmarkStart w:name="z2957" w:id="1360"/>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End w:id="1360"/>
    <w:bookmarkStart w:name="z2958" w:id="1361"/>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bookmarkEnd w:id="1361"/>
    <w:bookmarkStart w:name="z2959" w:id="1362"/>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bookmarkEnd w:id="1362"/>
    <w:bookmarkStart w:name="z2960" w:id="1363"/>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bookmarkEnd w:id="1363"/>
    <w:bookmarkStart w:name="z2961" w:id="1364"/>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bookmarkEnd w:id="1364"/>
    <w:bookmarkStart w:name="z2962" w:id="1365"/>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bookmarkEnd w:id="1365"/>
    <w:bookmarkStart w:name="z2963" w:id="1366"/>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bookmarkEnd w:id="1366"/>
    <w:bookmarkStart w:name="z2964" w:id="1367"/>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bookmarkEnd w:id="1367"/>
    <w:bookmarkStart w:name="z2965" w:id="1368"/>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bookmarkEnd w:id="1368"/>
    <w:bookmarkStart w:name="z2966" w:id="1369"/>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bookmarkEnd w:id="1369"/>
    <w:bookmarkStart w:name="z2967" w:id="1370"/>
    <w:p>
      <w:pPr>
        <w:spacing w:after="0"/>
        <w:ind w:left="0"/>
        <w:jc w:val="both"/>
      </w:pPr>
      <w:r>
        <w:rPr>
          <w:rFonts w:ascii="Times New Roman"/>
          <w:b w:val="false"/>
          <w:i w:val="false"/>
          <w:color w:val="000000"/>
          <w:sz w:val="28"/>
        </w:rPr>
        <w:t>
      25) тауарларды сатып алу мен сауда-саттық мониторингі;</w:t>
      </w:r>
    </w:p>
    <w:bookmarkEnd w:id="1370"/>
    <w:bookmarkStart w:name="z2968" w:id="1371"/>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bookmarkEnd w:id="1371"/>
    <w:bookmarkStart w:name="z2969" w:id="1372"/>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bookmarkEnd w:id="1372"/>
    <w:bookmarkStart w:name="z2970" w:id="1373"/>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bookmarkEnd w:id="1373"/>
    <w:bookmarkStart w:name="z2971" w:id="1374"/>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bookmarkEnd w:id="1374"/>
    <w:bookmarkStart w:name="z2972" w:id="1375"/>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bookmarkEnd w:id="1375"/>
    <w:bookmarkStart w:name="z2973" w:id="1376"/>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bookmarkEnd w:id="1376"/>
    <w:bookmarkStart w:name="z2974" w:id="1377"/>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bookmarkEnd w:id="1377"/>
    <w:bookmarkStart w:name="z2975" w:id="1378"/>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bookmarkEnd w:id="1378"/>
    <w:bookmarkStart w:name="z2976" w:id="1379"/>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bookmarkEnd w:id="1379"/>
    <w:bookmarkStart w:name="z2977" w:id="1380"/>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bookmarkEnd w:id="1380"/>
    <w:bookmarkStart w:name="z2978" w:id="1381"/>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1381"/>
    <w:bookmarkStart w:name="z2979" w:id="1382"/>
    <w:p>
      <w:pPr>
        <w:spacing w:after="0"/>
        <w:ind w:left="0"/>
        <w:jc w:val="both"/>
      </w:pPr>
      <w:r>
        <w:rPr>
          <w:rFonts w:ascii="Times New Roman"/>
          <w:b w:val="false"/>
          <w:i w:val="false"/>
          <w:color w:val="000000"/>
          <w:sz w:val="28"/>
        </w:rPr>
        <w:t>
      37) өтініш берушілер көтеретін жүйелік проблемаларды талдау және анықтау;</w:t>
      </w:r>
    </w:p>
    <w:bookmarkEnd w:id="1382"/>
    <w:bookmarkStart w:name="z2980" w:id="1383"/>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bookmarkEnd w:id="1383"/>
    <w:bookmarkStart w:name="z2981" w:id="1384"/>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bookmarkEnd w:id="1384"/>
    <w:bookmarkStart w:name="z2982" w:id="1385"/>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bookmarkEnd w:id="1385"/>
    <w:bookmarkStart w:name="z2983" w:id="1386"/>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1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Бәсекелестікті қорғау және дамыту агенттігі Төрағасының 13.03.2023 </w:t>
      </w:r>
      <w:r>
        <w:rPr>
          <w:rFonts w:ascii="Times New Roman"/>
          <w:b w:val="false"/>
          <w:i w:val="false"/>
          <w:color w:val="000000"/>
          <w:sz w:val="28"/>
        </w:rPr>
        <w:t>№ 61/НҚ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84" w:id="1387"/>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1387"/>
    <w:bookmarkStart w:name="z2985" w:id="138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1388"/>
    <w:bookmarkStart w:name="z2986" w:id="1389"/>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1389"/>
    <w:bookmarkStart w:name="z2987" w:id="1390"/>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1390"/>
    <w:bookmarkStart w:name="z2988" w:id="1391"/>
    <w:p>
      <w:pPr>
        <w:spacing w:after="0"/>
        <w:ind w:left="0"/>
        <w:jc w:val="both"/>
      </w:pPr>
      <w:r>
        <w:rPr>
          <w:rFonts w:ascii="Times New Roman"/>
          <w:b w:val="false"/>
          <w:i w:val="false"/>
          <w:color w:val="000000"/>
          <w:sz w:val="28"/>
        </w:rPr>
        <w:t>
      19. Департамент басшысының өкілеттіктері:</w:t>
      </w:r>
    </w:p>
    <w:bookmarkEnd w:id="1391"/>
    <w:bookmarkStart w:name="z2989" w:id="1392"/>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bookmarkEnd w:id="1392"/>
    <w:bookmarkStart w:name="z2990" w:id="1393"/>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bookmarkEnd w:id="1393"/>
    <w:bookmarkStart w:name="z2991" w:id="1394"/>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bookmarkEnd w:id="1394"/>
    <w:bookmarkStart w:name="z2992" w:id="1395"/>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1395"/>
    <w:bookmarkStart w:name="z2993" w:id="1396"/>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bookmarkEnd w:id="1396"/>
    <w:bookmarkStart w:name="z2994" w:id="1397"/>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bookmarkEnd w:id="1397"/>
    <w:bookmarkStart w:name="z2995" w:id="1398"/>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bookmarkEnd w:id="1398"/>
    <w:bookmarkStart w:name="z2996" w:id="1399"/>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bookmarkEnd w:id="1399"/>
    <w:bookmarkStart w:name="z2997" w:id="1400"/>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1400"/>
    <w:bookmarkStart w:name="z2998" w:id="1401"/>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End w:id="1401"/>
    <w:bookmarkStart w:name="z2999" w:id="1402"/>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1402"/>
    <w:bookmarkStart w:name="z3000" w:id="1403"/>
    <w:p>
      <w:pPr>
        <w:spacing w:after="0"/>
        <w:ind w:left="0"/>
        <w:jc w:val="left"/>
      </w:pPr>
      <w:r>
        <w:rPr>
          <w:rFonts w:ascii="Times New Roman"/>
          <w:b/>
          <w:i w:val="false"/>
          <w:color w:val="000000"/>
        </w:rPr>
        <w:t xml:space="preserve"> 4-тарау. Департаменттің мүлкі</w:t>
      </w:r>
    </w:p>
    <w:bookmarkEnd w:id="1403"/>
    <w:bookmarkStart w:name="z3001" w:id="1404"/>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1404"/>
    <w:bookmarkStart w:name="z3002" w:id="1405"/>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End w:id="1405"/>
    <w:bookmarkStart w:name="z3003" w:id="1406"/>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1406"/>
    <w:bookmarkStart w:name="z3004" w:id="140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407"/>
    <w:bookmarkStart w:name="z3005" w:id="1408"/>
    <w:p>
      <w:pPr>
        <w:spacing w:after="0"/>
        <w:ind w:left="0"/>
        <w:jc w:val="left"/>
      </w:pPr>
      <w:r>
        <w:rPr>
          <w:rFonts w:ascii="Times New Roman"/>
          <w:b/>
          <w:i w:val="false"/>
          <w:color w:val="000000"/>
        </w:rPr>
        <w:t xml:space="preserve"> 5-тарау. Департаментті қайта ұйымдастыру және тарату</w:t>
      </w:r>
    </w:p>
    <w:bookmarkEnd w:id="1408"/>
    <w:bookmarkStart w:name="z3006" w:id="140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14 қосымша</w:t>
            </w:r>
          </w:p>
        </w:tc>
      </w:tr>
    </w:tbl>
    <w:bookmarkStart w:name="z1318" w:id="1410"/>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Түркістан облысы бойынша департаменті туралы ереже</w:t>
      </w:r>
    </w:p>
    <w:bookmarkEnd w:id="1410"/>
    <w:p>
      <w:pPr>
        <w:spacing w:after="0"/>
        <w:ind w:left="0"/>
        <w:jc w:val="both"/>
      </w:pPr>
      <w:r>
        <w:rPr>
          <w:rFonts w:ascii="Times New Roman"/>
          <w:b w:val="false"/>
          <w:i w:val="false"/>
          <w:color w:val="ff0000"/>
          <w:sz w:val="28"/>
        </w:rPr>
        <w:t xml:space="preserve">
      Ескерту. Ереже жаңа редакцияда – ҚР Бәсекелестікті қорғау және дамыту агенттігі Төрағасының 15.04.2022 </w:t>
      </w:r>
      <w:r>
        <w:rPr>
          <w:rFonts w:ascii="Times New Roman"/>
          <w:b w:val="false"/>
          <w:i w:val="false"/>
          <w:color w:val="ff0000"/>
          <w:sz w:val="28"/>
        </w:rPr>
        <w:t>№ 110/НҚ</w:t>
      </w:r>
      <w:r>
        <w:rPr>
          <w:rFonts w:ascii="Times New Roman"/>
          <w:b w:val="false"/>
          <w:i w:val="false"/>
          <w:color w:val="ff0000"/>
          <w:sz w:val="28"/>
        </w:rPr>
        <w:t xml:space="preserve"> бұйрығымен.</w:t>
      </w:r>
    </w:p>
    <w:bookmarkStart w:name="z3007" w:id="1411"/>
    <w:p>
      <w:pPr>
        <w:spacing w:after="0"/>
        <w:ind w:left="0"/>
        <w:jc w:val="left"/>
      </w:pPr>
      <w:r>
        <w:rPr>
          <w:rFonts w:ascii="Times New Roman"/>
          <w:b/>
          <w:i w:val="false"/>
          <w:color w:val="000000"/>
        </w:rPr>
        <w:t xml:space="preserve"> 1-тарау. Жалпы ережелер</w:t>
      </w:r>
    </w:p>
    <w:bookmarkEnd w:id="1411"/>
    <w:bookmarkStart w:name="z3008" w:id="1412"/>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Түркістан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1412"/>
    <w:bookmarkStart w:name="z3009" w:id="141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13"/>
    <w:bookmarkStart w:name="z3010" w:id="1414"/>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1414"/>
    <w:bookmarkStart w:name="z3011" w:id="141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15"/>
    <w:bookmarkStart w:name="z3012" w:id="1416"/>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416"/>
    <w:bookmarkStart w:name="z3013" w:id="1417"/>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17"/>
    <w:bookmarkStart w:name="z3014" w:id="1418"/>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1418"/>
    <w:bookmarkStart w:name="z3015" w:id="1419"/>
    <w:p>
      <w:pPr>
        <w:spacing w:after="0"/>
        <w:ind w:left="0"/>
        <w:jc w:val="both"/>
      </w:pPr>
      <w:r>
        <w:rPr>
          <w:rFonts w:ascii="Times New Roman"/>
          <w:b w:val="false"/>
          <w:i w:val="false"/>
          <w:color w:val="000000"/>
          <w:sz w:val="28"/>
        </w:rPr>
        <w:t>
      8. Департаменттің заңды мекенжайы: индекс 161200, Түркістан облысы, Түркістан қаласы, Жаңа қала шағын ауданы 32 көшесі 16 ғимарат.</w:t>
      </w:r>
    </w:p>
    <w:bookmarkEnd w:id="1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Бәсекелестікті қорғау және дамыту агенттігі Төрағасының 01.02.2024 </w:t>
      </w:r>
      <w:r>
        <w:rPr>
          <w:rFonts w:ascii="Times New Roman"/>
          <w:b w:val="false"/>
          <w:i w:val="false"/>
          <w:color w:val="ff0000"/>
          <w:sz w:val="28"/>
        </w:rPr>
        <w:t>№ 30-НҚ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16" w:id="1420"/>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Түркістан облысы бойынша департаменті" республикалық мемлекеттік мекемесі. </w:t>
      </w:r>
    </w:p>
    <w:bookmarkEnd w:id="1420"/>
    <w:bookmarkStart w:name="z3017" w:id="142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21"/>
    <w:bookmarkStart w:name="z3018" w:id="142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22"/>
    <w:bookmarkStart w:name="z3019" w:id="1423"/>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1423"/>
    <w:bookmarkStart w:name="z3020" w:id="1424"/>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End w:id="1424"/>
    <w:bookmarkStart w:name="z3021" w:id="1425"/>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425"/>
    <w:bookmarkStart w:name="z3022" w:id="1426"/>
    <w:p>
      <w:pPr>
        <w:spacing w:after="0"/>
        <w:ind w:left="0"/>
        <w:jc w:val="both"/>
      </w:pPr>
      <w:r>
        <w:rPr>
          <w:rFonts w:ascii="Times New Roman"/>
          <w:b w:val="false"/>
          <w:i w:val="false"/>
          <w:color w:val="000000"/>
          <w:sz w:val="28"/>
        </w:rPr>
        <w:t>
      13. Міндеттері:</w:t>
      </w:r>
    </w:p>
    <w:bookmarkEnd w:id="1426"/>
    <w:bookmarkStart w:name="z3023" w:id="1427"/>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1427"/>
    <w:bookmarkStart w:name="z3024" w:id="1428"/>
    <w:p>
      <w:pPr>
        <w:spacing w:after="0"/>
        <w:ind w:left="0"/>
        <w:jc w:val="both"/>
      </w:pPr>
      <w:r>
        <w:rPr>
          <w:rFonts w:ascii="Times New Roman"/>
          <w:b w:val="false"/>
          <w:i w:val="false"/>
          <w:color w:val="000000"/>
          <w:sz w:val="28"/>
        </w:rPr>
        <w:t>
      2) адал бәсекелестікті дамытуға жәрдемдесу;</w:t>
      </w:r>
    </w:p>
    <w:bookmarkEnd w:id="1428"/>
    <w:bookmarkStart w:name="z3025" w:id="1429"/>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1429"/>
    <w:bookmarkStart w:name="z3026" w:id="1430"/>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End w:id="1430"/>
    <w:bookmarkStart w:name="z3027" w:id="1431"/>
    <w:p>
      <w:pPr>
        <w:spacing w:after="0"/>
        <w:ind w:left="0"/>
        <w:jc w:val="both"/>
      </w:pPr>
      <w:r>
        <w:rPr>
          <w:rFonts w:ascii="Times New Roman"/>
          <w:b w:val="false"/>
          <w:i w:val="false"/>
          <w:color w:val="000000"/>
          <w:sz w:val="28"/>
        </w:rPr>
        <w:t>
      14. Құқықтары мен міндеттері:</w:t>
      </w:r>
    </w:p>
    <w:bookmarkEnd w:id="1431"/>
    <w:bookmarkStart w:name="z3028" w:id="1432"/>
    <w:p>
      <w:pPr>
        <w:spacing w:after="0"/>
        <w:ind w:left="0"/>
        <w:jc w:val="both"/>
      </w:pPr>
      <w:r>
        <w:rPr>
          <w:rFonts w:ascii="Times New Roman"/>
          <w:b w:val="false"/>
          <w:i w:val="false"/>
          <w:color w:val="000000"/>
          <w:sz w:val="28"/>
        </w:rPr>
        <w:t>
      1) құқықтары:</w:t>
      </w:r>
    </w:p>
    <w:bookmarkEnd w:id="1432"/>
    <w:bookmarkStart w:name="z3029" w:id="1433"/>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bookmarkEnd w:id="1433"/>
    <w:bookmarkStart w:name="z3030" w:id="1434"/>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1434"/>
    <w:bookmarkStart w:name="z3031" w:id="1435"/>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bookmarkEnd w:id="1435"/>
    <w:bookmarkStart w:name="z3032" w:id="1436"/>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bookmarkEnd w:id="1436"/>
    <w:bookmarkStart w:name="z3033" w:id="1437"/>
    <w:p>
      <w:pPr>
        <w:spacing w:after="0"/>
        <w:ind w:left="0"/>
        <w:jc w:val="both"/>
      </w:pPr>
      <w:r>
        <w:rPr>
          <w:rFonts w:ascii="Times New Roman"/>
          <w:b w:val="false"/>
          <w:i w:val="false"/>
          <w:color w:val="000000"/>
          <w:sz w:val="28"/>
        </w:rPr>
        <w:t>
      сотқа жүгіну;</w:t>
      </w:r>
    </w:p>
    <w:bookmarkEnd w:id="1437"/>
    <w:bookmarkStart w:name="z3034" w:id="1438"/>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bookmarkEnd w:id="1438"/>
    <w:bookmarkStart w:name="z3035" w:id="1439"/>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bookmarkEnd w:id="1439"/>
    <w:bookmarkStart w:name="z3036" w:id="1440"/>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End w:id="1440"/>
    <w:bookmarkStart w:name="z3037" w:id="1441"/>
    <w:p>
      <w:pPr>
        <w:spacing w:after="0"/>
        <w:ind w:left="0"/>
        <w:jc w:val="both"/>
      </w:pPr>
      <w:r>
        <w:rPr>
          <w:rFonts w:ascii="Times New Roman"/>
          <w:b w:val="false"/>
          <w:i w:val="false"/>
          <w:color w:val="000000"/>
          <w:sz w:val="28"/>
        </w:rPr>
        <w:t>
      2) міндеттері:</w:t>
      </w:r>
    </w:p>
    <w:bookmarkEnd w:id="1441"/>
    <w:bookmarkStart w:name="z3038" w:id="1442"/>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442"/>
    <w:bookmarkStart w:name="z3039" w:id="1443"/>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bookmarkEnd w:id="1443"/>
    <w:bookmarkStart w:name="z3040" w:id="1444"/>
    <w:p>
      <w:pPr>
        <w:spacing w:after="0"/>
        <w:ind w:left="0"/>
        <w:jc w:val="both"/>
      </w:pPr>
      <w:r>
        <w:rPr>
          <w:rFonts w:ascii="Times New Roman"/>
          <w:b w:val="false"/>
          <w:i w:val="false"/>
          <w:color w:val="000000"/>
          <w:sz w:val="28"/>
        </w:rPr>
        <w:t>
      өзінің интернет-ресурсында:</w:t>
      </w:r>
    </w:p>
    <w:bookmarkEnd w:id="1444"/>
    <w:bookmarkStart w:name="z3041" w:id="1445"/>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bookmarkEnd w:id="1445"/>
    <w:bookmarkStart w:name="z3042" w:id="1446"/>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bookmarkEnd w:id="1446"/>
    <w:bookmarkStart w:name="z3043" w:id="1447"/>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End w:id="1447"/>
    <w:bookmarkStart w:name="z3044" w:id="1448"/>
    <w:p>
      <w:pPr>
        <w:spacing w:after="0"/>
        <w:ind w:left="0"/>
        <w:jc w:val="both"/>
      </w:pPr>
      <w:r>
        <w:rPr>
          <w:rFonts w:ascii="Times New Roman"/>
          <w:b w:val="false"/>
          <w:i w:val="false"/>
          <w:color w:val="000000"/>
          <w:sz w:val="28"/>
        </w:rPr>
        <w:t>
      15. Функциялары:</w:t>
      </w:r>
    </w:p>
    <w:bookmarkEnd w:id="1448"/>
    <w:bookmarkStart w:name="z3045" w:id="1449"/>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bookmarkEnd w:id="1449"/>
    <w:bookmarkStart w:name="z3046" w:id="1450"/>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bookmarkEnd w:id="1450"/>
    <w:bookmarkStart w:name="z3047" w:id="1451"/>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bookmarkEnd w:id="1451"/>
    <w:bookmarkStart w:name="z3048" w:id="1452"/>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bookmarkEnd w:id="1452"/>
    <w:bookmarkStart w:name="z3049" w:id="1453"/>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1453"/>
    <w:bookmarkStart w:name="z3050" w:id="1454"/>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bookmarkEnd w:id="1454"/>
    <w:bookmarkStart w:name="z3051" w:id="1455"/>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1455"/>
    <w:bookmarkStart w:name="z3052" w:id="1456"/>
    <w:p>
      <w:pPr>
        <w:spacing w:after="0"/>
        <w:ind w:left="0"/>
        <w:jc w:val="both"/>
      </w:pPr>
      <w:r>
        <w:rPr>
          <w:rFonts w:ascii="Times New Roman"/>
          <w:b w:val="false"/>
          <w:i w:val="false"/>
          <w:color w:val="000000"/>
          <w:sz w:val="28"/>
        </w:rPr>
        <w:t>
      8) тауар нарықтарындағы бәсекелестіктің жай-күйін талдау;</w:t>
      </w:r>
    </w:p>
    <w:bookmarkEnd w:id="1456"/>
    <w:bookmarkStart w:name="z3053" w:id="1457"/>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bookmarkEnd w:id="1457"/>
    <w:bookmarkStart w:name="z3054" w:id="1458"/>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bookmarkEnd w:id="1458"/>
    <w:bookmarkStart w:name="z3055" w:id="1459"/>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bookmarkEnd w:id="1459"/>
    <w:bookmarkStart w:name="z3056" w:id="1460"/>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bookmarkEnd w:id="1460"/>
    <w:bookmarkStart w:name="z3057" w:id="1461"/>
    <w:p>
      <w:pPr>
        <w:spacing w:after="0"/>
        <w:ind w:left="0"/>
        <w:jc w:val="both"/>
      </w:pPr>
      <w:r>
        <w:rPr>
          <w:rFonts w:ascii="Times New Roman"/>
          <w:b w:val="false"/>
          <w:i w:val="false"/>
          <w:color w:val="000000"/>
          <w:sz w:val="28"/>
        </w:rPr>
        <w:t>
      13) нарық субъектілеріне:</w:t>
      </w:r>
    </w:p>
    <w:bookmarkEnd w:id="1461"/>
    <w:bookmarkStart w:name="z3058" w:id="1462"/>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bookmarkEnd w:id="1462"/>
    <w:bookmarkStart w:name="z3059" w:id="1463"/>
    <w:p>
      <w:pPr>
        <w:spacing w:after="0"/>
        <w:ind w:left="0"/>
        <w:jc w:val="both"/>
      </w:pPr>
      <w:r>
        <w:rPr>
          <w:rFonts w:ascii="Times New Roman"/>
          <w:b w:val="false"/>
          <w:i w:val="false"/>
          <w:color w:val="000000"/>
          <w:sz w:val="28"/>
        </w:rPr>
        <w:t>
      бастапқы жағдайды қалпына келтіру;</w:t>
      </w:r>
    </w:p>
    <w:bookmarkEnd w:id="1463"/>
    <w:bookmarkStart w:name="z3060" w:id="1464"/>
    <w:p>
      <w:pPr>
        <w:spacing w:after="0"/>
        <w:ind w:left="0"/>
        <w:jc w:val="both"/>
      </w:pPr>
      <w:r>
        <w:rPr>
          <w:rFonts w:ascii="Times New Roman"/>
          <w:b w:val="false"/>
          <w:i w:val="false"/>
          <w:color w:val="000000"/>
          <w:sz w:val="28"/>
        </w:rPr>
        <w:t>
      осы Кодекске қайшы келетін шарттарды бұзу немесе өзгерту;</w:t>
      </w:r>
    </w:p>
    <w:bookmarkEnd w:id="1464"/>
    <w:bookmarkStart w:name="z3061" w:id="1465"/>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bookmarkEnd w:id="1465"/>
    <w:bookmarkStart w:name="z3062" w:id="1466"/>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bookmarkEnd w:id="1466"/>
    <w:bookmarkStart w:name="z3063" w:id="1467"/>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bookmarkEnd w:id="1467"/>
    <w:bookmarkStart w:name="z3064" w:id="1468"/>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End w:id="1468"/>
    <w:bookmarkStart w:name="z3065" w:id="1469"/>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bookmarkEnd w:id="1469"/>
    <w:bookmarkStart w:name="z3066" w:id="1470"/>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bookmarkEnd w:id="1470"/>
    <w:bookmarkStart w:name="z3067" w:id="1471"/>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bookmarkEnd w:id="1471"/>
    <w:bookmarkStart w:name="z3068" w:id="1472"/>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bookmarkEnd w:id="1472"/>
    <w:bookmarkStart w:name="z3069" w:id="1473"/>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bookmarkEnd w:id="1473"/>
    <w:bookmarkStart w:name="z3070" w:id="1474"/>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bookmarkEnd w:id="1474"/>
    <w:bookmarkStart w:name="z3071" w:id="1475"/>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bookmarkEnd w:id="1475"/>
    <w:bookmarkStart w:name="z3072" w:id="1476"/>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bookmarkEnd w:id="1476"/>
    <w:bookmarkStart w:name="z3073" w:id="1477"/>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bookmarkEnd w:id="1477"/>
    <w:bookmarkStart w:name="z3074" w:id="1478"/>
    <w:p>
      <w:pPr>
        <w:spacing w:after="0"/>
        <w:ind w:left="0"/>
        <w:jc w:val="both"/>
      </w:pPr>
      <w:r>
        <w:rPr>
          <w:rFonts w:ascii="Times New Roman"/>
          <w:b w:val="false"/>
          <w:i w:val="false"/>
          <w:color w:val="000000"/>
          <w:sz w:val="28"/>
        </w:rPr>
        <w:t>
      25) тауарларды сатып алу мен сауда-саттық мониторингі;</w:t>
      </w:r>
    </w:p>
    <w:bookmarkEnd w:id="1478"/>
    <w:bookmarkStart w:name="z3075" w:id="1479"/>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bookmarkEnd w:id="1479"/>
    <w:bookmarkStart w:name="z3076" w:id="1480"/>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bookmarkEnd w:id="1480"/>
    <w:bookmarkStart w:name="z3077" w:id="1481"/>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bookmarkEnd w:id="1481"/>
    <w:bookmarkStart w:name="z3078" w:id="1482"/>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bookmarkEnd w:id="1482"/>
    <w:bookmarkStart w:name="z3079" w:id="1483"/>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bookmarkEnd w:id="1483"/>
    <w:bookmarkStart w:name="z3080" w:id="1484"/>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bookmarkEnd w:id="1484"/>
    <w:bookmarkStart w:name="z3081" w:id="1485"/>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bookmarkEnd w:id="1485"/>
    <w:bookmarkStart w:name="z3082" w:id="1486"/>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bookmarkEnd w:id="1486"/>
    <w:bookmarkStart w:name="z3083" w:id="1487"/>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bookmarkEnd w:id="1487"/>
    <w:bookmarkStart w:name="z3084" w:id="1488"/>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bookmarkEnd w:id="1488"/>
    <w:bookmarkStart w:name="z3085" w:id="1489"/>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1489"/>
    <w:bookmarkStart w:name="z3086" w:id="1490"/>
    <w:p>
      <w:pPr>
        <w:spacing w:after="0"/>
        <w:ind w:left="0"/>
        <w:jc w:val="both"/>
      </w:pPr>
      <w:r>
        <w:rPr>
          <w:rFonts w:ascii="Times New Roman"/>
          <w:b w:val="false"/>
          <w:i w:val="false"/>
          <w:color w:val="000000"/>
          <w:sz w:val="28"/>
        </w:rPr>
        <w:t>
      37) өтініш берушілер көтеретін жүйелік проблемаларды талдау және анықтау;</w:t>
      </w:r>
    </w:p>
    <w:bookmarkEnd w:id="1490"/>
    <w:bookmarkStart w:name="z3087" w:id="1491"/>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bookmarkEnd w:id="1491"/>
    <w:bookmarkStart w:name="z3088" w:id="1492"/>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bookmarkEnd w:id="1492"/>
    <w:bookmarkStart w:name="z3089" w:id="1493"/>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bookmarkEnd w:id="1493"/>
    <w:bookmarkStart w:name="z3090" w:id="1494"/>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1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Бәсекелестікті қорғау және дамыту агенттігі Төрағасының 13.03.2023 </w:t>
      </w:r>
      <w:r>
        <w:rPr>
          <w:rFonts w:ascii="Times New Roman"/>
          <w:b w:val="false"/>
          <w:i w:val="false"/>
          <w:color w:val="000000"/>
          <w:sz w:val="28"/>
        </w:rPr>
        <w:t>№ 61/НҚ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91" w:id="1495"/>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1495"/>
    <w:bookmarkStart w:name="z3092" w:id="149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1496"/>
    <w:bookmarkStart w:name="z3093" w:id="1497"/>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1497"/>
    <w:bookmarkStart w:name="z3094" w:id="1498"/>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1498"/>
    <w:bookmarkStart w:name="z3095" w:id="1499"/>
    <w:p>
      <w:pPr>
        <w:spacing w:after="0"/>
        <w:ind w:left="0"/>
        <w:jc w:val="both"/>
      </w:pPr>
      <w:r>
        <w:rPr>
          <w:rFonts w:ascii="Times New Roman"/>
          <w:b w:val="false"/>
          <w:i w:val="false"/>
          <w:color w:val="000000"/>
          <w:sz w:val="28"/>
        </w:rPr>
        <w:t>
      19. Департамент басшысының өкілеттіктері:</w:t>
      </w:r>
    </w:p>
    <w:bookmarkEnd w:id="1499"/>
    <w:bookmarkStart w:name="z3096" w:id="1500"/>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bookmarkEnd w:id="1500"/>
    <w:bookmarkStart w:name="z3097" w:id="1501"/>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bookmarkEnd w:id="1501"/>
    <w:bookmarkStart w:name="z3098" w:id="1502"/>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bookmarkEnd w:id="1502"/>
    <w:bookmarkStart w:name="z3099" w:id="1503"/>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1503"/>
    <w:bookmarkStart w:name="z3100" w:id="1504"/>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bookmarkEnd w:id="1504"/>
    <w:bookmarkStart w:name="z3101" w:id="1505"/>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bookmarkEnd w:id="1505"/>
    <w:bookmarkStart w:name="z3102" w:id="1506"/>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bookmarkEnd w:id="1506"/>
    <w:bookmarkStart w:name="z3103" w:id="1507"/>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bookmarkEnd w:id="1507"/>
    <w:bookmarkStart w:name="z3104" w:id="1508"/>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1508"/>
    <w:bookmarkStart w:name="z3105" w:id="1509"/>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End w:id="1509"/>
    <w:bookmarkStart w:name="z3106" w:id="1510"/>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1510"/>
    <w:bookmarkStart w:name="z3107" w:id="1511"/>
    <w:p>
      <w:pPr>
        <w:spacing w:after="0"/>
        <w:ind w:left="0"/>
        <w:jc w:val="left"/>
      </w:pPr>
      <w:r>
        <w:rPr>
          <w:rFonts w:ascii="Times New Roman"/>
          <w:b/>
          <w:i w:val="false"/>
          <w:color w:val="000000"/>
        </w:rPr>
        <w:t xml:space="preserve"> 4-тарау. Департаменттің мүлкі</w:t>
      </w:r>
    </w:p>
    <w:bookmarkEnd w:id="1511"/>
    <w:bookmarkStart w:name="z3108" w:id="1512"/>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1512"/>
    <w:bookmarkStart w:name="z3109" w:id="1513"/>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End w:id="1513"/>
    <w:bookmarkStart w:name="z3110" w:id="1514"/>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1514"/>
    <w:bookmarkStart w:name="z3111" w:id="151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515"/>
    <w:bookmarkStart w:name="z3112" w:id="1516"/>
    <w:p>
      <w:pPr>
        <w:spacing w:after="0"/>
        <w:ind w:left="0"/>
        <w:jc w:val="left"/>
      </w:pPr>
      <w:r>
        <w:rPr>
          <w:rFonts w:ascii="Times New Roman"/>
          <w:b/>
          <w:i w:val="false"/>
          <w:color w:val="000000"/>
        </w:rPr>
        <w:t xml:space="preserve"> 5-тарау. Департаментті қайта ұйымдастыру және тарату</w:t>
      </w:r>
    </w:p>
    <w:bookmarkEnd w:id="1516"/>
    <w:bookmarkStart w:name="z3113" w:id="151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15 қосымша</w:t>
            </w:r>
          </w:p>
        </w:tc>
      </w:tr>
    </w:tbl>
    <w:bookmarkStart w:name="z1417" w:id="1518"/>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Астана қаласы бойынша департаменті туралы ереже</w:t>
      </w:r>
    </w:p>
    <w:bookmarkEnd w:id="1518"/>
    <w:p>
      <w:pPr>
        <w:spacing w:after="0"/>
        <w:ind w:left="0"/>
        <w:jc w:val="both"/>
      </w:pPr>
      <w:r>
        <w:rPr>
          <w:rFonts w:ascii="Times New Roman"/>
          <w:b w:val="false"/>
          <w:i w:val="false"/>
          <w:color w:val="ff0000"/>
          <w:sz w:val="28"/>
        </w:rPr>
        <w:t xml:space="preserve">
      Ескерту. Ереженің тақырыбы жаңа редакцияда – ҚР Бәсекелестікті қорғау және дамыту агенттігі Төрағасының 13.03.2023 </w:t>
      </w:r>
      <w:r>
        <w:rPr>
          <w:rFonts w:ascii="Times New Roman"/>
          <w:b w:val="false"/>
          <w:i w:val="false"/>
          <w:color w:val="ff0000"/>
          <w:sz w:val="28"/>
        </w:rPr>
        <w:t>№ 61/НҚ</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Ереже жаңа редакцияда – ҚР Бәсекелестікті қорғау және дамыту агенттігі Төрағасының 15.04.2022 </w:t>
      </w:r>
      <w:r>
        <w:rPr>
          <w:rFonts w:ascii="Times New Roman"/>
          <w:b w:val="false"/>
          <w:i w:val="false"/>
          <w:color w:val="000000"/>
          <w:sz w:val="28"/>
        </w:rPr>
        <w:t>№ 110/НҚ</w:t>
      </w:r>
      <w:r>
        <w:rPr>
          <w:rFonts w:ascii="Times New Roman"/>
          <w:b w:val="false"/>
          <w:i w:val="false"/>
          <w:color w:val="000000"/>
          <w:sz w:val="28"/>
        </w:rPr>
        <w:t xml:space="preserve"> бұйрығымен.</w:t>
      </w:r>
    </w:p>
    <w:bookmarkStart w:name="z3114" w:id="1519"/>
    <w:p>
      <w:pPr>
        <w:spacing w:after="0"/>
        <w:ind w:left="0"/>
        <w:jc w:val="left"/>
      </w:pPr>
      <w:r>
        <w:rPr>
          <w:rFonts w:ascii="Times New Roman"/>
          <w:b/>
          <w:i w:val="false"/>
          <w:color w:val="000000"/>
        </w:rPr>
        <w:t xml:space="preserve"> 1-тарау. Жалпы ережелер</w:t>
      </w:r>
    </w:p>
    <w:bookmarkEnd w:id="1519"/>
    <w:bookmarkStart w:name="z3115" w:id="1520"/>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Астана қаласы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1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Бәсекелестікті қорғау және дамыту агенттігі Төрағасының 13.03.2023 </w:t>
      </w:r>
      <w:r>
        <w:rPr>
          <w:rFonts w:ascii="Times New Roman"/>
          <w:b w:val="false"/>
          <w:i w:val="false"/>
          <w:color w:val="000000"/>
          <w:sz w:val="28"/>
        </w:rPr>
        <w:t>№ 61/НҚ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16" w:id="152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21"/>
    <w:bookmarkStart w:name="z3117" w:id="1522"/>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1522"/>
    <w:bookmarkStart w:name="z3118" w:id="152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23"/>
    <w:bookmarkStart w:name="z3119" w:id="1524"/>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524"/>
    <w:bookmarkStart w:name="z3120" w:id="1525"/>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25"/>
    <w:bookmarkStart w:name="z3121" w:id="1526"/>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1526"/>
    <w:bookmarkStart w:name="z3122" w:id="1527"/>
    <w:p>
      <w:pPr>
        <w:spacing w:after="0"/>
        <w:ind w:left="0"/>
        <w:jc w:val="both"/>
      </w:pPr>
      <w:r>
        <w:rPr>
          <w:rFonts w:ascii="Times New Roman"/>
          <w:b w:val="false"/>
          <w:i w:val="false"/>
          <w:color w:val="000000"/>
          <w:sz w:val="28"/>
        </w:rPr>
        <w:t>
      8. Департаменттің заңды мекенжайы: Қазақстан Республикасы, индекс 010000, Астана қаласы, Петров көшесі 5, 3 т.е. үй-жай.</w:t>
      </w:r>
    </w:p>
    <w:bookmarkEnd w:id="1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Бәсекелестікті қорғау және дамыту агенттігі Төрағасының 05.04.2023 </w:t>
      </w:r>
      <w:r>
        <w:rPr>
          <w:rFonts w:ascii="Times New Roman"/>
          <w:b w:val="false"/>
          <w:i w:val="false"/>
          <w:color w:val="ff0000"/>
          <w:sz w:val="28"/>
        </w:rPr>
        <w:t>№ 82-НҚ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23" w:id="1528"/>
    <w:p>
      <w:pPr>
        <w:spacing w:after="0"/>
        <w:ind w:left="0"/>
        <w:jc w:val="both"/>
      </w:pPr>
      <w:r>
        <w:rPr>
          <w:rFonts w:ascii="Times New Roman"/>
          <w:b w:val="false"/>
          <w:i w:val="false"/>
          <w:color w:val="000000"/>
          <w:sz w:val="28"/>
        </w:rPr>
        <w:t>
      9. Департаменттің толық атауы: "Қазақстан Республикасы Бәсекелестікті қорғау және дамыту агенттігінің Астана қаласы бойынша департаменті" республикалық мемлекеттік мекемесі.</w:t>
      </w:r>
    </w:p>
    <w:bookmarkEnd w:id="1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Бәсекелестікті қорғау және дамыту агенттігі Төрағасының 13.03.2023 </w:t>
      </w:r>
      <w:r>
        <w:rPr>
          <w:rFonts w:ascii="Times New Roman"/>
          <w:b w:val="false"/>
          <w:i w:val="false"/>
          <w:color w:val="000000"/>
          <w:sz w:val="28"/>
        </w:rPr>
        <w:t>№ 61/НҚ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24" w:id="152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29"/>
    <w:bookmarkStart w:name="z3125" w:id="153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30"/>
    <w:bookmarkStart w:name="z3126" w:id="1531"/>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1531"/>
    <w:bookmarkStart w:name="z3127" w:id="1532"/>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End w:id="1532"/>
    <w:bookmarkStart w:name="z3128" w:id="1533"/>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533"/>
    <w:bookmarkStart w:name="z3129" w:id="1534"/>
    <w:p>
      <w:pPr>
        <w:spacing w:after="0"/>
        <w:ind w:left="0"/>
        <w:jc w:val="both"/>
      </w:pPr>
      <w:r>
        <w:rPr>
          <w:rFonts w:ascii="Times New Roman"/>
          <w:b w:val="false"/>
          <w:i w:val="false"/>
          <w:color w:val="000000"/>
          <w:sz w:val="28"/>
        </w:rPr>
        <w:t>
      13. Міндеттері:</w:t>
      </w:r>
    </w:p>
    <w:bookmarkEnd w:id="1534"/>
    <w:bookmarkStart w:name="z3130" w:id="1535"/>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1535"/>
    <w:bookmarkStart w:name="z3131" w:id="1536"/>
    <w:p>
      <w:pPr>
        <w:spacing w:after="0"/>
        <w:ind w:left="0"/>
        <w:jc w:val="both"/>
      </w:pPr>
      <w:r>
        <w:rPr>
          <w:rFonts w:ascii="Times New Roman"/>
          <w:b w:val="false"/>
          <w:i w:val="false"/>
          <w:color w:val="000000"/>
          <w:sz w:val="28"/>
        </w:rPr>
        <w:t>
      2) адал бәсекелестікті дамытуға жәрдемдесу;</w:t>
      </w:r>
    </w:p>
    <w:bookmarkEnd w:id="1536"/>
    <w:bookmarkStart w:name="z3132" w:id="1537"/>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1537"/>
    <w:bookmarkStart w:name="z3133" w:id="1538"/>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End w:id="1538"/>
    <w:bookmarkStart w:name="z3134" w:id="1539"/>
    <w:p>
      <w:pPr>
        <w:spacing w:after="0"/>
        <w:ind w:left="0"/>
        <w:jc w:val="both"/>
      </w:pPr>
      <w:r>
        <w:rPr>
          <w:rFonts w:ascii="Times New Roman"/>
          <w:b w:val="false"/>
          <w:i w:val="false"/>
          <w:color w:val="000000"/>
          <w:sz w:val="28"/>
        </w:rPr>
        <w:t>
      14. Құқықтары мен міндеттері:</w:t>
      </w:r>
    </w:p>
    <w:bookmarkEnd w:id="1539"/>
    <w:bookmarkStart w:name="z3135" w:id="1540"/>
    <w:p>
      <w:pPr>
        <w:spacing w:after="0"/>
        <w:ind w:left="0"/>
        <w:jc w:val="both"/>
      </w:pPr>
      <w:r>
        <w:rPr>
          <w:rFonts w:ascii="Times New Roman"/>
          <w:b w:val="false"/>
          <w:i w:val="false"/>
          <w:color w:val="000000"/>
          <w:sz w:val="28"/>
        </w:rPr>
        <w:t>
      1) құқықтары:</w:t>
      </w:r>
    </w:p>
    <w:bookmarkEnd w:id="1540"/>
    <w:bookmarkStart w:name="z3136" w:id="1541"/>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bookmarkEnd w:id="1541"/>
    <w:bookmarkStart w:name="z3137" w:id="1542"/>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1542"/>
    <w:bookmarkStart w:name="z3138" w:id="1543"/>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bookmarkEnd w:id="1543"/>
    <w:bookmarkStart w:name="z3139" w:id="1544"/>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bookmarkEnd w:id="1544"/>
    <w:bookmarkStart w:name="z3140" w:id="1545"/>
    <w:p>
      <w:pPr>
        <w:spacing w:after="0"/>
        <w:ind w:left="0"/>
        <w:jc w:val="both"/>
      </w:pPr>
      <w:r>
        <w:rPr>
          <w:rFonts w:ascii="Times New Roman"/>
          <w:b w:val="false"/>
          <w:i w:val="false"/>
          <w:color w:val="000000"/>
          <w:sz w:val="28"/>
        </w:rPr>
        <w:t>
      сотқа жүгіну;</w:t>
      </w:r>
    </w:p>
    <w:bookmarkEnd w:id="1545"/>
    <w:bookmarkStart w:name="z3141" w:id="1546"/>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bookmarkEnd w:id="1546"/>
    <w:bookmarkStart w:name="z3142" w:id="1547"/>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bookmarkEnd w:id="1547"/>
    <w:bookmarkStart w:name="z3143" w:id="1548"/>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End w:id="1548"/>
    <w:bookmarkStart w:name="z3144" w:id="1549"/>
    <w:p>
      <w:pPr>
        <w:spacing w:after="0"/>
        <w:ind w:left="0"/>
        <w:jc w:val="both"/>
      </w:pPr>
      <w:r>
        <w:rPr>
          <w:rFonts w:ascii="Times New Roman"/>
          <w:b w:val="false"/>
          <w:i w:val="false"/>
          <w:color w:val="000000"/>
          <w:sz w:val="28"/>
        </w:rPr>
        <w:t>
      2) міндеттері:</w:t>
      </w:r>
    </w:p>
    <w:bookmarkEnd w:id="1549"/>
    <w:bookmarkStart w:name="z3145" w:id="1550"/>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550"/>
    <w:bookmarkStart w:name="z3146" w:id="1551"/>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bookmarkEnd w:id="1551"/>
    <w:bookmarkStart w:name="z3147" w:id="1552"/>
    <w:p>
      <w:pPr>
        <w:spacing w:after="0"/>
        <w:ind w:left="0"/>
        <w:jc w:val="both"/>
      </w:pPr>
      <w:r>
        <w:rPr>
          <w:rFonts w:ascii="Times New Roman"/>
          <w:b w:val="false"/>
          <w:i w:val="false"/>
          <w:color w:val="000000"/>
          <w:sz w:val="28"/>
        </w:rPr>
        <w:t>
      өзінің интернет-ресурсында:</w:t>
      </w:r>
    </w:p>
    <w:bookmarkEnd w:id="1552"/>
    <w:bookmarkStart w:name="z3148" w:id="1553"/>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bookmarkEnd w:id="1553"/>
    <w:bookmarkStart w:name="z3149" w:id="1554"/>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bookmarkEnd w:id="1554"/>
    <w:bookmarkStart w:name="z3150" w:id="1555"/>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End w:id="1555"/>
    <w:bookmarkStart w:name="z3151" w:id="1556"/>
    <w:p>
      <w:pPr>
        <w:spacing w:after="0"/>
        <w:ind w:left="0"/>
        <w:jc w:val="both"/>
      </w:pPr>
      <w:r>
        <w:rPr>
          <w:rFonts w:ascii="Times New Roman"/>
          <w:b w:val="false"/>
          <w:i w:val="false"/>
          <w:color w:val="000000"/>
          <w:sz w:val="28"/>
        </w:rPr>
        <w:t>
      15. Функциялары:</w:t>
      </w:r>
    </w:p>
    <w:bookmarkEnd w:id="1556"/>
    <w:bookmarkStart w:name="z3152" w:id="1557"/>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bookmarkEnd w:id="1557"/>
    <w:bookmarkStart w:name="z3153" w:id="1558"/>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bookmarkEnd w:id="1558"/>
    <w:bookmarkStart w:name="z3154" w:id="1559"/>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bookmarkEnd w:id="1559"/>
    <w:bookmarkStart w:name="z3155" w:id="1560"/>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bookmarkEnd w:id="1560"/>
    <w:bookmarkStart w:name="z3156" w:id="1561"/>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1561"/>
    <w:bookmarkStart w:name="z3157" w:id="1562"/>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bookmarkEnd w:id="1562"/>
    <w:bookmarkStart w:name="z3158" w:id="1563"/>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1563"/>
    <w:bookmarkStart w:name="z3159" w:id="1564"/>
    <w:p>
      <w:pPr>
        <w:spacing w:after="0"/>
        <w:ind w:left="0"/>
        <w:jc w:val="both"/>
      </w:pPr>
      <w:r>
        <w:rPr>
          <w:rFonts w:ascii="Times New Roman"/>
          <w:b w:val="false"/>
          <w:i w:val="false"/>
          <w:color w:val="000000"/>
          <w:sz w:val="28"/>
        </w:rPr>
        <w:t>
      8) тауар нарықтарындағы бәсекелестіктің жай-күйін талдау;</w:t>
      </w:r>
    </w:p>
    <w:bookmarkEnd w:id="1564"/>
    <w:bookmarkStart w:name="z3160" w:id="1565"/>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bookmarkEnd w:id="1565"/>
    <w:bookmarkStart w:name="z3161" w:id="1566"/>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bookmarkEnd w:id="1566"/>
    <w:bookmarkStart w:name="z3162" w:id="1567"/>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bookmarkEnd w:id="1567"/>
    <w:bookmarkStart w:name="z3163" w:id="1568"/>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bookmarkEnd w:id="1568"/>
    <w:bookmarkStart w:name="z3164" w:id="1569"/>
    <w:p>
      <w:pPr>
        <w:spacing w:after="0"/>
        <w:ind w:left="0"/>
        <w:jc w:val="both"/>
      </w:pPr>
      <w:r>
        <w:rPr>
          <w:rFonts w:ascii="Times New Roman"/>
          <w:b w:val="false"/>
          <w:i w:val="false"/>
          <w:color w:val="000000"/>
          <w:sz w:val="28"/>
        </w:rPr>
        <w:t>
      13) нарық субъектілеріне:</w:t>
      </w:r>
    </w:p>
    <w:bookmarkEnd w:id="1569"/>
    <w:bookmarkStart w:name="z3165" w:id="1570"/>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bookmarkEnd w:id="1570"/>
    <w:bookmarkStart w:name="z3166" w:id="1571"/>
    <w:p>
      <w:pPr>
        <w:spacing w:after="0"/>
        <w:ind w:left="0"/>
        <w:jc w:val="both"/>
      </w:pPr>
      <w:r>
        <w:rPr>
          <w:rFonts w:ascii="Times New Roman"/>
          <w:b w:val="false"/>
          <w:i w:val="false"/>
          <w:color w:val="000000"/>
          <w:sz w:val="28"/>
        </w:rPr>
        <w:t>
      бастапқы жағдайды қалпына келтіру;</w:t>
      </w:r>
    </w:p>
    <w:bookmarkEnd w:id="1571"/>
    <w:bookmarkStart w:name="z3167" w:id="1572"/>
    <w:p>
      <w:pPr>
        <w:spacing w:after="0"/>
        <w:ind w:left="0"/>
        <w:jc w:val="both"/>
      </w:pPr>
      <w:r>
        <w:rPr>
          <w:rFonts w:ascii="Times New Roman"/>
          <w:b w:val="false"/>
          <w:i w:val="false"/>
          <w:color w:val="000000"/>
          <w:sz w:val="28"/>
        </w:rPr>
        <w:t>
      осы Кодекске қайшы келетін шарттарды бұзу немесе өзгерту;</w:t>
      </w:r>
    </w:p>
    <w:bookmarkEnd w:id="1572"/>
    <w:bookmarkStart w:name="z3168" w:id="1573"/>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bookmarkEnd w:id="1573"/>
    <w:bookmarkStart w:name="z3169" w:id="1574"/>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bookmarkEnd w:id="1574"/>
    <w:bookmarkStart w:name="z3170" w:id="1575"/>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bookmarkEnd w:id="1575"/>
    <w:bookmarkStart w:name="z3171" w:id="1576"/>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End w:id="1576"/>
    <w:bookmarkStart w:name="z3172" w:id="1577"/>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bookmarkEnd w:id="1577"/>
    <w:bookmarkStart w:name="z3173" w:id="1578"/>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bookmarkEnd w:id="1578"/>
    <w:bookmarkStart w:name="z3174" w:id="1579"/>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bookmarkEnd w:id="1579"/>
    <w:bookmarkStart w:name="z3175" w:id="1580"/>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bookmarkEnd w:id="1580"/>
    <w:bookmarkStart w:name="z3176" w:id="1581"/>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bookmarkEnd w:id="1581"/>
    <w:bookmarkStart w:name="z3177" w:id="1582"/>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bookmarkEnd w:id="1582"/>
    <w:bookmarkStart w:name="z3178" w:id="1583"/>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bookmarkEnd w:id="1583"/>
    <w:bookmarkStart w:name="z3179" w:id="1584"/>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bookmarkEnd w:id="1584"/>
    <w:bookmarkStart w:name="z3180" w:id="1585"/>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bookmarkEnd w:id="1585"/>
    <w:bookmarkStart w:name="z3181" w:id="1586"/>
    <w:p>
      <w:pPr>
        <w:spacing w:after="0"/>
        <w:ind w:left="0"/>
        <w:jc w:val="both"/>
      </w:pPr>
      <w:r>
        <w:rPr>
          <w:rFonts w:ascii="Times New Roman"/>
          <w:b w:val="false"/>
          <w:i w:val="false"/>
          <w:color w:val="000000"/>
          <w:sz w:val="28"/>
        </w:rPr>
        <w:t>
      25) тауарларды сатып алу мен сауда-саттық мониторингі;</w:t>
      </w:r>
    </w:p>
    <w:bookmarkEnd w:id="1586"/>
    <w:bookmarkStart w:name="z3182" w:id="1587"/>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bookmarkEnd w:id="1587"/>
    <w:bookmarkStart w:name="z3183" w:id="1588"/>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bookmarkEnd w:id="1588"/>
    <w:bookmarkStart w:name="z3184" w:id="1589"/>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bookmarkEnd w:id="1589"/>
    <w:bookmarkStart w:name="z3185" w:id="1590"/>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bookmarkEnd w:id="1590"/>
    <w:bookmarkStart w:name="z3186" w:id="1591"/>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bookmarkEnd w:id="1591"/>
    <w:bookmarkStart w:name="z3187" w:id="1592"/>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bookmarkEnd w:id="1592"/>
    <w:bookmarkStart w:name="z3188" w:id="1593"/>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bookmarkEnd w:id="1593"/>
    <w:bookmarkStart w:name="z3189" w:id="1594"/>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bookmarkEnd w:id="1594"/>
    <w:bookmarkStart w:name="z3190" w:id="1595"/>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bookmarkEnd w:id="1595"/>
    <w:bookmarkStart w:name="z3191" w:id="1596"/>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bookmarkEnd w:id="1596"/>
    <w:bookmarkStart w:name="z3192" w:id="1597"/>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1597"/>
    <w:bookmarkStart w:name="z3193" w:id="1598"/>
    <w:p>
      <w:pPr>
        <w:spacing w:after="0"/>
        <w:ind w:left="0"/>
        <w:jc w:val="both"/>
      </w:pPr>
      <w:r>
        <w:rPr>
          <w:rFonts w:ascii="Times New Roman"/>
          <w:b w:val="false"/>
          <w:i w:val="false"/>
          <w:color w:val="000000"/>
          <w:sz w:val="28"/>
        </w:rPr>
        <w:t>
      37) өтініш берушілер көтеретін жүйелік проблемаларды талдау және анықтау;</w:t>
      </w:r>
    </w:p>
    <w:bookmarkEnd w:id="1598"/>
    <w:bookmarkStart w:name="z3194" w:id="1599"/>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bookmarkEnd w:id="1599"/>
    <w:bookmarkStart w:name="z3195" w:id="1600"/>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bookmarkEnd w:id="1600"/>
    <w:bookmarkStart w:name="z3196" w:id="1601"/>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bookmarkEnd w:id="1601"/>
    <w:bookmarkStart w:name="z3197" w:id="1602"/>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1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Бәсекелестікті қорғау және дамыту агенттігі Төрағасының 13.03.2023 </w:t>
      </w:r>
      <w:r>
        <w:rPr>
          <w:rFonts w:ascii="Times New Roman"/>
          <w:b w:val="false"/>
          <w:i w:val="false"/>
          <w:color w:val="000000"/>
          <w:sz w:val="28"/>
        </w:rPr>
        <w:t>№ 61/НҚ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98" w:id="1603"/>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1603"/>
    <w:bookmarkStart w:name="z3199" w:id="160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1604"/>
    <w:bookmarkStart w:name="z3200" w:id="1605"/>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1605"/>
    <w:bookmarkStart w:name="z3201" w:id="1606"/>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1606"/>
    <w:bookmarkStart w:name="z3202" w:id="1607"/>
    <w:p>
      <w:pPr>
        <w:spacing w:after="0"/>
        <w:ind w:left="0"/>
        <w:jc w:val="both"/>
      </w:pPr>
      <w:r>
        <w:rPr>
          <w:rFonts w:ascii="Times New Roman"/>
          <w:b w:val="false"/>
          <w:i w:val="false"/>
          <w:color w:val="000000"/>
          <w:sz w:val="28"/>
        </w:rPr>
        <w:t>
      19. Департамент басшысының өкілеттіктері:</w:t>
      </w:r>
    </w:p>
    <w:bookmarkEnd w:id="1607"/>
    <w:bookmarkStart w:name="z3203" w:id="1608"/>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bookmarkEnd w:id="1608"/>
    <w:bookmarkStart w:name="z3204" w:id="1609"/>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bookmarkEnd w:id="1609"/>
    <w:bookmarkStart w:name="z3205" w:id="1610"/>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bookmarkEnd w:id="1610"/>
    <w:bookmarkStart w:name="z3206" w:id="1611"/>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1611"/>
    <w:bookmarkStart w:name="z3207" w:id="1612"/>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bookmarkEnd w:id="1612"/>
    <w:bookmarkStart w:name="z3208" w:id="1613"/>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bookmarkEnd w:id="1613"/>
    <w:bookmarkStart w:name="z3209" w:id="1614"/>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bookmarkEnd w:id="1614"/>
    <w:bookmarkStart w:name="z3210" w:id="1615"/>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bookmarkEnd w:id="1615"/>
    <w:bookmarkStart w:name="z3211" w:id="1616"/>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1616"/>
    <w:bookmarkStart w:name="z3212" w:id="1617"/>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End w:id="1617"/>
    <w:bookmarkStart w:name="z3213" w:id="1618"/>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1618"/>
    <w:bookmarkStart w:name="z3214" w:id="1619"/>
    <w:p>
      <w:pPr>
        <w:spacing w:after="0"/>
        <w:ind w:left="0"/>
        <w:jc w:val="left"/>
      </w:pPr>
      <w:r>
        <w:rPr>
          <w:rFonts w:ascii="Times New Roman"/>
          <w:b/>
          <w:i w:val="false"/>
          <w:color w:val="000000"/>
        </w:rPr>
        <w:t xml:space="preserve"> 4-тарау. Департаменттің мүлкі</w:t>
      </w:r>
    </w:p>
    <w:bookmarkEnd w:id="1619"/>
    <w:bookmarkStart w:name="z3215" w:id="1620"/>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1620"/>
    <w:bookmarkStart w:name="z3216" w:id="1621"/>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End w:id="1621"/>
    <w:bookmarkStart w:name="z3217" w:id="1622"/>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1622"/>
    <w:bookmarkStart w:name="z3218" w:id="162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623"/>
    <w:bookmarkStart w:name="z3219" w:id="1624"/>
    <w:p>
      <w:pPr>
        <w:spacing w:after="0"/>
        <w:ind w:left="0"/>
        <w:jc w:val="left"/>
      </w:pPr>
      <w:r>
        <w:rPr>
          <w:rFonts w:ascii="Times New Roman"/>
          <w:b/>
          <w:i w:val="false"/>
          <w:color w:val="000000"/>
        </w:rPr>
        <w:t xml:space="preserve"> 5-тарау. Департаментті қайта ұйымдастыру және тарату</w:t>
      </w:r>
    </w:p>
    <w:bookmarkEnd w:id="1624"/>
    <w:bookmarkStart w:name="z3220" w:id="162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16 қосымша</w:t>
            </w:r>
          </w:p>
        </w:tc>
      </w:tr>
    </w:tbl>
    <w:bookmarkStart w:name="z1516" w:id="1626"/>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Алматы қаласы бойынша департаменті туралы ереже</w:t>
      </w:r>
    </w:p>
    <w:bookmarkEnd w:id="1626"/>
    <w:p>
      <w:pPr>
        <w:spacing w:after="0"/>
        <w:ind w:left="0"/>
        <w:jc w:val="both"/>
      </w:pPr>
      <w:r>
        <w:rPr>
          <w:rFonts w:ascii="Times New Roman"/>
          <w:b w:val="false"/>
          <w:i w:val="false"/>
          <w:color w:val="ff0000"/>
          <w:sz w:val="28"/>
        </w:rPr>
        <w:t xml:space="preserve">
      Ескерту. Ереже жаңа редакцияда – ҚР Бәсекелестікті қорғау және дамыту агенттігі Төрағасының 15.04.2022 </w:t>
      </w:r>
      <w:r>
        <w:rPr>
          <w:rFonts w:ascii="Times New Roman"/>
          <w:b w:val="false"/>
          <w:i w:val="false"/>
          <w:color w:val="ff0000"/>
          <w:sz w:val="28"/>
        </w:rPr>
        <w:t>№ 110/НҚ</w:t>
      </w:r>
      <w:r>
        <w:rPr>
          <w:rFonts w:ascii="Times New Roman"/>
          <w:b w:val="false"/>
          <w:i w:val="false"/>
          <w:color w:val="ff0000"/>
          <w:sz w:val="28"/>
        </w:rPr>
        <w:t xml:space="preserve"> бұйрығымен.</w:t>
      </w:r>
    </w:p>
    <w:bookmarkStart w:name="z3221" w:id="1627"/>
    <w:p>
      <w:pPr>
        <w:spacing w:after="0"/>
        <w:ind w:left="0"/>
        <w:jc w:val="left"/>
      </w:pPr>
      <w:r>
        <w:rPr>
          <w:rFonts w:ascii="Times New Roman"/>
          <w:b/>
          <w:i w:val="false"/>
          <w:color w:val="000000"/>
        </w:rPr>
        <w:t xml:space="preserve"> 1-тарау. Жалпы ережелер</w:t>
      </w:r>
    </w:p>
    <w:bookmarkEnd w:id="1627"/>
    <w:bookmarkStart w:name="z3222" w:id="1628"/>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Алматы қаласы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1628"/>
    <w:bookmarkStart w:name="z3223" w:id="162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29"/>
    <w:bookmarkStart w:name="z3224" w:id="1630"/>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1630"/>
    <w:bookmarkStart w:name="z3225" w:id="163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31"/>
    <w:bookmarkStart w:name="z3226" w:id="1632"/>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632"/>
    <w:bookmarkStart w:name="z3227" w:id="1633"/>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633"/>
    <w:bookmarkStart w:name="z3228" w:id="1634"/>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1634"/>
    <w:bookmarkStart w:name="z3229" w:id="1635"/>
    <w:p>
      <w:pPr>
        <w:spacing w:after="0"/>
        <w:ind w:left="0"/>
        <w:jc w:val="both"/>
      </w:pPr>
      <w:r>
        <w:rPr>
          <w:rFonts w:ascii="Times New Roman"/>
          <w:b w:val="false"/>
          <w:i w:val="false"/>
          <w:color w:val="000000"/>
          <w:sz w:val="28"/>
        </w:rPr>
        <w:t>
      8. Департаменттің заңды мекенжайы: Қазақстан Республикасы, индекс 050040, Алматы қаласы, Бостандық ауданы, Байзақов көшесі 303.</w:t>
      </w:r>
    </w:p>
    <w:bookmarkEnd w:id="1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Бәсекелестікті қорғау және дамыту агенттігі Төрағасының 01.02.2024 </w:t>
      </w:r>
      <w:r>
        <w:rPr>
          <w:rFonts w:ascii="Times New Roman"/>
          <w:b w:val="false"/>
          <w:i w:val="false"/>
          <w:color w:val="ff0000"/>
          <w:sz w:val="28"/>
        </w:rPr>
        <w:t>№ 30-НҚ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30" w:id="1636"/>
    <w:p>
      <w:pPr>
        <w:spacing w:after="0"/>
        <w:ind w:left="0"/>
        <w:jc w:val="both"/>
      </w:pPr>
      <w:r>
        <w:rPr>
          <w:rFonts w:ascii="Times New Roman"/>
          <w:b w:val="false"/>
          <w:i w:val="false"/>
          <w:color w:val="000000"/>
          <w:sz w:val="28"/>
        </w:rPr>
        <w:t>
      9. Департаменттің толық атауы: "Қазақстан Республикасы Бәсекелестікті қорғау және дамыту агенттігінің Алматы қаласы бойынша департаменті" республикалық мемлекеттік мекемесі.</w:t>
      </w:r>
    </w:p>
    <w:bookmarkEnd w:id="1636"/>
    <w:bookmarkStart w:name="z3231" w:id="163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37"/>
    <w:bookmarkStart w:name="z3232" w:id="163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638"/>
    <w:bookmarkStart w:name="z3233" w:id="163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1639"/>
    <w:bookmarkStart w:name="z3234" w:id="1640"/>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End w:id="1640"/>
    <w:bookmarkStart w:name="z3235" w:id="164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641"/>
    <w:bookmarkStart w:name="z3236" w:id="1642"/>
    <w:p>
      <w:pPr>
        <w:spacing w:after="0"/>
        <w:ind w:left="0"/>
        <w:jc w:val="both"/>
      </w:pPr>
      <w:r>
        <w:rPr>
          <w:rFonts w:ascii="Times New Roman"/>
          <w:b w:val="false"/>
          <w:i w:val="false"/>
          <w:color w:val="000000"/>
          <w:sz w:val="28"/>
        </w:rPr>
        <w:t>
      13. Міндеттері:</w:t>
      </w:r>
    </w:p>
    <w:bookmarkEnd w:id="1642"/>
    <w:bookmarkStart w:name="z3237" w:id="1643"/>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1643"/>
    <w:bookmarkStart w:name="z3238" w:id="1644"/>
    <w:p>
      <w:pPr>
        <w:spacing w:after="0"/>
        <w:ind w:left="0"/>
        <w:jc w:val="both"/>
      </w:pPr>
      <w:r>
        <w:rPr>
          <w:rFonts w:ascii="Times New Roman"/>
          <w:b w:val="false"/>
          <w:i w:val="false"/>
          <w:color w:val="000000"/>
          <w:sz w:val="28"/>
        </w:rPr>
        <w:t>
      2) адал бәсекелестікті дамытуға жәрдемдесу;</w:t>
      </w:r>
    </w:p>
    <w:bookmarkEnd w:id="1644"/>
    <w:bookmarkStart w:name="z3239" w:id="1645"/>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1645"/>
    <w:bookmarkStart w:name="z3240" w:id="1646"/>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End w:id="1646"/>
    <w:bookmarkStart w:name="z3241" w:id="1647"/>
    <w:p>
      <w:pPr>
        <w:spacing w:after="0"/>
        <w:ind w:left="0"/>
        <w:jc w:val="both"/>
      </w:pPr>
      <w:r>
        <w:rPr>
          <w:rFonts w:ascii="Times New Roman"/>
          <w:b w:val="false"/>
          <w:i w:val="false"/>
          <w:color w:val="000000"/>
          <w:sz w:val="28"/>
        </w:rPr>
        <w:t>
      14. Құқықтары мен міндеттері:</w:t>
      </w:r>
    </w:p>
    <w:bookmarkEnd w:id="1647"/>
    <w:bookmarkStart w:name="z3242" w:id="1648"/>
    <w:p>
      <w:pPr>
        <w:spacing w:after="0"/>
        <w:ind w:left="0"/>
        <w:jc w:val="both"/>
      </w:pPr>
      <w:r>
        <w:rPr>
          <w:rFonts w:ascii="Times New Roman"/>
          <w:b w:val="false"/>
          <w:i w:val="false"/>
          <w:color w:val="000000"/>
          <w:sz w:val="28"/>
        </w:rPr>
        <w:t>
      1) құқықтары:</w:t>
      </w:r>
    </w:p>
    <w:bookmarkEnd w:id="1648"/>
    <w:bookmarkStart w:name="z3243" w:id="1649"/>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bookmarkEnd w:id="1649"/>
    <w:bookmarkStart w:name="z3244" w:id="1650"/>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1650"/>
    <w:bookmarkStart w:name="z3245" w:id="1651"/>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bookmarkEnd w:id="1651"/>
    <w:bookmarkStart w:name="z3246" w:id="1652"/>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bookmarkEnd w:id="1652"/>
    <w:bookmarkStart w:name="z3247" w:id="1653"/>
    <w:p>
      <w:pPr>
        <w:spacing w:after="0"/>
        <w:ind w:left="0"/>
        <w:jc w:val="both"/>
      </w:pPr>
      <w:r>
        <w:rPr>
          <w:rFonts w:ascii="Times New Roman"/>
          <w:b w:val="false"/>
          <w:i w:val="false"/>
          <w:color w:val="000000"/>
          <w:sz w:val="28"/>
        </w:rPr>
        <w:t>
      сотқа жүгіну;</w:t>
      </w:r>
    </w:p>
    <w:bookmarkEnd w:id="1653"/>
    <w:bookmarkStart w:name="z3248" w:id="1654"/>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bookmarkEnd w:id="1654"/>
    <w:bookmarkStart w:name="z3249" w:id="1655"/>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bookmarkEnd w:id="1655"/>
    <w:bookmarkStart w:name="z3250" w:id="1656"/>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End w:id="1656"/>
    <w:bookmarkStart w:name="z3251" w:id="1657"/>
    <w:p>
      <w:pPr>
        <w:spacing w:after="0"/>
        <w:ind w:left="0"/>
        <w:jc w:val="both"/>
      </w:pPr>
      <w:r>
        <w:rPr>
          <w:rFonts w:ascii="Times New Roman"/>
          <w:b w:val="false"/>
          <w:i w:val="false"/>
          <w:color w:val="000000"/>
          <w:sz w:val="28"/>
        </w:rPr>
        <w:t>
      2) міндеттері:</w:t>
      </w:r>
    </w:p>
    <w:bookmarkEnd w:id="1657"/>
    <w:bookmarkStart w:name="z3252" w:id="1658"/>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658"/>
    <w:bookmarkStart w:name="z3253" w:id="1659"/>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bookmarkEnd w:id="1659"/>
    <w:bookmarkStart w:name="z3254" w:id="1660"/>
    <w:p>
      <w:pPr>
        <w:spacing w:after="0"/>
        <w:ind w:left="0"/>
        <w:jc w:val="both"/>
      </w:pPr>
      <w:r>
        <w:rPr>
          <w:rFonts w:ascii="Times New Roman"/>
          <w:b w:val="false"/>
          <w:i w:val="false"/>
          <w:color w:val="000000"/>
          <w:sz w:val="28"/>
        </w:rPr>
        <w:t>
      өзінің интернет-ресурсында:</w:t>
      </w:r>
    </w:p>
    <w:bookmarkEnd w:id="1660"/>
    <w:bookmarkStart w:name="z3255" w:id="1661"/>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bookmarkEnd w:id="1661"/>
    <w:bookmarkStart w:name="z3256" w:id="1662"/>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bookmarkEnd w:id="1662"/>
    <w:bookmarkStart w:name="z3257" w:id="1663"/>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End w:id="1663"/>
    <w:bookmarkStart w:name="z3258" w:id="1664"/>
    <w:p>
      <w:pPr>
        <w:spacing w:after="0"/>
        <w:ind w:left="0"/>
        <w:jc w:val="both"/>
      </w:pPr>
      <w:r>
        <w:rPr>
          <w:rFonts w:ascii="Times New Roman"/>
          <w:b w:val="false"/>
          <w:i w:val="false"/>
          <w:color w:val="000000"/>
          <w:sz w:val="28"/>
        </w:rPr>
        <w:t>
      15. Функциялары:</w:t>
      </w:r>
    </w:p>
    <w:bookmarkEnd w:id="1664"/>
    <w:bookmarkStart w:name="z3259" w:id="1665"/>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bookmarkEnd w:id="1665"/>
    <w:bookmarkStart w:name="z3260" w:id="1666"/>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bookmarkEnd w:id="1666"/>
    <w:bookmarkStart w:name="z3261" w:id="1667"/>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bookmarkEnd w:id="1667"/>
    <w:bookmarkStart w:name="z3262" w:id="1668"/>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bookmarkEnd w:id="1668"/>
    <w:bookmarkStart w:name="z3263" w:id="1669"/>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1669"/>
    <w:bookmarkStart w:name="z3264" w:id="1670"/>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bookmarkEnd w:id="1670"/>
    <w:bookmarkStart w:name="z3265" w:id="1671"/>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1671"/>
    <w:bookmarkStart w:name="z3266" w:id="1672"/>
    <w:p>
      <w:pPr>
        <w:spacing w:after="0"/>
        <w:ind w:left="0"/>
        <w:jc w:val="both"/>
      </w:pPr>
      <w:r>
        <w:rPr>
          <w:rFonts w:ascii="Times New Roman"/>
          <w:b w:val="false"/>
          <w:i w:val="false"/>
          <w:color w:val="000000"/>
          <w:sz w:val="28"/>
        </w:rPr>
        <w:t>
      8) тауар нарықтарындағы бәсекелестіктің жай-күйін талдау;</w:t>
      </w:r>
    </w:p>
    <w:bookmarkEnd w:id="1672"/>
    <w:bookmarkStart w:name="z3267" w:id="1673"/>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bookmarkEnd w:id="1673"/>
    <w:bookmarkStart w:name="z3268" w:id="1674"/>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bookmarkEnd w:id="1674"/>
    <w:bookmarkStart w:name="z3269" w:id="1675"/>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bookmarkEnd w:id="1675"/>
    <w:bookmarkStart w:name="z3270" w:id="1676"/>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bookmarkEnd w:id="1676"/>
    <w:bookmarkStart w:name="z3271" w:id="1677"/>
    <w:p>
      <w:pPr>
        <w:spacing w:after="0"/>
        <w:ind w:left="0"/>
        <w:jc w:val="both"/>
      </w:pPr>
      <w:r>
        <w:rPr>
          <w:rFonts w:ascii="Times New Roman"/>
          <w:b w:val="false"/>
          <w:i w:val="false"/>
          <w:color w:val="000000"/>
          <w:sz w:val="28"/>
        </w:rPr>
        <w:t>
      13) нарық субъектілеріне:</w:t>
      </w:r>
    </w:p>
    <w:bookmarkEnd w:id="1677"/>
    <w:bookmarkStart w:name="z3272" w:id="1678"/>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bookmarkEnd w:id="1678"/>
    <w:bookmarkStart w:name="z3273" w:id="1679"/>
    <w:p>
      <w:pPr>
        <w:spacing w:after="0"/>
        <w:ind w:left="0"/>
        <w:jc w:val="both"/>
      </w:pPr>
      <w:r>
        <w:rPr>
          <w:rFonts w:ascii="Times New Roman"/>
          <w:b w:val="false"/>
          <w:i w:val="false"/>
          <w:color w:val="000000"/>
          <w:sz w:val="28"/>
        </w:rPr>
        <w:t>
      бастапқы жағдайды қалпына келтіру;</w:t>
      </w:r>
    </w:p>
    <w:bookmarkEnd w:id="1679"/>
    <w:bookmarkStart w:name="z3274" w:id="1680"/>
    <w:p>
      <w:pPr>
        <w:spacing w:after="0"/>
        <w:ind w:left="0"/>
        <w:jc w:val="both"/>
      </w:pPr>
      <w:r>
        <w:rPr>
          <w:rFonts w:ascii="Times New Roman"/>
          <w:b w:val="false"/>
          <w:i w:val="false"/>
          <w:color w:val="000000"/>
          <w:sz w:val="28"/>
        </w:rPr>
        <w:t>
      осы Кодекске қайшы келетін шарттарды бұзу немесе өзгерту;</w:t>
      </w:r>
    </w:p>
    <w:bookmarkEnd w:id="1680"/>
    <w:bookmarkStart w:name="z3275" w:id="1681"/>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bookmarkEnd w:id="1681"/>
    <w:bookmarkStart w:name="z3276" w:id="1682"/>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bookmarkEnd w:id="1682"/>
    <w:bookmarkStart w:name="z3277" w:id="1683"/>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bookmarkEnd w:id="1683"/>
    <w:bookmarkStart w:name="z3278" w:id="1684"/>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End w:id="1684"/>
    <w:bookmarkStart w:name="z3279" w:id="1685"/>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bookmarkEnd w:id="1685"/>
    <w:bookmarkStart w:name="z3280" w:id="1686"/>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bookmarkEnd w:id="1686"/>
    <w:bookmarkStart w:name="z3281" w:id="1687"/>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bookmarkEnd w:id="1687"/>
    <w:bookmarkStart w:name="z3282" w:id="1688"/>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bookmarkEnd w:id="1688"/>
    <w:bookmarkStart w:name="z3283" w:id="1689"/>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bookmarkEnd w:id="1689"/>
    <w:bookmarkStart w:name="z3284" w:id="1690"/>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bookmarkEnd w:id="1690"/>
    <w:bookmarkStart w:name="z3285" w:id="1691"/>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bookmarkEnd w:id="1691"/>
    <w:bookmarkStart w:name="z3286" w:id="1692"/>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bookmarkEnd w:id="1692"/>
    <w:bookmarkStart w:name="z3287" w:id="1693"/>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bookmarkEnd w:id="1693"/>
    <w:bookmarkStart w:name="z3288" w:id="1694"/>
    <w:p>
      <w:pPr>
        <w:spacing w:after="0"/>
        <w:ind w:left="0"/>
        <w:jc w:val="both"/>
      </w:pPr>
      <w:r>
        <w:rPr>
          <w:rFonts w:ascii="Times New Roman"/>
          <w:b w:val="false"/>
          <w:i w:val="false"/>
          <w:color w:val="000000"/>
          <w:sz w:val="28"/>
        </w:rPr>
        <w:t>
      25) тауарларды сатып алу мен сауда-саттық мониторингі;</w:t>
      </w:r>
    </w:p>
    <w:bookmarkEnd w:id="1694"/>
    <w:bookmarkStart w:name="z3289" w:id="1695"/>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bookmarkEnd w:id="1695"/>
    <w:bookmarkStart w:name="z3290" w:id="1696"/>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bookmarkEnd w:id="1696"/>
    <w:bookmarkStart w:name="z3291" w:id="1697"/>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bookmarkEnd w:id="1697"/>
    <w:bookmarkStart w:name="z3292" w:id="1698"/>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bookmarkEnd w:id="1698"/>
    <w:bookmarkStart w:name="z3293" w:id="1699"/>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bookmarkEnd w:id="1699"/>
    <w:bookmarkStart w:name="z3294" w:id="1700"/>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bookmarkEnd w:id="1700"/>
    <w:bookmarkStart w:name="z3295" w:id="1701"/>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bookmarkEnd w:id="1701"/>
    <w:bookmarkStart w:name="z3296" w:id="1702"/>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bookmarkEnd w:id="1702"/>
    <w:bookmarkStart w:name="z3297" w:id="1703"/>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bookmarkEnd w:id="1703"/>
    <w:bookmarkStart w:name="z3298" w:id="1704"/>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bookmarkEnd w:id="1704"/>
    <w:bookmarkStart w:name="z3299" w:id="1705"/>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1705"/>
    <w:bookmarkStart w:name="z3300" w:id="1706"/>
    <w:p>
      <w:pPr>
        <w:spacing w:after="0"/>
        <w:ind w:left="0"/>
        <w:jc w:val="both"/>
      </w:pPr>
      <w:r>
        <w:rPr>
          <w:rFonts w:ascii="Times New Roman"/>
          <w:b w:val="false"/>
          <w:i w:val="false"/>
          <w:color w:val="000000"/>
          <w:sz w:val="28"/>
        </w:rPr>
        <w:t>
      37) өтініш берушілер көтеретін жүйелік проблемаларды талдау және анықтау;</w:t>
      </w:r>
    </w:p>
    <w:bookmarkEnd w:id="1706"/>
    <w:bookmarkStart w:name="z3301" w:id="1707"/>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bookmarkEnd w:id="1707"/>
    <w:bookmarkStart w:name="z3302" w:id="1708"/>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bookmarkEnd w:id="1708"/>
    <w:bookmarkStart w:name="z3303" w:id="1709"/>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bookmarkEnd w:id="1709"/>
    <w:bookmarkStart w:name="z3304" w:id="1710"/>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1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Бәсекелестікті қорғау және дамыту агенттігі Төрағасының 13.03.2023 </w:t>
      </w:r>
      <w:r>
        <w:rPr>
          <w:rFonts w:ascii="Times New Roman"/>
          <w:b w:val="false"/>
          <w:i w:val="false"/>
          <w:color w:val="000000"/>
          <w:sz w:val="28"/>
        </w:rPr>
        <w:t>№ 61/НҚ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05" w:id="1711"/>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1711"/>
    <w:bookmarkStart w:name="z3306" w:id="171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1712"/>
    <w:bookmarkStart w:name="z3307" w:id="1713"/>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1713"/>
    <w:bookmarkStart w:name="z3308" w:id="1714"/>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1714"/>
    <w:bookmarkStart w:name="z3309" w:id="1715"/>
    <w:p>
      <w:pPr>
        <w:spacing w:after="0"/>
        <w:ind w:left="0"/>
        <w:jc w:val="both"/>
      </w:pPr>
      <w:r>
        <w:rPr>
          <w:rFonts w:ascii="Times New Roman"/>
          <w:b w:val="false"/>
          <w:i w:val="false"/>
          <w:color w:val="000000"/>
          <w:sz w:val="28"/>
        </w:rPr>
        <w:t>
      19. Департамент басшысының өкілеттіктері:</w:t>
      </w:r>
    </w:p>
    <w:bookmarkEnd w:id="1715"/>
    <w:bookmarkStart w:name="z3310" w:id="1716"/>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bookmarkEnd w:id="1716"/>
    <w:bookmarkStart w:name="z3311" w:id="1717"/>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bookmarkEnd w:id="1717"/>
    <w:bookmarkStart w:name="z3312" w:id="1718"/>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bookmarkEnd w:id="1718"/>
    <w:bookmarkStart w:name="z3313" w:id="1719"/>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1719"/>
    <w:bookmarkStart w:name="z3314" w:id="1720"/>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bookmarkEnd w:id="1720"/>
    <w:bookmarkStart w:name="z3315" w:id="1721"/>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bookmarkEnd w:id="1721"/>
    <w:bookmarkStart w:name="z3316" w:id="1722"/>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bookmarkEnd w:id="1722"/>
    <w:bookmarkStart w:name="z3317" w:id="1723"/>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bookmarkEnd w:id="1723"/>
    <w:bookmarkStart w:name="z3318" w:id="1724"/>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1724"/>
    <w:bookmarkStart w:name="z3319" w:id="1725"/>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End w:id="1725"/>
    <w:bookmarkStart w:name="z3320" w:id="1726"/>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1726"/>
    <w:bookmarkStart w:name="z3321" w:id="1727"/>
    <w:p>
      <w:pPr>
        <w:spacing w:after="0"/>
        <w:ind w:left="0"/>
        <w:jc w:val="left"/>
      </w:pPr>
      <w:r>
        <w:rPr>
          <w:rFonts w:ascii="Times New Roman"/>
          <w:b/>
          <w:i w:val="false"/>
          <w:color w:val="000000"/>
        </w:rPr>
        <w:t xml:space="preserve"> 4-тарау. Департаменттің мүлкі</w:t>
      </w:r>
    </w:p>
    <w:bookmarkEnd w:id="1727"/>
    <w:bookmarkStart w:name="z3322" w:id="1728"/>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1728"/>
    <w:bookmarkStart w:name="z3323" w:id="1729"/>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End w:id="1729"/>
    <w:bookmarkStart w:name="z3324" w:id="1730"/>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1730"/>
    <w:bookmarkStart w:name="z3325" w:id="173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731"/>
    <w:bookmarkStart w:name="z3326" w:id="1732"/>
    <w:p>
      <w:pPr>
        <w:spacing w:after="0"/>
        <w:ind w:left="0"/>
        <w:jc w:val="left"/>
      </w:pPr>
      <w:r>
        <w:rPr>
          <w:rFonts w:ascii="Times New Roman"/>
          <w:b/>
          <w:i w:val="false"/>
          <w:color w:val="000000"/>
        </w:rPr>
        <w:t xml:space="preserve"> 5-тарау. Департаментті қайта ұйымдастыру және тарату</w:t>
      </w:r>
    </w:p>
    <w:bookmarkEnd w:id="1732"/>
    <w:bookmarkStart w:name="z3327" w:id="173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7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17 қосымша</w:t>
            </w:r>
          </w:p>
        </w:tc>
      </w:tr>
    </w:tbl>
    <w:bookmarkStart w:name="z1615" w:id="1734"/>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Шымкент қаласы бойынша департаменті туралы ереже</w:t>
      </w:r>
    </w:p>
    <w:bookmarkEnd w:id="1734"/>
    <w:p>
      <w:pPr>
        <w:spacing w:after="0"/>
        <w:ind w:left="0"/>
        <w:jc w:val="both"/>
      </w:pPr>
      <w:r>
        <w:rPr>
          <w:rFonts w:ascii="Times New Roman"/>
          <w:b w:val="false"/>
          <w:i w:val="false"/>
          <w:color w:val="ff0000"/>
          <w:sz w:val="28"/>
        </w:rPr>
        <w:t xml:space="preserve">
      Ескерту. Ереже жаңа редакцияда – ҚР Бәсекелестікті қорғау және дамыту агенттігі Төрағасының 15.04.2022 </w:t>
      </w:r>
      <w:r>
        <w:rPr>
          <w:rFonts w:ascii="Times New Roman"/>
          <w:b w:val="false"/>
          <w:i w:val="false"/>
          <w:color w:val="ff0000"/>
          <w:sz w:val="28"/>
        </w:rPr>
        <w:t>№ 110/НҚ</w:t>
      </w:r>
      <w:r>
        <w:rPr>
          <w:rFonts w:ascii="Times New Roman"/>
          <w:b w:val="false"/>
          <w:i w:val="false"/>
          <w:color w:val="ff0000"/>
          <w:sz w:val="28"/>
        </w:rPr>
        <w:t xml:space="preserve"> бұйрығымен.</w:t>
      </w:r>
    </w:p>
    <w:bookmarkStart w:name="z3328" w:id="1735"/>
    <w:p>
      <w:pPr>
        <w:spacing w:after="0"/>
        <w:ind w:left="0"/>
        <w:jc w:val="left"/>
      </w:pPr>
      <w:r>
        <w:rPr>
          <w:rFonts w:ascii="Times New Roman"/>
          <w:b/>
          <w:i w:val="false"/>
          <w:color w:val="000000"/>
        </w:rPr>
        <w:t xml:space="preserve"> 1-тарау. Жалпы ережелер</w:t>
      </w:r>
    </w:p>
    <w:bookmarkEnd w:id="1735"/>
    <w:bookmarkStart w:name="z3329" w:id="1736"/>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Шымкент қаласы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1736"/>
    <w:bookmarkStart w:name="z3330" w:id="173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737"/>
    <w:bookmarkStart w:name="z3331" w:id="1738"/>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1738"/>
    <w:bookmarkStart w:name="z3332" w:id="173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739"/>
    <w:bookmarkStart w:name="z3333" w:id="1740"/>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740"/>
    <w:bookmarkStart w:name="z3334" w:id="1741"/>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741"/>
    <w:bookmarkStart w:name="z3335" w:id="1742"/>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1742"/>
    <w:bookmarkStart w:name="z3336" w:id="1743"/>
    <w:p>
      <w:pPr>
        <w:spacing w:after="0"/>
        <w:ind w:left="0"/>
        <w:jc w:val="both"/>
      </w:pPr>
      <w:r>
        <w:rPr>
          <w:rFonts w:ascii="Times New Roman"/>
          <w:b w:val="false"/>
          <w:i w:val="false"/>
          <w:color w:val="000000"/>
          <w:sz w:val="28"/>
        </w:rPr>
        <w:t>
      8. Департаменттің заңды мекенжайы: Қазақстан Республикасы, индекс 160011, Шымкент қаласы, Әл-Фараби ауданы, Ғани Иляев көшесі 24/1.</w:t>
      </w:r>
    </w:p>
    <w:bookmarkEnd w:id="1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Бәсекелестікті қорғау және дамыту агенттігі Төрағасының 01.02.2024 </w:t>
      </w:r>
      <w:r>
        <w:rPr>
          <w:rFonts w:ascii="Times New Roman"/>
          <w:b w:val="false"/>
          <w:i w:val="false"/>
          <w:color w:val="ff0000"/>
          <w:sz w:val="28"/>
        </w:rPr>
        <w:t>№ 30-НҚ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37" w:id="1744"/>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Шымкент қаласы бойынша департаменті" республикалық мемлекеттік мекемесі. </w:t>
      </w:r>
    </w:p>
    <w:bookmarkEnd w:id="1744"/>
    <w:bookmarkStart w:name="z3338" w:id="174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45"/>
    <w:bookmarkStart w:name="z3339" w:id="174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746"/>
    <w:bookmarkStart w:name="z3340" w:id="1747"/>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1747"/>
    <w:bookmarkStart w:name="z3341" w:id="1748"/>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End w:id="1748"/>
    <w:bookmarkStart w:name="z3342" w:id="1749"/>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749"/>
    <w:bookmarkStart w:name="z3343" w:id="1750"/>
    <w:p>
      <w:pPr>
        <w:spacing w:after="0"/>
        <w:ind w:left="0"/>
        <w:jc w:val="both"/>
      </w:pPr>
      <w:r>
        <w:rPr>
          <w:rFonts w:ascii="Times New Roman"/>
          <w:b w:val="false"/>
          <w:i w:val="false"/>
          <w:color w:val="000000"/>
          <w:sz w:val="28"/>
        </w:rPr>
        <w:t>
      13. Міндеттері:</w:t>
      </w:r>
    </w:p>
    <w:bookmarkEnd w:id="1750"/>
    <w:bookmarkStart w:name="z3344" w:id="1751"/>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1751"/>
    <w:bookmarkStart w:name="z3345" w:id="1752"/>
    <w:p>
      <w:pPr>
        <w:spacing w:after="0"/>
        <w:ind w:left="0"/>
        <w:jc w:val="both"/>
      </w:pPr>
      <w:r>
        <w:rPr>
          <w:rFonts w:ascii="Times New Roman"/>
          <w:b w:val="false"/>
          <w:i w:val="false"/>
          <w:color w:val="000000"/>
          <w:sz w:val="28"/>
        </w:rPr>
        <w:t>
      2) адал бәсекелестікті дамытуға жәрдемдесу;</w:t>
      </w:r>
    </w:p>
    <w:bookmarkEnd w:id="1752"/>
    <w:bookmarkStart w:name="z3346" w:id="1753"/>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1753"/>
    <w:bookmarkStart w:name="z3347" w:id="1754"/>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End w:id="1754"/>
    <w:bookmarkStart w:name="z3348" w:id="1755"/>
    <w:p>
      <w:pPr>
        <w:spacing w:after="0"/>
        <w:ind w:left="0"/>
        <w:jc w:val="both"/>
      </w:pPr>
      <w:r>
        <w:rPr>
          <w:rFonts w:ascii="Times New Roman"/>
          <w:b w:val="false"/>
          <w:i w:val="false"/>
          <w:color w:val="000000"/>
          <w:sz w:val="28"/>
        </w:rPr>
        <w:t>
      14. Құқықтары мен міндеттері:</w:t>
      </w:r>
    </w:p>
    <w:bookmarkEnd w:id="1755"/>
    <w:bookmarkStart w:name="z3349" w:id="1756"/>
    <w:p>
      <w:pPr>
        <w:spacing w:after="0"/>
        <w:ind w:left="0"/>
        <w:jc w:val="both"/>
      </w:pPr>
      <w:r>
        <w:rPr>
          <w:rFonts w:ascii="Times New Roman"/>
          <w:b w:val="false"/>
          <w:i w:val="false"/>
          <w:color w:val="000000"/>
          <w:sz w:val="28"/>
        </w:rPr>
        <w:t>
      1) құқықтары:</w:t>
      </w:r>
    </w:p>
    <w:bookmarkEnd w:id="1756"/>
    <w:bookmarkStart w:name="z3350" w:id="1757"/>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bookmarkEnd w:id="1757"/>
    <w:bookmarkStart w:name="z3351" w:id="1758"/>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1758"/>
    <w:bookmarkStart w:name="z3352" w:id="1759"/>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bookmarkEnd w:id="1759"/>
    <w:bookmarkStart w:name="z3353" w:id="1760"/>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bookmarkEnd w:id="1760"/>
    <w:bookmarkStart w:name="z3354" w:id="1761"/>
    <w:p>
      <w:pPr>
        <w:spacing w:after="0"/>
        <w:ind w:left="0"/>
        <w:jc w:val="both"/>
      </w:pPr>
      <w:r>
        <w:rPr>
          <w:rFonts w:ascii="Times New Roman"/>
          <w:b w:val="false"/>
          <w:i w:val="false"/>
          <w:color w:val="000000"/>
          <w:sz w:val="28"/>
        </w:rPr>
        <w:t>
      сотқа жүгіну;</w:t>
      </w:r>
    </w:p>
    <w:bookmarkEnd w:id="1761"/>
    <w:bookmarkStart w:name="z3355" w:id="1762"/>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bookmarkEnd w:id="1762"/>
    <w:bookmarkStart w:name="z3356" w:id="1763"/>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bookmarkEnd w:id="1763"/>
    <w:bookmarkStart w:name="z3357" w:id="1764"/>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End w:id="1764"/>
    <w:bookmarkStart w:name="z3358" w:id="1765"/>
    <w:p>
      <w:pPr>
        <w:spacing w:after="0"/>
        <w:ind w:left="0"/>
        <w:jc w:val="both"/>
      </w:pPr>
      <w:r>
        <w:rPr>
          <w:rFonts w:ascii="Times New Roman"/>
          <w:b w:val="false"/>
          <w:i w:val="false"/>
          <w:color w:val="000000"/>
          <w:sz w:val="28"/>
        </w:rPr>
        <w:t>
      2) міндеттері:</w:t>
      </w:r>
    </w:p>
    <w:bookmarkEnd w:id="1765"/>
    <w:bookmarkStart w:name="z3359" w:id="1766"/>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766"/>
    <w:bookmarkStart w:name="z3360" w:id="1767"/>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bookmarkEnd w:id="1767"/>
    <w:bookmarkStart w:name="z3361" w:id="1768"/>
    <w:p>
      <w:pPr>
        <w:spacing w:after="0"/>
        <w:ind w:left="0"/>
        <w:jc w:val="both"/>
      </w:pPr>
      <w:r>
        <w:rPr>
          <w:rFonts w:ascii="Times New Roman"/>
          <w:b w:val="false"/>
          <w:i w:val="false"/>
          <w:color w:val="000000"/>
          <w:sz w:val="28"/>
        </w:rPr>
        <w:t>
      өзінің интернет-ресурсында:</w:t>
      </w:r>
    </w:p>
    <w:bookmarkEnd w:id="1768"/>
    <w:bookmarkStart w:name="z3362" w:id="1769"/>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bookmarkEnd w:id="1769"/>
    <w:bookmarkStart w:name="z3363" w:id="1770"/>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bookmarkEnd w:id="1770"/>
    <w:bookmarkStart w:name="z3364" w:id="1771"/>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End w:id="1771"/>
    <w:bookmarkStart w:name="z3365" w:id="1772"/>
    <w:p>
      <w:pPr>
        <w:spacing w:after="0"/>
        <w:ind w:left="0"/>
        <w:jc w:val="both"/>
      </w:pPr>
      <w:r>
        <w:rPr>
          <w:rFonts w:ascii="Times New Roman"/>
          <w:b w:val="false"/>
          <w:i w:val="false"/>
          <w:color w:val="000000"/>
          <w:sz w:val="28"/>
        </w:rPr>
        <w:t>
      15. Функциялары:</w:t>
      </w:r>
    </w:p>
    <w:bookmarkEnd w:id="1772"/>
    <w:bookmarkStart w:name="z3366" w:id="1773"/>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bookmarkEnd w:id="1773"/>
    <w:bookmarkStart w:name="z3367" w:id="1774"/>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bookmarkEnd w:id="1774"/>
    <w:bookmarkStart w:name="z3368" w:id="1775"/>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bookmarkEnd w:id="1775"/>
    <w:bookmarkStart w:name="z3369" w:id="1776"/>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bookmarkEnd w:id="1776"/>
    <w:bookmarkStart w:name="z3370" w:id="1777"/>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1777"/>
    <w:bookmarkStart w:name="z3371" w:id="1778"/>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bookmarkEnd w:id="1778"/>
    <w:bookmarkStart w:name="z3372" w:id="1779"/>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1779"/>
    <w:bookmarkStart w:name="z3373" w:id="1780"/>
    <w:p>
      <w:pPr>
        <w:spacing w:after="0"/>
        <w:ind w:left="0"/>
        <w:jc w:val="both"/>
      </w:pPr>
      <w:r>
        <w:rPr>
          <w:rFonts w:ascii="Times New Roman"/>
          <w:b w:val="false"/>
          <w:i w:val="false"/>
          <w:color w:val="000000"/>
          <w:sz w:val="28"/>
        </w:rPr>
        <w:t>
      8) тауар нарықтарындағы бәсекелестіктің жай-күйін талдау;</w:t>
      </w:r>
    </w:p>
    <w:bookmarkEnd w:id="1780"/>
    <w:bookmarkStart w:name="z3374" w:id="1781"/>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bookmarkEnd w:id="1781"/>
    <w:bookmarkStart w:name="z3375" w:id="1782"/>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bookmarkEnd w:id="1782"/>
    <w:bookmarkStart w:name="z3376" w:id="1783"/>
    <w:p>
      <w:pPr>
        <w:spacing w:after="0"/>
        <w:ind w:left="0"/>
        <w:jc w:val="both"/>
      </w:pPr>
      <w:r>
        <w:rPr>
          <w:rFonts w:ascii="Times New Roman"/>
          <w:b w:val="false"/>
          <w:i w:val="false"/>
          <w:color w:val="000000"/>
          <w:sz w:val="28"/>
        </w:rPr>
        <w:t>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кодексінде белгіленген тәртіппен тергеп-тексерулер жүргізу;</w:t>
      </w:r>
    </w:p>
    <w:bookmarkEnd w:id="1783"/>
    <w:bookmarkStart w:name="z3377" w:id="1784"/>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bookmarkEnd w:id="1784"/>
    <w:bookmarkStart w:name="z3378" w:id="1785"/>
    <w:p>
      <w:pPr>
        <w:spacing w:after="0"/>
        <w:ind w:left="0"/>
        <w:jc w:val="both"/>
      </w:pPr>
      <w:r>
        <w:rPr>
          <w:rFonts w:ascii="Times New Roman"/>
          <w:b w:val="false"/>
          <w:i w:val="false"/>
          <w:color w:val="000000"/>
          <w:sz w:val="28"/>
        </w:rPr>
        <w:t>
      13) нарық субъектілеріне:</w:t>
      </w:r>
    </w:p>
    <w:bookmarkEnd w:id="1785"/>
    <w:bookmarkStart w:name="z3379" w:id="1786"/>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bookmarkEnd w:id="1786"/>
    <w:bookmarkStart w:name="z3380" w:id="1787"/>
    <w:p>
      <w:pPr>
        <w:spacing w:after="0"/>
        <w:ind w:left="0"/>
        <w:jc w:val="both"/>
      </w:pPr>
      <w:r>
        <w:rPr>
          <w:rFonts w:ascii="Times New Roman"/>
          <w:b w:val="false"/>
          <w:i w:val="false"/>
          <w:color w:val="000000"/>
          <w:sz w:val="28"/>
        </w:rPr>
        <w:t>
      бастапқы жағдайды қалпына келтіру;</w:t>
      </w:r>
    </w:p>
    <w:bookmarkEnd w:id="1787"/>
    <w:bookmarkStart w:name="z3381" w:id="1788"/>
    <w:p>
      <w:pPr>
        <w:spacing w:after="0"/>
        <w:ind w:left="0"/>
        <w:jc w:val="both"/>
      </w:pPr>
      <w:r>
        <w:rPr>
          <w:rFonts w:ascii="Times New Roman"/>
          <w:b w:val="false"/>
          <w:i w:val="false"/>
          <w:color w:val="000000"/>
          <w:sz w:val="28"/>
        </w:rPr>
        <w:t>
      осы Кодекске қайшы келетін шарттарды бұзу немесе өзгерту;</w:t>
      </w:r>
    </w:p>
    <w:bookmarkEnd w:id="1788"/>
    <w:bookmarkStart w:name="z3382" w:id="1789"/>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bookmarkEnd w:id="1789"/>
    <w:bookmarkStart w:name="z3383" w:id="1790"/>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bookmarkEnd w:id="1790"/>
    <w:bookmarkStart w:name="z3384" w:id="1791"/>
    <w:p>
      <w:pPr>
        <w:spacing w:after="0"/>
        <w:ind w:left="0"/>
        <w:jc w:val="both"/>
      </w:pPr>
      <w:r>
        <w:rPr>
          <w:rFonts w:ascii="Times New Roman"/>
          <w:b w:val="false"/>
          <w:i w:val="false"/>
          <w:color w:val="000000"/>
          <w:sz w:val="28"/>
        </w:rPr>
        <w:t>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кодексіне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bookmarkEnd w:id="1791"/>
    <w:bookmarkStart w:name="z3385" w:id="1792"/>
    <w:p>
      <w:pPr>
        <w:spacing w:after="0"/>
        <w:ind w:left="0"/>
        <w:jc w:val="both"/>
      </w:pPr>
      <w:r>
        <w:rPr>
          <w:rFonts w:ascii="Times New Roman"/>
          <w:b w:val="false"/>
          <w:i w:val="false"/>
          <w:color w:val="000000"/>
          <w:sz w:val="28"/>
        </w:rPr>
        <w:t>
      15) Қазақстан Республикасының Әкімшілік құқық бұзушылық туралы кодексінде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End w:id="1792"/>
    <w:bookmarkStart w:name="z3386" w:id="1793"/>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bookmarkEnd w:id="1793"/>
    <w:bookmarkStart w:name="z3387" w:id="1794"/>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bookmarkEnd w:id="1794"/>
    <w:bookmarkStart w:name="z3388" w:id="1795"/>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bookmarkEnd w:id="1795"/>
    <w:bookmarkStart w:name="z3389" w:id="1796"/>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bookmarkEnd w:id="1796"/>
    <w:bookmarkStart w:name="z3390" w:id="1797"/>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bookmarkEnd w:id="1797"/>
    <w:bookmarkStart w:name="z3391" w:id="1798"/>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bookmarkEnd w:id="1798"/>
    <w:bookmarkStart w:name="z3392" w:id="1799"/>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bookmarkEnd w:id="1799"/>
    <w:bookmarkStart w:name="z3393" w:id="1800"/>
    <w:p>
      <w:pPr>
        <w:spacing w:after="0"/>
        <w:ind w:left="0"/>
        <w:jc w:val="both"/>
      </w:pPr>
      <w:r>
        <w:rPr>
          <w:rFonts w:ascii="Times New Roman"/>
          <w:b w:val="false"/>
          <w:i w:val="false"/>
          <w:color w:val="000000"/>
          <w:sz w:val="28"/>
        </w:rPr>
        <w:t>
      23) Қазақстан Республикасының Кәсіпкерлік кодексіне қайшы келетін шарттарды бұзу, өзгерту және (немесе) мәмілелерді жарамсыз деп тану туралы сотқа талап-арыз беру;</w:t>
      </w:r>
    </w:p>
    <w:bookmarkEnd w:id="1800"/>
    <w:bookmarkStart w:name="z3394" w:id="1801"/>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bookmarkEnd w:id="1801"/>
    <w:bookmarkStart w:name="z3395" w:id="1802"/>
    <w:p>
      <w:pPr>
        <w:spacing w:after="0"/>
        <w:ind w:left="0"/>
        <w:jc w:val="both"/>
      </w:pPr>
      <w:r>
        <w:rPr>
          <w:rFonts w:ascii="Times New Roman"/>
          <w:b w:val="false"/>
          <w:i w:val="false"/>
          <w:color w:val="000000"/>
          <w:sz w:val="28"/>
        </w:rPr>
        <w:t>
      25) тауарларды сатып алу мен сауда-саттық мониторингі;</w:t>
      </w:r>
    </w:p>
    <w:bookmarkEnd w:id="1802"/>
    <w:bookmarkStart w:name="z3396" w:id="1803"/>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bookmarkEnd w:id="1803"/>
    <w:bookmarkStart w:name="z3397" w:id="1804"/>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bookmarkEnd w:id="1804"/>
    <w:bookmarkStart w:name="z3398" w:id="1805"/>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bookmarkEnd w:id="1805"/>
    <w:bookmarkStart w:name="z3399" w:id="1806"/>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bookmarkEnd w:id="1806"/>
    <w:bookmarkStart w:name="z3400" w:id="1807"/>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bookmarkEnd w:id="1807"/>
    <w:bookmarkStart w:name="z3401" w:id="1808"/>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bookmarkEnd w:id="1808"/>
    <w:bookmarkStart w:name="z3402" w:id="1809"/>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bookmarkEnd w:id="1809"/>
    <w:bookmarkStart w:name="z3403" w:id="1810"/>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bookmarkEnd w:id="1810"/>
    <w:bookmarkStart w:name="z3404" w:id="1811"/>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bookmarkEnd w:id="1811"/>
    <w:bookmarkStart w:name="z3405" w:id="1812"/>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bookmarkEnd w:id="1812"/>
    <w:bookmarkStart w:name="z3406" w:id="1813"/>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1813"/>
    <w:bookmarkStart w:name="z3407" w:id="1814"/>
    <w:p>
      <w:pPr>
        <w:spacing w:after="0"/>
        <w:ind w:left="0"/>
        <w:jc w:val="both"/>
      </w:pPr>
      <w:r>
        <w:rPr>
          <w:rFonts w:ascii="Times New Roman"/>
          <w:b w:val="false"/>
          <w:i w:val="false"/>
          <w:color w:val="000000"/>
          <w:sz w:val="28"/>
        </w:rPr>
        <w:t>
      37) өтініш берушілер көтеретін жүйелік проблемаларды талдау және анықтау;</w:t>
      </w:r>
    </w:p>
    <w:bookmarkEnd w:id="1814"/>
    <w:bookmarkStart w:name="z3408" w:id="1815"/>
    <w:p>
      <w:pPr>
        <w:spacing w:after="0"/>
        <w:ind w:left="0"/>
        <w:jc w:val="both"/>
      </w:pPr>
      <w:r>
        <w:rPr>
          <w:rFonts w:ascii="Times New Roman"/>
          <w:b w:val="false"/>
          <w:i w:val="false"/>
          <w:color w:val="000000"/>
          <w:sz w:val="28"/>
        </w:rPr>
        <w:t>
      38) Қазақстан Республикасының Әкімшілік құқық бұзушылық туралы кодексінде белгіленген тәртіппен әкімшілік құқық бұзушылық туралы істерді қозғау және қарау, сондай-ақ тауар биржалары саласында әкімшілік жазалар қолдану;</w:t>
      </w:r>
    </w:p>
    <w:bookmarkEnd w:id="1815"/>
    <w:bookmarkStart w:name="z3409" w:id="1816"/>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bookmarkEnd w:id="1816"/>
    <w:bookmarkStart w:name="z3410" w:id="1817"/>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bookmarkEnd w:id="1817"/>
    <w:bookmarkStart w:name="z3411" w:id="1818"/>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1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Бәсекелестікті қорғау және дамыту агенттігі Төрағасының 13.03.2023 </w:t>
      </w:r>
      <w:r>
        <w:rPr>
          <w:rFonts w:ascii="Times New Roman"/>
          <w:b w:val="false"/>
          <w:i w:val="false"/>
          <w:color w:val="000000"/>
          <w:sz w:val="28"/>
        </w:rPr>
        <w:t>№ 61/НҚ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12" w:id="1819"/>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1819"/>
    <w:bookmarkStart w:name="z3413" w:id="182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1820"/>
    <w:bookmarkStart w:name="z3414" w:id="1821"/>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1821"/>
    <w:bookmarkStart w:name="z3415" w:id="1822"/>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1822"/>
    <w:bookmarkStart w:name="z3416" w:id="1823"/>
    <w:p>
      <w:pPr>
        <w:spacing w:after="0"/>
        <w:ind w:left="0"/>
        <w:jc w:val="both"/>
      </w:pPr>
      <w:r>
        <w:rPr>
          <w:rFonts w:ascii="Times New Roman"/>
          <w:b w:val="false"/>
          <w:i w:val="false"/>
          <w:color w:val="000000"/>
          <w:sz w:val="28"/>
        </w:rPr>
        <w:t>
      19. Департамент басшысының өкілеттіктері:</w:t>
      </w:r>
    </w:p>
    <w:bookmarkEnd w:id="1823"/>
    <w:bookmarkStart w:name="z3417" w:id="1824"/>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bookmarkEnd w:id="1824"/>
    <w:bookmarkStart w:name="z3418" w:id="1825"/>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bookmarkEnd w:id="1825"/>
    <w:bookmarkStart w:name="z3419" w:id="1826"/>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bookmarkEnd w:id="1826"/>
    <w:bookmarkStart w:name="z3420" w:id="1827"/>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1827"/>
    <w:bookmarkStart w:name="z3421" w:id="1828"/>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bookmarkEnd w:id="1828"/>
    <w:bookmarkStart w:name="z3422" w:id="1829"/>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bookmarkEnd w:id="1829"/>
    <w:bookmarkStart w:name="z3423" w:id="1830"/>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bookmarkEnd w:id="1830"/>
    <w:bookmarkStart w:name="z3424" w:id="1831"/>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bookmarkEnd w:id="1831"/>
    <w:bookmarkStart w:name="z3425" w:id="1832"/>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1832"/>
    <w:bookmarkStart w:name="z3426" w:id="1833"/>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End w:id="1833"/>
    <w:bookmarkStart w:name="z3427" w:id="1834"/>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1834"/>
    <w:bookmarkStart w:name="z3428" w:id="1835"/>
    <w:p>
      <w:pPr>
        <w:spacing w:after="0"/>
        <w:ind w:left="0"/>
        <w:jc w:val="left"/>
      </w:pPr>
      <w:r>
        <w:rPr>
          <w:rFonts w:ascii="Times New Roman"/>
          <w:b/>
          <w:i w:val="false"/>
          <w:color w:val="000000"/>
        </w:rPr>
        <w:t xml:space="preserve"> 4-тарау. Департаменттің мүлкі</w:t>
      </w:r>
    </w:p>
    <w:bookmarkEnd w:id="1835"/>
    <w:bookmarkStart w:name="z3429" w:id="1836"/>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1836"/>
    <w:bookmarkStart w:name="z3430" w:id="1837"/>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End w:id="1837"/>
    <w:bookmarkStart w:name="z3431" w:id="1838"/>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1838"/>
    <w:bookmarkStart w:name="z3432" w:id="183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839"/>
    <w:bookmarkStart w:name="z3433" w:id="1840"/>
    <w:p>
      <w:pPr>
        <w:spacing w:after="0"/>
        <w:ind w:left="0"/>
        <w:jc w:val="left"/>
      </w:pPr>
      <w:r>
        <w:rPr>
          <w:rFonts w:ascii="Times New Roman"/>
          <w:b/>
          <w:i w:val="false"/>
          <w:color w:val="000000"/>
        </w:rPr>
        <w:t xml:space="preserve"> 5-тарау. Департаментті қайта ұйымдастыру және тарату</w:t>
      </w:r>
    </w:p>
    <w:bookmarkEnd w:id="1840"/>
    <w:bookmarkStart w:name="z3434" w:id="184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18 қосымша</w:t>
            </w:r>
          </w:p>
        </w:tc>
      </w:tr>
    </w:tbl>
    <w:bookmarkStart w:name="z3436" w:id="1842"/>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Абай облысы бойынша департаменті туралы ереже</w:t>
      </w:r>
    </w:p>
    <w:bookmarkEnd w:id="1842"/>
    <w:bookmarkStart w:name="z3437" w:id="1843"/>
    <w:p>
      <w:pPr>
        <w:spacing w:after="0"/>
        <w:ind w:left="0"/>
        <w:jc w:val="both"/>
      </w:pPr>
      <w:r>
        <w:rPr>
          <w:rFonts w:ascii="Times New Roman"/>
          <w:b w:val="false"/>
          <w:i w:val="false"/>
          <w:color w:val="ff0000"/>
          <w:sz w:val="28"/>
        </w:rPr>
        <w:t xml:space="preserve">
      Ескерту. Ережемен толықтырылды – ҚР Бәсекелестікті қорғау және дамыту агенттігі Төрағасының 22.08.2022 </w:t>
      </w:r>
      <w:r>
        <w:rPr>
          <w:rFonts w:ascii="Times New Roman"/>
          <w:b w:val="false"/>
          <w:i w:val="false"/>
          <w:color w:val="ff0000"/>
          <w:sz w:val="28"/>
        </w:rPr>
        <w:t>№ 230/НҚ</w:t>
      </w:r>
      <w:r>
        <w:rPr>
          <w:rFonts w:ascii="Times New Roman"/>
          <w:b w:val="false"/>
          <w:i w:val="false"/>
          <w:color w:val="ff0000"/>
          <w:sz w:val="28"/>
        </w:rPr>
        <w:t xml:space="preserve"> бұйрығымен.</w:t>
      </w:r>
    </w:p>
    <w:bookmarkEnd w:id="1843"/>
    <w:bookmarkStart w:name="z3438" w:id="1844"/>
    <w:p>
      <w:pPr>
        <w:spacing w:after="0"/>
        <w:ind w:left="0"/>
        <w:jc w:val="left"/>
      </w:pPr>
      <w:r>
        <w:rPr>
          <w:rFonts w:ascii="Times New Roman"/>
          <w:b/>
          <w:i w:val="false"/>
          <w:color w:val="000000"/>
        </w:rPr>
        <w:t xml:space="preserve"> 1-тарау. Жалпы ережелер</w:t>
      </w:r>
    </w:p>
    <w:bookmarkEnd w:id="1844"/>
    <w:bookmarkStart w:name="z3439" w:id="1845"/>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Абай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1845"/>
    <w:bookmarkStart w:name="z3440" w:id="184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46"/>
    <w:bookmarkStart w:name="z3441" w:id="1847"/>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1847"/>
    <w:bookmarkStart w:name="z3442" w:id="184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848"/>
    <w:bookmarkStart w:name="z3443" w:id="1849"/>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849"/>
    <w:bookmarkStart w:name="z3444" w:id="1850"/>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850"/>
    <w:bookmarkStart w:name="z3445" w:id="1851"/>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1851"/>
    <w:bookmarkStart w:name="z3446" w:id="1852"/>
    <w:p>
      <w:pPr>
        <w:spacing w:after="0"/>
        <w:ind w:left="0"/>
        <w:jc w:val="both"/>
      </w:pPr>
      <w:r>
        <w:rPr>
          <w:rFonts w:ascii="Times New Roman"/>
          <w:b w:val="false"/>
          <w:i w:val="false"/>
          <w:color w:val="000000"/>
          <w:sz w:val="28"/>
        </w:rPr>
        <w:t>
      8. Департаменттің заңды мекенжайы: Қазақстан Республикасы, индексі 070000, Абай облысы, Семей қаласы, Найманбаев көшесі, 110 үй.</w:t>
      </w:r>
    </w:p>
    <w:bookmarkEnd w:id="1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Бәсекелестікті қорғау және дамыту агенттігі Төрағасының 05.04.2023 </w:t>
      </w:r>
      <w:r>
        <w:rPr>
          <w:rFonts w:ascii="Times New Roman"/>
          <w:b w:val="false"/>
          <w:i w:val="false"/>
          <w:color w:val="ff0000"/>
          <w:sz w:val="28"/>
        </w:rPr>
        <w:t>№ 82-НҚ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47" w:id="1853"/>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Абай облысы бойынша департаменті" республикалық мемлекеттік мекемесі. </w:t>
      </w:r>
    </w:p>
    <w:bookmarkEnd w:id="1853"/>
    <w:bookmarkStart w:name="z3448" w:id="185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54"/>
    <w:bookmarkStart w:name="z3449" w:id="185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855"/>
    <w:bookmarkStart w:name="z3450" w:id="1856"/>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1856"/>
    <w:bookmarkStart w:name="z3451" w:id="1857"/>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End w:id="1857"/>
    <w:bookmarkStart w:name="z3452" w:id="1858"/>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858"/>
    <w:bookmarkStart w:name="z3453" w:id="1859"/>
    <w:p>
      <w:pPr>
        <w:spacing w:after="0"/>
        <w:ind w:left="0"/>
        <w:jc w:val="both"/>
      </w:pPr>
      <w:r>
        <w:rPr>
          <w:rFonts w:ascii="Times New Roman"/>
          <w:b w:val="false"/>
          <w:i w:val="false"/>
          <w:color w:val="000000"/>
          <w:sz w:val="28"/>
        </w:rPr>
        <w:t>
      13. Міндеттері:</w:t>
      </w:r>
    </w:p>
    <w:bookmarkEnd w:id="1859"/>
    <w:bookmarkStart w:name="z3454" w:id="1860"/>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1860"/>
    <w:bookmarkStart w:name="z3455" w:id="1861"/>
    <w:p>
      <w:pPr>
        <w:spacing w:after="0"/>
        <w:ind w:left="0"/>
        <w:jc w:val="both"/>
      </w:pPr>
      <w:r>
        <w:rPr>
          <w:rFonts w:ascii="Times New Roman"/>
          <w:b w:val="false"/>
          <w:i w:val="false"/>
          <w:color w:val="000000"/>
          <w:sz w:val="28"/>
        </w:rPr>
        <w:t>
      2) адал бәсекелестікті дамытуға жәрдемдесу;</w:t>
      </w:r>
    </w:p>
    <w:bookmarkEnd w:id="1861"/>
    <w:bookmarkStart w:name="z3456" w:id="1862"/>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1862"/>
    <w:bookmarkStart w:name="z3457" w:id="1863"/>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End w:id="1863"/>
    <w:bookmarkStart w:name="z3458" w:id="1864"/>
    <w:p>
      <w:pPr>
        <w:spacing w:after="0"/>
        <w:ind w:left="0"/>
        <w:jc w:val="both"/>
      </w:pPr>
      <w:r>
        <w:rPr>
          <w:rFonts w:ascii="Times New Roman"/>
          <w:b w:val="false"/>
          <w:i w:val="false"/>
          <w:color w:val="000000"/>
          <w:sz w:val="28"/>
        </w:rPr>
        <w:t>
      14. Құқықтары мен міндеттері:</w:t>
      </w:r>
    </w:p>
    <w:bookmarkEnd w:id="1864"/>
    <w:bookmarkStart w:name="z3459" w:id="1865"/>
    <w:p>
      <w:pPr>
        <w:spacing w:after="0"/>
        <w:ind w:left="0"/>
        <w:jc w:val="both"/>
      </w:pPr>
      <w:r>
        <w:rPr>
          <w:rFonts w:ascii="Times New Roman"/>
          <w:b w:val="false"/>
          <w:i w:val="false"/>
          <w:color w:val="000000"/>
          <w:sz w:val="28"/>
        </w:rPr>
        <w:t>
      1) құқықтары:</w:t>
      </w:r>
    </w:p>
    <w:bookmarkEnd w:id="1865"/>
    <w:bookmarkStart w:name="z3460" w:id="1866"/>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bookmarkEnd w:id="1866"/>
    <w:bookmarkStart w:name="z3461" w:id="1867"/>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1867"/>
    <w:bookmarkStart w:name="z3462" w:id="1868"/>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bookmarkEnd w:id="1868"/>
    <w:bookmarkStart w:name="z3463" w:id="1869"/>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bookmarkEnd w:id="1869"/>
    <w:bookmarkStart w:name="z3464" w:id="1870"/>
    <w:p>
      <w:pPr>
        <w:spacing w:after="0"/>
        <w:ind w:left="0"/>
        <w:jc w:val="both"/>
      </w:pPr>
      <w:r>
        <w:rPr>
          <w:rFonts w:ascii="Times New Roman"/>
          <w:b w:val="false"/>
          <w:i w:val="false"/>
          <w:color w:val="000000"/>
          <w:sz w:val="28"/>
        </w:rPr>
        <w:t>
      сотқа жүгіну;</w:t>
      </w:r>
    </w:p>
    <w:bookmarkEnd w:id="1870"/>
    <w:bookmarkStart w:name="z3465" w:id="1871"/>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bookmarkEnd w:id="1871"/>
    <w:bookmarkStart w:name="z3466" w:id="1872"/>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bookmarkEnd w:id="1872"/>
    <w:bookmarkStart w:name="z3467" w:id="1873"/>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End w:id="1873"/>
    <w:bookmarkStart w:name="z3468" w:id="1874"/>
    <w:p>
      <w:pPr>
        <w:spacing w:after="0"/>
        <w:ind w:left="0"/>
        <w:jc w:val="both"/>
      </w:pPr>
      <w:r>
        <w:rPr>
          <w:rFonts w:ascii="Times New Roman"/>
          <w:b w:val="false"/>
          <w:i w:val="false"/>
          <w:color w:val="000000"/>
          <w:sz w:val="28"/>
        </w:rPr>
        <w:t>
      2) міндеттері:</w:t>
      </w:r>
    </w:p>
    <w:bookmarkEnd w:id="1874"/>
    <w:bookmarkStart w:name="z3469" w:id="1875"/>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875"/>
    <w:bookmarkStart w:name="z3470" w:id="1876"/>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bookmarkEnd w:id="1876"/>
    <w:bookmarkStart w:name="z3471" w:id="1877"/>
    <w:p>
      <w:pPr>
        <w:spacing w:after="0"/>
        <w:ind w:left="0"/>
        <w:jc w:val="both"/>
      </w:pPr>
      <w:r>
        <w:rPr>
          <w:rFonts w:ascii="Times New Roman"/>
          <w:b w:val="false"/>
          <w:i w:val="false"/>
          <w:color w:val="000000"/>
          <w:sz w:val="28"/>
        </w:rPr>
        <w:t>
      өзінің интернет-ресурсында:</w:t>
      </w:r>
    </w:p>
    <w:bookmarkEnd w:id="1877"/>
    <w:bookmarkStart w:name="z3472" w:id="1878"/>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bookmarkEnd w:id="1878"/>
    <w:bookmarkStart w:name="z3473" w:id="1879"/>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bookmarkEnd w:id="1879"/>
    <w:bookmarkStart w:name="z3474" w:id="1880"/>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End w:id="1880"/>
    <w:bookmarkStart w:name="z3475" w:id="1881"/>
    <w:p>
      <w:pPr>
        <w:spacing w:after="0"/>
        <w:ind w:left="0"/>
        <w:jc w:val="both"/>
      </w:pPr>
      <w:r>
        <w:rPr>
          <w:rFonts w:ascii="Times New Roman"/>
          <w:b w:val="false"/>
          <w:i w:val="false"/>
          <w:color w:val="000000"/>
          <w:sz w:val="28"/>
        </w:rPr>
        <w:t>
      15. Функциялары:</w:t>
      </w:r>
    </w:p>
    <w:bookmarkEnd w:id="1881"/>
    <w:bookmarkStart w:name="z3476" w:id="1882"/>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bookmarkEnd w:id="1882"/>
    <w:bookmarkStart w:name="z3477" w:id="1883"/>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bookmarkEnd w:id="1883"/>
    <w:bookmarkStart w:name="z3478" w:id="1884"/>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bookmarkEnd w:id="1884"/>
    <w:bookmarkStart w:name="z3479" w:id="1885"/>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bookmarkEnd w:id="1885"/>
    <w:bookmarkStart w:name="z3480" w:id="1886"/>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1886"/>
    <w:bookmarkStart w:name="z3481" w:id="1887"/>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bookmarkEnd w:id="1887"/>
    <w:bookmarkStart w:name="z3482" w:id="1888"/>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1888"/>
    <w:bookmarkStart w:name="z3483" w:id="1889"/>
    <w:p>
      <w:pPr>
        <w:spacing w:after="0"/>
        <w:ind w:left="0"/>
        <w:jc w:val="both"/>
      </w:pPr>
      <w:r>
        <w:rPr>
          <w:rFonts w:ascii="Times New Roman"/>
          <w:b w:val="false"/>
          <w:i w:val="false"/>
          <w:color w:val="000000"/>
          <w:sz w:val="28"/>
        </w:rPr>
        <w:t>
      8) тауар нарықтарындағы бәсекелестіктің жай-күйін талдау;</w:t>
      </w:r>
    </w:p>
    <w:bookmarkEnd w:id="1889"/>
    <w:bookmarkStart w:name="z3484" w:id="1890"/>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bookmarkEnd w:id="1890"/>
    <w:bookmarkStart w:name="z3485" w:id="1891"/>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bookmarkEnd w:id="1891"/>
    <w:bookmarkStart w:name="z3486" w:id="1892"/>
    <w:p>
      <w:pPr>
        <w:spacing w:after="0"/>
        <w:ind w:left="0"/>
        <w:jc w:val="both"/>
      </w:pPr>
      <w:r>
        <w:rPr>
          <w:rFonts w:ascii="Times New Roman"/>
          <w:b w:val="false"/>
          <w:i w:val="false"/>
          <w:color w:val="000000"/>
          <w:sz w:val="28"/>
        </w:rPr>
        <w:t xml:space="preserve">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тергеп-тексерулер жүргізу;</w:t>
      </w:r>
    </w:p>
    <w:bookmarkEnd w:id="1892"/>
    <w:bookmarkStart w:name="z3487" w:id="1893"/>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bookmarkEnd w:id="1893"/>
    <w:bookmarkStart w:name="z3488" w:id="1894"/>
    <w:p>
      <w:pPr>
        <w:spacing w:after="0"/>
        <w:ind w:left="0"/>
        <w:jc w:val="both"/>
      </w:pPr>
      <w:r>
        <w:rPr>
          <w:rFonts w:ascii="Times New Roman"/>
          <w:b w:val="false"/>
          <w:i w:val="false"/>
          <w:color w:val="000000"/>
          <w:sz w:val="28"/>
        </w:rPr>
        <w:t>
      13) нарық субъектілеріне:</w:t>
      </w:r>
    </w:p>
    <w:bookmarkEnd w:id="1894"/>
    <w:bookmarkStart w:name="z3489" w:id="1895"/>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bookmarkEnd w:id="1895"/>
    <w:bookmarkStart w:name="z3490" w:id="1896"/>
    <w:p>
      <w:pPr>
        <w:spacing w:after="0"/>
        <w:ind w:left="0"/>
        <w:jc w:val="both"/>
      </w:pPr>
      <w:r>
        <w:rPr>
          <w:rFonts w:ascii="Times New Roman"/>
          <w:b w:val="false"/>
          <w:i w:val="false"/>
          <w:color w:val="000000"/>
          <w:sz w:val="28"/>
        </w:rPr>
        <w:t>
      бастапқы жағдайды қалпына келтіру;</w:t>
      </w:r>
    </w:p>
    <w:bookmarkEnd w:id="1896"/>
    <w:bookmarkStart w:name="z3491" w:id="1897"/>
    <w:p>
      <w:pPr>
        <w:spacing w:after="0"/>
        <w:ind w:left="0"/>
        <w:jc w:val="both"/>
      </w:pPr>
      <w:r>
        <w:rPr>
          <w:rFonts w:ascii="Times New Roman"/>
          <w:b w:val="false"/>
          <w:i w:val="false"/>
          <w:color w:val="000000"/>
          <w:sz w:val="28"/>
        </w:rPr>
        <w:t>
      осы Кодекске қайшы келетін шарттарды бұзу немесе өзгерту;</w:t>
      </w:r>
    </w:p>
    <w:bookmarkEnd w:id="1897"/>
    <w:bookmarkStart w:name="z3492" w:id="1898"/>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bookmarkEnd w:id="1898"/>
    <w:bookmarkStart w:name="z3493" w:id="1899"/>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bookmarkEnd w:id="1899"/>
    <w:bookmarkStart w:name="z3494" w:id="1900"/>
    <w:p>
      <w:pPr>
        <w:spacing w:after="0"/>
        <w:ind w:left="0"/>
        <w:jc w:val="both"/>
      </w:pPr>
      <w:r>
        <w:rPr>
          <w:rFonts w:ascii="Times New Roman"/>
          <w:b w:val="false"/>
          <w:i w:val="false"/>
          <w:color w:val="000000"/>
          <w:sz w:val="28"/>
        </w:rPr>
        <w:t xml:space="preserve">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bookmarkEnd w:id="1900"/>
    <w:bookmarkStart w:name="z3495" w:id="1901"/>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End w:id="1901"/>
    <w:bookmarkStart w:name="z3496" w:id="1902"/>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bookmarkEnd w:id="1902"/>
    <w:bookmarkStart w:name="z3497" w:id="1903"/>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bookmarkEnd w:id="1903"/>
    <w:bookmarkStart w:name="z3498" w:id="1904"/>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bookmarkEnd w:id="1904"/>
    <w:bookmarkStart w:name="z3499" w:id="1905"/>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bookmarkEnd w:id="1905"/>
    <w:bookmarkStart w:name="z3500" w:id="1906"/>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bookmarkEnd w:id="1906"/>
    <w:bookmarkStart w:name="z3501" w:id="1907"/>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bookmarkEnd w:id="1907"/>
    <w:bookmarkStart w:name="z3502" w:id="1908"/>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bookmarkEnd w:id="1908"/>
    <w:bookmarkStart w:name="z3503" w:id="1909"/>
    <w:p>
      <w:pPr>
        <w:spacing w:after="0"/>
        <w:ind w:left="0"/>
        <w:jc w:val="both"/>
      </w:pPr>
      <w:r>
        <w:rPr>
          <w:rFonts w:ascii="Times New Roman"/>
          <w:b w:val="false"/>
          <w:i w:val="false"/>
          <w:color w:val="000000"/>
          <w:sz w:val="28"/>
        </w:rPr>
        <w:t xml:space="preserve">
      23)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қайшы келетін шарттарды бұзу, өзгерту және (немесе) мәмілелерді жарамсыз деп тану туралы сотқа талап-арыз беру;</w:t>
      </w:r>
    </w:p>
    <w:bookmarkEnd w:id="1909"/>
    <w:bookmarkStart w:name="z3504" w:id="1910"/>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bookmarkEnd w:id="1910"/>
    <w:bookmarkStart w:name="z3505" w:id="1911"/>
    <w:p>
      <w:pPr>
        <w:spacing w:after="0"/>
        <w:ind w:left="0"/>
        <w:jc w:val="both"/>
      </w:pPr>
      <w:r>
        <w:rPr>
          <w:rFonts w:ascii="Times New Roman"/>
          <w:b w:val="false"/>
          <w:i w:val="false"/>
          <w:color w:val="000000"/>
          <w:sz w:val="28"/>
        </w:rPr>
        <w:t>
      25) тауарларды сатып алу мен сауда-саттық мониторингі;</w:t>
      </w:r>
    </w:p>
    <w:bookmarkEnd w:id="1911"/>
    <w:bookmarkStart w:name="z3506" w:id="1912"/>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bookmarkEnd w:id="1912"/>
    <w:bookmarkStart w:name="z3507" w:id="1913"/>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bookmarkEnd w:id="1913"/>
    <w:bookmarkStart w:name="z3508" w:id="1914"/>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bookmarkEnd w:id="1914"/>
    <w:bookmarkStart w:name="z3509" w:id="1915"/>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bookmarkEnd w:id="1915"/>
    <w:bookmarkStart w:name="z3510" w:id="1916"/>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bookmarkEnd w:id="1916"/>
    <w:bookmarkStart w:name="z3511" w:id="1917"/>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bookmarkEnd w:id="1917"/>
    <w:bookmarkStart w:name="z3512" w:id="1918"/>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bookmarkEnd w:id="1918"/>
    <w:bookmarkStart w:name="z3513" w:id="1919"/>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bookmarkEnd w:id="1919"/>
    <w:bookmarkStart w:name="z3514" w:id="1920"/>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bookmarkEnd w:id="1920"/>
    <w:bookmarkStart w:name="z3515" w:id="1921"/>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bookmarkEnd w:id="1921"/>
    <w:bookmarkStart w:name="z3516" w:id="1922"/>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1922"/>
    <w:bookmarkStart w:name="z3517" w:id="1923"/>
    <w:p>
      <w:pPr>
        <w:spacing w:after="0"/>
        <w:ind w:left="0"/>
        <w:jc w:val="both"/>
      </w:pPr>
      <w:r>
        <w:rPr>
          <w:rFonts w:ascii="Times New Roman"/>
          <w:b w:val="false"/>
          <w:i w:val="false"/>
          <w:color w:val="000000"/>
          <w:sz w:val="28"/>
        </w:rPr>
        <w:t>
      37) өтініш берушілер көтеретін жүйелік проблемаларды талдау және анықтау;</w:t>
      </w:r>
    </w:p>
    <w:bookmarkEnd w:id="1923"/>
    <w:bookmarkStart w:name="z3518" w:id="1924"/>
    <w:p>
      <w:pPr>
        <w:spacing w:after="0"/>
        <w:ind w:left="0"/>
        <w:jc w:val="both"/>
      </w:pPr>
      <w:r>
        <w:rPr>
          <w:rFonts w:ascii="Times New Roman"/>
          <w:b w:val="false"/>
          <w:i w:val="false"/>
          <w:color w:val="000000"/>
          <w:sz w:val="28"/>
        </w:rPr>
        <w:t xml:space="preserve">
      38)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және қарау, сондай-ақ тауар биржалары саласында әкімшілік жазалар қолдану;</w:t>
      </w:r>
    </w:p>
    <w:bookmarkEnd w:id="1924"/>
    <w:bookmarkStart w:name="z3519" w:id="1925"/>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bookmarkEnd w:id="1925"/>
    <w:bookmarkStart w:name="z3520" w:id="1926"/>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bookmarkEnd w:id="1926"/>
    <w:bookmarkStart w:name="z3521" w:id="1927"/>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1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Бәсекелестікті қорғау және дамыту агенттігі Төрағасының 13.03.2023 </w:t>
      </w:r>
      <w:r>
        <w:rPr>
          <w:rFonts w:ascii="Times New Roman"/>
          <w:b w:val="false"/>
          <w:i w:val="false"/>
          <w:color w:val="000000"/>
          <w:sz w:val="28"/>
        </w:rPr>
        <w:t>№ 61/НҚ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22" w:id="1928"/>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1928"/>
    <w:bookmarkStart w:name="z3523" w:id="192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1929"/>
    <w:bookmarkStart w:name="z3524" w:id="1930"/>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1930"/>
    <w:bookmarkStart w:name="z3525" w:id="1931"/>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1931"/>
    <w:bookmarkStart w:name="z3526" w:id="1932"/>
    <w:p>
      <w:pPr>
        <w:spacing w:after="0"/>
        <w:ind w:left="0"/>
        <w:jc w:val="both"/>
      </w:pPr>
      <w:r>
        <w:rPr>
          <w:rFonts w:ascii="Times New Roman"/>
          <w:b w:val="false"/>
          <w:i w:val="false"/>
          <w:color w:val="000000"/>
          <w:sz w:val="28"/>
        </w:rPr>
        <w:t>
      19. Департамент басшысының өкілеттіктері:</w:t>
      </w:r>
    </w:p>
    <w:bookmarkEnd w:id="1932"/>
    <w:bookmarkStart w:name="z3527" w:id="1933"/>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bookmarkEnd w:id="1933"/>
    <w:bookmarkStart w:name="z3528" w:id="1934"/>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bookmarkEnd w:id="1934"/>
    <w:bookmarkStart w:name="z3529" w:id="1935"/>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bookmarkEnd w:id="1935"/>
    <w:bookmarkStart w:name="z3530" w:id="1936"/>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1936"/>
    <w:bookmarkStart w:name="z3531" w:id="1937"/>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bookmarkEnd w:id="1937"/>
    <w:bookmarkStart w:name="z3532" w:id="1938"/>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bookmarkEnd w:id="1938"/>
    <w:bookmarkStart w:name="z3533" w:id="1939"/>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bookmarkEnd w:id="1939"/>
    <w:bookmarkStart w:name="z3534" w:id="1940"/>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bookmarkEnd w:id="1940"/>
    <w:bookmarkStart w:name="z3535" w:id="1941"/>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1941"/>
    <w:bookmarkStart w:name="z3536" w:id="1942"/>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End w:id="1942"/>
    <w:bookmarkStart w:name="z3537" w:id="1943"/>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1943"/>
    <w:bookmarkStart w:name="z3538" w:id="1944"/>
    <w:p>
      <w:pPr>
        <w:spacing w:after="0"/>
        <w:ind w:left="0"/>
        <w:jc w:val="left"/>
      </w:pPr>
      <w:r>
        <w:rPr>
          <w:rFonts w:ascii="Times New Roman"/>
          <w:b/>
          <w:i w:val="false"/>
          <w:color w:val="000000"/>
        </w:rPr>
        <w:t xml:space="preserve"> 4-тарау. Департаменттің мүлкі</w:t>
      </w:r>
    </w:p>
    <w:bookmarkEnd w:id="1944"/>
    <w:bookmarkStart w:name="z3539" w:id="1945"/>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1945"/>
    <w:bookmarkStart w:name="z3540" w:id="1946"/>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End w:id="1946"/>
    <w:bookmarkStart w:name="z3541" w:id="1947"/>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1947"/>
    <w:bookmarkStart w:name="z3542" w:id="194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948"/>
    <w:bookmarkStart w:name="z3543" w:id="1949"/>
    <w:p>
      <w:pPr>
        <w:spacing w:after="0"/>
        <w:ind w:left="0"/>
        <w:jc w:val="left"/>
      </w:pPr>
      <w:r>
        <w:rPr>
          <w:rFonts w:ascii="Times New Roman"/>
          <w:b/>
          <w:i w:val="false"/>
          <w:color w:val="000000"/>
        </w:rPr>
        <w:t xml:space="preserve"> 5-тарау. Департаментті қайта ұйымдастыру және тарату</w:t>
      </w:r>
    </w:p>
    <w:bookmarkEnd w:id="1949"/>
    <w:bookmarkStart w:name="z3544" w:id="195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19 қосымша</w:t>
            </w:r>
          </w:p>
        </w:tc>
      </w:tr>
    </w:tbl>
    <w:bookmarkStart w:name="z3546" w:id="1951"/>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Жетісу облысы бойынша департаменті туралы ереже</w:t>
      </w:r>
    </w:p>
    <w:bookmarkEnd w:id="1951"/>
    <w:bookmarkStart w:name="z3547" w:id="1952"/>
    <w:p>
      <w:pPr>
        <w:spacing w:after="0"/>
        <w:ind w:left="0"/>
        <w:jc w:val="both"/>
      </w:pPr>
      <w:r>
        <w:rPr>
          <w:rFonts w:ascii="Times New Roman"/>
          <w:b w:val="false"/>
          <w:i w:val="false"/>
          <w:color w:val="ff0000"/>
          <w:sz w:val="28"/>
        </w:rPr>
        <w:t xml:space="preserve">
      Ескерту. Ережемен толықтырылды – ҚР Бәсекелестікті қорғау және дамыту агенттігі Төрағасының 22.08.2022 </w:t>
      </w:r>
      <w:r>
        <w:rPr>
          <w:rFonts w:ascii="Times New Roman"/>
          <w:b w:val="false"/>
          <w:i w:val="false"/>
          <w:color w:val="ff0000"/>
          <w:sz w:val="28"/>
        </w:rPr>
        <w:t>№ 230/НҚ</w:t>
      </w:r>
      <w:r>
        <w:rPr>
          <w:rFonts w:ascii="Times New Roman"/>
          <w:b w:val="false"/>
          <w:i w:val="false"/>
          <w:color w:val="ff0000"/>
          <w:sz w:val="28"/>
        </w:rPr>
        <w:t xml:space="preserve"> бұйрығымен.</w:t>
      </w:r>
    </w:p>
    <w:bookmarkEnd w:id="1952"/>
    <w:bookmarkStart w:name="z3548" w:id="1953"/>
    <w:p>
      <w:pPr>
        <w:spacing w:after="0"/>
        <w:ind w:left="0"/>
        <w:jc w:val="left"/>
      </w:pPr>
      <w:r>
        <w:rPr>
          <w:rFonts w:ascii="Times New Roman"/>
          <w:b/>
          <w:i w:val="false"/>
          <w:color w:val="000000"/>
        </w:rPr>
        <w:t xml:space="preserve"> 1-тарау. Жалпы ережелер</w:t>
      </w:r>
    </w:p>
    <w:bookmarkEnd w:id="1953"/>
    <w:bookmarkStart w:name="z3549" w:id="1954"/>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Жетісу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1954"/>
    <w:bookmarkStart w:name="z3550" w:id="1955"/>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955"/>
    <w:bookmarkStart w:name="z3551" w:id="1956"/>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1956"/>
    <w:bookmarkStart w:name="z3552" w:id="195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957"/>
    <w:bookmarkStart w:name="z3553" w:id="1958"/>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958"/>
    <w:bookmarkStart w:name="z3554" w:id="1959"/>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959"/>
    <w:bookmarkStart w:name="z3555" w:id="1960"/>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1960"/>
    <w:bookmarkStart w:name="z3556" w:id="1961"/>
    <w:p>
      <w:pPr>
        <w:spacing w:after="0"/>
        <w:ind w:left="0"/>
        <w:jc w:val="both"/>
      </w:pPr>
      <w:r>
        <w:rPr>
          <w:rFonts w:ascii="Times New Roman"/>
          <w:b w:val="false"/>
          <w:i w:val="false"/>
          <w:color w:val="000000"/>
          <w:sz w:val="28"/>
        </w:rPr>
        <w:t>
      8. Департаменттің заңды мекенжайы: Қазақстан Республикасы, 040000, Жетісу облысы, Талдықорған қаласы, І. Жансүгіров көшесі, 111 ғимарат.</w:t>
      </w:r>
    </w:p>
    <w:bookmarkEnd w:id="1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Бәсекелестікті қорғау және дамыту агенттігі Төрағасының 06.02.2023 </w:t>
      </w:r>
      <w:r>
        <w:rPr>
          <w:rFonts w:ascii="Times New Roman"/>
          <w:b w:val="false"/>
          <w:i w:val="false"/>
          <w:color w:val="ff0000"/>
          <w:sz w:val="28"/>
        </w:rPr>
        <w:t>№ 38/НҚ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57" w:id="1962"/>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Жетісу облысы бойынша департаменті" республикалық мемлекеттік мекемесі. </w:t>
      </w:r>
    </w:p>
    <w:bookmarkEnd w:id="1962"/>
    <w:bookmarkStart w:name="z3558" w:id="196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63"/>
    <w:bookmarkStart w:name="z3559" w:id="196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964"/>
    <w:bookmarkStart w:name="z3560" w:id="1965"/>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1965"/>
    <w:bookmarkStart w:name="z3561" w:id="1966"/>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End w:id="1966"/>
    <w:bookmarkStart w:name="z3562" w:id="196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967"/>
    <w:bookmarkStart w:name="z3563" w:id="1968"/>
    <w:p>
      <w:pPr>
        <w:spacing w:after="0"/>
        <w:ind w:left="0"/>
        <w:jc w:val="both"/>
      </w:pPr>
      <w:r>
        <w:rPr>
          <w:rFonts w:ascii="Times New Roman"/>
          <w:b w:val="false"/>
          <w:i w:val="false"/>
          <w:color w:val="000000"/>
          <w:sz w:val="28"/>
        </w:rPr>
        <w:t>
      13. Міндеттері:</w:t>
      </w:r>
    </w:p>
    <w:bookmarkEnd w:id="1968"/>
    <w:bookmarkStart w:name="z3564" w:id="1969"/>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1969"/>
    <w:bookmarkStart w:name="z3565" w:id="1970"/>
    <w:p>
      <w:pPr>
        <w:spacing w:after="0"/>
        <w:ind w:left="0"/>
        <w:jc w:val="both"/>
      </w:pPr>
      <w:r>
        <w:rPr>
          <w:rFonts w:ascii="Times New Roman"/>
          <w:b w:val="false"/>
          <w:i w:val="false"/>
          <w:color w:val="000000"/>
          <w:sz w:val="28"/>
        </w:rPr>
        <w:t>
      2) адал бәсекелестікті дамытуға жәрдемдесу;</w:t>
      </w:r>
    </w:p>
    <w:bookmarkEnd w:id="1970"/>
    <w:bookmarkStart w:name="z3566" w:id="1971"/>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1971"/>
    <w:bookmarkStart w:name="z3567" w:id="1972"/>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End w:id="1972"/>
    <w:bookmarkStart w:name="z3568" w:id="1973"/>
    <w:p>
      <w:pPr>
        <w:spacing w:after="0"/>
        <w:ind w:left="0"/>
        <w:jc w:val="both"/>
      </w:pPr>
      <w:r>
        <w:rPr>
          <w:rFonts w:ascii="Times New Roman"/>
          <w:b w:val="false"/>
          <w:i w:val="false"/>
          <w:color w:val="000000"/>
          <w:sz w:val="28"/>
        </w:rPr>
        <w:t>
      14. Құқықтары мен міндеттері:</w:t>
      </w:r>
    </w:p>
    <w:bookmarkEnd w:id="1973"/>
    <w:bookmarkStart w:name="z3569" w:id="1974"/>
    <w:p>
      <w:pPr>
        <w:spacing w:after="0"/>
        <w:ind w:left="0"/>
        <w:jc w:val="both"/>
      </w:pPr>
      <w:r>
        <w:rPr>
          <w:rFonts w:ascii="Times New Roman"/>
          <w:b w:val="false"/>
          <w:i w:val="false"/>
          <w:color w:val="000000"/>
          <w:sz w:val="28"/>
        </w:rPr>
        <w:t>
      1) құқықтары:</w:t>
      </w:r>
    </w:p>
    <w:bookmarkEnd w:id="1974"/>
    <w:bookmarkStart w:name="z3570" w:id="1975"/>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bookmarkEnd w:id="1975"/>
    <w:bookmarkStart w:name="z3571" w:id="1976"/>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1976"/>
    <w:bookmarkStart w:name="z3572" w:id="1977"/>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bookmarkEnd w:id="1977"/>
    <w:bookmarkStart w:name="z3573" w:id="1978"/>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bookmarkEnd w:id="1978"/>
    <w:bookmarkStart w:name="z3574" w:id="1979"/>
    <w:p>
      <w:pPr>
        <w:spacing w:after="0"/>
        <w:ind w:left="0"/>
        <w:jc w:val="both"/>
      </w:pPr>
      <w:r>
        <w:rPr>
          <w:rFonts w:ascii="Times New Roman"/>
          <w:b w:val="false"/>
          <w:i w:val="false"/>
          <w:color w:val="000000"/>
          <w:sz w:val="28"/>
        </w:rPr>
        <w:t>
      сотқа жүгіну;</w:t>
      </w:r>
    </w:p>
    <w:bookmarkEnd w:id="1979"/>
    <w:bookmarkStart w:name="z3575" w:id="1980"/>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bookmarkEnd w:id="1980"/>
    <w:bookmarkStart w:name="z3576" w:id="1981"/>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bookmarkEnd w:id="1981"/>
    <w:bookmarkStart w:name="z3577" w:id="1982"/>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End w:id="1982"/>
    <w:bookmarkStart w:name="z3578" w:id="1983"/>
    <w:p>
      <w:pPr>
        <w:spacing w:after="0"/>
        <w:ind w:left="0"/>
        <w:jc w:val="both"/>
      </w:pPr>
      <w:r>
        <w:rPr>
          <w:rFonts w:ascii="Times New Roman"/>
          <w:b w:val="false"/>
          <w:i w:val="false"/>
          <w:color w:val="000000"/>
          <w:sz w:val="28"/>
        </w:rPr>
        <w:t>
      2) міндеттері:</w:t>
      </w:r>
    </w:p>
    <w:bookmarkEnd w:id="1983"/>
    <w:bookmarkStart w:name="z3579" w:id="1984"/>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1984"/>
    <w:bookmarkStart w:name="z3580" w:id="1985"/>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bookmarkEnd w:id="1985"/>
    <w:bookmarkStart w:name="z3581" w:id="1986"/>
    <w:p>
      <w:pPr>
        <w:spacing w:after="0"/>
        <w:ind w:left="0"/>
        <w:jc w:val="both"/>
      </w:pPr>
      <w:r>
        <w:rPr>
          <w:rFonts w:ascii="Times New Roman"/>
          <w:b w:val="false"/>
          <w:i w:val="false"/>
          <w:color w:val="000000"/>
          <w:sz w:val="28"/>
        </w:rPr>
        <w:t>
      өзінің интернет-ресурсында:</w:t>
      </w:r>
    </w:p>
    <w:bookmarkEnd w:id="1986"/>
    <w:bookmarkStart w:name="z3582" w:id="1987"/>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bookmarkEnd w:id="1987"/>
    <w:bookmarkStart w:name="z3583" w:id="1988"/>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bookmarkEnd w:id="1988"/>
    <w:bookmarkStart w:name="z3584" w:id="1989"/>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End w:id="1989"/>
    <w:bookmarkStart w:name="z3585" w:id="1990"/>
    <w:p>
      <w:pPr>
        <w:spacing w:after="0"/>
        <w:ind w:left="0"/>
        <w:jc w:val="both"/>
      </w:pPr>
      <w:r>
        <w:rPr>
          <w:rFonts w:ascii="Times New Roman"/>
          <w:b w:val="false"/>
          <w:i w:val="false"/>
          <w:color w:val="000000"/>
          <w:sz w:val="28"/>
        </w:rPr>
        <w:t>
      15. Функциялары:</w:t>
      </w:r>
    </w:p>
    <w:bookmarkEnd w:id="1990"/>
    <w:bookmarkStart w:name="z3586" w:id="1991"/>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bookmarkEnd w:id="1991"/>
    <w:bookmarkStart w:name="z3587" w:id="1992"/>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bookmarkEnd w:id="1992"/>
    <w:bookmarkStart w:name="z3588" w:id="1993"/>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bookmarkEnd w:id="1993"/>
    <w:bookmarkStart w:name="z3589" w:id="1994"/>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bookmarkEnd w:id="1994"/>
    <w:bookmarkStart w:name="z3590" w:id="1995"/>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1995"/>
    <w:bookmarkStart w:name="z3591" w:id="1996"/>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bookmarkEnd w:id="1996"/>
    <w:bookmarkStart w:name="z3592" w:id="1997"/>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1997"/>
    <w:bookmarkStart w:name="z3593" w:id="1998"/>
    <w:p>
      <w:pPr>
        <w:spacing w:after="0"/>
        <w:ind w:left="0"/>
        <w:jc w:val="both"/>
      </w:pPr>
      <w:r>
        <w:rPr>
          <w:rFonts w:ascii="Times New Roman"/>
          <w:b w:val="false"/>
          <w:i w:val="false"/>
          <w:color w:val="000000"/>
          <w:sz w:val="28"/>
        </w:rPr>
        <w:t>
      8) тауар нарықтарындағы бәсекелестіктің жай-күйін талдау;</w:t>
      </w:r>
    </w:p>
    <w:bookmarkEnd w:id="1998"/>
    <w:bookmarkStart w:name="z3594" w:id="1999"/>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bookmarkEnd w:id="1999"/>
    <w:bookmarkStart w:name="z3595" w:id="2000"/>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bookmarkEnd w:id="2000"/>
    <w:bookmarkStart w:name="z3596" w:id="2001"/>
    <w:p>
      <w:pPr>
        <w:spacing w:after="0"/>
        <w:ind w:left="0"/>
        <w:jc w:val="both"/>
      </w:pPr>
      <w:r>
        <w:rPr>
          <w:rFonts w:ascii="Times New Roman"/>
          <w:b w:val="false"/>
          <w:i w:val="false"/>
          <w:color w:val="000000"/>
          <w:sz w:val="28"/>
        </w:rPr>
        <w:t xml:space="preserve">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тергеп-тексерулер жүргізу;</w:t>
      </w:r>
    </w:p>
    <w:bookmarkEnd w:id="2001"/>
    <w:bookmarkStart w:name="z3597" w:id="2002"/>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bookmarkEnd w:id="2002"/>
    <w:bookmarkStart w:name="z3598" w:id="2003"/>
    <w:p>
      <w:pPr>
        <w:spacing w:after="0"/>
        <w:ind w:left="0"/>
        <w:jc w:val="both"/>
      </w:pPr>
      <w:r>
        <w:rPr>
          <w:rFonts w:ascii="Times New Roman"/>
          <w:b w:val="false"/>
          <w:i w:val="false"/>
          <w:color w:val="000000"/>
          <w:sz w:val="28"/>
        </w:rPr>
        <w:t>
      13) нарық субъектілеріне:</w:t>
      </w:r>
    </w:p>
    <w:bookmarkEnd w:id="2003"/>
    <w:bookmarkStart w:name="z3599" w:id="2004"/>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bookmarkEnd w:id="2004"/>
    <w:bookmarkStart w:name="z3600" w:id="2005"/>
    <w:p>
      <w:pPr>
        <w:spacing w:after="0"/>
        <w:ind w:left="0"/>
        <w:jc w:val="both"/>
      </w:pPr>
      <w:r>
        <w:rPr>
          <w:rFonts w:ascii="Times New Roman"/>
          <w:b w:val="false"/>
          <w:i w:val="false"/>
          <w:color w:val="000000"/>
          <w:sz w:val="28"/>
        </w:rPr>
        <w:t>
      бастапқы жағдайды қалпына келтіру;</w:t>
      </w:r>
    </w:p>
    <w:bookmarkEnd w:id="2005"/>
    <w:bookmarkStart w:name="z3601" w:id="2006"/>
    <w:p>
      <w:pPr>
        <w:spacing w:after="0"/>
        <w:ind w:left="0"/>
        <w:jc w:val="both"/>
      </w:pPr>
      <w:r>
        <w:rPr>
          <w:rFonts w:ascii="Times New Roman"/>
          <w:b w:val="false"/>
          <w:i w:val="false"/>
          <w:color w:val="000000"/>
          <w:sz w:val="28"/>
        </w:rPr>
        <w:t>
      осы Кодекске қайшы келетін шарттарды бұзу немесе өзгерту;</w:t>
      </w:r>
    </w:p>
    <w:bookmarkEnd w:id="2006"/>
    <w:bookmarkStart w:name="z3602" w:id="2007"/>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bookmarkEnd w:id="2007"/>
    <w:bookmarkStart w:name="z3603" w:id="2008"/>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bookmarkEnd w:id="2008"/>
    <w:bookmarkStart w:name="z3604" w:id="2009"/>
    <w:p>
      <w:pPr>
        <w:spacing w:after="0"/>
        <w:ind w:left="0"/>
        <w:jc w:val="both"/>
      </w:pPr>
      <w:r>
        <w:rPr>
          <w:rFonts w:ascii="Times New Roman"/>
          <w:b w:val="false"/>
          <w:i w:val="false"/>
          <w:color w:val="000000"/>
          <w:sz w:val="28"/>
        </w:rPr>
        <w:t xml:space="preserve">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bookmarkEnd w:id="2009"/>
    <w:bookmarkStart w:name="z3605" w:id="2010"/>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End w:id="2010"/>
    <w:bookmarkStart w:name="z3606" w:id="2011"/>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bookmarkEnd w:id="2011"/>
    <w:bookmarkStart w:name="z3607" w:id="2012"/>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bookmarkEnd w:id="2012"/>
    <w:bookmarkStart w:name="z3608" w:id="2013"/>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bookmarkEnd w:id="2013"/>
    <w:bookmarkStart w:name="z3609" w:id="2014"/>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bookmarkEnd w:id="2014"/>
    <w:bookmarkStart w:name="z3610" w:id="2015"/>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bookmarkEnd w:id="2015"/>
    <w:bookmarkStart w:name="z3611" w:id="2016"/>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bookmarkEnd w:id="2016"/>
    <w:bookmarkStart w:name="z3612" w:id="2017"/>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bookmarkEnd w:id="2017"/>
    <w:bookmarkStart w:name="z3613" w:id="2018"/>
    <w:p>
      <w:pPr>
        <w:spacing w:after="0"/>
        <w:ind w:left="0"/>
        <w:jc w:val="both"/>
      </w:pPr>
      <w:r>
        <w:rPr>
          <w:rFonts w:ascii="Times New Roman"/>
          <w:b w:val="false"/>
          <w:i w:val="false"/>
          <w:color w:val="000000"/>
          <w:sz w:val="28"/>
        </w:rPr>
        <w:t xml:space="preserve">
      23)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қайшы келетін шарттарды бұзу, өзгерту және (немесе) мәмілелерді жарамсыз деп тану туралы сотқа талап-арыз беру;</w:t>
      </w:r>
    </w:p>
    <w:bookmarkEnd w:id="2018"/>
    <w:bookmarkStart w:name="z3614" w:id="2019"/>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bookmarkEnd w:id="2019"/>
    <w:bookmarkStart w:name="z3615" w:id="2020"/>
    <w:p>
      <w:pPr>
        <w:spacing w:after="0"/>
        <w:ind w:left="0"/>
        <w:jc w:val="both"/>
      </w:pPr>
      <w:r>
        <w:rPr>
          <w:rFonts w:ascii="Times New Roman"/>
          <w:b w:val="false"/>
          <w:i w:val="false"/>
          <w:color w:val="000000"/>
          <w:sz w:val="28"/>
        </w:rPr>
        <w:t>
      25) тауарларды сатып алу мен сауда-саттық мониторингі;</w:t>
      </w:r>
    </w:p>
    <w:bookmarkEnd w:id="2020"/>
    <w:bookmarkStart w:name="z3616" w:id="2021"/>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bookmarkEnd w:id="2021"/>
    <w:bookmarkStart w:name="z3617" w:id="2022"/>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bookmarkEnd w:id="2022"/>
    <w:bookmarkStart w:name="z3618" w:id="2023"/>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bookmarkEnd w:id="2023"/>
    <w:bookmarkStart w:name="z3619" w:id="2024"/>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bookmarkEnd w:id="2024"/>
    <w:bookmarkStart w:name="z3620" w:id="2025"/>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bookmarkEnd w:id="2025"/>
    <w:bookmarkStart w:name="z3621" w:id="2026"/>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bookmarkEnd w:id="2026"/>
    <w:bookmarkStart w:name="z3622" w:id="2027"/>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bookmarkEnd w:id="2027"/>
    <w:bookmarkStart w:name="z3623" w:id="2028"/>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bookmarkEnd w:id="2028"/>
    <w:bookmarkStart w:name="z3624" w:id="2029"/>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bookmarkEnd w:id="2029"/>
    <w:bookmarkStart w:name="z3625" w:id="2030"/>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bookmarkEnd w:id="2030"/>
    <w:bookmarkStart w:name="z3626" w:id="2031"/>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2031"/>
    <w:bookmarkStart w:name="z3627" w:id="2032"/>
    <w:p>
      <w:pPr>
        <w:spacing w:after="0"/>
        <w:ind w:left="0"/>
        <w:jc w:val="both"/>
      </w:pPr>
      <w:r>
        <w:rPr>
          <w:rFonts w:ascii="Times New Roman"/>
          <w:b w:val="false"/>
          <w:i w:val="false"/>
          <w:color w:val="000000"/>
          <w:sz w:val="28"/>
        </w:rPr>
        <w:t>
      37) өтініш берушілер көтеретін жүйелік проблемаларды талдау және анықтау;</w:t>
      </w:r>
    </w:p>
    <w:bookmarkEnd w:id="2032"/>
    <w:bookmarkStart w:name="z3628" w:id="2033"/>
    <w:p>
      <w:pPr>
        <w:spacing w:after="0"/>
        <w:ind w:left="0"/>
        <w:jc w:val="both"/>
      </w:pPr>
      <w:r>
        <w:rPr>
          <w:rFonts w:ascii="Times New Roman"/>
          <w:b w:val="false"/>
          <w:i w:val="false"/>
          <w:color w:val="000000"/>
          <w:sz w:val="28"/>
        </w:rPr>
        <w:t xml:space="preserve">
      38)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және қарау, сондай-ақ тауар биржалары саласында әкімшілік жазалар қолдану;</w:t>
      </w:r>
    </w:p>
    <w:bookmarkEnd w:id="2033"/>
    <w:bookmarkStart w:name="z3629" w:id="2034"/>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bookmarkEnd w:id="2034"/>
    <w:bookmarkStart w:name="z3630" w:id="2035"/>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bookmarkEnd w:id="2035"/>
    <w:bookmarkStart w:name="z3631" w:id="2036"/>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2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Бәсекелестікті қорғау және дамыту агенттігі Төрағасының 13.03.2023 </w:t>
      </w:r>
      <w:r>
        <w:rPr>
          <w:rFonts w:ascii="Times New Roman"/>
          <w:b w:val="false"/>
          <w:i w:val="false"/>
          <w:color w:val="000000"/>
          <w:sz w:val="28"/>
        </w:rPr>
        <w:t>№ 61/НҚ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32" w:id="2037"/>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2037"/>
    <w:bookmarkStart w:name="z3633" w:id="203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2038"/>
    <w:bookmarkStart w:name="z3634" w:id="2039"/>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2039"/>
    <w:bookmarkStart w:name="z3635" w:id="2040"/>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2040"/>
    <w:bookmarkStart w:name="z3636" w:id="2041"/>
    <w:p>
      <w:pPr>
        <w:spacing w:after="0"/>
        <w:ind w:left="0"/>
        <w:jc w:val="both"/>
      </w:pPr>
      <w:r>
        <w:rPr>
          <w:rFonts w:ascii="Times New Roman"/>
          <w:b w:val="false"/>
          <w:i w:val="false"/>
          <w:color w:val="000000"/>
          <w:sz w:val="28"/>
        </w:rPr>
        <w:t>
      19. Департамент басшысының өкілеттіктері:</w:t>
      </w:r>
    </w:p>
    <w:bookmarkEnd w:id="2041"/>
    <w:bookmarkStart w:name="z3637" w:id="2042"/>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bookmarkEnd w:id="2042"/>
    <w:bookmarkStart w:name="z3638" w:id="2043"/>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bookmarkEnd w:id="2043"/>
    <w:bookmarkStart w:name="z3639" w:id="2044"/>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bookmarkEnd w:id="2044"/>
    <w:bookmarkStart w:name="z3640" w:id="2045"/>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2045"/>
    <w:bookmarkStart w:name="z3641" w:id="2046"/>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bookmarkEnd w:id="2046"/>
    <w:bookmarkStart w:name="z3642" w:id="2047"/>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bookmarkEnd w:id="2047"/>
    <w:bookmarkStart w:name="z3643" w:id="2048"/>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bookmarkEnd w:id="2048"/>
    <w:bookmarkStart w:name="z3644" w:id="2049"/>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bookmarkEnd w:id="2049"/>
    <w:bookmarkStart w:name="z3645" w:id="2050"/>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2050"/>
    <w:bookmarkStart w:name="z3646" w:id="2051"/>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End w:id="2051"/>
    <w:bookmarkStart w:name="z3647" w:id="2052"/>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2052"/>
    <w:bookmarkStart w:name="z3648" w:id="2053"/>
    <w:p>
      <w:pPr>
        <w:spacing w:after="0"/>
        <w:ind w:left="0"/>
        <w:jc w:val="left"/>
      </w:pPr>
      <w:r>
        <w:rPr>
          <w:rFonts w:ascii="Times New Roman"/>
          <w:b/>
          <w:i w:val="false"/>
          <w:color w:val="000000"/>
        </w:rPr>
        <w:t xml:space="preserve"> 4-тарау. Департаменттің мүлкі</w:t>
      </w:r>
    </w:p>
    <w:bookmarkEnd w:id="2053"/>
    <w:bookmarkStart w:name="z3649" w:id="2054"/>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2054"/>
    <w:bookmarkStart w:name="z3650" w:id="2055"/>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End w:id="2055"/>
    <w:bookmarkStart w:name="z3651" w:id="2056"/>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2056"/>
    <w:bookmarkStart w:name="z3652" w:id="205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2057"/>
    <w:bookmarkStart w:name="z3653" w:id="2058"/>
    <w:p>
      <w:pPr>
        <w:spacing w:after="0"/>
        <w:ind w:left="0"/>
        <w:jc w:val="left"/>
      </w:pPr>
      <w:r>
        <w:rPr>
          <w:rFonts w:ascii="Times New Roman"/>
          <w:b/>
          <w:i w:val="false"/>
          <w:color w:val="000000"/>
        </w:rPr>
        <w:t xml:space="preserve"> 5-тарау. Департаментті қайта ұйымдастыру және тарату</w:t>
      </w:r>
    </w:p>
    <w:bookmarkEnd w:id="2058"/>
    <w:bookmarkStart w:name="z3654" w:id="205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2020 жылғы "09" қазандағы</w:t>
            </w:r>
            <w:r>
              <w:br/>
            </w:r>
            <w:r>
              <w:rPr>
                <w:rFonts w:ascii="Times New Roman"/>
                <w:b w:val="false"/>
                <w:i w:val="false"/>
                <w:color w:val="000000"/>
                <w:sz w:val="20"/>
              </w:rPr>
              <w:t>№ 1-НҚ бұйрығына</w:t>
            </w:r>
            <w:r>
              <w:br/>
            </w:r>
            <w:r>
              <w:rPr>
                <w:rFonts w:ascii="Times New Roman"/>
                <w:b w:val="false"/>
                <w:i w:val="false"/>
                <w:color w:val="000000"/>
                <w:sz w:val="20"/>
              </w:rPr>
              <w:t>20 қосымша</w:t>
            </w:r>
          </w:p>
        </w:tc>
      </w:tr>
    </w:tbl>
    <w:bookmarkStart w:name="z3656" w:id="2060"/>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Ұлытау облысы бойынша департаменті туралы ереже</w:t>
      </w:r>
    </w:p>
    <w:bookmarkEnd w:id="2060"/>
    <w:bookmarkStart w:name="z3657" w:id="2061"/>
    <w:p>
      <w:pPr>
        <w:spacing w:after="0"/>
        <w:ind w:left="0"/>
        <w:jc w:val="both"/>
      </w:pPr>
      <w:r>
        <w:rPr>
          <w:rFonts w:ascii="Times New Roman"/>
          <w:b w:val="false"/>
          <w:i w:val="false"/>
          <w:color w:val="ff0000"/>
          <w:sz w:val="28"/>
        </w:rPr>
        <w:t xml:space="preserve">
      Ескерту. Ережемен толықтырылды – ҚР Бәсекелестікті қорғау және дамыту агенттігі Төрағасының 22.08.2022 </w:t>
      </w:r>
      <w:r>
        <w:rPr>
          <w:rFonts w:ascii="Times New Roman"/>
          <w:b w:val="false"/>
          <w:i w:val="false"/>
          <w:color w:val="ff0000"/>
          <w:sz w:val="28"/>
        </w:rPr>
        <w:t>№ 230/НҚ</w:t>
      </w:r>
      <w:r>
        <w:rPr>
          <w:rFonts w:ascii="Times New Roman"/>
          <w:b w:val="false"/>
          <w:i w:val="false"/>
          <w:color w:val="ff0000"/>
          <w:sz w:val="28"/>
        </w:rPr>
        <w:t xml:space="preserve"> бұйрығымен.</w:t>
      </w:r>
    </w:p>
    <w:bookmarkEnd w:id="2061"/>
    <w:bookmarkStart w:name="z3658" w:id="2062"/>
    <w:p>
      <w:pPr>
        <w:spacing w:after="0"/>
        <w:ind w:left="0"/>
        <w:jc w:val="left"/>
      </w:pPr>
      <w:r>
        <w:rPr>
          <w:rFonts w:ascii="Times New Roman"/>
          <w:b/>
          <w:i w:val="false"/>
          <w:color w:val="000000"/>
        </w:rPr>
        <w:t xml:space="preserve"> 1-тарау. Жалпы ережелер</w:t>
      </w:r>
    </w:p>
    <w:bookmarkEnd w:id="2062"/>
    <w:bookmarkStart w:name="z3659" w:id="2063"/>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Ұлытау облысы бойынша департаменті (бұдан әрі – Департамент) өз құзыреті шегінде тиiстi тауар нарықтарында бәсекелестiктi қорғау және монополистік қызметтi шектеу саласында басшылықты, сондай-ақ тауар биржалары саласындағы қызметті мемлекеттік бақылау мен лицензиялауды жүзеге асыратын Қазақстан Республикасының Бәсекелестікті қорғау және дамыту агенттігінің (бұдан әрі – Агенттік) аумақтық бөлімшесі болып табылады.</w:t>
      </w:r>
    </w:p>
    <w:bookmarkEnd w:id="2063"/>
    <w:bookmarkStart w:name="z3660" w:id="2064"/>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064"/>
    <w:bookmarkStart w:name="z3661" w:id="2065"/>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оның мемлекеттік тілде өз атауы бар мөрі мен мөртаңбалары, Қазақстан Республикасының заңнамасына сәйкес белгіленген үлгідегі бланкілері болады.</w:t>
      </w:r>
    </w:p>
    <w:bookmarkEnd w:id="2065"/>
    <w:bookmarkStart w:name="z3662" w:id="206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066"/>
    <w:bookmarkStart w:name="z3663" w:id="2067"/>
    <w:p>
      <w:pPr>
        <w:spacing w:after="0"/>
        <w:ind w:left="0"/>
        <w:jc w:val="both"/>
      </w:pPr>
      <w:r>
        <w:rPr>
          <w:rFonts w:ascii="Times New Roman"/>
          <w:b w:val="false"/>
          <w:i w:val="false"/>
          <w:color w:val="000000"/>
          <w:sz w:val="28"/>
        </w:rPr>
        <w:t>
      5. Департаменттің,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2067"/>
    <w:bookmarkStart w:name="z3664" w:id="2068"/>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068"/>
    <w:bookmarkStart w:name="z3665" w:id="2069"/>
    <w:p>
      <w:pPr>
        <w:spacing w:after="0"/>
        <w:ind w:left="0"/>
        <w:jc w:val="both"/>
      </w:pPr>
      <w:r>
        <w:rPr>
          <w:rFonts w:ascii="Times New Roman"/>
          <w:b w:val="false"/>
          <w:i w:val="false"/>
          <w:color w:val="000000"/>
          <w:sz w:val="28"/>
        </w:rPr>
        <w:t>
      7. Департаменттің құрылымы мен жалпы штат саны Қазақстан Республикасының қолданыстағы заңнамасына сәйкес бекітіледі.</w:t>
      </w:r>
    </w:p>
    <w:bookmarkEnd w:id="2069"/>
    <w:bookmarkStart w:name="z3666" w:id="2070"/>
    <w:p>
      <w:pPr>
        <w:spacing w:after="0"/>
        <w:ind w:left="0"/>
        <w:jc w:val="both"/>
      </w:pPr>
      <w:r>
        <w:rPr>
          <w:rFonts w:ascii="Times New Roman"/>
          <w:b w:val="false"/>
          <w:i w:val="false"/>
          <w:color w:val="000000"/>
          <w:sz w:val="28"/>
        </w:rPr>
        <w:t>
      8. Департаменттің заңды мекенжайы: Қазақстан Республикасы, 100600, Ұлытау облысы, Жезқазған қаласы, Шевченко көшесі, 36-үй.</w:t>
      </w:r>
    </w:p>
    <w:bookmarkEnd w:id="2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Бәсекелестікті қорғау және дамыту агенттігі Төрағасының 13.03.2023 </w:t>
      </w:r>
      <w:r>
        <w:rPr>
          <w:rFonts w:ascii="Times New Roman"/>
          <w:b w:val="false"/>
          <w:i w:val="false"/>
          <w:color w:val="000000"/>
          <w:sz w:val="28"/>
        </w:rPr>
        <w:t>№ 61/НҚ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67" w:id="2071"/>
    <w:p>
      <w:pPr>
        <w:spacing w:after="0"/>
        <w:ind w:left="0"/>
        <w:jc w:val="both"/>
      </w:pPr>
      <w:r>
        <w:rPr>
          <w:rFonts w:ascii="Times New Roman"/>
          <w:b w:val="false"/>
          <w:i w:val="false"/>
          <w:color w:val="000000"/>
          <w:sz w:val="28"/>
        </w:rPr>
        <w:t xml:space="preserve">
      9. Департаменттің толық атауы: "Қазақстан Республикасы Бәсекелестікті қорғау және дамыту агенттігінің Ұлытау облысы бойынша департаменті" республикалық мемлекеттік мекемесі. </w:t>
      </w:r>
    </w:p>
    <w:bookmarkEnd w:id="2071"/>
    <w:bookmarkStart w:name="z3668" w:id="207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072"/>
    <w:bookmarkStart w:name="z3669" w:id="207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073"/>
    <w:bookmarkStart w:name="z3670" w:id="2074"/>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Департаменттің кәсіпкерлік субъектілерімен шарттық қатынастарға түсуіне тыйым салынады.</w:t>
      </w:r>
    </w:p>
    <w:bookmarkEnd w:id="2074"/>
    <w:bookmarkStart w:name="z3671" w:id="2075"/>
    <w:p>
      <w:pPr>
        <w:spacing w:after="0"/>
        <w:ind w:left="0"/>
        <w:jc w:val="both"/>
      </w:pPr>
      <w:r>
        <w:rPr>
          <w:rFonts w:ascii="Times New Roman"/>
          <w:b w:val="false"/>
          <w:i w:val="false"/>
          <w:color w:val="000000"/>
          <w:sz w:val="28"/>
        </w:rPr>
        <w:t>
      Егер заңнамалық актілерде Департаментке кіріс әкелетін қызмет жүзеге асыруға құқық берілсе, онда сондай қызметтен алынған кірістер мемлекеттік бюджет кірісіне жолданады.</w:t>
      </w:r>
    </w:p>
    <w:bookmarkEnd w:id="2075"/>
    <w:bookmarkStart w:name="z3672" w:id="2076"/>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076"/>
    <w:bookmarkStart w:name="z3673" w:id="2077"/>
    <w:p>
      <w:pPr>
        <w:spacing w:after="0"/>
        <w:ind w:left="0"/>
        <w:jc w:val="both"/>
      </w:pPr>
      <w:r>
        <w:rPr>
          <w:rFonts w:ascii="Times New Roman"/>
          <w:b w:val="false"/>
          <w:i w:val="false"/>
          <w:color w:val="000000"/>
          <w:sz w:val="28"/>
        </w:rPr>
        <w:t>
      13. Міндеттері:</w:t>
      </w:r>
    </w:p>
    <w:bookmarkEnd w:id="2077"/>
    <w:bookmarkStart w:name="z3674" w:id="2078"/>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2078"/>
    <w:bookmarkStart w:name="z3675" w:id="2079"/>
    <w:p>
      <w:pPr>
        <w:spacing w:after="0"/>
        <w:ind w:left="0"/>
        <w:jc w:val="both"/>
      </w:pPr>
      <w:r>
        <w:rPr>
          <w:rFonts w:ascii="Times New Roman"/>
          <w:b w:val="false"/>
          <w:i w:val="false"/>
          <w:color w:val="000000"/>
          <w:sz w:val="28"/>
        </w:rPr>
        <w:t>
      2) адал бәсекелестікті дамытуға жәрдемдесу;</w:t>
      </w:r>
    </w:p>
    <w:bookmarkEnd w:id="2079"/>
    <w:bookmarkStart w:name="z3676" w:id="2080"/>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2080"/>
    <w:bookmarkStart w:name="z3677" w:id="2081"/>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w:t>
      </w:r>
    </w:p>
    <w:bookmarkEnd w:id="2081"/>
    <w:bookmarkStart w:name="z3678" w:id="2082"/>
    <w:p>
      <w:pPr>
        <w:spacing w:after="0"/>
        <w:ind w:left="0"/>
        <w:jc w:val="both"/>
      </w:pPr>
      <w:r>
        <w:rPr>
          <w:rFonts w:ascii="Times New Roman"/>
          <w:b w:val="false"/>
          <w:i w:val="false"/>
          <w:color w:val="000000"/>
          <w:sz w:val="28"/>
        </w:rPr>
        <w:t>
      14. Құқықтары мен міндеттері:</w:t>
      </w:r>
    </w:p>
    <w:bookmarkEnd w:id="2082"/>
    <w:bookmarkStart w:name="z3679" w:id="2083"/>
    <w:p>
      <w:pPr>
        <w:spacing w:after="0"/>
        <w:ind w:left="0"/>
        <w:jc w:val="both"/>
      </w:pPr>
      <w:r>
        <w:rPr>
          <w:rFonts w:ascii="Times New Roman"/>
          <w:b w:val="false"/>
          <w:i w:val="false"/>
          <w:color w:val="000000"/>
          <w:sz w:val="28"/>
        </w:rPr>
        <w:t>
      1) құқықтары:</w:t>
      </w:r>
    </w:p>
    <w:bookmarkEnd w:id="2083"/>
    <w:bookmarkStart w:name="z3680" w:id="2084"/>
    <w:p>
      <w:pPr>
        <w:spacing w:after="0"/>
        <w:ind w:left="0"/>
        <w:jc w:val="both"/>
      </w:pPr>
      <w:r>
        <w:rPr>
          <w:rFonts w:ascii="Times New Roman"/>
          <w:b w:val="false"/>
          <w:i w:val="false"/>
          <w:color w:val="000000"/>
          <w:sz w:val="28"/>
        </w:rPr>
        <w:t>
      Агенттікке тиісті тауар нарықтарында бәсекелестікті дамыту мәселелері бойынша ұсыныстар енгізу;</w:t>
      </w:r>
    </w:p>
    <w:bookmarkEnd w:id="2084"/>
    <w:bookmarkStart w:name="z3681" w:id="2085"/>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2085"/>
    <w:bookmarkStart w:name="z3682" w:id="2086"/>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w:t>
      </w:r>
    </w:p>
    <w:bookmarkEnd w:id="2086"/>
    <w:bookmarkStart w:name="z3683" w:id="2087"/>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Агенттікке жүктелген функцияларды жүзеге асыру үшін қажетті ақпаратты сұрату және алу;</w:t>
      </w:r>
    </w:p>
    <w:bookmarkEnd w:id="2087"/>
    <w:bookmarkStart w:name="z3684" w:id="2088"/>
    <w:p>
      <w:pPr>
        <w:spacing w:after="0"/>
        <w:ind w:left="0"/>
        <w:jc w:val="both"/>
      </w:pPr>
      <w:r>
        <w:rPr>
          <w:rFonts w:ascii="Times New Roman"/>
          <w:b w:val="false"/>
          <w:i w:val="false"/>
          <w:color w:val="000000"/>
          <w:sz w:val="28"/>
        </w:rPr>
        <w:t>
      сотқа жүгіну;</w:t>
      </w:r>
    </w:p>
    <w:bookmarkEnd w:id="2088"/>
    <w:bookmarkStart w:name="z3685" w:id="2089"/>
    <w:p>
      <w:pPr>
        <w:spacing w:after="0"/>
        <w:ind w:left="0"/>
        <w:jc w:val="both"/>
      </w:pPr>
      <w:r>
        <w:rPr>
          <w:rFonts w:ascii="Times New Roman"/>
          <w:b w:val="false"/>
          <w:i w:val="false"/>
          <w:color w:val="000000"/>
          <w:sz w:val="28"/>
        </w:rPr>
        <w:t>
      өз құзыреті шегінде мемлекеттік органдарға Қазақстан Республикасының бәсекелестікті қорғау саласындағы заңнамасын бұзатын өздері қабылдаған актілердің күшін жою немесе оларды өзгерту туралы ұсыныстар енгізу;</w:t>
      </w:r>
    </w:p>
    <w:bookmarkEnd w:id="2089"/>
    <w:bookmarkStart w:name="z3686" w:id="2090"/>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жіберу;</w:t>
      </w:r>
    </w:p>
    <w:bookmarkEnd w:id="2090"/>
    <w:bookmarkStart w:name="z3687" w:id="2091"/>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End w:id="2091"/>
    <w:bookmarkStart w:name="z3688" w:id="2092"/>
    <w:p>
      <w:pPr>
        <w:spacing w:after="0"/>
        <w:ind w:left="0"/>
        <w:jc w:val="both"/>
      </w:pPr>
      <w:r>
        <w:rPr>
          <w:rFonts w:ascii="Times New Roman"/>
          <w:b w:val="false"/>
          <w:i w:val="false"/>
          <w:color w:val="000000"/>
          <w:sz w:val="28"/>
        </w:rPr>
        <w:t>
      2) міндеттері:</w:t>
      </w:r>
    </w:p>
    <w:bookmarkEnd w:id="2092"/>
    <w:bookmarkStart w:name="z3689" w:id="2093"/>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2093"/>
    <w:bookmarkStart w:name="z3690" w:id="2094"/>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жеке және заңды тұлғалардан өтініштерді қабылдау және қарау;</w:t>
      </w:r>
    </w:p>
    <w:bookmarkEnd w:id="2094"/>
    <w:bookmarkStart w:name="z3691" w:id="2095"/>
    <w:p>
      <w:pPr>
        <w:spacing w:after="0"/>
        <w:ind w:left="0"/>
        <w:jc w:val="both"/>
      </w:pPr>
      <w:r>
        <w:rPr>
          <w:rFonts w:ascii="Times New Roman"/>
          <w:b w:val="false"/>
          <w:i w:val="false"/>
          <w:color w:val="000000"/>
          <w:sz w:val="28"/>
        </w:rPr>
        <w:t>
      өзінің интернет-ресурсында:</w:t>
      </w:r>
    </w:p>
    <w:bookmarkEnd w:id="2095"/>
    <w:bookmarkStart w:name="z3692" w:id="2096"/>
    <w:p>
      <w:pPr>
        <w:spacing w:after="0"/>
        <w:ind w:left="0"/>
        <w:jc w:val="both"/>
      </w:pPr>
      <w:r>
        <w:rPr>
          <w:rFonts w:ascii="Times New Roman"/>
          <w:b w:val="false"/>
          <w:i w:val="false"/>
          <w:color w:val="000000"/>
          <w:sz w:val="28"/>
        </w:rPr>
        <w:t>
      мемлекеттік құпияларды және заңмен қорғалатын өзге де құпияны қамтитын ақпаратты қоспағанда, тауар нарықтарындағы бәсекелестіктің жай-күйін талдауды;</w:t>
      </w:r>
    </w:p>
    <w:bookmarkEnd w:id="2096"/>
    <w:bookmarkStart w:name="z3693" w:id="2097"/>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 орналастыру;</w:t>
      </w:r>
    </w:p>
    <w:bookmarkEnd w:id="2097"/>
    <w:bookmarkStart w:name="z3694" w:id="2098"/>
    <w:p>
      <w:pPr>
        <w:spacing w:after="0"/>
        <w:ind w:left="0"/>
        <w:jc w:val="both"/>
      </w:pPr>
      <w:r>
        <w:rPr>
          <w:rFonts w:ascii="Times New Roman"/>
          <w:b w:val="false"/>
          <w:i w:val="false"/>
          <w:color w:val="000000"/>
          <w:sz w:val="28"/>
        </w:rPr>
        <w:t>
      мемлекеттік кәсіпорындарды, акцияларының (үлестерінің) елу пайызынан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өтініштерді қарау.</w:t>
      </w:r>
    </w:p>
    <w:bookmarkEnd w:id="2098"/>
    <w:bookmarkStart w:name="z3695" w:id="2099"/>
    <w:p>
      <w:pPr>
        <w:spacing w:after="0"/>
        <w:ind w:left="0"/>
        <w:jc w:val="both"/>
      </w:pPr>
      <w:r>
        <w:rPr>
          <w:rFonts w:ascii="Times New Roman"/>
          <w:b w:val="false"/>
          <w:i w:val="false"/>
          <w:color w:val="000000"/>
          <w:sz w:val="28"/>
        </w:rPr>
        <w:t>
      15. Функциялары:</w:t>
      </w:r>
    </w:p>
    <w:bookmarkEnd w:id="2099"/>
    <w:bookmarkStart w:name="z3696" w:id="2100"/>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мемлекеттік саясатты іске асыру;</w:t>
      </w:r>
    </w:p>
    <w:bookmarkEnd w:id="2100"/>
    <w:bookmarkStart w:name="z3697" w:id="2101"/>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асыру;</w:t>
      </w:r>
    </w:p>
    <w:bookmarkEnd w:id="2101"/>
    <w:bookmarkStart w:name="z3698" w:id="2102"/>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сақталуына мемлекеттік бақылауды жүзеге асыру;</w:t>
      </w:r>
    </w:p>
    <w:bookmarkEnd w:id="2102"/>
    <w:bookmarkStart w:name="z3699" w:id="2103"/>
    <w:p>
      <w:pPr>
        <w:spacing w:after="0"/>
        <w:ind w:left="0"/>
        <w:jc w:val="both"/>
      </w:pPr>
      <w:r>
        <w:rPr>
          <w:rFonts w:ascii="Times New Roman"/>
          <w:b w:val="false"/>
          <w:i w:val="false"/>
          <w:color w:val="000000"/>
          <w:sz w:val="28"/>
        </w:rPr>
        <w:t>
      4) мемлекеттік, жергілікті атқарушы органдардың, мемлекет нарық субъектілерінің қызметін реттеу функцияларын берген, бәсекелестікті шектеуге және (немесе) жоюға бағытталған ұйымдардың актілерінің, әрекеттерінің (әрекетсіздіктерінің) жолын кесу;</w:t>
      </w:r>
    </w:p>
    <w:bookmarkEnd w:id="2103"/>
    <w:bookmarkStart w:name="z3700" w:id="2104"/>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2104"/>
    <w:bookmarkStart w:name="z3701" w:id="2105"/>
    <w:p>
      <w:pPr>
        <w:spacing w:after="0"/>
        <w:ind w:left="0"/>
        <w:jc w:val="both"/>
      </w:pPr>
      <w:r>
        <w:rPr>
          <w:rFonts w:ascii="Times New Roman"/>
          <w:b w:val="false"/>
          <w:i w:val="false"/>
          <w:color w:val="000000"/>
          <w:sz w:val="28"/>
        </w:rPr>
        <w:t>
      6) бәсекелестікке қарсы келісімдерді және нарық субъектілерінің келісілген іс-әрекеттерін, жосықсыз бәсекелестікті болдырмау және жолын кесу;</w:t>
      </w:r>
    </w:p>
    <w:bookmarkEnd w:id="2105"/>
    <w:bookmarkStart w:name="z3702" w:id="2106"/>
    <w:p>
      <w:pPr>
        <w:spacing w:after="0"/>
        <w:ind w:left="0"/>
        <w:jc w:val="both"/>
      </w:pPr>
      <w:r>
        <w:rPr>
          <w:rFonts w:ascii="Times New Roman"/>
          <w:b w:val="false"/>
          <w:i w:val="false"/>
          <w:color w:val="000000"/>
          <w:sz w:val="28"/>
        </w:rPr>
        <w:t>
      7)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2106"/>
    <w:bookmarkStart w:name="z3703" w:id="2107"/>
    <w:p>
      <w:pPr>
        <w:spacing w:after="0"/>
        <w:ind w:left="0"/>
        <w:jc w:val="both"/>
      </w:pPr>
      <w:r>
        <w:rPr>
          <w:rFonts w:ascii="Times New Roman"/>
          <w:b w:val="false"/>
          <w:i w:val="false"/>
          <w:color w:val="000000"/>
          <w:sz w:val="28"/>
        </w:rPr>
        <w:t>
      8) тауар нарықтарындағы бәсекелестіктің жай-күйін талдау;</w:t>
      </w:r>
    </w:p>
    <w:bookmarkEnd w:id="2107"/>
    <w:bookmarkStart w:name="z3704" w:id="2108"/>
    <w:p>
      <w:pPr>
        <w:spacing w:after="0"/>
        <w:ind w:left="0"/>
        <w:jc w:val="both"/>
      </w:pPr>
      <w:r>
        <w:rPr>
          <w:rFonts w:ascii="Times New Roman"/>
          <w:b w:val="false"/>
          <w:i w:val="false"/>
          <w:color w:val="000000"/>
          <w:sz w:val="28"/>
        </w:rPr>
        <w:t>
      9) тиісті тауар нарығында үстем немесе монополиялық жағдайға ие нарық субъектілері қызметін талдау және мониторингтеу;</w:t>
      </w:r>
    </w:p>
    <w:bookmarkEnd w:id="2108"/>
    <w:bookmarkStart w:name="z3705" w:id="2109"/>
    <w:p>
      <w:pPr>
        <w:spacing w:after="0"/>
        <w:ind w:left="0"/>
        <w:jc w:val="both"/>
      </w:pPr>
      <w:r>
        <w:rPr>
          <w:rFonts w:ascii="Times New Roman"/>
          <w:b w:val="false"/>
          <w:i w:val="false"/>
          <w:color w:val="000000"/>
          <w:sz w:val="28"/>
        </w:rPr>
        <w:t>
      10) үстем немесе монополиялық жағдайға ие нарық субъектісі белгілеген монополиялық жоғары (төмен), монопсониялық төмен бағаны анықтау;</w:t>
      </w:r>
    </w:p>
    <w:bookmarkEnd w:id="2109"/>
    <w:bookmarkStart w:name="z3706" w:id="2110"/>
    <w:p>
      <w:pPr>
        <w:spacing w:after="0"/>
        <w:ind w:left="0"/>
        <w:jc w:val="both"/>
      </w:pPr>
      <w:r>
        <w:rPr>
          <w:rFonts w:ascii="Times New Roman"/>
          <w:b w:val="false"/>
          <w:i w:val="false"/>
          <w:color w:val="000000"/>
          <w:sz w:val="28"/>
        </w:rPr>
        <w:t xml:space="preserve">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тергеп-тексерулер жүргізу;</w:t>
      </w:r>
    </w:p>
    <w:bookmarkEnd w:id="2110"/>
    <w:bookmarkStart w:name="z3707" w:id="2111"/>
    <w:p>
      <w:pPr>
        <w:spacing w:after="0"/>
        <w:ind w:left="0"/>
        <w:jc w:val="both"/>
      </w:pPr>
      <w:r>
        <w:rPr>
          <w:rFonts w:ascii="Times New Roman"/>
          <w:b w:val="false"/>
          <w:i w:val="false"/>
          <w:color w:val="000000"/>
          <w:sz w:val="28"/>
        </w:rPr>
        <w:t>
      12)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сұрату және алу;</w:t>
      </w:r>
    </w:p>
    <w:bookmarkEnd w:id="2111"/>
    <w:bookmarkStart w:name="z3708" w:id="2112"/>
    <w:p>
      <w:pPr>
        <w:spacing w:after="0"/>
        <w:ind w:left="0"/>
        <w:jc w:val="both"/>
      </w:pPr>
      <w:r>
        <w:rPr>
          <w:rFonts w:ascii="Times New Roman"/>
          <w:b w:val="false"/>
          <w:i w:val="false"/>
          <w:color w:val="000000"/>
          <w:sz w:val="28"/>
        </w:rPr>
        <w:t>
      13) нарық субъектілеріне:</w:t>
      </w:r>
    </w:p>
    <w:bookmarkEnd w:id="2112"/>
    <w:bookmarkStart w:name="z3709" w:id="2113"/>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bookmarkEnd w:id="2113"/>
    <w:bookmarkStart w:name="z3710" w:id="2114"/>
    <w:p>
      <w:pPr>
        <w:spacing w:after="0"/>
        <w:ind w:left="0"/>
        <w:jc w:val="both"/>
      </w:pPr>
      <w:r>
        <w:rPr>
          <w:rFonts w:ascii="Times New Roman"/>
          <w:b w:val="false"/>
          <w:i w:val="false"/>
          <w:color w:val="000000"/>
          <w:sz w:val="28"/>
        </w:rPr>
        <w:t>
      бастапқы жағдайды қалпына келтіру;</w:t>
      </w:r>
    </w:p>
    <w:bookmarkEnd w:id="2114"/>
    <w:bookmarkStart w:name="z3711" w:id="2115"/>
    <w:p>
      <w:pPr>
        <w:spacing w:after="0"/>
        <w:ind w:left="0"/>
        <w:jc w:val="both"/>
      </w:pPr>
      <w:r>
        <w:rPr>
          <w:rFonts w:ascii="Times New Roman"/>
          <w:b w:val="false"/>
          <w:i w:val="false"/>
          <w:color w:val="000000"/>
          <w:sz w:val="28"/>
        </w:rPr>
        <w:t>
      осы Кодекске қайшы келетін шарттарды бұзу немесе өзгерту;</w:t>
      </w:r>
    </w:p>
    <w:bookmarkEnd w:id="2115"/>
    <w:bookmarkStart w:name="z3712" w:id="2116"/>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bookmarkEnd w:id="2116"/>
    <w:bookmarkStart w:name="z3713" w:id="2117"/>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шығару;</w:t>
      </w:r>
    </w:p>
    <w:bookmarkEnd w:id="2117"/>
    <w:bookmarkStart w:name="z3714" w:id="2118"/>
    <w:p>
      <w:pPr>
        <w:spacing w:after="0"/>
        <w:ind w:left="0"/>
        <w:jc w:val="both"/>
      </w:pPr>
      <w:r>
        <w:rPr>
          <w:rFonts w:ascii="Times New Roman"/>
          <w:b w:val="false"/>
          <w:i w:val="false"/>
          <w:color w:val="000000"/>
          <w:sz w:val="28"/>
        </w:rPr>
        <w:t xml:space="preserve">
      14)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енгізу;</w:t>
      </w:r>
    </w:p>
    <w:bookmarkEnd w:id="2118"/>
    <w:bookmarkStart w:name="z3715" w:id="2119"/>
    <w:p>
      <w:pPr>
        <w:spacing w:after="0"/>
        <w:ind w:left="0"/>
        <w:jc w:val="both"/>
      </w:pPr>
      <w:r>
        <w:rPr>
          <w:rFonts w:ascii="Times New Roman"/>
          <w:b w:val="false"/>
          <w:i w:val="false"/>
          <w:color w:val="000000"/>
          <w:sz w:val="28"/>
        </w:rPr>
        <w:t xml:space="preserve">
      15)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End w:id="2119"/>
    <w:bookmarkStart w:name="z3716" w:id="2120"/>
    <w:p>
      <w:pPr>
        <w:spacing w:after="0"/>
        <w:ind w:left="0"/>
        <w:jc w:val="both"/>
      </w:pPr>
      <w:r>
        <w:rPr>
          <w:rFonts w:ascii="Times New Roman"/>
          <w:b w:val="false"/>
          <w:i w:val="false"/>
          <w:color w:val="000000"/>
          <w:sz w:val="28"/>
        </w:rPr>
        <w:t>
      16) Қазақстан Республикасының бәсекелестікті қорғау саласындағы заңнамасын бұзуға байланысты қылмыстық құқық бұзушылықтар белгілері бойынша сотқа дейінгі тергеп-тексеру жүргізу үшін материалдарды құқық қорғау органдарына жіберу;</w:t>
      </w:r>
    </w:p>
    <w:bookmarkEnd w:id="2120"/>
    <w:bookmarkStart w:name="z3717" w:id="2121"/>
    <w:p>
      <w:pPr>
        <w:spacing w:after="0"/>
        <w:ind w:left="0"/>
        <w:jc w:val="both"/>
      </w:pPr>
      <w:r>
        <w:rPr>
          <w:rFonts w:ascii="Times New Roman"/>
          <w:b w:val="false"/>
          <w:i w:val="false"/>
          <w:color w:val="000000"/>
          <w:sz w:val="28"/>
        </w:rPr>
        <w:t>
      17) бәсекелестікті қорғау және монополистік қызметті шектеу саласында жүргізіліп жатқан мемлекеттік саясаттың ақпараттық ашықтығын қамтамасыз ету, оның ішінде өз қызметі туралы мәліметтерді бұқаралық ақпарат құралдарында, оның ішінде өзінің интернет-ресурсында орналастыру;</w:t>
      </w:r>
    </w:p>
    <w:bookmarkEnd w:id="2121"/>
    <w:bookmarkStart w:name="z3718" w:id="2122"/>
    <w:p>
      <w:pPr>
        <w:spacing w:after="0"/>
        <w:ind w:left="0"/>
        <w:jc w:val="both"/>
      </w:pPr>
      <w:r>
        <w:rPr>
          <w:rFonts w:ascii="Times New Roman"/>
          <w:b w:val="false"/>
          <w:i w:val="false"/>
          <w:color w:val="000000"/>
          <w:sz w:val="28"/>
        </w:rPr>
        <w:t xml:space="preserve">
      18) Қазақстан Республикасының заңнамасында белгіленген тәртіппен құқық қорғау органдарына жедел-іздестіру іс-шараларын жүргізу туралы жүгіну; </w:t>
      </w:r>
    </w:p>
    <w:bookmarkEnd w:id="2122"/>
    <w:bookmarkStart w:name="z3719" w:id="2123"/>
    <w:p>
      <w:pPr>
        <w:spacing w:after="0"/>
        <w:ind w:left="0"/>
        <w:jc w:val="both"/>
      </w:pPr>
      <w:r>
        <w:rPr>
          <w:rFonts w:ascii="Times New Roman"/>
          <w:b w:val="false"/>
          <w:i w:val="false"/>
          <w:color w:val="000000"/>
          <w:sz w:val="28"/>
        </w:rPr>
        <w:t>
      19)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әкеп соғуы мүмкін әрекетті (әрекетсіздікті) жасауға жол бермеу туралы жазбаша нысанда алдын ала ескерту жіберу;</w:t>
      </w:r>
    </w:p>
    <w:bookmarkEnd w:id="2123"/>
    <w:bookmarkStart w:name="z3720" w:id="2124"/>
    <w:p>
      <w:pPr>
        <w:spacing w:after="0"/>
        <w:ind w:left="0"/>
        <w:jc w:val="both"/>
      </w:pPr>
      <w:r>
        <w:rPr>
          <w:rFonts w:ascii="Times New Roman"/>
          <w:b w:val="false"/>
          <w:i w:val="false"/>
          <w:color w:val="000000"/>
          <w:sz w:val="28"/>
        </w:rPr>
        <w:t>
      20)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болуы туралы хабарлама жіберу;</w:t>
      </w:r>
    </w:p>
    <w:bookmarkEnd w:id="2124"/>
    <w:bookmarkStart w:name="z3721" w:id="2125"/>
    <w:p>
      <w:pPr>
        <w:spacing w:after="0"/>
        <w:ind w:left="0"/>
        <w:jc w:val="both"/>
      </w:pPr>
      <w:r>
        <w:rPr>
          <w:rFonts w:ascii="Times New Roman"/>
          <w:b w:val="false"/>
          <w:i w:val="false"/>
          <w:color w:val="000000"/>
          <w:sz w:val="28"/>
        </w:rPr>
        <w:t>
      21) монополияға қарсы орган қабылдаған бәсекелестікті қорғау саласындағы нормативтік құқықтық актілерге ресми түсіндірме беру;</w:t>
      </w:r>
    </w:p>
    <w:bookmarkEnd w:id="2125"/>
    <w:bookmarkStart w:name="z3722" w:id="2126"/>
    <w:p>
      <w:pPr>
        <w:spacing w:after="0"/>
        <w:ind w:left="0"/>
        <w:jc w:val="both"/>
      </w:pPr>
      <w:r>
        <w:rPr>
          <w:rFonts w:ascii="Times New Roman"/>
          <w:b w:val="false"/>
          <w:i w:val="false"/>
          <w:color w:val="000000"/>
          <w:sz w:val="28"/>
        </w:rPr>
        <w:t>
      22)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белгілеу;</w:t>
      </w:r>
    </w:p>
    <w:bookmarkEnd w:id="2126"/>
    <w:bookmarkStart w:name="z3723" w:id="2127"/>
    <w:p>
      <w:pPr>
        <w:spacing w:after="0"/>
        <w:ind w:left="0"/>
        <w:jc w:val="both"/>
      </w:pPr>
      <w:r>
        <w:rPr>
          <w:rFonts w:ascii="Times New Roman"/>
          <w:b w:val="false"/>
          <w:i w:val="false"/>
          <w:color w:val="000000"/>
          <w:sz w:val="28"/>
        </w:rPr>
        <w:t xml:space="preserve">
      23)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қайшы келетін шарттарды бұзу, өзгерту және (немесе) мәмілелерді жарамсыз деп тану туралы сотқа талап-арыз беру;</w:t>
      </w:r>
    </w:p>
    <w:bookmarkEnd w:id="2127"/>
    <w:bookmarkStart w:name="z3724" w:id="2128"/>
    <w:p>
      <w:pPr>
        <w:spacing w:after="0"/>
        <w:ind w:left="0"/>
        <w:jc w:val="both"/>
      </w:pPr>
      <w:r>
        <w:rPr>
          <w:rFonts w:ascii="Times New Roman"/>
          <w:b w:val="false"/>
          <w:i w:val="false"/>
          <w:color w:val="000000"/>
          <w:sz w:val="28"/>
        </w:rPr>
        <w:t>
      24) Қазақстан Республикасының бәсекелестікті қорғау саласындағы заңнамасын бұзу белгілерін анықтау мақсатында тауар нарықтарындағы бағалар мониторингі;</w:t>
      </w:r>
    </w:p>
    <w:bookmarkEnd w:id="2128"/>
    <w:bookmarkStart w:name="z3725" w:id="2129"/>
    <w:p>
      <w:pPr>
        <w:spacing w:after="0"/>
        <w:ind w:left="0"/>
        <w:jc w:val="both"/>
      </w:pPr>
      <w:r>
        <w:rPr>
          <w:rFonts w:ascii="Times New Roman"/>
          <w:b w:val="false"/>
          <w:i w:val="false"/>
          <w:color w:val="000000"/>
          <w:sz w:val="28"/>
        </w:rPr>
        <w:t>
      25) тауарларды сатып алу мен сауда-саттық мониторингі;</w:t>
      </w:r>
    </w:p>
    <w:bookmarkEnd w:id="2129"/>
    <w:bookmarkStart w:name="z3726" w:id="2130"/>
    <w:p>
      <w:pPr>
        <w:spacing w:after="0"/>
        <w:ind w:left="0"/>
        <w:jc w:val="both"/>
      </w:pPr>
      <w:r>
        <w:rPr>
          <w:rFonts w:ascii="Times New Roman"/>
          <w:b w:val="false"/>
          <w:i w:val="false"/>
          <w:color w:val="000000"/>
          <w:sz w:val="28"/>
        </w:rPr>
        <w:t>
      26) өз құзыреті шегінде құқық қорғау органдарының сұрау салулары бойынша сараптамалар жүргізу және Қазақстан Республикасының бәсекелестікті қорғау саласындағы заңнамасы мәселелері бойынша қорытындылар беру;</w:t>
      </w:r>
    </w:p>
    <w:bookmarkEnd w:id="2130"/>
    <w:bookmarkStart w:name="z3727" w:id="2131"/>
    <w:p>
      <w:pPr>
        <w:spacing w:after="0"/>
        <w:ind w:left="0"/>
        <w:jc w:val="both"/>
      </w:pPr>
      <w:r>
        <w:rPr>
          <w:rFonts w:ascii="Times New Roman"/>
          <w:b w:val="false"/>
          <w:i w:val="false"/>
          <w:color w:val="000000"/>
          <w:sz w:val="28"/>
        </w:rPr>
        <w:t>
      27) құқық қорғау органдарының сұрау салуы бойынша тауар нарықтарындағы бәсекелестіктің жай-күйі туралы талдамалық ақпарат беру;</w:t>
      </w:r>
    </w:p>
    <w:bookmarkEnd w:id="2131"/>
    <w:bookmarkStart w:name="z3728" w:id="2132"/>
    <w:p>
      <w:pPr>
        <w:spacing w:after="0"/>
        <w:ind w:left="0"/>
        <w:jc w:val="both"/>
      </w:pPr>
      <w:r>
        <w:rPr>
          <w:rFonts w:ascii="Times New Roman"/>
          <w:b w:val="false"/>
          <w:i w:val="false"/>
          <w:color w:val="000000"/>
          <w:sz w:val="28"/>
        </w:rPr>
        <w:t>
      28) Қазақстан Республикасының бәсекелестікті қорғау саласындағы заңнамасында белгіленген жағдайларда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талап-арызбен сотқа жүгіну;</w:t>
      </w:r>
    </w:p>
    <w:bookmarkEnd w:id="2132"/>
    <w:bookmarkStart w:name="z3729" w:id="2133"/>
    <w:p>
      <w:pPr>
        <w:spacing w:after="0"/>
        <w:ind w:left="0"/>
        <w:jc w:val="both"/>
      </w:pPr>
      <w:r>
        <w:rPr>
          <w:rFonts w:ascii="Times New Roman"/>
          <w:b w:val="false"/>
          <w:i w:val="false"/>
          <w:color w:val="000000"/>
          <w:sz w:val="28"/>
        </w:rPr>
        <w:t>
      29) мемлекеттік кәсіпорындарды, акцияларының (үлестерінің) елу пайызынан астамы мемлекетке тиесілі заңды тұлғаларды және олармен үлестес тұлғаларды құруға келісім беру;</w:t>
      </w:r>
    </w:p>
    <w:bookmarkEnd w:id="2133"/>
    <w:bookmarkStart w:name="z3730" w:id="2134"/>
    <w:p>
      <w:pPr>
        <w:spacing w:after="0"/>
        <w:ind w:left="0"/>
        <w:jc w:val="both"/>
      </w:pPr>
      <w:r>
        <w:rPr>
          <w:rFonts w:ascii="Times New Roman"/>
          <w:b w:val="false"/>
          <w:i w:val="false"/>
          <w:color w:val="000000"/>
          <w:sz w:val="28"/>
        </w:rPr>
        <w:t>
      30)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 кеңейтуге және (немесе) өзгертуге келісім беру;</w:t>
      </w:r>
    </w:p>
    <w:bookmarkEnd w:id="2134"/>
    <w:bookmarkStart w:name="z3731" w:id="2135"/>
    <w:p>
      <w:pPr>
        <w:spacing w:after="0"/>
        <w:ind w:left="0"/>
        <w:jc w:val="both"/>
      </w:pPr>
      <w:r>
        <w:rPr>
          <w:rFonts w:ascii="Times New Roman"/>
          <w:b w:val="false"/>
          <w:i w:val="false"/>
          <w:color w:val="000000"/>
          <w:sz w:val="28"/>
        </w:rPr>
        <w:t>
      31) тауар биржаларының қызметі саласындағы мемлекеттік саясатты қалыптастыруға және іске асыруға қатысу;</w:t>
      </w:r>
    </w:p>
    <w:bookmarkEnd w:id="2135"/>
    <w:bookmarkStart w:name="z3732" w:id="2136"/>
    <w:p>
      <w:pPr>
        <w:spacing w:after="0"/>
        <w:ind w:left="0"/>
        <w:jc w:val="both"/>
      </w:pPr>
      <w:r>
        <w:rPr>
          <w:rFonts w:ascii="Times New Roman"/>
          <w:b w:val="false"/>
          <w:i w:val="false"/>
          <w:color w:val="000000"/>
          <w:sz w:val="28"/>
        </w:rPr>
        <w:t>
      32) Қазақстан Республикасының тауар биржалары туралы заңнамасының сақталуына мемлекеттік бақылауды жүзеге асыру;</w:t>
      </w:r>
    </w:p>
    <w:bookmarkEnd w:id="2136"/>
    <w:bookmarkStart w:name="z3733" w:id="2137"/>
    <w:p>
      <w:pPr>
        <w:spacing w:after="0"/>
        <w:ind w:left="0"/>
        <w:jc w:val="both"/>
      </w:pPr>
      <w:r>
        <w:rPr>
          <w:rFonts w:ascii="Times New Roman"/>
          <w:b w:val="false"/>
          <w:i w:val="false"/>
          <w:color w:val="000000"/>
          <w:sz w:val="28"/>
        </w:rPr>
        <w:t>
      33) тауар биржаларының қызметіне талдау және мониторинг жүргізу;</w:t>
      </w:r>
    </w:p>
    <w:bookmarkEnd w:id="2137"/>
    <w:bookmarkStart w:name="z3734" w:id="2138"/>
    <w:p>
      <w:pPr>
        <w:spacing w:after="0"/>
        <w:ind w:left="0"/>
        <w:jc w:val="both"/>
      </w:pPr>
      <w:r>
        <w:rPr>
          <w:rFonts w:ascii="Times New Roman"/>
          <w:b w:val="false"/>
          <w:i w:val="false"/>
          <w:color w:val="000000"/>
          <w:sz w:val="28"/>
        </w:rPr>
        <w:t>
      34) коммерциялық немесе заңмен қорғалатын өзге де құпияны құрайтын мәліметтерді қоспағанда, тауар биржалары мен биржалық сауда қызметінің мәселелері бойынша ақпаратты жариялау;</w:t>
      </w:r>
    </w:p>
    <w:bookmarkEnd w:id="2138"/>
    <w:bookmarkStart w:name="z3735" w:id="2139"/>
    <w:p>
      <w:pPr>
        <w:spacing w:after="0"/>
        <w:ind w:left="0"/>
        <w:jc w:val="both"/>
      </w:pPr>
      <w:r>
        <w:rPr>
          <w:rFonts w:ascii="Times New Roman"/>
          <w:b w:val="false"/>
          <w:i w:val="false"/>
          <w:color w:val="000000"/>
          <w:sz w:val="28"/>
        </w:rPr>
        <w:t>
      35) биржалық сауданы дамыту және жетілдіру жөнінде ұсыныстар әзірлеу;</w:t>
      </w:r>
    </w:p>
    <w:bookmarkEnd w:id="2139"/>
    <w:bookmarkStart w:name="z3736" w:id="2140"/>
    <w:p>
      <w:pPr>
        <w:spacing w:after="0"/>
        <w:ind w:left="0"/>
        <w:jc w:val="both"/>
      </w:pPr>
      <w:r>
        <w:rPr>
          <w:rFonts w:ascii="Times New Roman"/>
          <w:b w:val="false"/>
          <w:i w:val="false"/>
          <w:color w:val="000000"/>
          <w:sz w:val="28"/>
        </w:rPr>
        <w:t>
      36)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2140"/>
    <w:bookmarkStart w:name="z3737" w:id="2141"/>
    <w:p>
      <w:pPr>
        <w:spacing w:after="0"/>
        <w:ind w:left="0"/>
        <w:jc w:val="both"/>
      </w:pPr>
      <w:r>
        <w:rPr>
          <w:rFonts w:ascii="Times New Roman"/>
          <w:b w:val="false"/>
          <w:i w:val="false"/>
          <w:color w:val="000000"/>
          <w:sz w:val="28"/>
        </w:rPr>
        <w:t>
      37) өтініш берушілер көтеретін жүйелік проблемаларды талдау және анықтау;</w:t>
      </w:r>
    </w:p>
    <w:bookmarkEnd w:id="2141"/>
    <w:bookmarkStart w:name="z3738" w:id="2142"/>
    <w:p>
      <w:pPr>
        <w:spacing w:after="0"/>
        <w:ind w:left="0"/>
        <w:jc w:val="both"/>
      </w:pPr>
      <w:r>
        <w:rPr>
          <w:rFonts w:ascii="Times New Roman"/>
          <w:b w:val="false"/>
          <w:i w:val="false"/>
          <w:color w:val="000000"/>
          <w:sz w:val="28"/>
        </w:rPr>
        <w:t xml:space="preserve">
      38)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және қарау, сондай-ақ тауар биржалары саласында әкімшілік жазалар қолдану;</w:t>
      </w:r>
    </w:p>
    <w:bookmarkEnd w:id="2142"/>
    <w:bookmarkStart w:name="z3739" w:id="2143"/>
    <w:p>
      <w:pPr>
        <w:spacing w:after="0"/>
        <w:ind w:left="0"/>
        <w:jc w:val="both"/>
      </w:pPr>
      <w:r>
        <w:rPr>
          <w:rFonts w:ascii="Times New Roman"/>
          <w:b w:val="false"/>
          <w:i w:val="false"/>
          <w:color w:val="000000"/>
          <w:sz w:val="28"/>
        </w:rPr>
        <w:t xml:space="preserve">
      39)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 </w:t>
      </w:r>
    </w:p>
    <w:bookmarkEnd w:id="2143"/>
    <w:bookmarkStart w:name="z3740" w:id="2144"/>
    <w:p>
      <w:pPr>
        <w:spacing w:after="0"/>
        <w:ind w:left="0"/>
        <w:jc w:val="both"/>
      </w:pPr>
      <w:r>
        <w:rPr>
          <w:rFonts w:ascii="Times New Roman"/>
          <w:b w:val="false"/>
          <w:i w:val="false"/>
          <w:color w:val="000000"/>
          <w:sz w:val="28"/>
        </w:rPr>
        <w:t xml:space="preserve">
      40) мемлекеттік органдар мен заңды тұлғалардың Қазақстан Республикасы Президентінің тапсырмасы бойынша бастамашылық жасалған экономиканы қолдау, іскерлік белсенділікті және халықты жұмыспен қамтуды ынталандыру үшін дағдарысқа қарсы іс-шаралар кешенін іске асыру жөніндегі қызметін қоспағанда, мемлекеттік қолдау шараларын көрсететін тұлғалардың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қызметіне мониторингті жүзеге асыру;</w:t>
      </w:r>
    </w:p>
    <w:bookmarkEnd w:id="2144"/>
    <w:bookmarkStart w:name="z3741" w:id="2145"/>
    <w:p>
      <w:pPr>
        <w:spacing w:after="0"/>
        <w:ind w:left="0"/>
        <w:jc w:val="both"/>
      </w:pPr>
      <w:r>
        <w:rPr>
          <w:rFonts w:ascii="Times New Roman"/>
          <w:b w:val="false"/>
          <w:i w:val="false"/>
          <w:color w:val="000000"/>
          <w:sz w:val="28"/>
        </w:rPr>
        <w:t>
      41) Қазақстан Республикасының заңнамасында,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2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Бәсекелестікті қорғау және дамыту агенттігі Төрағасының 13.03.2023 </w:t>
      </w:r>
      <w:r>
        <w:rPr>
          <w:rFonts w:ascii="Times New Roman"/>
          <w:b w:val="false"/>
          <w:i w:val="false"/>
          <w:color w:val="000000"/>
          <w:sz w:val="28"/>
        </w:rPr>
        <w:t>№ 61/НҚ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42" w:id="2146"/>
    <w:p>
      <w:pPr>
        <w:spacing w:after="0"/>
        <w:ind w:left="0"/>
        <w:jc w:val="left"/>
      </w:pPr>
      <w:r>
        <w:rPr>
          <w:rFonts w:ascii="Times New Roman"/>
          <w:b/>
          <w:i w:val="false"/>
          <w:color w:val="000000"/>
        </w:rPr>
        <w:t xml:space="preserve"> 3-тарау. Департамент басшысының оның қызметін ұйымдастыру кезіндегі мәртебесі мен өкілеттіктері</w:t>
      </w:r>
    </w:p>
    <w:bookmarkEnd w:id="2146"/>
    <w:bookmarkStart w:name="z3743" w:id="214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функцияларын жүзеге асыруына дербес жауапты болатын басшы жүзеге асырады.</w:t>
      </w:r>
    </w:p>
    <w:bookmarkEnd w:id="2147"/>
    <w:bookmarkStart w:name="z3744" w:id="2148"/>
    <w:p>
      <w:pPr>
        <w:spacing w:after="0"/>
        <w:ind w:left="0"/>
        <w:jc w:val="both"/>
      </w:pPr>
      <w:r>
        <w:rPr>
          <w:rFonts w:ascii="Times New Roman"/>
          <w:b w:val="false"/>
          <w:i w:val="false"/>
          <w:color w:val="000000"/>
          <w:sz w:val="28"/>
        </w:rPr>
        <w:t>
      17. Департамент басшысын Агенттік төрағасымен келісу бойынша Агенттіктің аппарат басшысы лауазымға тағайындайды және лауазымнан босатады.</w:t>
      </w:r>
    </w:p>
    <w:bookmarkEnd w:id="2148"/>
    <w:bookmarkStart w:name="z3745" w:id="2149"/>
    <w:p>
      <w:pPr>
        <w:spacing w:after="0"/>
        <w:ind w:left="0"/>
        <w:jc w:val="both"/>
      </w:pPr>
      <w:r>
        <w:rPr>
          <w:rFonts w:ascii="Times New Roman"/>
          <w:b w:val="false"/>
          <w:i w:val="false"/>
          <w:color w:val="000000"/>
          <w:sz w:val="28"/>
        </w:rPr>
        <w:t>
      18. Департамент басшысының орынбасары болады, оны Агенттік төрағасымен келісу бойынша Агенттіктің аппарат басшысы лауазымға тағайындайды және лауазымнан босатады.</w:t>
      </w:r>
    </w:p>
    <w:bookmarkEnd w:id="2149"/>
    <w:bookmarkStart w:name="z3746" w:id="2150"/>
    <w:p>
      <w:pPr>
        <w:spacing w:after="0"/>
        <w:ind w:left="0"/>
        <w:jc w:val="both"/>
      </w:pPr>
      <w:r>
        <w:rPr>
          <w:rFonts w:ascii="Times New Roman"/>
          <w:b w:val="false"/>
          <w:i w:val="false"/>
          <w:color w:val="000000"/>
          <w:sz w:val="28"/>
        </w:rPr>
        <w:t>
      19. Департамент басшысының өкілеттіктері:</w:t>
      </w:r>
    </w:p>
    <w:bookmarkEnd w:id="2150"/>
    <w:bookmarkStart w:name="z3747" w:id="2151"/>
    <w:p>
      <w:pPr>
        <w:spacing w:after="0"/>
        <w:ind w:left="0"/>
        <w:jc w:val="both"/>
      </w:pPr>
      <w:r>
        <w:rPr>
          <w:rFonts w:ascii="Times New Roman"/>
          <w:b w:val="false"/>
          <w:i w:val="false"/>
          <w:color w:val="000000"/>
          <w:sz w:val="28"/>
        </w:rPr>
        <w:t>
      1) Департаменттің жұмысын ұйымдастырады және оған басшылық етуді жүзеге асырады;</w:t>
      </w:r>
    </w:p>
    <w:bookmarkEnd w:id="2151"/>
    <w:bookmarkStart w:name="z3748" w:id="2152"/>
    <w:p>
      <w:pPr>
        <w:spacing w:after="0"/>
        <w:ind w:left="0"/>
        <w:jc w:val="both"/>
      </w:pPr>
      <w:r>
        <w:rPr>
          <w:rFonts w:ascii="Times New Roman"/>
          <w:b w:val="false"/>
          <w:i w:val="false"/>
          <w:color w:val="000000"/>
          <w:sz w:val="28"/>
        </w:rPr>
        <w:t>
      2) өз орынбасарының және Департаменттің басқа қызметкерлерінің өкілеттіктерін айқындайды;</w:t>
      </w:r>
    </w:p>
    <w:bookmarkEnd w:id="2152"/>
    <w:bookmarkStart w:name="z3749" w:id="2153"/>
    <w:p>
      <w:pPr>
        <w:spacing w:after="0"/>
        <w:ind w:left="0"/>
        <w:jc w:val="both"/>
      </w:pPr>
      <w:r>
        <w:rPr>
          <w:rFonts w:ascii="Times New Roman"/>
          <w:b w:val="false"/>
          <w:i w:val="false"/>
          <w:color w:val="000000"/>
          <w:sz w:val="28"/>
        </w:rPr>
        <w:t>
      3) өз құзыреті шегінде бұйрықтар шығарады және Департамент қызметкерлерінің орындауы үшін міндетті нұсқаулар береді;</w:t>
      </w:r>
    </w:p>
    <w:bookmarkEnd w:id="2153"/>
    <w:bookmarkStart w:name="z3750" w:id="2154"/>
    <w:p>
      <w:pPr>
        <w:spacing w:after="0"/>
        <w:ind w:left="0"/>
        <w:jc w:val="both"/>
      </w:pPr>
      <w:r>
        <w:rPr>
          <w:rFonts w:ascii="Times New Roman"/>
          <w:b w:val="false"/>
          <w:i w:val="false"/>
          <w:color w:val="000000"/>
          <w:sz w:val="28"/>
        </w:rPr>
        <w:t>
      4) Департаменттің құрылымдық бөлімшелері туралы ережелерді бекітеді;</w:t>
      </w:r>
    </w:p>
    <w:bookmarkEnd w:id="2154"/>
    <w:bookmarkStart w:name="z3751" w:id="2155"/>
    <w:p>
      <w:pPr>
        <w:spacing w:after="0"/>
        <w:ind w:left="0"/>
        <w:jc w:val="both"/>
      </w:pPr>
      <w:r>
        <w:rPr>
          <w:rFonts w:ascii="Times New Roman"/>
          <w:b w:val="false"/>
          <w:i w:val="false"/>
          <w:color w:val="000000"/>
          <w:sz w:val="28"/>
        </w:rPr>
        <w:t>
      5) Департамент басшысының орынбасарын қоспағанда, Департамент қызметкерлерін Қазақстан Республикасының заңнамасында белгіленген тәртіппен лауазымға тағайындайды және лауазымнан босатады;</w:t>
      </w:r>
    </w:p>
    <w:bookmarkEnd w:id="2155"/>
    <w:bookmarkStart w:name="z3752" w:id="2156"/>
    <w:p>
      <w:pPr>
        <w:spacing w:after="0"/>
        <w:ind w:left="0"/>
        <w:jc w:val="both"/>
      </w:pPr>
      <w:r>
        <w:rPr>
          <w:rFonts w:ascii="Times New Roman"/>
          <w:b w:val="false"/>
          <w:i w:val="false"/>
          <w:color w:val="000000"/>
          <w:sz w:val="28"/>
        </w:rPr>
        <w:t xml:space="preserve">
      6) Қазақстан Республикасының қолданыстағы заңнамасына сәйкес мемлекеттік органдармен және өзге де ұйымдарда Департамент атынан өкілдік етеді; </w:t>
      </w:r>
    </w:p>
    <w:bookmarkEnd w:id="2156"/>
    <w:bookmarkStart w:name="z3753" w:id="2157"/>
    <w:p>
      <w:pPr>
        <w:spacing w:after="0"/>
        <w:ind w:left="0"/>
        <w:jc w:val="both"/>
      </w:pPr>
      <w:r>
        <w:rPr>
          <w:rFonts w:ascii="Times New Roman"/>
          <w:b w:val="false"/>
          <w:i w:val="false"/>
          <w:color w:val="000000"/>
          <w:sz w:val="28"/>
        </w:rPr>
        <w:t>
      7) Департамент басшысының орынбасарын қоспағанда, Департамент қызметкерлеріне Қазақстан Республикасының заңнамасында белгіленген тәртіппен тәртіптік жаза қолданады;</w:t>
      </w:r>
    </w:p>
    <w:bookmarkEnd w:id="2157"/>
    <w:bookmarkStart w:name="z3754" w:id="2158"/>
    <w:p>
      <w:pPr>
        <w:spacing w:after="0"/>
        <w:ind w:left="0"/>
        <w:jc w:val="both"/>
      </w:pPr>
      <w:r>
        <w:rPr>
          <w:rFonts w:ascii="Times New Roman"/>
          <w:b w:val="false"/>
          <w:i w:val="false"/>
          <w:color w:val="000000"/>
          <w:sz w:val="28"/>
        </w:rPr>
        <w:t>
      8) Департамент қызметкерлерінің лауазымдық нұсқаулықтарын бекітеді;</w:t>
      </w:r>
    </w:p>
    <w:bookmarkEnd w:id="2158"/>
    <w:bookmarkStart w:name="z3755" w:id="2159"/>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2159"/>
    <w:bookmarkStart w:name="z3756" w:id="2160"/>
    <w:p>
      <w:pPr>
        <w:spacing w:after="0"/>
        <w:ind w:left="0"/>
        <w:jc w:val="both"/>
      </w:pPr>
      <w:r>
        <w:rPr>
          <w:rFonts w:ascii="Times New Roman"/>
          <w:b w:val="false"/>
          <w:i w:val="false"/>
          <w:color w:val="000000"/>
          <w:sz w:val="28"/>
        </w:rPr>
        <w:t xml:space="preserve">
      Департамент басшысы болмаған болмаған кезеңде оның өкілеттіктерін атқаруды Қазақстан Республикасының қолданыстағы заңнамасына сәйкес оны алмастыратын адам жүзеге асырады. </w:t>
      </w:r>
    </w:p>
    <w:bookmarkEnd w:id="2160"/>
    <w:bookmarkStart w:name="z3757" w:id="2161"/>
    <w:p>
      <w:pPr>
        <w:spacing w:after="0"/>
        <w:ind w:left="0"/>
        <w:jc w:val="both"/>
      </w:pPr>
      <w:r>
        <w:rPr>
          <w:rFonts w:ascii="Times New Roman"/>
          <w:b w:val="false"/>
          <w:i w:val="false"/>
          <w:color w:val="000000"/>
          <w:sz w:val="28"/>
        </w:rPr>
        <w:t>
      20. Департамент басшысының Департамент жанынан консультативтік-кеңесші органдар құруға құқығы бар.</w:t>
      </w:r>
    </w:p>
    <w:bookmarkEnd w:id="2161"/>
    <w:bookmarkStart w:name="z3758" w:id="2162"/>
    <w:p>
      <w:pPr>
        <w:spacing w:after="0"/>
        <w:ind w:left="0"/>
        <w:jc w:val="left"/>
      </w:pPr>
      <w:r>
        <w:rPr>
          <w:rFonts w:ascii="Times New Roman"/>
          <w:b/>
          <w:i w:val="false"/>
          <w:color w:val="000000"/>
        </w:rPr>
        <w:t xml:space="preserve"> 4-тарау. Департаменттің мүлкі</w:t>
      </w:r>
    </w:p>
    <w:bookmarkEnd w:id="2162"/>
    <w:bookmarkStart w:name="z3759" w:id="2163"/>
    <w:p>
      <w:pPr>
        <w:spacing w:after="0"/>
        <w:ind w:left="0"/>
        <w:jc w:val="both"/>
      </w:pPr>
      <w:r>
        <w:rPr>
          <w:rFonts w:ascii="Times New Roman"/>
          <w:b w:val="false"/>
          <w:i w:val="false"/>
          <w:color w:val="000000"/>
          <w:sz w:val="28"/>
        </w:rPr>
        <w:t>
      21. Департамент Қазақстан Республикасының заңнамасында көзделген жағдайларда жедел басқару құқығымен оқшауланған мүлікке ие бола алады.</w:t>
      </w:r>
    </w:p>
    <w:bookmarkEnd w:id="2163"/>
    <w:bookmarkStart w:name="z3760" w:id="2164"/>
    <w:p>
      <w:pPr>
        <w:spacing w:after="0"/>
        <w:ind w:left="0"/>
        <w:jc w:val="both"/>
      </w:pPr>
      <w:r>
        <w:rPr>
          <w:rFonts w:ascii="Times New Roman"/>
          <w:b w:val="false"/>
          <w:i w:val="false"/>
          <w:color w:val="000000"/>
          <w:sz w:val="28"/>
        </w:rPr>
        <w:t xml:space="preserve">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 </w:t>
      </w:r>
    </w:p>
    <w:bookmarkEnd w:id="2164"/>
    <w:bookmarkStart w:name="z3761" w:id="2165"/>
    <w:p>
      <w:pPr>
        <w:spacing w:after="0"/>
        <w:ind w:left="0"/>
        <w:jc w:val="both"/>
      </w:pPr>
      <w:r>
        <w:rPr>
          <w:rFonts w:ascii="Times New Roman"/>
          <w:b w:val="false"/>
          <w:i w:val="false"/>
          <w:color w:val="000000"/>
          <w:sz w:val="28"/>
        </w:rPr>
        <w:t xml:space="preserve">
      22. Департаментке бекітіп берілген мүлік республикалық меншікке жатады. </w:t>
      </w:r>
    </w:p>
    <w:bookmarkEnd w:id="2165"/>
    <w:bookmarkStart w:name="z3762" w:id="216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2166"/>
    <w:bookmarkStart w:name="z3763" w:id="2167"/>
    <w:p>
      <w:pPr>
        <w:spacing w:after="0"/>
        <w:ind w:left="0"/>
        <w:jc w:val="left"/>
      </w:pPr>
      <w:r>
        <w:rPr>
          <w:rFonts w:ascii="Times New Roman"/>
          <w:b/>
          <w:i w:val="false"/>
          <w:color w:val="000000"/>
        </w:rPr>
        <w:t xml:space="preserve"> 5-тарау. Департаментті қайта ұйымдастыру және тарату</w:t>
      </w:r>
    </w:p>
    <w:bookmarkEnd w:id="2167"/>
    <w:bookmarkStart w:name="z3764" w:id="216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1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