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2998" w14:textId="e1e2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аумақтық органдары мен мамандандырылған мемлекеттік мекемесінің ережелерін бекіту туралы" Қазақстан Республикасы Қаржылық мониторинг агенттігі Төрағасының 2021 жылғы 25 ақпандағы № 2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15 сәуірдегі № 61-НҚ бұйрығы</w:t>
      </w:r>
    </w:p>
    <w:p>
      <w:pPr>
        <w:spacing w:after="0"/>
        <w:ind w:left="0"/>
        <w:jc w:val="both"/>
      </w:pPr>
      <w:bookmarkStart w:name="z1" w:id="0"/>
      <w:r>
        <w:rPr>
          <w:rFonts w:ascii="Times New Roman"/>
          <w:b w:val="false"/>
          <w:i w:val="false"/>
          <w:color w:val="000000"/>
          <w:sz w:val="28"/>
        </w:rPr>
        <w:t xml:space="preserve">
      "Қазақстан Республикасы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21-тармағының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Қаржылық мониторинг агенттігінің аумақтық органдары мен мамандандырылған мемлекеттік мекемесінің ережелерін бекіту туралы" Қазақстан Республикасы Қаржылық мониторинг агенттігі Төрағасының 2021 жылғы 25 ақпандағы № 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Қаржылық мониторинг агенттігінің Солтүстік Қазақстан облысы бойынша Экономикалық тергеп-тексеру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заңды мекенжайы: 150000, Қазақстан Республикасы, Солтүстік Қазақстан облысы, Петропавл қаласы, Н. Назарбаев көшесі, 120.".</w:t>
      </w:r>
    </w:p>
    <w:bookmarkEnd w:id="3"/>
    <w:bookmarkStart w:name="z6" w:id="4"/>
    <w:p>
      <w:pPr>
        <w:spacing w:after="0"/>
        <w:ind w:left="0"/>
        <w:jc w:val="both"/>
      </w:pPr>
      <w:r>
        <w:rPr>
          <w:rFonts w:ascii="Times New Roman"/>
          <w:b w:val="false"/>
          <w:i w:val="false"/>
          <w:color w:val="000000"/>
          <w:sz w:val="28"/>
        </w:rPr>
        <w:t>
      2. Қазақстан Республикасының Қаржылық мониторинг агенттігі (бұдан әрі – Агенттік) Құқықтық қамтамасыз ету департаментінің Заң басқармасы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7" w:id="5"/>
    <w:p>
      <w:pPr>
        <w:spacing w:after="0"/>
        <w:ind w:left="0"/>
        <w:jc w:val="both"/>
      </w:pPr>
      <w:r>
        <w:rPr>
          <w:rFonts w:ascii="Times New Roman"/>
          <w:b w:val="false"/>
          <w:i w:val="false"/>
          <w:color w:val="000000"/>
          <w:sz w:val="28"/>
        </w:rPr>
        <w:t>
      3. Солтүстік Қазақстан облысы бойынша Экономикалық тергеп-тексеру департаментіне:</w:t>
      </w:r>
    </w:p>
    <w:bookmarkEnd w:id="5"/>
    <w:bookmarkStart w:name="z8" w:id="6"/>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bookmarkEnd w:id="6"/>
    <w:bookmarkStart w:name="z9" w:id="7"/>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Қаржылық мониторинг агенттігінің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