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b52e" w14:textId="62ab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көші-қон процестерін реттеу қағидаларын бекіту туралы" Астана қаласы мәслихатының 2019 жылғы 6 наурыздағы № 356/45-VI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мәслихатының 2021 жылғы 24 қарашадағы № 106/15-VII шешімі. Күші жойылды - Астана қаласы мәслихатының 2024 жылғы 7 наурыздағы № 149/19-VIII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07.03.2024 </w:t>
      </w:r>
      <w:r>
        <w:rPr>
          <w:rFonts w:ascii="Times New Roman"/>
          <w:b w:val="false"/>
          <w:i w:val="false"/>
          <w:color w:val="ff0000"/>
          <w:sz w:val="28"/>
        </w:rPr>
        <w:t>№ 149/19-VIII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Нұр-Сұлтан қаласының мәслихаты ШЕШТІ:</w:t>
      </w:r>
    </w:p>
    <w:bookmarkStart w:name="z1" w:id="0"/>
    <w:p>
      <w:pPr>
        <w:spacing w:after="0"/>
        <w:ind w:left="0"/>
        <w:jc w:val="both"/>
      </w:pPr>
      <w:r>
        <w:rPr>
          <w:rFonts w:ascii="Times New Roman"/>
          <w:b w:val="false"/>
          <w:i w:val="false"/>
          <w:color w:val="000000"/>
          <w:sz w:val="28"/>
        </w:rPr>
        <w:t xml:space="preserve">
      1. "Астана қаласының көші-қон процестерін реттеу қағидаларын бекіту туралы" Астана қаласы мәслихатының 2019 жылғы 6 наурыздағы № 363/45-VI (Нормативтік құқықтық актілерді мемлекеттік тіркеу тізілімінде № 1210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0"/>
    <w:bookmarkStart w:name="z2" w:id="1"/>
    <w:p>
      <w:pPr>
        <w:spacing w:after="0"/>
        <w:ind w:left="0"/>
        <w:jc w:val="both"/>
      </w:pPr>
      <w:r>
        <w:rPr>
          <w:rFonts w:ascii="Times New Roman"/>
          <w:b w:val="false"/>
          <w:i w:val="false"/>
          <w:color w:val="000000"/>
          <w:sz w:val="28"/>
        </w:rPr>
        <w:t xml:space="preserve">
      атауындағы және </w:t>
      </w:r>
      <w:r>
        <w:rPr>
          <w:rFonts w:ascii="Times New Roman"/>
          <w:b w:val="false"/>
          <w:i w:val="false"/>
          <w:color w:val="000000"/>
          <w:sz w:val="28"/>
        </w:rPr>
        <w:t>1-тармақтағы</w:t>
      </w:r>
      <w:r>
        <w:rPr>
          <w:rFonts w:ascii="Times New Roman"/>
          <w:b w:val="false"/>
          <w:i w:val="false"/>
          <w:color w:val="000000"/>
          <w:sz w:val="28"/>
        </w:rPr>
        <w:t xml:space="preserve"> "Астана" деген сөз "Нұр-Сұлтан" деген сөзбен ауыстырылсын;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Астана қаласындағы көшi-қон процестерін реттеу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 </w:t>
            </w:r>
          </w:p>
          <w:p>
            <w:pPr>
              <w:spacing w:after="20"/>
              <w:ind w:left="20"/>
              <w:jc w:val="both"/>
            </w:pPr>
          </w:p>
          <w:p>
            <w:pPr>
              <w:spacing w:after="20"/>
              <w:ind w:left="20"/>
              <w:jc w:val="both"/>
            </w:pP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106/15-VII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356/45-VI шешішімен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Нұр-Сұлтан қаласындағы көші-қон процестерін реттеу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Нұр-Сұлтан қаласындағы көші-қон процестерін реттеу қағидалары (бұдан әрі – Қағидалар)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астанасының мәртебесі туралы" Қазақстан Республикасының Заңының </w:t>
      </w:r>
      <w:r>
        <w:rPr>
          <w:rFonts w:ascii="Times New Roman"/>
          <w:b w:val="false"/>
          <w:i w:val="false"/>
          <w:color w:val="000000"/>
          <w:sz w:val="28"/>
        </w:rPr>
        <w:t>8-бабы</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Қазақстан Республикасының Заңы 6-бабының </w:t>
      </w:r>
      <w:r>
        <w:rPr>
          <w:rFonts w:ascii="Times New Roman"/>
          <w:b w:val="false"/>
          <w:i w:val="false"/>
          <w:color w:val="000000"/>
          <w:sz w:val="28"/>
        </w:rPr>
        <w:t>2-6-тармағына</w:t>
      </w: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Қазақстан Республикасы Үкіметінің 2017 жылғы 25 мамырдағы № 296 "Облыстардағы, республикалық маңызы бар қалалардағы, астанадағы көші-қон процестерін реттеудің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Көші-қон процестерін реттеу:</w:t>
      </w:r>
    </w:p>
    <w:bookmarkEnd w:id="7"/>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p>
      <w:pPr>
        <w:spacing w:after="0"/>
        <w:ind w:left="0"/>
        <w:jc w:val="both"/>
      </w:pPr>
      <w:r>
        <w:rPr>
          <w:rFonts w:ascii="Times New Roman"/>
          <w:b w:val="false"/>
          <w:i w:val="false"/>
          <w:color w:val="000000"/>
          <w:sz w:val="28"/>
        </w:rPr>
        <w:t>
      шығу және орын ауыстыру бостандығына;</w:t>
      </w:r>
    </w:p>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bookmarkStart w:name="z10" w:id="8"/>
    <w:p>
      <w:pPr>
        <w:spacing w:after="0"/>
        <w:ind w:left="0"/>
        <w:jc w:val="both"/>
      </w:pPr>
      <w:r>
        <w:rPr>
          <w:rFonts w:ascii="Times New Roman"/>
          <w:b w:val="false"/>
          <w:i w:val="false"/>
          <w:color w:val="000000"/>
          <w:sz w:val="28"/>
        </w:rPr>
        <w:t>
      3. Осы Қағидаларда пайдаланылатын негізгі ұғымдар:</w:t>
      </w:r>
    </w:p>
    <w:bookmarkEnd w:id="8"/>
    <w:bookmarkStart w:name="z11" w:id="9"/>
    <w:p>
      <w:pPr>
        <w:spacing w:after="0"/>
        <w:ind w:left="0"/>
        <w:jc w:val="both"/>
      </w:pPr>
      <w:r>
        <w:rPr>
          <w:rFonts w:ascii="Times New Roman"/>
          <w:b w:val="false"/>
          <w:i w:val="false"/>
          <w:color w:val="000000"/>
          <w:sz w:val="28"/>
        </w:rPr>
        <w:t>
      1)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9"/>
    <w:bookmarkStart w:name="z12" w:id="10"/>
    <w:p>
      <w:pPr>
        <w:spacing w:after="0"/>
        <w:ind w:left="0"/>
        <w:jc w:val="both"/>
      </w:pPr>
      <w:r>
        <w:rPr>
          <w:rFonts w:ascii="Times New Roman"/>
          <w:b w:val="false"/>
          <w:i w:val="false"/>
          <w:color w:val="000000"/>
          <w:sz w:val="28"/>
        </w:rPr>
        <w:t>
      2) қоныс аударушы – Қазақстан Республикасының Үкіметі айқындаған өңірлерге қоныс аударатын ішкі көшіп-қонушы;</w:t>
      </w:r>
    </w:p>
    <w:bookmarkEnd w:id="10"/>
    <w:bookmarkStart w:name="z13" w:id="11"/>
    <w:p>
      <w:pPr>
        <w:spacing w:after="0"/>
        <w:ind w:left="0"/>
        <w:jc w:val="both"/>
      </w:pPr>
      <w:r>
        <w:rPr>
          <w:rFonts w:ascii="Times New Roman"/>
          <w:b w:val="false"/>
          <w:i w:val="false"/>
          <w:color w:val="000000"/>
          <w:sz w:val="28"/>
        </w:rPr>
        <w:t>
      3)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11"/>
    <w:bookmarkStart w:name="z14" w:id="12"/>
    <w:p>
      <w:pPr>
        <w:spacing w:after="0"/>
        <w:ind w:left="0"/>
        <w:jc w:val="left"/>
      </w:pPr>
      <w:r>
        <w:rPr>
          <w:rFonts w:ascii="Times New Roman"/>
          <w:b/>
          <w:i w:val="false"/>
          <w:color w:val="000000"/>
        </w:rPr>
        <w:t xml:space="preserve"> 2-тарау. Нұр-Сұлтан қаласындағы көші-қон процестерін реттеу тәртібі</w:t>
      </w:r>
    </w:p>
    <w:bookmarkEnd w:id="12"/>
    <w:bookmarkStart w:name="z15" w:id="13"/>
    <w:p>
      <w:pPr>
        <w:spacing w:after="0"/>
        <w:ind w:left="0"/>
        <w:jc w:val="both"/>
      </w:pPr>
      <w:r>
        <w:rPr>
          <w:rFonts w:ascii="Times New Roman"/>
          <w:b w:val="false"/>
          <w:i w:val="false"/>
          <w:color w:val="000000"/>
          <w:sz w:val="28"/>
        </w:rPr>
        <w:t>
      4. Нұр-Сұлтан қаласында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w:t>
      </w:r>
    </w:p>
    <w:bookmarkEnd w:id="13"/>
    <w:p>
      <w:pPr>
        <w:spacing w:after="0"/>
        <w:ind w:left="0"/>
        <w:jc w:val="both"/>
      </w:pPr>
      <w:r>
        <w:rPr>
          <w:rFonts w:ascii="Times New Roman"/>
          <w:b w:val="false"/>
          <w:i w:val="false"/>
          <w:color w:val="000000"/>
          <w:sz w:val="28"/>
        </w:rPr>
        <w:t>
      Нұр-Сұлтан қаласының көші-қон процестерінің ерекшеліктеріне халықтың тығыздығы, көшіп келу, эмиграция, еңбек көші-қоны, ішкі көші-қон ағыны, урбандалу процесі, Нұр-Сұлтан қаласындағы экологиялық және діни жағдайы, халықтың ұлттық құрамы, еңбек нарығының теңгерімділігі жатады.</w:t>
      </w:r>
    </w:p>
    <w:bookmarkStart w:name="z16" w:id="14"/>
    <w:p>
      <w:pPr>
        <w:spacing w:after="0"/>
        <w:ind w:left="0"/>
        <w:jc w:val="both"/>
      </w:pPr>
      <w:r>
        <w:rPr>
          <w:rFonts w:ascii="Times New Roman"/>
          <w:b w:val="false"/>
          <w:i w:val="false"/>
          <w:color w:val="000000"/>
          <w:sz w:val="28"/>
        </w:rPr>
        <w:t>
      5. Нұр-Сұлтан қаласындағы көші-қон процестерін реттеу үшін Нұр-Сұлтан қаласының әкімдігі (бұдан әрі – Әкімдік) көші-қон мәселелері жөніндегі уәкілетті органға:</w:t>
      </w:r>
    </w:p>
    <w:bookmarkEnd w:id="14"/>
    <w:p>
      <w:pPr>
        <w:spacing w:after="0"/>
        <w:ind w:left="0"/>
        <w:jc w:val="both"/>
      </w:pPr>
      <w:r>
        <w:rPr>
          <w:rFonts w:ascii="Times New Roman"/>
          <w:b w:val="false"/>
          <w:i w:val="false"/>
          <w:color w:val="000000"/>
          <w:sz w:val="28"/>
        </w:rPr>
        <w:t>
      қандастар мен қоныс аударушыларды қоныстандыру үшін Нұр-Сұлтан қаласының аумағын белгілеуге (алып тастауға);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Start w:name="z17" w:id="15"/>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15"/>
    <w:bookmarkStart w:name="z18" w:id="16"/>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оның ішінде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жүзеге асырылады.</w:t>
      </w:r>
    </w:p>
    <w:bookmarkEnd w:id="16"/>
    <w:bookmarkStart w:name="z19" w:id="17"/>
    <w:p>
      <w:pPr>
        <w:spacing w:after="0"/>
        <w:ind w:left="0"/>
        <w:jc w:val="both"/>
      </w:pPr>
      <w:r>
        <w:rPr>
          <w:rFonts w:ascii="Times New Roman"/>
          <w:b w:val="false"/>
          <w:i w:val="false"/>
          <w:color w:val="000000"/>
          <w:sz w:val="28"/>
        </w:rPr>
        <w:t>
      8.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17"/>
    <w:bookmarkStart w:name="z20" w:id="18"/>
    <w:p>
      <w:pPr>
        <w:spacing w:after="0"/>
        <w:ind w:left="0"/>
        <w:jc w:val="both"/>
      </w:pPr>
      <w:r>
        <w:rPr>
          <w:rFonts w:ascii="Times New Roman"/>
          <w:b w:val="false"/>
          <w:i w:val="false"/>
          <w:color w:val="000000"/>
          <w:sz w:val="28"/>
        </w:rPr>
        <w:t>
      9.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w:t>
      </w:r>
    </w:p>
    <w:bookmarkEnd w:id="18"/>
    <w:bookmarkStart w:name="z21" w:id="19"/>
    <w:p>
      <w:pPr>
        <w:spacing w:after="0"/>
        <w:ind w:left="0"/>
        <w:jc w:val="both"/>
      </w:pPr>
      <w:r>
        <w:rPr>
          <w:rFonts w:ascii="Times New Roman"/>
          <w:b w:val="false"/>
          <w:i w:val="false"/>
          <w:color w:val="000000"/>
          <w:sz w:val="28"/>
        </w:rPr>
        <w:t>
      10. Мемлекеттік тұрғын үй қорынан тұрғын үйге немесе жеке тұрғын үй қорынан әкімдік жалдаған тұрғын үйге тұрғылықты жері бойынша тіркеу бір адамға пайдалы алаңы кемінде он бес шаршы метр мөлшерінде тұрғын үй беру нормасы ескеріле отырып жүзеге асырылады.</w:t>
      </w:r>
    </w:p>
    <w:bookmarkEnd w:id="19"/>
    <w:bookmarkStart w:name="z22" w:id="20"/>
    <w:p>
      <w:pPr>
        <w:spacing w:after="0"/>
        <w:ind w:left="0"/>
        <w:jc w:val="both"/>
      </w:pPr>
      <w:r>
        <w:rPr>
          <w:rFonts w:ascii="Times New Roman"/>
          <w:b w:val="false"/>
          <w:i w:val="false"/>
          <w:color w:val="000000"/>
          <w:sz w:val="28"/>
        </w:rPr>
        <w:t>
      11. Әкімдік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