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8557" w14:textId="a598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Қарулы Күштерінің әскери бөлімдерін, әскери-медициналық мекемелерін медициналық техникамен және мүлікпен жабдықтау нормаларын бекіту туралы" Қазақстан Республикасы Қорғаныс министрінің 2015 жылғы 28 қазандағы № 609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2021 жылғы 28 қазандағы № 748 бұйрығы.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Қарулы Күштерінің әскери бөлімдерін, әскери-медициналық мекемелерін медициналық техникамен және мүлікпен жабдықтау нормаларын бекіту туралы" Қазақстан Республикасы Қорғаныс министрінің 2015 жылғы 28 қазандағы № 609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12831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Күштерi Бас әскери-медициналық басқармасының бастығы Қазақстан Республикасының заңнамасында белгiленген тәртiппен: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 және орыс тілдерінде қол қойылған күннен бастап күнтізбелік он күн ішінде "Қазақстан Республикасының Заңнама және құқықтық ақпарат институты" шаруашылық жүргізу құқығындағы республикалық мемлекеттік кәсіпорнына жолдауды;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Қорғаныс министрлігінің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ресми жарияланған күнінен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Қорғаныс министрі генерал-лейтенант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"___"__________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министрінің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Қарулы Күштерінің әскери бөлімдерін медициналық техникамен және мүлікпен жабдықтау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4582"/>
        <w:gridCol w:w="964"/>
        <w:gridCol w:w="448"/>
        <w:gridCol w:w="4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Штат бойынша фельдшер (санитарлық нұсқаушы)лауазымы бар әскери бөлімнің әскери-медициналық бөлімшесін жабдықтау нормасы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нормасының атауы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бойынша тиесілі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Медициналық мүлік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Алғашқы және дәрігерге дейінгі көмек көрсетуге арналған сөмке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Санитардың әскери сөмкесі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нұсқаушыныңштаттықлауазымына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Фельдшердің әскери сөмкесі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Фельдшердің штаттық лауазымына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Алғашқы дәрігерлік көмек көрсетуге арналған медициналық мүлік сөмкесі мен жиынтығы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әскери сөмкесі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штаттықлауазымына 1 жиынтықтан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Медициналық жеке қорғаныш құралдары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көмек дәріқобдишасы(жеке)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1 жиынтықтан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көмек дәріқобдишасы (топтық)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Техниканың әрбір бірлігіне, кезекші күштер бекетіне, қарауылға, бақылау-өткізу пунктіне, техникаға техникалық қызмет көрсету және жөндеу пунктіне, шеберханаға 1 жиынтықтан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жеке таңу пакеті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1 данадан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Химияға қарсы жеке пакет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1 данадан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киіміжиынтығы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нұсқаушының, фельдшердің, дәрігердің штаттық лауазымына 2 жиынтықтан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Бетке арналған медициналық қорғаныш қалқаны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нұсқаушының, фельдшердің, дәрігердің штаттық лауазымына 2 жиынтықтан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маска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әрбір 3 сағат сайын ауыстыру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Дәрігерлік заттар, аппараттар мен хирургиялық құралдар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тәрізді леген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Тілұстағыш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Медициналық жинақ пен салымдар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таңу жинағы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Процедуралық жинақ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Травматология мен механотерапияға арналған аппараттар, құралдар мен керек-жарақтар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Аяққа арналған көліктік шина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шина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Жалпы анестезия мен қарқынды терапияға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Наркозға, жасанды тыныс алуға және реанимацияға арналған аппараттар, аспаптар, жабдық, құралдар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жетегі бар тыныс алу аппараты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Оттекті ингалятор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Антропометрияға, диагностика мен физиологияға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Фенондоскоп бар артериялық қысымды өлшеуге арналған аспап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нұсқаушының штаттық лауазымына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таразы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 өлшегіш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Дәріханаларға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тоңазытқыш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Стерильдеуге арналған жабдық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Стерильденген медициналық бұйымдарды сақтауға арналған камера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Стерильдеуге арналған контейнер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Булы стерилизатор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Залалсыздандыруға арналған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сәулелендіргіш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Сұйықтыққа арналған залалсыздандырғыш бүріккіш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Медициналық жабдық пен жарақ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хирургиялық шам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таңу үстелі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Құралдық үстелше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ширма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құюға арналған таған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Санитариялық-шаруашылық мүлік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 зембіл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Үлгілік жабдық, кенептер, ыдыс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жылу оқшаулағыш контейнер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Медициналық (санитариялық) көлік және жылжымалы медициналық кешендер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(санитариялық) автомобиль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Штатқа табельге сәйкес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Зарарсыздандыру-душ кешені (автомобиль, тіркеме, агрегат)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Штатқа табельге сәйкес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Автотаңу орны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Штатқа табельге сәйкес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Броньдалған медициналық (санитариялық) автомобиль (транспортер)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Штатқа табельге сәйкес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Штат бойынша дәрігер лауазымы бар әскери бөлімнің әскери-медициналық бөлімшесін жабдықтау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Медициналық мүлік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Алғашқы және дәрігерге дейінгі көмек көрсетуге арналған сөмкелер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Санитардың әскери сөмкесі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нұсқаушының штаттық лауазымына 1 жиынтықтан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Фельдшердің әскери сөмкесі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Фельдшердің штаттық лауазымына 1 жиынтықтан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Алғашқы дәрігерлік көмек көрсетуге арналған медициналық мүлік сөмкелер мен жиынтығы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әскери сөмкесі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штаттық лауазымына 1 жиынтықтан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Медициналық жеке қорғаныш құралдары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көмек дәріқобдишасы(жеке)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1 жиынтықтан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көмек дәріқобдишасы (топтық)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Техниканың әрбір бірлігіне, кезекші күштер бекетіне, қарауылға, бақылау-өткізу пунктіне, техникаға техникалық қызмет көрсету және жөндеу пунктіне, шеберханаға 1 жиынтықтан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жеке таңу пакеті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1 данадан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Химияға қарсы жеке пакет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1 данадан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киім жиынтығы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нұсқаушының, фельшердің, дәрігердің штаттық лауазымына 2 жиынтықтан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Бетке арналған медициналық қорғағыш қалқаны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нұсқаушының, фельшердің, дәрігердің штаттық лауазымына 2 жиынтықтан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маска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әрбір 3 сағат сайын ауыстыру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Дәрігерлік заттар, хирургиялық аппараттар мен құралдар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аспиратор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тоқтататын қысқыш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 материалына арналған қайшы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Таңғышты қиюға арналған қайшы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 қиюға арналған қайшы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жақ ұшы өткір иілген хирургиялық қайшы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жақ ұшы өткір тік хирургиялық қайшы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тәрізді анатомиялық пинцет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пластина тәрізді пинцет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тәрізді хирургиялық пинцет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Ауызды кергіш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Скальпелге арналған сап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тәрізді леген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Тілұстағыш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Медициналық жинақ пенсалымдар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таңу жинағы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Трахеотомияға арналған жинақ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Процедуралық жинақ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қабылдау жинағы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дәрігерлік жинақ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Травматология мен механотерапияға арналған аппараттар, құралдар мен керек-жарақтар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Аяққа арналған көліктік шина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шина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Оториноларингологияға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Құлақ құйғысы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 айнасы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мұрын айнасы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 айнасы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Өрмесі бар мұрын зондысы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Өткір құлақ зондысы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Өрмесі бар құлақ зондысы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Қыры бойынша иілген құлақ пинцеті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Маңдай рефлекторы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Көмей, жұтқыншақ айналарына арналған сап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Мұрынтампонына арналған қысқыш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Офтальмологияға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 көтергіш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 кергіш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Бинокулярлы маңдайға тағылатын лупа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Кестелерге арналған жарықтандырғыш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Анатомиялық көз пинцеті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көз пинцеті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жітілігін анықтауға арналған кесте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4-тарау. Жалпы анестезия мен қарқынды терапияға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Наркозға, жасанды тыныс алуға және реанимацияға арналған аппараттар, аспаптар, жабдық, керек-жарақ пен құралдар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жетегі бар тыныс алу аппараты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Оттекті ингалятор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5-тарау. Клиникалық-диагностикалық, физиологиялық және функционалдық зерттеулерге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Жүрек-қан тамыры ауруларын диагностикалауға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Өкпе аурулары диагностикасына және негізгі газ алмасуды анықтауға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Антропометрияға, диагностика мен физиологияға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бар артериялық қысымды өлшеуге арналған аспап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нұсқаушының, фельшердің, дәрігердің штаттық лауазымына 1 жиынтықтан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таразы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Неврологиялық балға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 өлшегіш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Физиотерапияға арналған аппараттар, аспаптар мен керек-жарақтар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Амплипульстерапияға арналған аппарат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Гальванизацияға, электрофорезге арналған аппарат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Диадинамотерапияға арналған аппарат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дарсонвализациялауға арналған аппарат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жиілікті магнитті терапияға арналған аппарат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УЖЖ-терапияға арналған аппарат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терапияға арналған аппарат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толқынды ультракүлгін сәулелендіргіш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Сынапты-кварцты сәулелендіргіш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Процедуралық сағат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Рентгенді диагностика мен ультрадыбыстық диагностикаға арналған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Дәріханаларға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тоңазытқыш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Стерильдеуге арналған жабдық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Стерильденген медициналық бұйымдарды сақтауға арналған камера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Стерильдеуге арналған контейнер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Булыстерилизатор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Залалсыздандыруға арналған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сәулелендіргіш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Сұйықтықтарға арналған залалсыздандырғыш бүріккіш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Медициналық мүлік пен жарақ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хирургиялық шам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таңу үстелі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Құралдық үстелше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манипуляциялық үстелше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көп функциялы арба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ширма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құюға арналған таған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Тасымалдағыш инфекциялық бокс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Санитариялық-шаруашылық мүлік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 зембіл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Үлгілік жабдық, кенеп, ыдыс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жылу оқшаулағыш контейнер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Медициналық (санитариялық) көлік және жылжымалы медициналық кешендер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(санитариялық) автомобиль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Штатқа табельге сәйкес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Зарарсыздандыру-душ кешені (автомобиль, тіркеме, агрегат)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Штатқа табельге сәйкес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Автотаңу орны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Штатқа табельге сәйкес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Броньдалған медициналық (санитариялық) автомобиль(транспортер)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Штатқа табельге сәйкес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Әскери бөлімнің медициналық ротасын (пунктін) жабдықтау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6-тарау. Медициналық мүлік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Алғашқы және дәрігерге дейінгі көмек көрсетуге арналған сөмке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Санитардың әскери сөмкесі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нұсқаушының штаттық лауазымына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Фельдшердің әскери сөмкесі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Фельдшердің штаттық лауазымына 1 жиынтықтан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Алғашқы және дәрігерге дейінгі көмек көрсетуге арналған медициналық мүлік сөмкелері мен жиынтығы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әскери сөмкесі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штаттық лауазымына 1 жиынтықтан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Медициналық жеке қорғаныш құралдары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көмек дәріқобдишасы(жеке)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1 жиынтықтан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көмек дәріқобдишасы (топтық)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Техниканың әрбір бірлігіне, кезекші күштер бекетіне, қарауылға, бақылау-өткізу пунктіне, техникаға техникалық қызмет көрсету және жөндеу пунктіне, шеберханаға 1 жиынтықтан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жеке таңу пакеті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1 данадан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Химияға қарсы жеке пакет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1 данадан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киімі жиынтығы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нұсқаушының, фельшердің, дәрігердің штаттық лауазымына 2 жиынтықтан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Бетке арналған медициналық қорғағыш қалқаны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нұсқаушының, фельшердің, дәрігердің штаттық лауазымына 2 жиынтықтан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маска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әрбір 3 сағат сайын ауыстыру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Дәрігерлік заттар, аппараттар мен хирургиялық құралдар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электрхирургиялық аппарат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аспиратор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тоқтататын қысқыш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жақты медициналық қатты сүйекті өткір шағын қасық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Гипстік таңғыштарға арналған қайшы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 материалына арналған қайшы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Таңғышты қиюға арналған қайшы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 қиюға арналған қайшы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жақ ұшы өткіриілген хирургиялық қайшы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жақ ұшы өткіртік хирургиялық қайшы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тәрізді анатомиялық пинцет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пластина тәрізді пинцет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тәрізді хирургиялық пинцет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Ауызды ашқыш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Скальпелге арналған сап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тәрізді леген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троакарлар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Тілұстағыш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Медициналық жинақ пен салымдар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үлкен жинақ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таңу жинағы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Трахеотомияға арналған жинақ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хирургиялық жинақ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таңу жинағы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Процедуралық жинағы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қабылдау жинағы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дәрігерлік жинақ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Отоларингологтың құралдар жинағы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Офтальмологтың құралда жинағы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Стоматологтың құралдар жинағы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хирургиялық жинақ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хирургиялық жинақ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операциялық жинақ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интубациялауға арналған жинақ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рентгеннен қорғану жинағы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Травматология мен механотерапияға арналған аппараттар, құралдар мен керек-жарақтар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Аяққа арналған көліктік шина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шина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Оториноларингологияға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Құлақ құйғысы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 айнасы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мұрын айнасы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 айнасы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Өрмесі бар мұрын зондысы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Өткір құлақ зондысы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Өрмесі бар құлақ зондысы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Қыры бойынша иілген құлақ пинцеті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Маңдай рефлекторы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Көмей, жұтқыншақ айналарына арналған сап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тампонына арналғанқысқыш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Офтальмологияға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 көтергіш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 кергіш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Бинокулярлы маңдайға тағатын лупа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Кестелерге арналған жарықтандырғыш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Анатомиялық көз пинцеті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көз пинцеті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жітілігін анықтауға арналған кесте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белгілер проекторы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Стоматологияға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диатермокоагулятор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ұштық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Турбиналық ұштық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Бұрыштық ұштық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балға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қондырғы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Стоматологтың штаттық лауазымына1 жиынтық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стоматологиялық қондырғы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Тістерді пломбалауға арналған құралдар жинағы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шөгіндісін алуға арналған құралдар жинағы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Рентген-диагностика мен ультрадыбыстық диагностикаға арналған аппараттар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Рентген-диагностика аппараты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Дентальді рентген-диагностика аппараты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диагностикалық жүйе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Зертханаға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булау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жағындысы түсіне арналған ванна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таразы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Гематологиялық талдағыш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Глюкометр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10 мкл дейінгі бір арналы мөлшерлегіш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1000 мкл дейінгі бір арналы мөлшерлегіш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– 5000 мкл дейінгі бір арналы мөлшерлегіш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200 мкл дейінгі бір арналы мөлшерлегіш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– 5000 мкл дейінгі тамшуырлы мөлшерлегіш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Поршенді мөлшерлегіш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Фотоэлектр колориметр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Бинокулярлы микроскоп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Эритроциттің тұну жылдамдығын анықтайтын аспап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нысанды элементтерін есептегіш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Термогигрометр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ауа термостаты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центрифуга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Биохимиялық талдағыш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 талдағыш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 таразы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Клиникалық-диагностикалық, физиологиялық және функционалдық зерттеулерге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13-параграф. Физиотерапияға арналған аппараттар, аспаптар мен керек-жарақтар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УЖЖ-терапияға арналған аппарат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толқынды ультракүлгін сәулелендіргіш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Сынапты-кварцты сәулелендіргіш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Процедуралық сағат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Амплипульстерапияға арналған аппарат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Гальванизациялауға, электрофорезге арналған аппарат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Диадинамотерапияға арналған аппарат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дарсонвализациялауға арналған аппарат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жиілікті магнитті терапияға арналған аппарат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терапияға арналған аппарат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7-тарау. Жалпы анестезия мен қарқынды терапияға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Наркозға, жасанды тыныс алуға және реанимацияға арналған аппараттар, аспаптар, жабдық, керек-жарақ пен құралдар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жетегі бар тыныс алу аппараты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 аппараты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Наркозды-тыныс алу аппараты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 құралдарыныңмөлшерлегішы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Оттекті ингалятор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мониторы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Оттекті ылғалдандырғыш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Оттекті терапияға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Оттекті компрессор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8-тарау. Клиникалық-диагностикалық, физиологиялық және функционалдық зерттеулерге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Жүрек-қан тамыры ауруларын диагностикалауға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Өкпе ауруларын диагностикалауға және негізгі газ алмасуды анықтауға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Антропометрияға, диагностикалау мен физиологияға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бар артериялық қысымды өлшеуге арналған аспап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нұсқаушының, фельшердің, дәрігердің штаттық лауазымына 1 жиынтықтан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таразы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Неврологиялық балға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 өлшегіш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Рентген-диагностикалау мен ультрадыбыстық диагностикалауға арналған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Дәріханаларға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тоңазытқыш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Стерильдеуге арналған жабдық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Стерильденген медициналық бұйымдарды сақтауға арналған камера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Стерильдеуге арналған контейнер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Булы стерилизатор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Булы стерилизатор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Залалсыздандыруға арналған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сәулелендіргіш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Сұйықтыққа арналған залалсыздандырғыш бүріккіш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Медициналық мүлік пен жарақ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кресло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кресло-арба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хирургиялық шам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хирургиялық шам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таңу үстелі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 үстелшесі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Құралдық үстелше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манипуляциялық үстелше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көп функциялы арба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ширма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құюға арналған таған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Тасымалдағыш инфекциялық бокс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Санитариялық-шаруашылық мүлік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 зембіл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Үлгілік жабдық, кенеп, ыдыс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жылу оқшаулағыш контейнер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Медициналық (санитариялық) көлік және жылжымалы медициналық кешендер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(санитариялық) автомобиль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Штатқа табельге сәйкес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Зарарсыздандыру-душ кешені (автомобиль, тіркеме, агрегат)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Штатқа табельге сәйкес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Автотаңу орны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Штатқа табельге сәйкес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Броньдалған медициналық (санитариялық) автомобиль(транспортер)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Штатқа табельге сәйкес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4.Қазақстан Республикасы Қарулы Күштерінің әскери бөлімдері мен мекемелеріжеке құрамының100 адамына әскери-медициналық даярлық бойынша сабақтарды қамтамасыз ету үшін жабдықтау нормасы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көмек жеке дәріқобдишасы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медициналық таңу пакеті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Химияға қарсы жеке пакет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алғашқы көмек дәріқобдишасы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Экипаждың үш мүшесіне арналған борттық алғашқы көмек дәріқобдишасы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Санитар-нұсқаушының әскери сөмкесі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Фельдшердің әскери сөмкесі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әскери сөмкесі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Аяққа арналған тасымалдағыш шина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шина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748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609 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Қарулы Күштерінің әскери-медициналық мекемелерін медициналық техникамен және мүлікпен жабдықтау нормасы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5"/>
        <w:gridCol w:w="5278"/>
        <w:gridCol w:w="2338"/>
        <w:gridCol w:w="10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100 төсек-орынға дейінгі әскери госпитальды (әскери лазаретті) жабдықтау нормалары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9-тарау. Медициналық мүлік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Жеке медициналық қорғаныш құралдары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көмек дәріқобдишасы (топтық)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Бетті қорғауға арналған медициналық қорғаныш қалқаны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киімдерінің жинағы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маска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Медициналық заттар, аппараттар мен хирургиялық құралдар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тәріздес леген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құюға арналған таған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ұстағыш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Сорып алуға, бүрку мен тесуге арналған аппараттар мен құралдар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аспиратор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хирургиялық аспиратор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аспиратор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 құралыныңмөлшерлегішы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термометр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Зертханаға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Эритроциттің тұну жылдамдығын автоматты талдағыш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 агрегациясын талдағыш (агрегометр)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Биохимиялық талдағыш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газды талдағыш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газды және қан электролиттерін талдағыш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Гематологиялық талдағыш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Гемостаздыталдағыш (коагулометр)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 талдағыш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сынамасы бояуына арналған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Ақуыз электрофорезіне арналған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булау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 әйнектегі қан сынамасы бояуына арналған ванна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 таразы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таразы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Торсинды таразы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Гемоглобинометр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Тамшуырлықмөлшерлегіш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Дилютор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формалық элементтерін есептеуге арналған камера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формалық элементтерін есептеуге арналған камера (Фукс-Розенталь)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 фотоэлектр колориметр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Иммуноферменткеталдау жүргізуге арналған жабдық жиынтығы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Полимеразиялық тізбекті реакцияны өткізуге арналған жабдық жиынтығы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ыдыстарды жууға арналған машина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араластырғыш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Бинокулярлық микроскоп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микроскоп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Эритроциттің тұну жылдамдығын анықтауға арналған аспап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Ротатор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Лейкоцитарлықформуланы есептеуге арналған есептегіш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ауа термостаты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Тромбоэластограф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Хирургияға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Криоультрадыбыстық хирургиялық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хирургиялық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Плазмалық хирургиялық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электр-хирургиялық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хирургияға арналған құралдар жинағы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10-тарау. Шағын инвазивті хирургияға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Шағын қолжетімді хирургияға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 органдарын операцияға арналған құралдар жинағы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органдарына операцияға арналған құралдар жинағы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қолжетімді операцияларға арналған хирургиялық құралдар жинағы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Эндоскопиялық хирургияға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Бейнеэндоскопиялық кешен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Бейнеэндоскопиялық хирургияға арналған құралдар жинағы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Эндоскопиялық аппараттар мен құралдар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Бронхофиброскоп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Бейнебронхоскоп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Бейнегастроскоп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Бейнеколоноскоп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Гастрофиброскоп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клипатор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Колонофиброскоап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лигатор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Медициналық 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Трахеостомияға арналған жинақ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операциялық жинақ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операциялық жинақ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таңу жинағы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таңу жинағы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жәрдемге арналған реанимациялық жинақ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Процедуралықжинақ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Отоларингологтың құралдары жинағы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Стоматологтың құралдары жинағы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рентгенненқорғанужинағы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интубацияға арналған жинақ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қабылдау жинағы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Жалпыдәрігерлік жинақ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хирургиялық жинақ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хирургиялық жинақ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Венесекцияға арналған құралдар жинағы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Емханалық жинақ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Проктологиялық жинақ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көмек төсеніші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Реанимациялық іс-шараларды жүргізуге арналған тасымалданатынмобильді жинақ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Нейрохирургияға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Ликворлық қысымды өлшеуге арналған жинақ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 трепанациясына арналған жинақ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Нейрохирургиялық жинақ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Коловоротқа арналған фрездер және бұрғылар жинағы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Нейрохирургиялық ретрактор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Офтальмологияға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Автокераторефрактометр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Керек-жарағы бар автоматты белгілер проекторы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Анамалоскоп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Диоптриметр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ішілік қан қысымы индикаторы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Саңылау шамы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Көзілдірік таңдауға арналған сызғыш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Скиаскопиялық сызғыш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Гольдман линзасы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Түзу емес офтальмоскопияға арналған диагностикалық линзалар жинағы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шығару жолдарын зерттеуге арналған жинақ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диагностикалау жинағы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көргіштігін анықтауға арналған кестелерге жарықтандырғыш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офтальмоскоп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Офтальмологтың жұмыс орны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көруінің төмендеуін зерттеуге арналған кесте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Көзкөргіштігін анықтауға арналған кесте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Түйіспейтін офтальмологиялық тонометр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Экзоофтальмометр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Оториноларингологияға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Полиптік мұрынға арналған ілмек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Полиптік құлаққа арналған ілмек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бездеріне арналған элеватор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жарғағының пневматикалық массажына арналған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Тонзиллор аппараты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Вестибуль-визуальды қызметті бағалауға арналған арба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Мұрынан, құлақтан бөгде заттарды алуға арналған ілмек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Воячек бойынша бөгде заттарды алуға арналған кюретка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Камертондар жинағы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Оториноларингологтың жұмыс орны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Маңдайға тағылатын рефлектор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Кремальера бар үлкен ауызды кергіш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сүйектерін түзетуге арналған элеваторлар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Эхосинускоп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Гайморова қуысын тесуге арналған ине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Гинекологияға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Диатермохирургиялық гинекологиялық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Гистерорезектоскоп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қуысын қырнауға арналған гинекологиялық жинақ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операциялық жинақ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акушерлік-гинекологиялық көмек көрсетуге арналған жинақ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Вакуум-аспирация эндометрияға арналған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арба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 көтергіші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Гегара кеңейіткіші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диагностикалық жинақ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Урологияға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Цистостомияға арналған жинақ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11-тарау. Жалпы анестезия мен қарқынды терапияға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Наркозға, жасанды тыныс алуға және реанимацияға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 аппараты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Нейробұлшықет өткізгіштігін және миорелаксация тереңдігін бағалауға арналған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жетегі бар тыныс алдыру аппараты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Наркозды-тыныс алу аппараты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Вентилометр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концентраты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Коагулометр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ауа компрессоры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 сыналары бар ларингоскоп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Анестезиологиялық монитор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төсек жанындағы монитор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Реанимациялық монитор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Тромбоэластограф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ылғандандырғыш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Гемосорбцияға арналған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Плазмоферезге арналған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сәулелендіруге арналған лазерлік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ультракүлгін сәулелендіруге арналған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тамырішілік сәулелендіру аппараты (ҚУКТжәнеҚІЛТ диапазонында)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виброакустикалық массажына арналған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Жүрекке жанама массаж жасауға арналған кардиопомпа аппараты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Анестезиологиялық және реаниматологиялық көмек көрсетуге арналған өзге де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қандағы газды талдағыш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Қанды/инфузионды ерітінділерді конвекциялық қыздыруға арналған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Пациенттерді конвекциялық қыздыруға арналған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Инвазивті төмен қысымды өлшегіш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Реанимациялық консоль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Науқастарды ауыстырып жатқызуға арналған құрылғы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Трансфузиологиялық кабинет аппараттары мен жабдығы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булау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 сақтауға арналған тоңазытқыш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Тромбомиксер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сақтауға арналған тоңазытқыш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Стоматологияға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қондырғы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Ұштықтарды залалсыздандыруға арналған майлы камера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Композиттердің фото полимеризациясына арналған шам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Тісті пломбалауға арналған құралдар жинағы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жегілерін алуға арналған құралдар жинағы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терапиялық жинақ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Интраоральды стоматоскоп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Электр-донтометр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Эндомотор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Хирургиялық стоматологияға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бормашина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сүйегін шиналауға арналған жинақ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Пародонтальды хирургияға арналған құралдар жинағы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хирургиялық жинақ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төменгі жақ тісін жұлуға арналған қысқыштар жинағы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айна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Иілген тіс зонды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Найзатәріздес тіс зонды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Иілген тіс пинцеті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айнаға арналған сап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екіжақты экскаватор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Тіс протезі зертханасына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Балауызды ерітуге арналған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гильзасын созуға арналған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протезін дәнекерлеуге арналған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Пластмассаны экспресс-полимеризациялауға арналған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Тіс-техникалық үстел бормашинасы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кюветті бюгель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кюветті бюгель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Вакуумараластырғыш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Виброүстелше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Құйылған қондырғыларға арналған тіс-техникалық корнцангы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Коппа коронканы алғыш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взводы бар ортопедиялық коронканы алғыш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Тіс-техникалық дөңгелек тістеуіш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тістеуіш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Қосарлану модельдеріне арналған тіс-техникалық кювет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көпіртәріздес тіс протезіне арналған тіс-техникалық кювет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 көпіртәріздес тіс протезіне арналған тіс-техникалық кювет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Гипсті модельдерді кесуге арналған тіс-техникалық лобзик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жақ сүйегінен көшірме алуға арналған қасық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жақ сүйегінен көшірме алуға арналған қасық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Альгинантты массамен көшірме алуға арналған ЛСА-В-1 қасығы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Альгинантты массамен көшірме алуға арналған ЛСА-В-2 қасығы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Альгинантты массамен көшірмеалуға арналған ЛСА-В-3 қасығы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Альгинантты массамен көшірме алуға арналған ЛСА-Н-1 қасығы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Альгинантты массамен көшірмеалуға арналған ЛСА-Н-2 қасығы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Альгинантты массамен көшірмеалуға арналған ЛСА-Н-3 қасығы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ерігіш қоспаларды жылытуға арналған стоматологиялық қасық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Тіс-техникалық микрометр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құрыш балға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Металл-пластмасса тіс протезін жасауға арналған құралдар жинағы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Тіс-техникалық төс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Тіс-техникалық ұштық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Гипске арналған пышақ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тіс-техникалық пышақ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Вертикальды иілген коронкаға арналған қайшы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металлға арналған қайшы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тіс-техникалық қайшы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Тіс-техникалық пышақ-шпатель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Тіспротез моделін салуға арналған окклюдатор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Координатты-анықтауыш параллелометр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(муфельді) термостатты пеш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пинцет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протезін дәнекерлеуге арналған аппарат пистолеті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никельденген тістеуіш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Кюветтен гипсті сығып шығаруға арналған қыспақ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Тіс-техникалық кюветаға арналған қыспақ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Қысыммен акрильді полимеризациялауға арналған аспап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Тіс-техникалықгипсті модельді өңдеуге арналған станок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Тіс-техникалық фрезерлі станок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Құмның қайтарымсыз жұмыс циклімен құмағысы қондырғысы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Айналмалы құмның жұмыс циклымен құмағысы қондырғысы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Орталықты айналмалы құйылған стоматологиялық қондырғы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тегістегіш машина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Тіс-техникалық электр шпатель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Коронкаға арналған тұмсық тәріздес қысқыш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Крампонды қысқыш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Ультрадыбыстық диагностикалауға, рентген диагностикалауға арналған аппараттар,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Рентгендік кескіндіні цифрлауға арналған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рентген аппараты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Рентгендік стоматологиялық аппарат (дентальді)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Рентгендік диагностикалық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С-доғалы штативі бар хирургиялық рентген-диагностикалық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томограф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Магниттік-резонансты томограф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Рентгеннен қорғау керек-жарақтары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Рентгеннен қорғайтын ширма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 Рентгенография және кинофото зертхансына арналған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Ультрадыбыстық диагностикалауға арналған аппараттар,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допплері бар портативті ультрадыбыстық сканер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диагностикалық жүйе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диагностикалау дәрігерінің автоматтандырылған жұмыс орны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12-тарау. Клиникалық-диагностикалық, физиологиялық және функционалдық зерттеулерге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Жүрек-қан тамыры ауруларын диагностикалауға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Велоэргометриялық кешен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Тредмил-тест жүргізуге арналған кешен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Реограф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Электр-кардиограмма мен артериялық қысым біріктірілген тәуліктік мониторингтеу жүйесі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Артериялық қысымды тәуліктік мониторингтеу жүйесі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Электр-кардиограмманы тәуліктік мониторингтеу жүйесі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Электр-кардиограф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Өкпе ауруларын диагностикалауға және негізгі газ алмасуды анықтауға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Пневмотахометр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Нерв жүйесі ауруларын диагностикалауға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 электр-миографы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Электр-энцефалограф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Антропометрияға, диагностикалауға және физиологияға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бар артериялық қан қысымын өлшеуге арналған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таразы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Неврологиялық балға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 өлшегіш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Веновизор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Травматологияға арналған аппараттар, құралдар мен керек-жарақтар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Стержненьді және гибридті аппараттармен сыртқы фиксация жинағы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Спиц-стержненді аппараттармен сыртқы фиксацияға арналған жинақ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сынуын созу арқылы емдеуге аналған жинақ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Остеосинтезге арналған жинақ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 сүйегі сынуын остеосинтездеуге арналған имплантанттар жинағы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остеосинтезге арналған құралдар жинағы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буынына операция жасауға арналған құралдар жинағы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Сырттан бекітетін стерженьді және гибридті аппараттарды орнатуға арналған құралдар жинағы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Аяқ-қолды гипстік иммобилизациялауға арналған жабдық пен құралдар жинағы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Омыртқаныжәне жамбасты емдеуге арналған аппараттар мен айла-бұйымдар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 созуға арналған бау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Жамбасқа арналған белбеу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 омыртқасын бекітуге арналған шина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Көлік шиналары, балдақ, таяқтар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балдақ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шина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жүргіш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13-тарау. Физиотерапияға арналған аппараттар, аспаптар мен керек-жарақтар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Электр-терапияға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магниттік терапияға арналған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Гальванизациялауға арналған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Импульсті және төменгі жиілікті электр-терапияға арналған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дарсонвализациялауға және ультратонотерапияға арналған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жиілікті магнитотерапияға арналған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Импульсті және төменгіжиілікті электр-терапияға арналған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УЖЖ-терапияға арналған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терапияға арналған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Экстракорпоральды соғу-толқынды терапияға арналған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Электр-миостимуляцилауға арналған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ҚТЖ-терапия аппараты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ЖЖТ-терапия аппараты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Магниттік-лазерлік терапия аппараты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Электрофорезге, депофорезге арналған стоматологиялық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Вибровакуумды терапияға арналған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Поляризациялық жарықпен емдеуге арналған аппарат (биоптрон)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Фото және термотерапияға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Сынапты-кварцтық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толқынды ультракүлгін сәулелендіргіш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Сәулелендіргіш-рециркулятор бактерицидті жабық түрдегі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Парафинқыздырғыш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Ингаляциялық терапияға арналған аппараттар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Физиотерапияға арналған керек-жарақтар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Процедуралық сағат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Хирургиялық стоматологияға және жақ-бет хирургиясына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сыртынан репозициялауға және жоғарғы және төменгі жақ сынығын бекітуге арналған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диатермокоагулятор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сүйегін бекітуге арналған көпфункциональдықжинақ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Жақ-бет хирургиясына арналған құралдар жинағы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Залалсыздандыруға арналған жабдық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Плазмалық төмен температурада зарарсыздандыру аппараты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Зарарсыздандыруға арналған контейнер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стерилизаторы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 стерилизаторы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Дезинфекцияға арналған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иілмелі эндоскоптарды жууға арналған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 тазартуға арналған ультрадыбыстық ванна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Залалсыздандырылған медициналық бұйымдарды сақтауға арналған камера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Залалсыздандырылған эндоскопиялық құралдарды сақтауға арналған камера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сәулелендіргіш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Сәулелендіргіш-рециркулятор бактерицидті жабық түрдегі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Сұйықтыққа арналған дезинфекциялық бүріккіш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 залалсыздандыруға, тазартуға және баптауға арналған қондырғы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Медициналық жабдық пен жарақ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кресло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Бронхоскопияға арналған кресло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Оториноларингологиялық кресло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кресло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кресло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кресло-арбаа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кресло-зембіл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жараға қарсы матрац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контейнерлеріне арналған таған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хирургиялық шам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хирургиялық шам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операциялық үстел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таңу үстелі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үстел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технигінің үстелі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Анестезиологтың үстелі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 үстелшесі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манипуляциялық үстелше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үстелше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арба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тоңазытқыш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Тасымалдағыш инфекциялық бокс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Жуу-дезинфекциялық машинасы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алды ультрадыбыстық тазартуға арналған ультрадыбыстық аппарат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кушетка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Есірткіні сақтауға арналған сейф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алуға арналған медициналық кресло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шкаф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ширма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Дәретке арналған ыдыс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орындық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шығаруда алкоголь концентациясын анықтауға арналған аспап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Функцинальдық кереует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Айналмалы үстелшесі бар кереуетжанындағы тумба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Дәріханалар мен медициналық қоймаларға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Аквадистиллятор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Үлгілік жабдық, брезент, ыдыс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Тасымалдағышжылу оқшаулағыш контейнер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466"/>
        <w:gridCol w:w="234"/>
        <w:gridCol w:w="1035"/>
        <w:gridCol w:w="923"/>
        <w:gridCol w:w="297"/>
        <w:gridCol w:w="617"/>
        <w:gridCol w:w="8"/>
        <w:gridCol w:w="515"/>
        <w:gridCol w:w="200"/>
        <w:gridCol w:w="202"/>
        <w:gridCol w:w="625"/>
        <w:gridCol w:w="311"/>
        <w:gridCol w:w="399"/>
        <w:gridCol w:w="416"/>
        <w:gridCol w:w="398"/>
        <w:gridCol w:w="301"/>
        <w:gridCol w:w="395"/>
        <w:gridCol w:w="520"/>
        <w:gridCol w:w="395"/>
        <w:gridCol w:w="520"/>
        <w:gridCol w:w="614"/>
        <w:gridCol w:w="482"/>
        <w:gridCol w:w="70"/>
        <w:gridCol w:w="145"/>
        <w:gridCol w:w="619"/>
        <w:gridCol w:w="8"/>
        <w:gridCol w:w="1"/>
        <w:gridCol w:w="628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100 төсек-орынға дейінгі әскери госпитальды (әскери лазаретті) жабдықтау нормалары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бойынша тиесілі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бөлімшесі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бөлімше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бөлімше (блок)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Анестезиологияжәне реанимация бөлімшесі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 кабинеті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Стерильдеу бөлімшесі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Терапиялық бөлімше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 диагностикалау бөлімшесі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диагностикалаукабинеті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Реабилитология кабинеті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бөлімше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кабинет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бөлімше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диагностикалаукабинеті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9-тарау. Медициналық мүлік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Жеке медициналық қорғаныш құралдары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техника бірлігіне, кезекші күштері бекетіне, қарауылға, бақылау-өткізу пунктеріне, техникалық қызмет көрсету пунктеріне және техниканы жөндеуге, шеберханаларға 1 жиынтықтан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1 данадан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медициналық персоналдың және дәрігердің штаттық лауазымына 2 жиынтықтан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әрбір үш сағат сайын ауыстыру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Медициналық заттар, аппараттар мен хирургиялық құралдар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Сорып алуға, бүрку мен тесуге арналған аппараттар мен құралдар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Зертханаға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Хирургияға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10-тарау. Шағын инвазивті хирургияға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Шағын қолжетімді хирургияға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Эндоскопиялық хирургияға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Эндоскопиялық аппараттар мен құралдар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Медициналық жинақ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Нейрохирургияға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Офтальмологияға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Оториноларингологияға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Гинекологияға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Урологияға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11-тарау. Жалпы анестезия мен қарқынды терапияға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Наркозға, жасанды тыныс алуға және реанимацияға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Анестезиологиялық және реаниматологиялық көмек көрсетуге арналған өзге де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Трансфузиологиялық кабинет аппараттары мен жабдығы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Стоматологияға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Хирургиялық стоматологияға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Тіс протезі зертханасына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Ультрадыбыстық диагностикалауға, рентген диагностикалауға арналған аппараттар,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Рентгеннен қорғау керек-жарақтары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 Рентгенография және кинофото зертхансына арналған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Ультрадыбыстық диагностикалауға арналған аппараттар,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12-тарау. Клиникалық-диагностикалық, физиологиялық және функционалдық зерттеулерге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Жүрек-қан тамыры ауруларын диагностикалауға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Өкпе ауруларын диагностикалауға және негізгі газ алмасуды анықтауға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Нерв жүйесі ауруларын диагностикалауға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Антропометрияға, диагностикалауға және физиологияға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Травматологияға арналған аппараттар, құралдар мен керек-жарақтар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Омыртқаныжәне жамбасты емдеуге арналған аппараттар мен айла-бұйымдар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Көлік шиналары, балдақ, таяқтар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13-тарау. Физиотерапияға арналған аппараттар, аспаптар мен керек-жарақтар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Электр-терапияға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Фото және термотерапияға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Ингаляциялық терапияға арналған аппараттар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Физиотерапияға арналған керек-жарақтар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Хирургиялық стоматологияға және жақ-бет хирургиясына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Залалсыздандыруға арналған жабдық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Дезинфекцияға арналған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Медициналық жабдық пен жарақ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Орналастырылған төсек штатына сәйкес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Орналастырылған төсек штатына сәйкес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Дәріханалар мен медициналық қоймаларға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Үлгілік жабдық, брезент, ыдыс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100 төсектен жоғары әскери клиникалық госпитальды жабдықтау нормалары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бойынша тиесілі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бөлімшесі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бөлімше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Іріңді хирургия бөлімшесі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Нейрохирургиялық бөлімше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бөлімше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бөлімшесі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 бөлімшесі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Жүрек-қантамыр хирургиясы бөлімшесі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бөлімшесі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Анестезиологияжәне реанимация бөлімшесі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14-тарау. Медициналық мүлік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Жеке медициналық қорғаныш құралдары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көмек қобдишасы (жеке)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1 жиынтықтан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көмек қобдишасы (топтық)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техника бірлігіне, кезекші күштер бекетіне, қарауылға, бақылау-өткізу пункттеріне, техникалық қызмет көрсету және техниканы жөндеу пункттеріне, шеберханаларға 1 жиынтықтан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медициналық таңу пакеті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1 данадан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химияға қарсы пакет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1 данадан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Бетке арналған медициналық қорғаныш экраны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1 данадан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киімдерінің жиынтығы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медициналық персонал және дәрігер штаттық лауазымына 2 жиынтықтан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әр үш сағат сайын ауыстыру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Медициналық заттар, аппараттар және хирургиялық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тәрізді леген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Дәріні ұзақ уақыт құюға арналған таған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ұстағыш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Сорып алуға, бүрку мен тесуге арналған аппараттар мен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түйіршіктерінің қалдықтарын жууға арналған аспиратор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аспиратор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Торакальды аспиратор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аспиратор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хирургиялық аспиратор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 заттарын мөлшерлегіш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термометр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орын штатына сәйкес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Хирургияға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Криоультрадыбыстық хирургиялық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хирургиялық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Плазмалық хирургиялық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электрохирургиялық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хирургияға арналған құралдар жиынтығы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15-тарау. Шағын инвазиялық хирургияға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Шағын қолжетімді хирургияға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Бейнеэндоскопиялық хирургиялық кешен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операцияларға арналған бейнеоэндоскопиялық кешен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қолжетімді гинекологиялық операцияларға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қолжетімді құрсақ қуысы мүшелері операцияларына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қолжетімді кеуде қуысы мүшелері операцияларына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қолжетімді қан тамырлары операцияларына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қолжетімді урологиялық операцияларға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қолжетімді операцияларға арналған хирургиялық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16-тарау. Эндоскопиялық хирургияға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Эндоскопиялық аппараттар мен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Ацидогастрометр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pH зерттеуге арналған ацидогастромонитор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Бронхофиброскоп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Бейнебронхоскоп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Бейнегастроскоп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Бейнедуоденоскоп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Бейнеколоноскоп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Бейнеректросигмаскоп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Гастрофиброскоп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клипатор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Колонофиброскоап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лигатор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РПХГ және папиллосфинктеротомия жүргізуге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стенттеуге арналған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зонд құрылғысы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ультрадыбыстық жүйе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Медициналық жинақ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Трахеостомияға арналған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Микрохирургиялық құралдар операциялық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операциялық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операциялық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таңу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Проктологиялық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көмек көрсетуге арналған реанимациялық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Ликворлық қысымды өлшеуге арналған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көмек көрсетуге арналған реанимациялық жинақ- төсеме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Нейрохирургияға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сүйекті, омыртқаны тесуге және аралауға арналған электр-хирургиялық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Нейрохирургиялық бас ұстағыш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Нейрохирургияға арналған ультрадыбыстық дезинтегратор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 жарық өткізгішімен бинокулярлық лупа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микроскоп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Артериялық қан қысымын, электр-энцефалограмманы, бастың ішкі қысымын тіркеуге арналған 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кеуде бөлігіндегі операцияларға арналған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Ликворлық қысымды өлшеуге арналған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бел бөлігіндегі операцияларға арналған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мойын бөлігіндегі операцияларға арналған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Бассүйек трепанациясына арналған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тамыр микрохирургиясына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қан тамырларына клипса салуға және алуға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аралық дискілерді алып тастауға арналған конхотомдар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аралық дискілерді алып тастауға арналған қысқыштар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Нейрохирургияға арналған микрохиургиялық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Нейрохирургиялық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Бұрғыға жоңғыштар мен бұрғылар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Нейрохирургиялық ретрактор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бөлмесіне арналған электр-энцефалограф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Офтальмологияға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Автокераторефрактометр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Керек-жарағы бар автоматтық белгілер проекторы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Офтальмалогияға арналған электрхирургиялық жоғары жиілікті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диатермокоагулятор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Диоптриметр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іші қан қысымының индикаторы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Офтальмологияға арналған Nd: YAG негізіндегі лазерлік жүйе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Саңылау шамы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Көзілдірік таңдауға арналған сызғыш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Скиаскопиялық сызғыш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Гольдман линзасы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микроскоп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Түзу емес офтальмоскопияға арналған диагностикалық линзалар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шығару жолдарын зерттеуге арналған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жарасын алғашқы хирургиялық өңдеуге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хирургиясына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хирургиясына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шарасы хирургиясына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Торқабықтың ажырауы хирургиясына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Мөлдірқабық хирургиясына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ұясын лазеркоагуляциялауға, трабекуло және гониопластикаға арналған линзалар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Микрохирургиялық офтальмологиялық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оптотипті (белгілерінің)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 а 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диагностикалық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 а 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операциялық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көзілдірік шынылары мен призмалар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 а 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когерентті томограф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көргіштігін анықтауға арналған кестелерге жарық түсіргіш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а н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а н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Маңдайға қойылатын бинокульярлық офтальмоскоп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а н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жанарын автоматты есептеуге арналған офтальмологиялық аспап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Офтальмолог-дәрігердің жұмыс 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Факоэмульсификация функциясы бар витроэктомикалық жүйе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Страбометр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а н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көруінің төмендеуін зерттеуге арналған кесте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а н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көргіштігін анықтауға арналған кесте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а н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Түйіспейтін офтальмологиялық тонометр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ультраскан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диагностикалық офтальмологиялық жүйе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Факоэмульсификатор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а н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Фемтосекундты лазер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Фундус-камера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Экзоофтальмометр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электр-магнит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лазерлік фемтосекундты жүйе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Эксимерлі операциялық лазер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шығару жолдарына арналған хирургиялық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Эндотелиальды микроскоп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Фороптор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 трансслеральді циклофотокоагуляцияға арналған аспап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Электрофизиялогиялық зерттеулерге арналған аспап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а н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 жарақтарымен бірге көздің алдыңғы бөлігіне арналған офтальмалогиялық лазерлік жүйе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 жарақтарымен бірге көздің артқы бөлігіне арналған офтальмалогиялық лазерлік жүйе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Катаральды хирургияға арналған лазерлік жүйе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Кератотопограф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Торикалық интракулярлық линзалардың есебіне және имплантациясының диагностикасына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лазерлік эксимерлік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Кератотопограф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эндотелиальдық микроскоп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Катаракта, рефракциялық офтальмологиялық диагностикалық модуль (аппарат)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Инфрақызыл спектрдің офтальмологиялық лазерлік фотокоагуляторы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спектрдің офтальмологиялық лазерлік фотокоагуляторы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спектрдің офтальмологиялық лазерлік фотокоагуляторы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Циклофотокоагуляцияға арналған лазерлік офтальмологиялық аспап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Циклдық кассеталы автоклав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Іріңді хирургияға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 қысыммен жарақатты емдеуге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а н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түйіршіктерін проксимальды дезартеризациясына арналған ультрадыбыстық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а н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Оториноларингологияға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Резекцияға және коагуляцияға арналған лазерлік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Тонзиллор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Бейнеотоскоп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Нитагматикалық көзілдірік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Импедансметр диагностикалық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латентті дыбыстық потенциалды (КСВП) тіркеуге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жарғағына арналған пневмомассажер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Тонзилэкомия және аденотомияға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құлақ, типанопластика жәнестапедопластика хирургиясына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Ларингоскопияға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гальванкаутер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Гаймор қуысын тесуге арналған ине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а н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Бейнеэндоскопиялық кешен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Вестибул-визуалдық функцияны бағалауға арналған кресло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а н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микроскоп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Шейвері бар моторлы жүйе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шағын операция жасауға арналған құралдар жиынтығы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Ринопластикаға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Септопластикаға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Мұрынның қосалқы қуысына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Камертон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Отохирургияға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Оториноларингологиялық диагностикалық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Оториноларингологиялық операциялық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Полиптік мұрынға арналған ілмек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а н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Полиптік құлаққа арналған ілмек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а н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 дәрігердің жұмыс 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а н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Маңдайға тағылатын рефлектор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а н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безге арналған элеватор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а н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сүйектерін түзетуге арналған элеваторлар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а н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Гинекологияға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Диатермохирургиялық гинекологиялық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электрохирургиялық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Набатов бойынша операциялық венэкстрактор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Гистерорезектоскоп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Кимопертубатор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Конхотом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Криодеструктор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манипуляторы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марцеляторы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қуысын қырнауға арналған гинекологиялық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диагностикалық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операциялық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акушерлік-гинекологиялық көмек көрсетуге арналған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Гегара кеңейткіші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Жүрек-тамыр хирургиясына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аутотрансфузиясына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аорталық баллонды контрпульсацияны жүргізуге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қан айналымына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хирургиясына арналған лазерлік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магистральды тамырларды лигирлеуге арналған электрхирургиялық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өткізгіш жолдарының радиожиіліктік деструкторы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Ангиографияға арналған контрасты заттарды енгізуге автоматты инъектор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аблацияны жүргізуге арналған ирригациондысорғы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Эмболоэктомия/тромбэктомия үшін кардиохирургиялық аспирациялық жүйе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Перфорантты көк тамырларды субфациалды диссекциялауға арналған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коронарлық артериясына және көк тамыр хирургиясына арналған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коронарлық артериясы хирургиясына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Жүрек- тамыр хирургиясына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хирургиясына арналған жалпы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Кардиохирургиялық операциялық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Стернотомиялық 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а н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Стернотомиялық осцилляциялық 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а н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рестернотомияға арналған салымдар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 арқылы ерітіндіні тығыздауға арналған құрылғы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Гемодиализ бен детоксикацияға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Гемодиализге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Гемосорбцияға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Плазмоферезге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сәулелендіруге арналған лазерлік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ультракүлгін сәулелендіруге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 аппаратына арналған сумен тазарту жүйесі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гемодиализді өткізуге арналған, гемодиафильтрацияны тасымалдағыш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Жылжымалыүстелшесімен тасымалдағыш жәшігі бар автоматты плазмоферез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цитоферезге арналған аппаратнемесе автоматты сеператор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тамырішілік сәулелендіру аппараты (УФОК және ВЛОК диапазонында)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ультракүлгін және инфрақызыл сәулеле ндіру режимінде қанды экстракорпоральды сәулелендіруге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Фотоферезге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Озонотерапияға арналған әмбебап медициналық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Организмнің тікелей емес электрхимиялық детоксикациясына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Экстракорпоральды мембранды оксигенацияға арналған аппарат (ЭКМО)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Урологияға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Резекцияға және коагуляцияға арналған лазерлік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Хирургияға және литотрипсияға арналған лазерлік (гольмийлі)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Бейнецистоуретроскоп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Тастарды қысқыш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Урологияға арналған бейнеэндоскопиялық кешен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Экстракорпоральды қашықтықтық литотриптор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Интракорпоральды түйіспелі литотриптор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литотриптор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урологиялық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Цистоскопторға арналған оптика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урологиялық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Перкутандық нефроскоп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Инелер жинағымен биопсиялық пистолет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Резектоскоп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Уродинамиканы зерттеуге арналған жүйе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Урологиялық стимулятор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уретерореноскоп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Уретероренофиброскоп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уретротом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Уретротом-Меатотом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Цистоуретрофиброскоп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Зертханаға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Эритроциттердің тұну жылдамдығын автоматты талдағыш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 агрегациясының талдағышы (агрегометр)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 талдағыш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Биохимиялық талдағыш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газдарынталдағыш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газдарынжәне электролиттерді талдағыш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Гематологиялық талдағыш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Гемостаз талдағышы (коагулометр)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Иммунохемилюминесцентті талдағыш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 талдағыш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сынамасын бояуға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Ақуызды электр-форезге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Суменбулау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әйнекшесіндегі қан сынамасын бояуға арналған ванна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Аналитикалық таразы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таразы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Торсиндітаразы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Дилютор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Пипеткалық дозатор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формалық элементтерін есептеуге арналған 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формалық элементтерін есептеуге арналған камера (Фукс-Розенталь)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 фото-электр колориметр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Иммуноферментті жүргізуге арналған жабдық жиынтығы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Полимеразиялық тізбелік реакцияны өткізуге арналған жабдық жиынтығы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ыдыс-аяқты жууға арналған машина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араластырғыш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Бинокулярлықмикроскоп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микроскоп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Люминесцентті микроскоп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етумен кескінді сараптаудың компьютерлік жүйесі бар моторлы микроскоп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Эритроциттердің тұну жылдамдығын анықтауға арналған аспап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жинайтын багы бар суды ультратазалау жүйесі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Лейкоцитарлықформуланы санауға арналған есептегіш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ауа термостаты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Тромбоэластограф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 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Цитофлуориметр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Процедуралық сағат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шейкер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17-тарау. Жалпы анестезия мен қарқынды терапияға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Наркозға, жасанды тыныс алуға және реанимацияға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Өкпеге жасанды ауа жіберетін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Нейробұлшықеттер өткізгіштігін және миорелаксация тереңдігін бағалауға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жетегі бар тыныс алу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Наркоз-тыныс алуға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Тромбоэластограф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концентраторы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ауа компрессоры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Сыналар жинағы бар ларингоскоп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Анестезиологиялық 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төсек жанындағы монитор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Оксиметр церебральный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мониторлау станциясы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 ылғалдандырғыш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 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Анестезиологиялық және реаниматологиялық көмек көрсетуге арналған басқа да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қан газдарын талдағыш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Науқастарды конвекциялық қыздыруға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және оның құрамдастарын суытуға және қыздыруға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виброакустикалық массажына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Жүрекке тікелей емес массаж жасауға арналған кардиопомпа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 қыздыруға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Инвазивтті төмен қысымды өлшегіш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Реанимациялықконсоль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Нейростимулятор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интубациияға арналған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Науқастарды ауыстырып жатқызуға арналған құрылғы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Трансфузиологиялық кабинеттің аппараттары мен жабдығы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Суменбулау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 сақтауға арналған тоңазытқыш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Тромбомиксер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Тромбомиксеромды сақтауға арналған термастат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Донарлық қанды өлшеуге арналған таразы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дайындауға және сақтауға арналған полимерлі контейнерлердің түтікшелерін дәнекерлеуге арналған құрылғы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 түтікшелерді қосуға арналған стерильді қондырғы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стакандарын дәл өлшегіш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Плазмоэкстрактор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 сақтауға арналған тоңазытқыш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центрифуга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Оттегі терапиясына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Гипо/гипербарикалық оксигенацияға арналған барокамера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18-тарау. Ультрадыбыстық диагностикаға, рентгенографияға арналған аппараттар, жабдық пен керек-жарақ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Флюорография мен томографияға арналған рентген аппараттары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Рентгендік суреттерді анықтауға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Рентгендік диагностикалық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рентген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Рентгендік стоматологиялық аппарат (дентальді)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Панорамалық үлгідегі рентгендік стоматологиялық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С-доғалы хирургиялық рентгенодиагностикалық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томограф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 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Магниттік-резонанстық томограф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Электр-физиологиялық станция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Рентгенография және кино-фото зертханасына арналған жабдық пен керек-жарақ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Рентгеннен қорғайтын керек-жарақ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Рентгеннен қорғайтын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Рентгеннен қорғайтын ширма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Ультрадыбыстық диагностикаға арналған аппараттар, жабдық пен керек-жарақ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диагностика дәрігерінің автоматтандырылған жұмыс 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допплері бар портативті ультрадыбыстық сканер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диагностикалық жүйе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тамырға арналған негіз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19-тарау. Клиникалық-диагностикалық, физиологиялық және функционалдық зерттеулерге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Жүрек-тамыр ауруларының диагностикасына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 арқылы электр-стимуляцияға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Велоэргометрлік кешен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Тредмил-тест жүргізуге арналған кешен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Импедансометриясы бар интегралдық реограф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 мен артериялық қысымды тәуліктік мониторингтеу жүйесі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Артериялық қысымды тәуліктік мониторингтеу жүйесі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Электрокардиограмманы тәуліктік мониторингтеу жүйесі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Өкпе ауруларын диагностикалауға және негізгі газ алмасуды анықтауға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Пневмотахометр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Нерв жүйесінің ауруларын диагностикалауға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Инелі электромиограф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Тері ауруларын диагностикалауға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Дерматологиялық зерттеулерге арналған люминесцентті диагностикалық жарықтандырғыш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Антропометрияға, диагностикаға және физиологияға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Артериялық қан қысымын өлшеуге арналған фонендоскопы бар аспап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таразы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Неврологиялық балға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Бойды өлшегіш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Веновизор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Травматологияға арналған аппараттар, құралдар мен керек-жарақ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Артроскопиялық кешен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Травматологияға және ортопедияға арналған күш жабдығы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және жамбас буындарын пассивтті жетілдіруге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Аяқ-қолды емдеуге арналған аппараттар мен керек-жарақ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негізгі аппараттар жиынтығы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Айдаршықты бекітуге арналған бұрандалар мен өзектер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Сырттан бекітетін өзекті және гибридті аппараттар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Остеосинтезге арналған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Скелетті тартып созуға арналған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Эндопротездеуге арналған бір өрісті имплантанттар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 сүйектері сынықтарын остеосинтездеуге арналған имплантанттар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остеосинтезге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буынына операциялар жасауға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Сырттан бекітетін өзекті және гибридті аппараттарды орнатуға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және шынтақ буынын эндопротездеуге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басы және білек сүйегі сынығын емдеуге арналған құралдар мен шиналар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Аяқ-қолды гипспен иммобилизациялауға арналған жабдық пен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Ортезамиді емдеуге арналған жабдық,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Сіңірге операция жасауға арналған хирургиялық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Омыртқа мен жамбасты емдеуге арналған аппараттар мен айла-бұйым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 тартуға арналған тартқыш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белдігі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 омыртқасын бекітуге арналған шина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Тасымалдау шиналары, балдақтар, таяқтар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балдақ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Сүйенетін таяқ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жүруге арналған қосалқы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шинасы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20-тарау. Физиотерапияға арналған аппараттар, аспаптар мен керек-жарақ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Электр-терапияға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Вибровакуумдық терапияға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магниттік терапияға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Импульсті және төменгі жиілікті электр-терапияға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дарсонвализациялау және ультратонды терапияға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жиілікті магниттік терапияға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Пунктуралық электртерапияға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УЖЖ-терапияға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терапияға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Экстракорпоральды соғу-толқындытерапияға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Электр-миостимуляцияға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ҚТЖтерапияға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лазерлік терапияға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АЖЖтерапияға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Электр-форезге, депофорезге арналған стоматологиялық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асты безді емдеуге арналған физиотерапиялық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мануальды жаттығуларына арналған емдік көпфункционалды оңалту үстелі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тіреу-қозғалтқыш аппаратын күшейтуге және қалпына келтіруге арналған тренажерлық стенд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тіреу-қозғалтқыш аппаратын күшейтуге және қалпына келтіруге арналған тренажерлық стенд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кері байланыс Астмакор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кері байланыс Ремикор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кері байланыс Уропроктор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кері байланыс Оскар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басқышы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Паралель сүйеніш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Фото және термотерапияға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Поляризациялық жарықпен емдейтін аппарат (биоптрон)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Сынапты-кварцтық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Фотохимиотерапия аппараты (ПУВА-терапия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толқынды ультракүлгін сәулелендіргіш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 қыздырғыш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Гидротерапияға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Колоногидротерапияға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Бальнеологиялық ванна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Аяққа арналған иірімді ванна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арналған иірімді ванна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Аяқ-қолға арналған гальванды ванна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Суасты массажға арналған ванна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Отыратын ванна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Себізгілері бар сумен емдеу кафедрасы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Терапияға арналған аппараттар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Физиотерапияға арналған керек-жарақ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Процедуралық сағат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21-тарау. Стоматологияға арналған аппараттар мен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Терапевтік стоматологияға арналған аппараттар мен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Апекслокатор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Вакуумдық-лазерлік емдеуге және пародонт ауруларын алдын алуға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Ультрадыбыстың көмегімен тіс тасын тазалауға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Фотополимерлеу композиттеріне арналған шам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Тісті пломбалауға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қондырғы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Электр-одонтометр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Эндомотор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Хирургиялық стоматологияға және жақ-бет хирургиясына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және төменгі жақтың ауыздан тыс репозициясына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резекция және коагуляцияға арналған лазерлік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орнатуға арналған стоматологиялық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бормашина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диатермокоагулятор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Ұштықтарды залалсыздандыруға арналған майлы 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сүйегін шендеуге арналған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Пародонтальды хирургияға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Жақ-бет хирургиясына арналған құралдар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Остеосинтезге арналған микропластиналар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Жақ-бет хирургиясындағы остеосинтезге арналған перфорланған шағын титан пластиналар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хирургиялық 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төменгі жақ тістерін жұлуға арналған қысқыштар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Интраоральды телевизиялық, цифрлық стоматоскоп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остеотом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Залалсыздандыруға арналған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температурада плазмалық зарарсыздандыру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Зарарсыздандыруға арналған контейнер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стерилизаторы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 стерилизаторы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Дезинфекцияға арналған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Эндоскопты жууға және дезинфекциялауға арналған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Жуғыш-дезинфекциялау машинасы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тазартатын операция алды ультрадыбыстық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Термиялық дәнекерлеуші, орауыш машина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майсыз компрессор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дезинфекциялауға арналған суды дайындағыш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 тазалауға арналған ультрадыбыстық ванна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 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медициналық бұйымдарды сақтауға арналған 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эндоскопиялық құралдарды сақтауға арналған 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Бактерицидтік сәулелендіргіш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типтегі бактерицидтік сәулелендіргіш-рециркулятор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Сұйықтықтарға арналған залалсыздандыру шашыратқыш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 зарарсыздандыруға, тазалауға және оны баптауға арналған қондырғы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Медициналық жабдық пен жарақ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кресло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Донорлық кресло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Проктологиялық кресло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Бронхоскопияға арналған кресло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Оториноларингологиялық кресло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кресло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бөлмесіне арналған гидрожетекті шынтақшалары бар кресло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кресло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кресло-арба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кресло-зембіл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жараға қарсы матрац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зембіл-тасығыш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Зарарсыздандыратын контейнерлерге арналған тұғыр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Легендерге арналған тұғыр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жылжымалы шам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стационарлық шам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әмбебап үстел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Тонзилэктомияға және мұрын полипотомиясына арналған операциялық үстел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үстел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таңу үстелі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 үстелі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 үстелі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манипуляциялық үстел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орындық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құралдарға арналған үстел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Аяқ-қолды гипстеуге арналған үстел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Тостағанға арналған тостағанымен бірге тұғыр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арба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Бикстерді тасымалдауға арналған арба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қалдықтарды тасымалдауға арналған арба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тоңазытқыш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Тасымалдағыш инфекциялық бокс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кушетка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 заттарды сақтауға арналған сейф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алуға арналған медициналық арба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шкаф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шымылдық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шығару кезінде алкогольдың концентациясын анықтауға арналған аспап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Дәретке арналған ыдыс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орындық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науқастарға арналған төсек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Күйікке шалдыққан науқастарға арналған үстел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Реанимациялық төсек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Функциональды төсек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Орналастырылған төсек штатына сәйкес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Айналмалы үст-лшесімен төсек жанындағы тумба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Орналастырылған төсек штатына сәйкес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Дәріханалар мен медициналық қоймаларға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Аквадистиллятор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Үлгілік жабдық, брезент, ыдыс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оқшаулағыш тасымалданатын контейнер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1016"/>
        <w:gridCol w:w="1016"/>
        <w:gridCol w:w="1016"/>
        <w:gridCol w:w="1016"/>
        <w:gridCol w:w="654"/>
        <w:gridCol w:w="1260"/>
        <w:gridCol w:w="655"/>
        <w:gridCol w:w="655"/>
        <w:gridCol w:w="655"/>
        <w:gridCol w:w="1016"/>
        <w:gridCol w:w="1017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100 төсектен жоғары әскери клиникалық госпитальды жабдықтау нормалары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бойынша тиесілі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 кабинеті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Гемодиализді экстракорпоралды детоксикация бөлімшесі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Гипербариялық оксигенация бөлімшесі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бөлімшесі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Бет-жақ хирургиясы бөлімшесі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бөлімше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бөлімше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Рентгенологиялық бөлімше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және магниттік-резонанстық томогография бөлімшесі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диагностика бөлмесі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диагностика бөлімшесі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Реабилитология бөлімшесі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Терапиялық бөлімше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бөлімшесі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14-тарау. Медициналық мүлік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Жеке медициналық қорғаныш құралдары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1 жиынтықтан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техника бірлігіне, кезекші күштер бекетіне, қарауылға, бақылау-өткізу пункттеріне, техникалық қызмет көрсету және техниканы жөндеу пункттеріне, шеберханаларға 1 жиынтықтан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1 данадан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1 данадан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1 данадан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медициналық персонал және дәрігер штаттық лауазымына 2 жиынтықтан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әр үш сағат сайын ауыстыру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Медициналық заттар, аппараттар және хирургиялық құралдар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Сорып алуға, бүрку мен тесуге арналған аппараттар мен құралдар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орын штатына сәйкес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Хирургияға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15-тарау. Шағын инвазиялық хирургияға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Шағын қолжетімді хирургияға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16-тарау. Эндоскопиялық хирургияға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Эндоскопиялық аппараттар мен құралдар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Медициналық жинақ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Нейрохирургияға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Офтальмологияға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Іріңді хирургияға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Оториноларингологияға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Гинекологияға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Жүрек-тамыр хирургиясына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Гемодиализ бен детоксикацияға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Урологияға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Зертханаға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17-тарау. Жалпы анестезия мен қарқынды терапияға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Наркозға, жасанды тыныс алуға және реанимацияға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Анестезиологиялық және реаниматологиялық көмек көрсетуге арналған басқа да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Трансфузиологиялық кабинеттің аппараттары мен жабдығы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Оттегі терапиясына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18-тарау. Ультрадыбыстық диагностикаға, рентгенографияға арналған аппараттар, жабдық пен керек-жарақ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Флюорография мен томографияға арналған рентген аппараттары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Рентгенография және кино-фото зертханасына арналған жабдық пен керек-жарақ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Рентгеннен қорғайтын керек-жарақ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Ультрадыбыстық диагностикаға арналған аппараттар, жабдық пен керек-жарақ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19-тарау. Клиникалық-диагностикалық, физиологиялық және функционалдық зерттеулерге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Жүрек-тамыр ауруларының диагностикасына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Өкпе ауруларын диагностикалауға және негізгі газ алмасуды анықтауға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Нерв жүйесінің ауруларын диагностикалауға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Тері ауруларын диагностикалауға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Антропометрияға, диагностикаға және физиологияға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Травматологияға арналған аппараттар, құралдар мен керек-жарақ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Аяқ-қолды емдеуге арналған аппараттар мен керек-жарақ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Омыртқа мен жамбасты емдеуге арналған аппараттар мен айла-бұйым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Тасымалдау шиналары, балдақтар, таяқтар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20-тарау. Физиотерапияға арналған аппараттар, аспаптар мен керек-жарақ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Электр-терапияға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Фото және термотерапияға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Гидротерапияға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Терапияға арналған аппараттар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Физиотерапияға арналған керек-жарақ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21-тарау. Стоматологияға арналған аппараттар мен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Терапевтік стоматологияға арналған аппараттар мен жабдық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Хирургиялық стоматологияға және жақ-бет хирургиясына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Залалсыздандыруға арналған жабдық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Дезинфекцияға арналған жабдық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Медициналық жабдық пен жарақ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Орналастырылған төсек штатына сәйкес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Орналастырылған төсек штатына сәйкес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Дәріханалар мен медициналық қоймаларға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Үлгілік жабдық, брезент, ыдыс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4"/>
        <w:gridCol w:w="3"/>
        <w:gridCol w:w="3"/>
        <w:gridCol w:w="1053"/>
        <w:gridCol w:w="692"/>
        <w:gridCol w:w="7"/>
        <w:gridCol w:w="7"/>
        <w:gridCol w:w="501"/>
        <w:gridCol w:w="187"/>
        <w:gridCol w:w="3"/>
        <w:gridCol w:w="445"/>
        <w:gridCol w:w="5"/>
        <w:gridCol w:w="901"/>
        <w:gridCol w:w="224"/>
        <w:gridCol w:w="337"/>
        <w:gridCol w:w="436"/>
        <w:gridCol w:w="299"/>
        <w:gridCol w:w="183"/>
        <w:gridCol w:w="95"/>
        <w:gridCol w:w="421"/>
        <w:gridCol w:w="269"/>
        <w:gridCol w:w="1"/>
        <w:gridCol w:w="277"/>
        <w:gridCol w:w="279"/>
        <w:gridCol w:w="236"/>
        <w:gridCol w:w="326"/>
        <w:gridCol w:w="474"/>
        <w:gridCol w:w="699"/>
        <w:gridCol w:w="538"/>
        <w:gridCol w:w="270"/>
        <w:gridCol w:w="270"/>
        <w:gridCol w:w="309"/>
        <w:gridCol w:w="310"/>
        <w:gridCol w:w="687"/>
        <w:gridCol w:w="15"/>
        <w:gridCol w:w="454"/>
      </w:tblGrid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100 төсектен жоғары әскери клиникалық госпитальды жабдықтау нормалары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бойынша тиесілі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бөлімшесі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бөлімшесі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Инерефлексотерапия кабинеті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бөлімше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бөлімшесі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бөлімшесі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Ұшқыштар құрамының дәрігерлік сараптау бөлімшесі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бөлімше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бөлімшесі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14-тарау. Медициналық мүлік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Жеке медициналық қорғаныш құралдары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1 жиынтықтан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техника бірлігіне, кезекші күштер бекетіне, қарауылға, бақылау-өткізу пункттеріне, техникалық қызмет көрсету және техниканы жөндеу пункттеріне, шеберханаларға 1 жиынтықтан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1 данадан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1 данадан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1 данадан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медициналық персонал және дәрігер штаттық лауазымына 2 жиынтықтан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әр үш сағат сайын ауыстыру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Медициналық заттар, аппараттар және хирургиялық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Сорып алуға, бүрку мен тесуге арналған аппараттар мен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орын штатына сәйкес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Хирургияға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15-тарау. Шағын инвазиялық хирургияға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Шағын қолжетімді хирургияға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16-тарау. Эндоскопиялық хирургияға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Эндоскопиялық аппараттар мен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Медициналық жинақ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Нейрохирургияға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Офтальмологияға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Іріңді хирургияға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Оториноларингологияға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Гинекологияға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Жүрек-тамыр хирургиясына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Гемодиализ бен детоксикацияға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Урологияға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Зертханаға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17-тарау. Жалпы анестезия мен қарқынды терапияға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Наркозға, жасанды тыныс алуға және реанимацияға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Анестезиологиялық және реаниматологиялық көмек көрсетуге арналған басқа да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Трансфузиологиялық кабинеттің аппараттары мен жабдығы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Оттегі терапиясына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18-тарау. Ультрадыбыстық диагностикаға, рентгенографияға арналған аппараттар, жабдық пен керек-жарақ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Флюорография мен томографияға арналған рентген аппараттары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Рентгенография және кино-фото зертханасына арналған жабдық пен керек-жарақ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Рентгеннен қорғайтын керек-жарақ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Ультрадыбыстық диагностикаға арналған аппараттар, жабдық пен керек-жарақ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19-тарау. Клиникалық-диагностикалық, физиологиялық және функционалдық зерттеулерге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Жүрек-тамыр ауруларының диагностикасына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Өкпе ауруларын диагностикалауға және негізгі газ алмасуды анықтауға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Нерв жүйесінің ауруларын диагностикалауға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Тері ауруларын диагностикалауға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Антропометрияға, диагностикаға және физиологияға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Травматологияға арналған аппараттар, құралдар мен керек-жарақ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Аяқ-қолды емдеуге арналған аппараттар мен керек-жарақ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Омыртқа мен жамбасты емдеуге арналған аппараттар мен айла-бұйым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Тасымалдау шиналары, балдақтар, таяқтар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20-тарау. Физиотерапияға арналған аппараттар, аспаптар мен керек-жарақ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Электр-терапияға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Фото және термотерапияға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Гидротерапияға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Терапияға арналған аппараттар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Физиотерапияға арналған керек-жарақ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21-тарау. Стоматологияға арналған аппараттар мен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Терапевтік стоматологияға арналған аппараттар мен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Хирургиялық стоматологияға және жақ-бет хирургиясына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Залалсыздандыруға арналған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Дезинфекцияға арналған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Медициналық жабдық пен жарақ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Орналастырылған төсек штатына сәйкес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Орналастырылған төсек штатына сәйкес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Дәріханалар мен медициналық қоймаларға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Үлгілік жабдық, брезент, ыдыс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Госпитальдың (лазареттердің) емханалық бөлімшесін, әскери емханаларды, медициналық мүлік пен техниканы (техникалық құралдарды) сақтау базалары мен қоймаларын (бөлім) жабдықтау нормалары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бойынша тиесілі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Госпитальдың (лазареттердің) емханалық бөлімшесі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емхана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әскери-стоматологиялық емхана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мүлік пен техниканы сақтау базасы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мүлік пен техниканы (техникалық құралдар)сақтау қоймалары (бөлім)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 (фармацевтикалық персонал саны бойынша 1-5)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22-тарау. Медициналық мүлік жиынтықтары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Жеке медициналық қорғаныш құралдары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көмек дәріқобдишасы (жеке)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1 жиынтықтан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көмек дәріқобдишасы (топтық)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Техниканыңәрбір бірлігіне, кезекші күштер, қарауыл, бақылау-өткізу пункттері, техникаға техникалық қызмет көрсету және жөндеу пункттері бекетіне, шеберханаларға 1 жиынтықтан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медициналық таңу пакеті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1 данадан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химияға қарсы пакет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1 данадан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Бетке арналған медициналық қорғаныш экраны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1 данадан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киімінің жиынтығы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медициналық персонал және дәрігер штаттық лауазымына2 жиынтықтан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маска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әр үш сағат сайын ауысу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Дәрігерлік заттар, аппараттар және хирургиялық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тәрізді леген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Ұзақуақыт құюға арналған таған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Сорып алуға, бүрку мен тесуге арналған аппараттар мен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аспиратор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аспиратор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хирургиялық аспиратор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 мөлшерлегіш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термометр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Хирургияға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электрохирургиялық аппарат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Медициналық жинақ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Венесекцияға арналған құралдар жинағы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Трахеостомияға арналған жинақ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операциялық жинақ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таңу жинағы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таңу жинағы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Емханалық жинақ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Проктологиялық жинақ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Процедуралық жинақ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Стоматологтың құралдаржинағы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рентгенқорғаныш жинағы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қабылдау жинағы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Жалпыдәрігерлік жинақ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хирургиялық жинақ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хирургиялық жинақ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көмек салымдары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Зертханаларға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Эритроциттердің тұну жылдамдығын автоматты талдағыш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 агрегациясының талдағышы (агрегометр)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Биохимиялық талдағыш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газдарын және қан электролиттерін талдағыш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Гематологиялық талдағыш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Гемостаз талдағышы (коагулятор)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 талдағыш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сынамасын бояуға арналған аппарат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булау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 әйнектегі қан жағындысын бояуға арналған ванна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таразы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Аналитикалық таразы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Торсинды таразы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Дәріханалық үстел таразысы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 иінді қол таразысы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Дәріханалық гір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Гемоглобинометр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Дилютор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Пипеткалық мөлшерлегіш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Дәріханалық мөлшерлегіш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формалық элементтерін есептеуге арналған камера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Жұлын-мисұйықтығының формалық элементтерін есептеуге арналған камера (Фукс-Розенталь)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фотоэлектрлік колориметр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Иммуноферментті талдау жүргізуге арналған жабдық жиынтығы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Полимеразды тізбек реакциясын жүргізуге арналған жабдық жиынтығы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ыдыс жууға арналған машина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араластырғыш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Бинокулярлық микроскоп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Эритроциттердің тұну жылдамдығын анықтауға арналған аспап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Лейкоцитарлық формуланы есептеуге арналған есептегіш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ауа термостаты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шейкер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Эндоскопиялық аппараттар мен құралдар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Бронхофиброскоп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Бейнебронхоскоп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Бейнегастроскоп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Бейнедуоденоскоп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Бейнеколоноскоп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Гастрофиброскоп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клипатор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Колонофиброскоп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лигатор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зондысының құрылғысы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Офтальмологияға арналған аппараттар, аспаптар, жабдық пен құралдар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Автокераторефрактометр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Керек-жарағы бар автоматты белгілер проекторы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Анамалоскоп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Диоптриметр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іші қан қысымының индикаторы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Саңылау шамы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Көзілдірік таңдауға арналған сызғыш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Скиаскопиялық сызғыш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Гольдман линзасы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Түзу емес офтальмоскопияға арналған диагностикалық линзалар жинағы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шығару жолдарын зерттеуге арналған жинақ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микроскоп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диагностикалық жинақ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 (белгілер) жинағы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Сынамакөзілдірік шынылары мен призмалар жинағы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көргіштігін анықтауға арналған кестелерге жарық түсіргіш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офтальмоскоп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Офтальмологтың жұмыс 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Страбомтер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Көрудің төмендеу симуляциясын зерттеуге арналған кесте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көргіштігін анықтауға арналған кесте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Түйіспейтін офтальмологиялық тонометр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Экзоофтальмометр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Оториноларингологияға арналған аппараттар, аспаптар, жабдық пен құралдар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жарғағының пневматикалық массажына арналған аппарат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Тонзиллор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 айнасы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айнасы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зондысы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зондысы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Гайморова қуысын тесуге арналған ине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құлақ катетері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Вестибуловизуалдық функцияны бағалауға арналған кресло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Мұрыннан, құлақтан бөгде заттарды алуға арналған ілмек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Воячек бойынша бөгде заттарды алуға арналған кюретка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Камертондар жинағы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Оториноларингологиялық диагностикалық жинақ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Оториноларингологтың жұмыс орыны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Маңдайға тағылатын рефлектор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Кремальера бар үлкен ауызды кергіш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Оториноларинологиялық шпатель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Екіжақты дәріханалық шпатель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заттарды алуға арналған көмей қысқышы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Тамақты және жұтқыншақты тампондауға арналған үлкен қысқыш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Тамақты және жұтқыншақты тампондауға арналған шағын қысқыш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тампонды қысқыш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арналған тампонды қысқыш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сүйектерін түзетуге арналған элеваторлар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Эхосинускоп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Гинекологияға арналған аппараттар, аспаптар, жабдық пен құралдар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Диатермохирургиялық гинекологиялық аппарат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Эндометрияның вакуум-аспирациясына арналған аппарат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Гистерорезектоскоп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кресло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қуысын қырнауға арналған гинекологиялық жинақ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диагностикалық жинақ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 көтергіші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Гегар кеңейткіштері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Урологияға арналған аппараттар, аспаптар мен жабдық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Бейнецистоуретроскоп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Иілген металл буждер жинағы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катетерлер жинағы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урологиялық жинақ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Цистоскопторға арналған оптика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уретротом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Уретротом-Меатотом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Цистоскоп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Цистоуретрофиброскоп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Флюорография мен томографияға арналған рентген аппараттары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суретін цифрлауға арналған аппарат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Рентгендік диагностикалық аппарат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Рентгендік стоматологиялық аппарат (дентальді)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Рентгендік стоматологиялық панорама түріндегі аппарат (ортопантомограф)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томограф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13-параграф. Рентгеннен қорғау керек-жарақтары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Рентгеннен қорғайтын ширма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14-параграф. Рентгенографияға және кинофотозертханаларға арналған жабдық, аспаптар мен керек-жарақтар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15-параграф. Ультрадыбыстық диагностикалауға арналған аппараттар, жабдық пен керек-жарақтар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диагностикалық жүйе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23-тарау. Клиникалық-диагностикалық, физиологиялық және функционалдық зерттеулерге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Жүрек-қантамыр ауруларын диагностикалауға арналған аппараттар мен аспаптар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Өңешарқылы электр-стимуляцияға арналған аппарат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Велоэргометрлік кешен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Тредмил-тест жүргізуге арналған кешен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Электр-кардиограмма мен артериялық қысымды аралас тәуліктік мониторингтеу жүйесі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Артериялық қысымды тәуліктік мониторингтеу жүйесі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Электр-кардиограмманы тәуліктік мониторингтеу жүйесі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Өкпе ауруларын диагностикалауға және негізгі газ алмасуды анықтауға арналған аппараттар,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Пневмотахометр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Антропометрияға, диагностикалауға және физиологияға арналған аппараттар, аспаптар мен құралдар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Фонендоскопы барартериялық қан қысымын өлшеуге арналған аспап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таразы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Неврологиялық балға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Бойды өлшегіш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24-тарау. Физиотерапияға арналған аппараттар, аспаптар мен керек-жарақтар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Электртерапиясына арналған аппараттар мен аспаптар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АЖЖ-терапия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Вибровакуумдық терапияға арналған аппарат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жиілікті магнитті терапияға арналған аппарат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Гальванизациялауға арналған аппарат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Импульсті және төменгі жиілікті электртерапиясына арналған аппарат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дарсонвализациялауға және ультратонды терапияға арналған аппарат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жиілікті магнитті терапияға арналған аппарат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Пунктуралық электртерапиясына арналған аппарат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терапияға арналған аппарат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Экстракорпоральды соғу-толқынды терапияға арналған аппарат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Электр-миостимуляцияға арналған аппарат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Магнитті-лазерлік терапияға арналған аппарат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Электрофорезге, депофорезге арналған стоматологиялық аппарат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УЖЖ-терапияаппараты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безін емдеуге арналған физиотерапиялық аппарат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Фото және термотерапияға арналған аппараттар мен аспаптар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Поляризациялық жарықпен емдеуге арналған аппарат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Сынапты-кварцтық аппарат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Фотохимиотерапия аппараты (ПУВА-терапия)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Солюкс үстел шамы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толқынды ультракүлгін сәулелендіргіш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 қыздырғыш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Ингаляциялық терапияға арналған аппараттар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Физиотерапияға арналған керек-жарақтар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Процедуралық сағат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25-тарау. Стоматологияға арналған аппараттар, жабдық пен құралдар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Терапевтік стоматологияға арналған аппараттар мен жабдық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Апекслокатор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Вакуумдық-лазерлік емдеуге және пародонта ауруларын диагностикалауға арналған аппарат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Ультрадыбыстың көмегімен тіс тасын тазалауға арналған аппарат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 тазалауға арналған ультрадыбыстық ванна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диатермокоагулятор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Ұштықтарды стерильдеуге арналған майлы камера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Композиттерді фотополимеризациялауға арналған шам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Тісті пломбалауға арналған құралдар жинағы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тастарының шөгінділерін алуға арналған құралдар жинағы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терапиялық жинақ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қондырғы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Интраоральды стоматоскоп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Электроодонтометр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Эндомотор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2-параграф.Хирургиялық стоматологияға арналған аппараттар, жабдық пен құралдар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бормашина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сүйегіне шина салуға арналған жинақ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Пародонтальды хирургияға арналған құралдар жинағы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хирургиялық жинақ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төменгі жақ тістерін жұлуға арналған қысқыштар жинағы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мақсаттағыстоматологиялық құралдар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айна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Иілген тіс зонды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 тәріздес тіс зонды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Иілген тіс пинцеті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айнаға арналған тұтқа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екіжақты экскаватор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Тіс протезі зертханаларына арналған аппараттар, жабдық пен құралдар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Балауызды ерітуге арналған аппарат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гильзаларын созуға арналған аппарат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протездерін дәнекерлеуге арналған аппарат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Пластмассаны экспресс-полимеризациялауға арналған аппарат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температуралы плазмалы стерильдеу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Тіс-техникалық үстел бормашинасы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кюветті бюгель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кюветті бюгель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Вакуумараластырғыш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Виброүстелше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Стерильдеуге арналған контейнер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Құйылған қондырғыларға арналған тіс-техникалық корнцанг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Коппа коронканы алғыш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взводы бар ортопедиялық коронканы алғыш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Тіс-техникалық дөңгелек тістеуіш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тістеуіш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Қосарлану модельдеріне арналған тіс-техникалық кювет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көпіртәріздес тіс протездеріне арналған тіс-техникалық кювет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 көпір тәріздес тіс протездеріне арналған тіс-техникалық кювет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Гипсті модельдерді кесуге арналған тіс-техникалық лобзик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жақ сүйегінен көшірме алуға арналған қасық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жақ сүйегінен көшірме алуға арналған қасық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Альгинантты массамен көшірме алуға арналған ЛСА-В-1 қасығы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Альгинантты массамен көшірме алуға арналған ЛСА-В-2 қасығы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Альгинантты массамен көшірме алуға арналған ЛСА-В-3 қасығы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Альгинантты массамен көшірме алуға арналған ЛСА-Н-1 қасығы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Альгинантты массамен көшірме алуға арналған ЛСА-Н-2 қасығы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Альгинантты массамен көшірме алуға арналған ЛСА-Н-3 қасығы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ерігіш қоспаларды жылытуға арналған стоматологиялық қасық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Тіс-техникалық микрометр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құрыш балға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Металл-пластмасса тіс протезін жасауға арналған құралдар жинағы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Тіс-техникалық төс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Тіс-техникалық ұштық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Гипске арналған пышақ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тіс-техникалық пышақ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Вертикальды иілген коронкаға арналған қайшы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металға арналған қайшы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тіс-техникалық қайшы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Тіс-техникалық пышақ-шпатель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Тіспротезінің модельдерін салуға арналған окклюдатор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Координаталы-анықтауыш параллелометр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(муфельді) термостатты пеш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пинцет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протезін дәнекерлеуге арналған аппарат пистолеті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никельденген тістеуіш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Кюветтен гипсті сығып шығаруға арналған қыспақ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Тіс-техникалық кюветтерге арналған қыспақ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Қысыммен акрилді пластмассаны полимеризациялауға арналған аспап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Тіс-техникалық гипсті модельді өңдеуге арналған станок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Тіс-техникалық фрезерлі станок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Құмның қайтарымсыз жұмыс циклімен құмағысы қондырғысы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Айналмалы құмның жұмыс циклімен құмағысы қондырғысы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қондырғы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тегістегіш машина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Тіс-техникалық электр шпатель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Коронкаға арналған тұмсық тәріздес қысқыш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Крампонды қысқыш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Стерильдеуге арналған жабдық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стерилизаторы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 стерилизаторы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Стерильдеуге арналған контейнер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Дезинфекциялауғаарналған жабдық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икемді эндоскоптарды жууға және дезинфекциялауға арналған аппарат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 тазартуға арналған ультрадыбыстық ванна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Стерильденген медициналық бұйымдарды сақтауға арналған камера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сәулелендіргіш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Жабықтүрдегі бактерицидті сәулелендіргіш -рецикулятор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 тазартуға, зарарсыздандыруға және баптауға арналған қондырғы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Медициналық жабдық пен жарақ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Бронхоскопияға арналған кресло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кресло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Оториноларингологиялық кресло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кресло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кресло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кресло-арба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кресло-зембіл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Провизор-аналитикке арналған үлгілік жабдық жиынтығы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жұмыс орынды ассистенттік бөлмеге арналған үлгілік жабдық жиынтығы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Стерильденген контейнерлерге арналған тұғыр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хирургиялық шам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хирургиялық шам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Тіс-техникалық үстел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операциялық үстел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үстел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таңу үстелі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 үстелшесі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манипуляциялық үстелше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үстелше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арба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Соратын шкаф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тоңазытқыш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инфекциялық бокс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Дәріханалар мен медициналық қоймаларға арналған аппараттар, аспаптар мен жабдық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Аквадистиллятор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Үлгілік жабдық, брезент, ыдыс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Тасымалдағыш жылу оқшаулағыш контейнер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Медициналық (санитариялық) көлік және жылжымалы медициналық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көмек автомобилі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рефрижератор (медициналық)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Санитариялық-эпидемиологиялық орталықты, санитариялық-эпидемиологиялық бөлімді (орталық филиалдарын), орталық әскери-дәрігерлік комиссияны, авиациялық медицина зертханасын және әскери медицина орталығын жабдықтау нормалары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2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бойынша тиесілі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мекеме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бөлімдер (орталық филиалдары)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әскери-дәрігерлік комиссия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медицина зертханасы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медицина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26-тарау. Медициналық мүлік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Жеке медициналық қорғаныш құралдары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көмек дәріқобдишасы (жеке)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1 жиынтықтан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көмек дәріқобдишасы (топтық)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техника бірлігіне, кезекші күштер бекетіне, қарауылға, бақылау-өткізу пункттеріне, техникағатехникалық қызмет көрсету және жөндеу пункттеріне, шеберханаларға 1 жиынтықтан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жеке таңу пакеті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1 данадан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Химияға қарсы жеке пакет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1 данадан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Бетке арналған медициналық қорғаныш қалқаны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штаттық жеке құрамға әр үш сағат сайын ауыстыру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Хирургиялық аппараттар, құралдар, жинақтар менсалымдар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Кескіндер мен сынамаларды қолмен бояуға арналған 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хроматографияға арналған 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Мәйтті ашып қарауға және зерттеуге арналған құралдар жинағы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Процедуралық 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Секциялықжинақ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Отоларингологтың құралдар жинағы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Офтальмологтың құралдаржинағы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Стоматологтың құралдаржинағы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рентгеннен қорғаныш жинағы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тәріздес леген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көмек салымдары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Офтальмологияға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Автокераторефрактометр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Диоптриметр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Көзішілік қысым индикаторы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Саңылау шам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Көзілдірік таңдауға арналған сызғыш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Скиаскопиялық сызғыш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Гольдман линзасы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Оптикалар (белгілер)жинағы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көзілдірік шынылары мен призмалар жинағы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өткірлігін анықтауға арналған кестені жарықтандырғыш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белгілер проекторы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көргіштігін анықтауға арналған кесте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көруінің төмендеуін зерттеуге арналған кесте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сезінуді зерттеуге арналған полихроматикалық кесте (Волков-Юстева)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Жанаспайтын офтальмологиялық тонометр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Оториноларингологияға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жарғағының пневматикалық массажына арналған аппарат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Камертондар жинағы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Маңдайға тағылатын рефлектор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Эхосинускоп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Антропометрияға, диагностикалауға және физиологияға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Электр-кардиограф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Электр-энцефалограф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бар артериялық қан қысымын өлшейтін аспап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таразы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Неврологиялық балға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 өлшегіш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медициналық бұрыш өлшегіш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Зертханаға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Жамылғы әйнек астында препараттарды қорытындылауға арналған автомат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Кесінділер менжағындарды бояуға арналған автоматты станция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Эритроциттің тұну жылдамдығын автоматты талдағыш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тін процессоры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 заттары мен дәрілік құралдарды және олардың сұйық хроматограф базасындағы метаболиттерді талдағыш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 агрегациясынталдағыш (агрегометр)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 талдағыш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Биохимиялық талдағыш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газдыталдағыш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электролиттерін және қандағы газды талдағыш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Гематологиялық талдағыш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Гемостаздыталдағыш(коагулометр)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Иммунохемилюминесцентті талдағыш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 талдағыш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хроматографы базасындағы есірткі заттары мен дәрілік құралдардыталдағыш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жақпасын бояуға арналған аппарат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Ақуызды электр-форездеуге арналған аппарат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Атомды-абсорбционды спектрометр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булау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булау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 әйнекте жақпаны бояуға арналған ванна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таразы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таразы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таразы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Торсионды таразы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таразысы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таразы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 таразысы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портативті экспресс-тестілеу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тін гомогенизаторы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Дилютор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Тамшуырлымөлшерлегіш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арналымөлшерлегіш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Инфрақызыл спектрометр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Роторлық буландырғыш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формалық элементтерін есептеуге арналған камера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формалық элементтерін есептеуге арналған камера (Фукс-Розенталь)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 фото-электр колориметр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алуға арналған медициналық 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Иммуноферментті талдауға арналған жабдықтар жиынтығы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Полимеразды тізбекті реакцияға арналған жиынтық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үлгідегі қорғаныш костюміжиынтығы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киіміжиынтығы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ыдысты жууға арналған машина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араластырғыш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Микроанаэростат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Бинокулярлы микроскоп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микроскоп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Инверттелген микроскоп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Люминесцентті микроскоп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кескінді талдау жүйесі және бағдарламалық қамтамасыз ету бар моторлы микроскоп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Криминалистік салыстыру микроскопы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Стереоскопиялық микроскоп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Фазалы-контрастты люминесцентті толық қараңғылық микроскопы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 сорғы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ағыны сорғысы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Эритроциттің тұну жылдамдығын анықтауға арналған аспап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рефрактометр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 хирургиялық шам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 багы бар суды ультратазартуды жүйесі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Микротомды пышақты автоматты қайрауға арналған станок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материалды кесуге арналған станция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Гистологиялық материалды блоктарға парафинмен құюға арналған станция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Микротомға үстелше-термостат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Лейкоцитарлықформуланы есептеуге арналған есептегіш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термостаты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жейдесі бар парафинді құюға арналған термостат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ауа термостаты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Тромбоэластограф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Ультрамикротом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хроматограф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Цитофлуориметр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Процедуралық сағат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микроскоптарға арналған препарат жолдағыш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Сорғыш-сынама таңдағыш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сынамасын алуға арналған аспап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 әйнектерді сақтауға арналған планшет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 бактериологиялық сараптауға арналған аспап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 бағанасын есептеуге арналған аспап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жуғыш планшет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температураны ұстау үшін және микроорганизмдер контаминациясын болдырмау үшін газдық ортада ылғалдықты сақтауға арналған СО2 берілетін термостат (инкубатор)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тұтқалы құрғақпешті электр шкаф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температуралы медициналық тоңазытқыш (тасымалданатын)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дабыл сағаты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сорғыш шкаф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Ламинарлы шкаф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Кептіргіш-стерилизациялық шкаф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бар сүт тығыздығын анықтауға арналған ареометр (лактоденсиметр)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тығыздығын анықтауға арналған ареометрлер жинағы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Қауіптілігі2-сыныптыбиологиялық қорғау боксы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Платиналық инелер мен ілмектерді ұстағыш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Көмір-қышқыл газ деңгейін өлшегіш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Фотоэлектр фотометр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 температурасын өлшеуге арналған аспап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қозғалысы жылдамдығын өлшеуге арналған аспап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ылғалдығын өлшеуге арналған аспап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қысымды өлшеуге арналған аспап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ортаның физикалық факторын өлшеуге арналған аспап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Шуды өлшеуге арналған аспап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Дірілді өлшеуге арналған аспап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сәулелендіруді өлшеуге арналған аспап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ластанудың экспресс-диагностикасын өлшеуге арналған аспап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ағымы тығыздығын және кернеуін өлшегіш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Элетр-магниттік сәулелендіру параметрін өлшеуге арналған аспап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 аспабы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Ауадағы газды талдағыш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Радиобелсенді газды өлшегіш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Альфа, бетта, гамма сәулелену дозиметр-радиометрі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ауытқу ±20% энергиясы 15-140 КЭВ тұрақты және импульсті рентгендік сәулелену және гамма-сәулелену кезіндегідоза қуатын өлшегіш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Иономер (рН-метр)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доғатәріздес магнит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культураныөсіру үшін металл тостағанға арналған пенал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Қақпағы бар зертханалық шыны спиртовкасы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 термометрі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термометр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 термостатқа арналған термометр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Бағалық бөлінісі 1 градус 0 – 100 °С дейінгізертханалық термометр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Бағалық бөлінісі 1 градус 0 – 250 °С дейінгізертханалық термометр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Бағалық бөлінісі 1 градус 0 – 300 °С дейінгізертханалық термометр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тығындарын дайындауға арналған қондырғы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 пластиналар диаметрі 30 мм Ф-30 сүзгі-ұра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центрифугасы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дөңгелек қалып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Агарды шабуға арналған зертханалық штатив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штатив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пробиркаға штатив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пробиркаға штатив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пробиркаға штатив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шейкер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Шуды және дірілді өлшеуге арналған құрастырылған аспап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сапасын экспресс диагностикалауға арналған аспап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сапасын экспресс диагностикалауға арналған аспап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Фото-электр колориметр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Құрастырылған араластырғышы бар сумен булау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 багы бар ультра таза су алуға арналған жүйе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микробиологиялық талдауға арналған портативті зертхана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Кесінділерді ауыстыру жүйесі бар электр-механикалық ротационды микротом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Стерилизациялауға арналған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Стерилизациялауға арналған контейнер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стерилизаторы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 стерилизаторы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Сүзгісіз стерилизациялықдөңгелек қорап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Булы көлденең дөңгелек электр-оттық стерилизатор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Булы тік дөңгелек электр стерилизатор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Залалсыздандыруға арналған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Стерильденген медициналық бұйымдарды сақтауға арналған камера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сәулелендіргіш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 тазартуға, залалсыздандыруға және кондиционерлеуге арналған қондырғы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Дәріханаларға және медициналық қоймаларға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Аквадистиллятор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Медициналық жабдық пен жарақ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Мәйіттерді сақтауға арналған тоңазытқыш камерасы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тоңазытқыш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Вестибуловизуальды функцияны бағалауға арналған кресло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манипуляциялық үстелше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Медициналық персоналды оқытып-үйретуге арналған медициналық симуляциялық-тренажерлық жабдық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денесі құрылымы моделі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денесін моделдейтін жаттықтыру манекендері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Үлгілік жабдық, брезент, ыдыс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жылу оқшаулағыш контейнер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13-параграф. Медициналық (санитариялық) көлік және жылжымалы медициналық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(санитариялық) 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санитариялық-бактериологиялық зертхана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токсикалық-радиометриялық зертхана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Дезинфекциялық-душ кешені (автомобиль, тіркеме, агрегат)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зертханалық кешен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Медициналық (санитариялық) көлік және жылжымалы медициналық кешендер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клиникалық госпиталь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госпиталь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лазарет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емхана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медицина орталығы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мүлікті және техниканы сақтау базасы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саласы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сипаты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(санитариялық) 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қызметшілерді медициналық қамтамасыз ету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Емдеу-эвакуациялық іс-шаралар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көмек автомобилі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қызметшілерді медициналық қамтамасыз ету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Емдеу-эвакуациялық іс-шаралар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медициналық (операциялық-реанимациялық) кешен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қызметшілерді медициналық қамтамасыз ету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және анестезиологиялық реанимациялық көмек көрсету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рентген кабинеті (кешен)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қызметшілерді медициналық қамтамасыз ету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қарап-тексеру кезіндегі скринингтік рентгенологиялық зерттеулер жүргізу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стоматологиялық кабинет (кешен)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қызметшілерді медициналық қамтамасыз ету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(ортопедиялық) көмек көрсету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жедел госпиталь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медициналық көмек көрсету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Жараланғандар мен науқастанғандарды эвакуациялау кезеңінде білікті (мамандандырылған) медициналық көмек көрсету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(медициналық) рефрижератор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қызметшілерді медициналық қамтамасыз ету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Әскери-медициналық бөлімшелерді дәрі-дәрмекпен қамтамасыз ету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Штаттарға табельдерге сәйкес.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