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cbe4" w14:textId="f9fc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2020 жылғы 25 желтоқсандағы № 6С-61/8 "2021-2023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8 қыркүйектегі № 7С-7/3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"2021-2023 жылдарға арналған кенттердің, ауылдардың және ауылдық округтің бюджеттері туралы" 2020 жылғы 25 желтоқсандағы № 6С-61/8 (Нормативтік құқықтық актілерді мемлекеттік тіркеу тізілімінде № 8311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Ақсу кентінің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69 504,8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61 786,8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75 855,3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- 6 350,5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6 350,5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Бестөбе кентінің бюджеті тиісінше 4, 5,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103 616,1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90 770,1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- 17 912,9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17 912,9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Заводской кентінің бюджеті тиісінше 7, 8,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72 750,4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65 016,4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78 290,9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- 5 540,5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Шаңтөбе кентінің бюджеті тиісінше 10,11,12-қосымшаларға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69 883,4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64 605,7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- 3 399,2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3 399,2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Қарабұлақ ауылының бюджеті тиісінше13,14,15-қосымшаларға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66 403,7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66 041,7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Изобильный ауылының бюджеті тиісінше 16,17,18-қосымшаларға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26 347,1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25 789,9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Қырық құдық ауылының бюджеті тиісінше19, 20, 21-қосымшаларға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Бөгенбай ауылдық округінің бюджеті тиісінше 22, 23, 24-қосымшаларға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23 656,8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23 355,8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564,8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75 855,3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38 890,4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- 6 350,5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103 616,1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90 770,1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90 770,1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- 17 912,9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78 290,9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73 282,6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33 626,6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33 626,6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33 626,6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33 072,5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- 3 399,2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6907"/>
        <w:gridCol w:w="4089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280 832,4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жайластыруға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Жастар көшесін 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Пан Нұрмағамбет көшесін 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6 445,8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 спорт алаңын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5 986,4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қызметтерді төлеуге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6 524,3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жолдарының асфальт жабынын орташа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Жолдарға құқық белгілейтін құжаттарды ресімдеуге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орташа жөнделуін техникалық қадағалауға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қысқы резеңке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терезелерін ағымдағы жөндеуге смета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GEMERA 100S шамдарын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Орындықтарды ағымдағы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 үшін компьютерлер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8 036,6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спорт алаңынорнатуға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және шамдарды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кабинетін ағымдағы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аумағын қоршауға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қасбетін ағымдағы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арналған жиһаз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әкімдікке" үшін шыны жұмыстарын жүргізуге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жасауға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бойынша жаңадан салынған жарықтандыру желісіне жер учаскесінің шекарасын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берілгеннен кейін Бірлік көшесі бойынша тұтынылатын энергияны төлеуге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бойынша жарықтандыруды сынау қызметтеріне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4 359,3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Шаруашылықаралық жерге орналастыру жобасын жасауға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4 085,1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Қырық құдық ауылының жолдарын ағымдағы жөндеуге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жеңіл автокөлікті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(жарықтандыру тіреулерінің астындағы жерлер, автомобиль жолдары)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(мұсылман және христиан зираты)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баннер жасауға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және триммер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кабинетіне жиһаз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 ноутбук сатып алуға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4 205,6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 әкімінің аппараты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ауылында балалар алаңын жайластыруға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 балалар алаңын жайластыруға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Шамдары бар жарықтандыру желілерінің тіректерін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қайта орнатуға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ағымдағы жөндеуге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желілеріне техникалық паспорт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етуге (қоқыс шығару)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 бойынша жалақыны арттыруға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