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3735" w14:textId="ced3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Ақкөл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Ақкөл аудандық мәслихатының 2021 жылғы 24 желтоқсандағы № С 14-2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56-бабының 12-тармағына,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Ақкөл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Ақкөл ауданының ауылдық елді мекендерге жұмыс істеуге және тұруға келген басшылық лауазымдарды атқаратын "Б" корпусының мемлекеттік әкімшілік қызметшілерін қоспағанда,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ұсынылсын: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шешiм 2022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