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e1211" w14:textId="e6e1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2017 жылғы 14 наурыздағы № 13/7 "Аршалы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2021 жылғы 24 қарашадағы № 16/6 шешімі</w:t>
      </w:r>
    </w:p>
    <w:p>
      <w:pPr>
        <w:spacing w:after="0"/>
        <w:ind w:left="0"/>
        <w:jc w:val="both"/>
      </w:pPr>
      <w:bookmarkStart w:name="z1" w:id="0"/>
      <w:r>
        <w:rPr>
          <w:rFonts w:ascii="Times New Roman"/>
          <w:b w:val="false"/>
          <w:i w:val="false"/>
          <w:color w:val="000000"/>
          <w:sz w:val="28"/>
        </w:rPr>
        <w:t>
      Аршалы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2017 жылғы 14 наурыздағы № 13/7 "Аршалы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(Нормативтік құқықтық актілерді мемлекеттік тіркеу тізілімінде № 5885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39-3-бабының 6-тармағына және "Жергілікті қоғамдастық бөлек жиындарын өткізудің үлгі қағидаларын бекіту туралы" Қазақстан Республикасы Үкіметінің 2013 жылғы 18 қазандағы № 1106 қаулысына сәйкес, Аршалы аудандық мәслихаты ШЕШТІ:";</w:t>
      </w:r>
    </w:p>
    <w:bookmarkStart w:name="z4" w:id="3"/>
    <w:p>
      <w:pPr>
        <w:spacing w:after="0"/>
        <w:ind w:left="0"/>
        <w:jc w:val="both"/>
      </w:pPr>
      <w:r>
        <w:rPr>
          <w:rFonts w:ascii="Times New Roman"/>
          <w:b w:val="false"/>
          <w:i w:val="false"/>
          <w:color w:val="000000"/>
          <w:sz w:val="28"/>
        </w:rPr>
        <w:t xml:space="preserve">
      көрсетілген шешіммен бекітілген Аршалы ауданының елді мекендері аумағындағы бөлек жергілікті қоғамдастық жиындарын өткізу </w:t>
      </w:r>
      <w:r>
        <w:rPr>
          <w:rFonts w:ascii="Times New Roman"/>
          <w:b w:val="false"/>
          <w:i w:val="false"/>
          <w:color w:val="000000"/>
          <w:sz w:val="28"/>
        </w:rPr>
        <w:t>тәртібі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И.Слободянюк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24 қарашадағы</w:t>
            </w:r>
            <w:r>
              <w:br/>
            </w:r>
            <w:r>
              <w:rPr>
                <w:rFonts w:ascii="Times New Roman"/>
                <w:b w:val="false"/>
                <w:i w:val="false"/>
                <w:color w:val="000000"/>
                <w:sz w:val="20"/>
              </w:rPr>
              <w:t>№ 16/6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мәслихаттың</w:t>
            </w:r>
            <w:r>
              <w:br/>
            </w:r>
            <w:r>
              <w:rPr>
                <w:rFonts w:ascii="Times New Roman"/>
                <w:b w:val="false"/>
                <w:i w:val="false"/>
                <w:color w:val="000000"/>
                <w:sz w:val="20"/>
              </w:rPr>
              <w:t>2017 жылғы 14 наурыздағы</w:t>
            </w:r>
            <w:r>
              <w:br/>
            </w:r>
            <w:r>
              <w:rPr>
                <w:rFonts w:ascii="Times New Roman"/>
                <w:b w:val="false"/>
                <w:i w:val="false"/>
                <w:color w:val="000000"/>
                <w:sz w:val="20"/>
              </w:rPr>
              <w:t>№ 13/7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Аршалы ауданының елді мекендері аумағындағы бөлек жергілікті қоғамдастық жиындарын өткізудің тәртібі</w:t>
      </w:r>
    </w:p>
    <w:bookmarkEnd w:id="5"/>
    <w:bookmarkStart w:name="z8" w:id="6"/>
    <w:p>
      <w:pPr>
        <w:spacing w:after="0"/>
        <w:ind w:left="0"/>
        <w:jc w:val="left"/>
      </w:pPr>
      <w:r>
        <w:rPr>
          <w:rFonts w:ascii="Times New Roman"/>
          <w:b/>
          <w:i w:val="false"/>
          <w:color w:val="000000"/>
        </w:rPr>
        <w:t xml:space="preserve"> 1 тарау. Жалпы ережелер</w:t>
      </w:r>
    </w:p>
    <w:bookmarkEnd w:id="6"/>
    <w:p>
      <w:pPr>
        <w:spacing w:after="0"/>
        <w:ind w:left="0"/>
        <w:jc w:val="both"/>
      </w:pPr>
      <w:r>
        <w:rPr>
          <w:rFonts w:ascii="Times New Roman"/>
          <w:b w:val="false"/>
          <w:i w:val="false"/>
          <w:color w:val="000000"/>
          <w:sz w:val="28"/>
        </w:rPr>
        <w:t>
      1. Осы Аршалы ауданының аумағында бөлек жергілікті қоғамдастық жиындарын өткізудің тәртібі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 бөлек жиындарын өткізудің үлгі қағидаларын бекіту туралы" Қазақстан Республикасы Үкіметінің 2013 жылғы 18 қазандағы № 1106 қаулысына сәйкес әзірленді және ауыл, кент, ауылдық округ, көше, көппәтерлі тұрғын үй тұрғындарының бөлек жергілікті қоғамдастық жиындарын өткізу тәртібін белгілейді.</w:t>
      </w:r>
    </w:p>
    <w:p>
      <w:pPr>
        <w:spacing w:after="0"/>
        <w:ind w:left="0"/>
        <w:jc w:val="both"/>
      </w:pPr>
      <w:r>
        <w:rPr>
          <w:rFonts w:ascii="Times New Roman"/>
          <w:b w:val="false"/>
          <w:i w:val="false"/>
          <w:color w:val="000000"/>
          <w:sz w:val="28"/>
        </w:rPr>
        <w:t>
      2. Осы тәртіппен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бөлек жергілікті қоғамдастық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9" w:id="7"/>
    <w:p>
      <w:pPr>
        <w:spacing w:after="0"/>
        <w:ind w:left="0"/>
        <w:jc w:val="left"/>
      </w:pPr>
      <w:r>
        <w:rPr>
          <w:rFonts w:ascii="Times New Roman"/>
          <w:b/>
          <w:i w:val="false"/>
          <w:color w:val="000000"/>
        </w:rPr>
        <w:t xml:space="preserve"> 2 тарау. Бөлек жергілікті қоғамдастық жиындарын өткізудің тәртібі</w:t>
      </w:r>
    </w:p>
    <w:bookmarkEnd w:id="7"/>
    <w:p>
      <w:pPr>
        <w:spacing w:after="0"/>
        <w:ind w:left="0"/>
        <w:jc w:val="both"/>
      </w:pPr>
      <w:r>
        <w:rPr>
          <w:rFonts w:ascii="Times New Roman"/>
          <w:b w:val="false"/>
          <w:i w:val="false"/>
          <w:color w:val="000000"/>
          <w:sz w:val="28"/>
        </w:rPr>
        <w:t>
      3. Бөлек жергілікті қоғамдастық жиынын өткізу үшін кенттің, ауылдық округтің аумағы учаскелерге (ауылдар,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Бөлек жергілікті қоғамдастық жиынын кент, ауылдық округ әкімі шақырады және ұйымдастырады.</w:t>
      </w:r>
    </w:p>
    <w:p>
      <w:pPr>
        <w:spacing w:after="0"/>
        <w:ind w:left="0"/>
        <w:jc w:val="both"/>
      </w:pPr>
      <w:r>
        <w:rPr>
          <w:rFonts w:ascii="Times New Roman"/>
          <w:b w:val="false"/>
          <w:i w:val="false"/>
          <w:color w:val="000000"/>
          <w:sz w:val="28"/>
        </w:rPr>
        <w:t>
      6. Бөлек жергілікті қоғамдастық жиындарының шақырылу уақыты, орны және талқыланатын мәселелер туралы кент, ауылдық округ әкімі жергілікті қоғамдастық халқын ол өткізілетін күнге дейін күнтізбелік он күннен кешіктірмей бұқаралық ақпарат құралдары арқылы немесе өзге де тәсілдермен хабардар етеді.</w:t>
      </w:r>
    </w:p>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кент және ауылдық округтің әкімі ұйымдастырады.</w:t>
      </w:r>
    </w:p>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p>
      <w:pPr>
        <w:spacing w:after="0"/>
        <w:ind w:left="0"/>
        <w:jc w:val="both"/>
      </w:pPr>
      <w:r>
        <w:rPr>
          <w:rFonts w:ascii="Times New Roman"/>
          <w:b w:val="false"/>
          <w:i w:val="false"/>
          <w:color w:val="000000"/>
          <w:sz w:val="28"/>
        </w:rPr>
        <w:t>
      8. Бөлек жергілікті қоғамдастық жиынын ашудың алдында тиісті ауылдың, көшенің, көппәтерлі тұрғын үйдің қатысып отырған және оған қатысуға құқығы бар тұрғындарын тіркеу жүргізіледі.</w:t>
      </w:r>
    </w:p>
    <w:p>
      <w:pPr>
        <w:spacing w:after="0"/>
        <w:ind w:left="0"/>
        <w:jc w:val="both"/>
      </w:pPr>
      <w:r>
        <w:rPr>
          <w:rFonts w:ascii="Times New Roman"/>
          <w:b w:val="false"/>
          <w:i w:val="false"/>
          <w:color w:val="000000"/>
          <w:sz w:val="28"/>
        </w:rPr>
        <w:t>
      Бөлек жергілікті қоғамдастық жиыны осы ауылда,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Бөлек жергілікті қоғамдастық жиынын кент, ауылдық округ әкімі немесе ол уәкілеттік берген тұлға ашады.</w:t>
      </w:r>
    </w:p>
    <w:p>
      <w:pPr>
        <w:spacing w:after="0"/>
        <w:ind w:left="0"/>
        <w:jc w:val="both"/>
      </w:pPr>
      <w:r>
        <w:rPr>
          <w:rFonts w:ascii="Times New Roman"/>
          <w:b w:val="false"/>
          <w:i w:val="false"/>
          <w:color w:val="000000"/>
          <w:sz w:val="28"/>
        </w:rPr>
        <w:t>
      Кент,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Бөлек жергілікті қоғамдастық жиынының хаттамасын ресімдеу үшін ашық дауыс беру арқылы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көше, көппәтерлі тұрғын үй тұрғындары өкілдерінің кандидатураларын Аршалы аудандық мәслихаты бекіткен сандық құрамға сәйкес бөлек жергілікті қоғамдастық жиынының қатысушылары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Бөлек жергілікті қоғамдастық жиынына қатысушылардың ең көп дауысын алған кандидаттар сайланған болып есептеледі.</w:t>
      </w:r>
    </w:p>
    <w:p>
      <w:pPr>
        <w:spacing w:after="0"/>
        <w:ind w:left="0"/>
        <w:jc w:val="both"/>
      </w:pPr>
      <w:r>
        <w:rPr>
          <w:rFonts w:ascii="Times New Roman"/>
          <w:b w:val="false"/>
          <w:i w:val="false"/>
          <w:color w:val="000000"/>
          <w:sz w:val="28"/>
        </w:rPr>
        <w:t>
      12. Бөлек жергілікті қоғамдастық жиынында хаттама жүргізіледі, оған төраға мен хатшы қол қояды және оны тиісті кент және ауылдық округ әкімінің аппаратына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