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b6b9" w14:textId="b32b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2020 жылғы 25 желтоқсандағы № 6С 47/12 "2021-2023 жылдарға арналған Атбасар қаласының,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22 шілдедегі № 7С 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"2021-2023 жылдарға арналған Атбасар қаласының, ауылдардың және ауылдық округтердің бюджеттері туралы" 2020 жылғы 25 желтоқсандағы № 6С 47/12 (Нормативтік құқықтық актілерді мемлекеттік тіркеу тізілімінде № 8302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Атбасар қаласының бюджеті тиісінше осы шешімнің 1, 2 және 3 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618 220,9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456 325,9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686 768,8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-68 547,9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68 547,9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68 547,9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Бастау ауылдық округінің бюджеті тиісінше осы шешімнің 7, 8 және 9 қосымшаларына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9 161,7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Новосельское ауылының бюджеті тиісінше осы шешімнің 19, 20 және 21 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26 991,5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2 932,2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Покровка ауылдық округінің бюджеті тиісінше осы шешімнің 22, 23 және 24 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12 682,5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2 397,5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2 397,5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Полтавка ауылдық округінің бюджеті тиісінше осы шешімнің 25, 26 және 27 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185 619,0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187 143,1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Сепе ауылдық округінің бюджеті тиісінше осы шешімнің 28, 29 және 30 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231 858,4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230 031,4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236 671,4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Тельман ауылдық округінің бюджеті тиісінше осы шешімнің 34, 35 және 36 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3 750,9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3 750,9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Шұңқыркөл ауылдық округінің бюджеті тиісінше осы шешімнің 37, 38 және 39 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2 357,9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Р.Зарахов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618 220,9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456 325,9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456 325,9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065"/>
        <w:gridCol w:w="28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686 768,8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42 392,1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437 765,9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-68 547,9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Бастау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9 877,7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8 044,1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Мариновка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Новосельское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Покровка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Полтавка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187 143,1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Сепе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231 858,4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230 031,4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230 031,4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236 671,4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Тельман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Шұңқыркөл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6"/>
        <w:gridCol w:w="5814"/>
      </w:tblGrid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283 516,1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259 002,4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шұңқырлы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226 902,4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 (фронт-офис)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 (қасбет)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 желілерін ұстау және қызмет көрсету, электр энергиясына ақы төлеу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жүйесін (ҚББЖ) сатып алу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жүйесін орнату (ҚББЖ)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берілетін ағымдағы нысаналы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455 592,3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197 323,5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Буденный, Х.Қошанбаев көшелері бойынша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Мир, М.Мәметова көшелері бойынша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Жеңіс, С.Сейфуллин көшелері бойынша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Әлия Молдағұлова, Электростанционная көшелері бойынша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Өндіріс көшесі бойынша көше-жол желісін орташа жөндеу (Н.Нұрсейітов көшесінен Жеңіс көшесіне дейін)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32 155,1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ауылының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Новосельское ауылында Бірлік көшесі бойынша асфальтбетонды жабыны бар кентішілік жолдарды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Сочинское ауылында кентішілік жолдарды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Сепе ауылында кентішілік жолдарды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ауылында кентішілік жолдарды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Титовка ауылында кентішілік жолдарды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