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769" w14:textId="6a75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Макеевка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Макеевка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152 700,7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142 750,7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154 194,4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18.10.2020 </w:t>
      </w:r>
      <w:r>
        <w:rPr>
          <w:rFonts w:ascii="Times New Roman"/>
          <w:b w:val="false"/>
          <w:i w:val="false"/>
          <w:color w:val="000000"/>
          <w:sz w:val="28"/>
        </w:rPr>
        <w:t>№ 7С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Макеевка ауылдық округінің бюджетінде, аудандық бюджеттен Макеевка ауылдық округінің бюджетіне берiлетiн 5 748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Макеевка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18.10.2020 </w:t>
      </w:r>
      <w:r>
        <w:rPr>
          <w:rFonts w:ascii="Times New Roman"/>
          <w:b w:val="false"/>
          <w:i w:val="false"/>
          <w:color w:val="ff0000"/>
          <w:sz w:val="28"/>
        </w:rPr>
        <w:t>№ 7С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18.10.2020 </w:t>
      </w:r>
      <w:r>
        <w:rPr>
          <w:rFonts w:ascii="Times New Roman"/>
          <w:b w:val="false"/>
          <w:i w:val="false"/>
          <w:color w:val="ff0000"/>
          <w:sz w:val="28"/>
        </w:rPr>
        <w:t>№ 7С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ашық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Шуйское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