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e039" w14:textId="48ee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Тельман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24 желтоқсандағы № 7С 12/13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Тельман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20 998,0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22 799,4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7С 25/12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Тельман ауылдық округінің бюджетінде, аудандық бюджеттен Тельман ауылдық округінің бюджетіне берiлетiн 9 688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Тельман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Тельман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Тельман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Тельман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