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9587" w14:textId="b6b9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Ярославка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159 716,0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164 266,4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4 550,4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4 550,4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00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Ярославка ауылдық округінің бюджетінде, аудандық бюджеттен Ярославка ауылдық округінің бюджетіне берiлетiн 7 436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Ярославка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ff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Ярославка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Ярославка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ff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