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afd" w14:textId="eefa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Шұңқыркөл ауылдық округінің бюджетінде, аудандық бюджеттен Шұңқыркөл ауылдық округінің бюджетіне берiлетiн 4 503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Шұңқыркөл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Шұңқыркөл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Шұңқыркөл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