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623" w14:textId="a70f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2020 жылғы 25 желтоқсандағы № 6С-79-2 "2021-2023 жылдарға арналған ауылдық округтердің және Каменка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1 қазандағы № 7С-12-2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ауылдық округтердің және Каменка ауылының бюджеттері туралы" Астрахан аудандық мәслихатының 2020 жылғы 25 желтоқсандағы № 6С-79-2 (нормативтік құқықтық актілерді мемлекеттік тіркеу Тізілімінде № 8314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76874,4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-21891,4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Николаев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Новочеркасск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Первомай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Старый Колутон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Каменка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