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07d" w14:textId="4cab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Колутон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Колутон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Колутон ауылдық округінің бюджеті көлемінде аудандық бюджеттен ауылдық округтің бюджетіне берілетін бюджеттік субвенциялар 23739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Колутон ауылдық округінің 2022 жылға арналған бюджетінде республикалық бюджеттен ағымдағы нысаналы трансферттер 1227 мың теңге жалпы сомасында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978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249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Колутон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Колутон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Колутон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Колутон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