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ff2c" w14:textId="aa8f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Бұланды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Бұланды аудандық мәслихатының 2021 жылғы 25 қарашадағы № 7С-12/4 шешімі</w:t>
      </w:r>
    </w:p>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9946 болып тіркелген) сәйкес, Буланды аудандық мәслихаты ШЕШТІ:</w:t>
      </w:r>
    </w:p>
    <w:p>
      <w:pPr>
        <w:spacing w:after="0"/>
        <w:ind w:left="0"/>
        <w:jc w:val="both"/>
      </w:pPr>
      <w:r>
        <w:rPr>
          <w:rFonts w:ascii="Times New Roman"/>
          <w:b w:val="false"/>
          <w:i w:val="false"/>
          <w:color w:val="000000"/>
          <w:sz w:val="28"/>
        </w:rPr>
        <w:t xml:space="preserve">
      1. 2022 жылға Бұланды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ауылдық округтер әкімдері аппараттарының мемлекеттік қызметшілеріне берілсін: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