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275e" w14:textId="49a2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бойынша 2021-2022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2021 жылғы 12 қарашадағы № 7С10-5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 "</w:t>
      </w:r>
      <w:r>
        <w:rPr>
          <w:rFonts w:ascii="Times New Roman"/>
          <w:b w:val="false"/>
          <w:i w:val="false"/>
          <w:color w:val="000000"/>
          <w:sz w:val="28"/>
        </w:rPr>
        <w:t>Жайылымдар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Егіндікөл ауданы бойынша 2021-2022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7С10-5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 бойынша 2021-2022 жылдарға арналған жайылымдарды басқару және оларды пайдалану жөніндегі жоспар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Құқық белгілейтін құжаттар негізінде жер санаттары, жер учаскелерінің меншік иелері және жер пайдаланушылар бөлінісінде Егіндікөл ауданының аумағында жайылымдардың орналасу схемасы (картасы) (Егіндікөл ауданы бойынша 2021-2022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Жайылым айналымдарының қолайлы схемалары (Егіндікөл ауданы бойынша 2021-2022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 (Егіндікөл ауданы бойынша 2021-2022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(Егіндікөл ауданы бойынша 2021-2022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(Егіндікөл ауданы бойынша 2021-2022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(Егіндікөл ауданы бойынша 2021-2022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Ауыл шаруашылығы жануарларын жаюдың және айдаудың маусымдық маршруттарын белгілейтін жайылымдарды пайдалану жөніндегі күнтізбелік графигі (Егіндікөл ауданы бойынша 2021-2022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7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бойынша 2021-2022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1-қосымша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Егіндікөл ауданының аумағында жайылымдардың орналасу схемасы (картасы)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белгілейтін құжаттар 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санаттары, жер учаскелерінің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иелері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пайдаланушылар бөлінісінде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ауданының бірлік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жайылымдардың орналасу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схемасы (картасына) 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пайдаланушылардың тізімі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Кесте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0307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тегі, аты, әкесінің аты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Бауржан Ахметович ш/қ "Абилов"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Амирханов Зангар Канатович ш/қ "Зангар"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Газизханов Адам Зейндинович ш/қ "Атлам"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Глашев Канат Оралбаевич ш/қ "Коскуль"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Шарип Тулегенович ш/қ "Анар"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Достенов Ермек Кабдуллмуталифович ш/қ "Ислам"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Габдурахман Салимович ш/қ "Калиев"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Манжанов Сайрам Куанышевич ш/қ "Сайрам"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Манжанова Сауле Куанышевна ш/қ "Ильяс"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Владимир Николаевич ш/қ "Кристина-2"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Сергей Васильевич ш/қ "Катерина"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Шайбеков Толеухан Нагизханов ш/қ "Зарина"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Экажева Марем Ахметовна ш/қ "Тимур"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"АСКОП" ЖШС Степаненко Николай Александрович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"ГАЛА-2009" ЖШС Новиков Евгений Александрович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"Еңбек Алтын Жер" ЖШС Середа Сергей Василевич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"Рост Агро LTD" ЖШС Ахмедова Лариса Валерьевна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Беспалый Виктор Никитович ш/қ "Витэк"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Бобик Евгения Степановна ш/қ "Жарык"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Гайша Идрисовна ш/қ "Болашак"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Рахимгулов Болат Мухамедьянов ш/қ "Мухамедья"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"Агростиль-Г" ЖШСГузев Владимир Александрович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"Фонд проблемных кредитов"АҚ Елшібаев Ержан Иманқұлұлы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ауылдық округі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Кабыл Кабылдинович ш/қ "Абдрахманова"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Алиякбаров Амангельды Алиякбарович ш/қ "Алиякбар"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Алиякбаров Нургали Жаксылыкович ш/қ "Жаксылык"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Кабиден Серикбайулы ш/қ "Сары-Арка"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Асель Кипшакбаевна ш/қ "Ер-Нұр"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Рустам Угиевич ш/қ "Рустам"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Жанат Тлеухорович ш/қ "Дихан"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Балтусупов Косман Пшенбаевич ш/қ "Гульбарам"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Байгабулова Амина Азаматовна ш/қ "Амина"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Базылбеков Ибрай Базарбаевич ш/қ "Мукаш"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Бозжигитов Мухамедали Сатуллинович ш/қ "Мирас"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Бозжигитова Куралай Аусаковна ш/қ "Баракат"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Калмаганбетова Марал Толеубаевна ш/қ "Мурат"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Кенжебай Тулепбергенулы ш/қ "Болат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Калыков Аблай Айтбаевич ш/қ "Абдилхалык"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Карабеков Аманбай Серикбаевич ш/қ "Хадиша"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Контарбаев Сексенбай Жагипарович ш/қ "Рауан"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Квасов Виталий Анатольевичш/қ "Квасов"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Серик Кузжанович ш/қ "Заманбек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Газиз Айтбайулы ш/қ "Толганай"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Эйхвальд Николай Юрьевич ш/қ "Эйхвальд"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"Алтын-Дан Шаруа" ЖШС Бисимбаев Нурлан Минжасарович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"Армавирский" ЖШС Бисимбаев Нурлан Минжасарович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"Бауманское-07" ЖШС Жаиков Нурлан Сабырович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"Жалманкулак-М" ЖШС Экажев Руслан Магометович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"Жулдыз КП" ЖШСБалтусупов Косман Пшенбаевич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"СХП Жер-Ана" ЖШС Ахмедов Рустам Угиевич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"Урожайное 2015" ЖШС Бондаренко Владимир Александрович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"Рост Агро LTD" ЖШС Ахмедова Лариса Валерьевна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"Йосик" ЖШС Айтасов Б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"Дархан Жер Шаруа" ЖШС Бисимбаев Нурлан Минжасарович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бойынша 2021-2022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2-қосымша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2-кесте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9"/>
        <w:gridCol w:w="2461"/>
        <w:gridCol w:w="2461"/>
        <w:gridCol w:w="1989"/>
        <w:gridCol w:w="1990"/>
      </w:tblGrid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қаша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қаша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қаша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қаша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4–жылына қашаны пайдалану кезегі.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бойынша 2021-2022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3-қосымша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Сыртқы және ішкі шекаралары мен алаңдары, жайылымдық инфрақұрылым объектілері белгіленген карта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Егіндікөл ауданы Бауманское ауылында ауылшаруашылығындағы мақсатты жайылым жерлері 35365 гектарды құрайды, Буревестник ауылы 5670 гектар, Жалманқұлақ ауыл округі 43376 гектар, Бауманское ауылындағы елді мекендердің жерлеріне - Егіндікөл ауданының ауыл шаруашылығы мақсатындағы -1462 га, Буревестник ауылы- 659 га,Жалманқұлақ ауыл округі – 5429 га,Бауман ауылы резервті жерлерде 4661 га, Буревестник ауылы – 2956 гектар, Жалманқұлақ ауыл округі-7004 гектар.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бойынша 2021-2022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4-қосымша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1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шаруашылық жануарына су тұтынудың орташа тәуліктік нормасы Қазақстан Республикасы Премьер-Министрі орынбасары - Қазақстан Республикасы Ауыл шаруашылық министрінің 2017 жылғы 24 сәуірдегі № 173 бұйрығымен бекітілген Жайылымдарды ұтымды пайдалану қағидаларының 9-тармағына сәйкес (Нормативтік құқықтық актілерді мемлекеттік тіркеу тізілімінде № 15090 болып тіркелген)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аумағында суаратын немесе суландыратын каналдары жоқ.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бойынша 2021-2022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5-қосымша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бойынша 2021-2022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6-қосымша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 Бауман ауылының жайылымдарды геоботаникалық зерттеп-қарау негізінде жайылым айналымдарының схемасы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бойынша 2021-2022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7-қосымша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 Буревестник ауылының жайылымдарды геоботаникалық зерттеп-қарау негізінде жайылым айналымдарының схемасы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бойынша 2021-2022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8-қосымша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 Жалманқұлақ ауылдық округіның жайылымдарды геоботаникалық зерттеп-қарау негізінде жайылым айналымдарының схемасы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4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ауданы бойынша 2021-2022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жайылымдарды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7-қосымша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3-кесте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738"/>
        <w:gridCol w:w="1218"/>
        <w:gridCol w:w="1219"/>
        <w:gridCol w:w="1117"/>
        <w:gridCol w:w="1219"/>
        <w:gridCol w:w="1219"/>
        <w:gridCol w:w="1117"/>
        <w:gridCol w:w="1117"/>
        <w:gridCol w:w="1220"/>
      </w:tblGrid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жылдағы қашалар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жылдағы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