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1ea5" w14:textId="97d1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Ерейментау қаласының, ауылдардың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2021 жылғы 24 желтоқсандағы № 7С-20/2-21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бабындағы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6-бабындағы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Ерейментау қаласының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286 354,1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77 479,2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6 816,8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201 961,1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286 355,4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Еркіншілік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2022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37 211,3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26 452,3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-6 755,8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6 755,8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Тайбай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2022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32 840,0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–500,1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Торғай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2022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29 513,4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22 158,4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Өлеңті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2022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27 663,8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6 204,7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16 967,5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2 237,5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Ерейментау аудандық мәслихатының 04.11.2022 </w:t>
      </w:r>
      <w:r>
        <w:rPr>
          <w:rFonts w:ascii="Times New Roman"/>
          <w:b w:val="false"/>
          <w:i w:val="false"/>
          <w:color w:val="000000"/>
          <w:sz w:val="28"/>
        </w:rPr>
        <w:t>№ 7С-35/3-22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Олжабай батыр атындағы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2022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25 651,3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2 691,5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4 294,2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18 555,4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25 990,9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Күншалған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2022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24 597,7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19 309,7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25 026,7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Қойтас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2022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15 862,4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12 148,4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17 453,0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Бестоғай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2022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21 492,9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1 093,3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16 956,2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Ақмырза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2022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19 697,0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1 625,9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15 496,0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20 108,9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Ақсуат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2022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19 560,6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14 934,6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19 560,7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2022-2024 жылдарға арналған Сілеті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2022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69 226,8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66 820,6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69 520,2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2022-2024 жылдарға арналған Новомарковка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2022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26 638,2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18 166,2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2022-2024 жылдарға арналған Бозтал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2022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22 372,5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775,4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19 041,5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23 298,1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2022 жылға арналған 167 873,0 мың теңге сомасында ауылдардың және ауылдық округтердің бюджеттеріне аудандық бюджеттен берілетін субвенциялардың көлемдері ескерілсін,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Еркіншілік ауылдық округіне 16 681,0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 ауылдық округіне 20 183,0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ауылдық округіне 14 817,0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Өлеңті ауылдық округіне 13 171,0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Олжабай батыр атындағы ауылдық округіне 13 110,0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Күншалған ауылдық округіне 12 084,0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Қойтас ауылдық округіне 8 519,0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Бестоғай ауылдық округіне 12 218,0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Ақмырза ауылдық округіне 9 194,0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ауылына 10 395,0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ауылына 13 406,0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Новомарковка ауылына 10 953,0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Бозтал ауылына 13 142,0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2022 жылға арналған түсімдер құрамында Ерейментау қаласы, ауылдар және ауылдық округтердің бюджеттеріне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республикалық, облыстық және аудандық бюджеттерден нысаналы трансферттер көзделгені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Ақмола облысы Ерейментау аудандық мәслихатының 25.08.2022 </w:t>
      </w:r>
      <w:r>
        <w:rPr>
          <w:rFonts w:ascii="Times New Roman"/>
          <w:b w:val="false"/>
          <w:i w:val="false"/>
          <w:color w:val="000000"/>
          <w:sz w:val="28"/>
        </w:rPr>
        <w:t>№ 7С-30/6-22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Алып тасталды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2022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Ерейментау қаласының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Ерейментау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Ерейментау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Еркіншілік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Еркіншілік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Еркіншілік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Тайбай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Тайбай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Тайбай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Торғай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Торғай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Торғай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Өлеңті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Ерейментау аудандық мәслихатының 04.11.2022 </w:t>
      </w:r>
      <w:r>
        <w:rPr>
          <w:rFonts w:ascii="Times New Roman"/>
          <w:b w:val="false"/>
          <w:i w:val="false"/>
          <w:color w:val="ff0000"/>
          <w:sz w:val="28"/>
        </w:rPr>
        <w:t>№ 7С-35/3-22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Өлеңті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Өлеңті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Олжабай батыр атындығы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Олжабай батыр атындағы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Олжабай батыр атындағы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Күншалған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Күншалған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Күншалған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Қойтас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Қойтас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Қойтас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Бестоғай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Бестоғай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Бестоғай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Ақмырза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Ақмырза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Ақмырза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ауылының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Сілеті ауылының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Сілеті ауылының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Сілеті ауылының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Новомарковка ауылының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Новомарковка ауылының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Новомарковка ауылының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9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Бозтал ауылының бюджеті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1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Бозтал ауылының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10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Бозтал ауылының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10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Ерейментау қаласы, ауылдардың және ауылдық округтерінің бюджеттеріне республикалық, облыстық және аудандық бюджеттерден нысаналы трансферттер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Ерейментау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7С-37/8-22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291 372,6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291 372,6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қаласының көше-жол желісін орташа жөндеу (Қарасу бұрылысынан Каменный карьер көшесіне дейін 5 км), 2 кезек, 2,550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Мұқатов көшесі, Казахская көшесінің қиылысы бойындағы қала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(Жаңа жылға шырша орнату)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автомобильдерді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автомобильдерді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автомобильдерді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ресімдеуге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қазандығын ауыстыру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автомобильдерді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Сілеті ауылындағы кентішілік жолдарды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автомобильдерді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