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09e52" w14:textId="7b09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2022 - 2024 жылдарға арналған Біржан сал ауданы Уәлихан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2021 жылғы 27 желтоқсандағы № С-12/7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Біржан сал ауданының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2022 - 2024 жылдарға арналған Біржан сал ауданы Уәлихан ауылдық округі бюджетіне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34 751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00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Біржан сал ауданы Уәлихан ауылдық округінің бюджетінің кірістері келесі көздер есебінен бекітілсін: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салықтық түсімдер,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үшін түсетін түсімдер.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Біржан сал ауданы Уәлихан ауылдық округінің бюджетінде субвенция көлемі 13 765 мың теңге сомасында көзделгені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2022 жылға арналған Біржан сал ауданы Уәлихан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бюджеттен нысаналы трансферттер көзделгені ескерілсін.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2022 жылға арналған Біржан сал ауданы Уәлихан ауылдық округінің бюджет түсімдерінің құрамында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бюджеттен нысаналы трансферттер көзделгені ескерілсін.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2022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С.Шәуенов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Уәлихан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Уәлихан ауылдық округінің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Қазақстан Республикасының Ұлттық қорынан берілетін кепілдендірілген трансферттер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бюджеттен берілетін нысаналы трансферттер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округінің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берілетін нысаналы трансферттер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6-қосымшамен толықтырылды - Ақмола облысы Біржан сал ауданы мәслихатының 22.07.2022 </w:t>
      </w:r>
      <w:r>
        <w:rPr>
          <w:rFonts w:ascii="Times New Roman"/>
          <w:b w:val="false"/>
          <w:i w:val="false"/>
          <w:color w:val="ff0000"/>
          <w:sz w:val="28"/>
        </w:rPr>
        <w:t>№ С-18/8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шешімімен; жаңа редакцияда - Ақмола облысы Біржан сал ауданы мәслихатының 30.11.2022 </w:t>
      </w:r>
      <w:r>
        <w:rPr>
          <w:rFonts w:ascii="Times New Roman"/>
          <w:b w:val="false"/>
          <w:i w:val="false"/>
          <w:color w:val="ff0000"/>
          <w:sz w:val="28"/>
        </w:rPr>
        <w:t>№ С-23/8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Уәлихан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еңбекақысын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