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24eb" w14:textId="c552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Заурал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Заурал ауылдық округі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30 648,7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00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Заурал ауылдық округінің бюджетінде 2022 жылдың 1 қаңтарына жинақталған 500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Заурал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Заурал ауылдық округінің бюджетінде субвенциялар көлемі 23 316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Заурал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Заурал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Заурал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Заурал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Заурал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