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3536" w14:textId="a913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Біржан сал ауданы Макинка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2021 жылғы 27 желтоқсандағы № С-12/14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2022 - 2024 жылдарға арналған Біржан сал ауданы Макинка ауылдық округі бюджетіне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47 251,1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35 423,1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51 751,1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С-23/14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2022 жылға арналған Макинка ауылдық округінің бюджетінде 2022 жылдың 1 қаңтарына жинақталған 4 500 мың теңге сомасындағы бюджеттік қаражаттардың бос қалдықтары пайдаланылатыны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Ақмола облысы Біржан сал ауданы мәслихатының 10.06.2022 </w:t>
      </w:r>
      <w:r>
        <w:rPr>
          <w:rFonts w:ascii="Times New Roman"/>
          <w:b w:val="false"/>
          <w:i w:val="false"/>
          <w:color w:val="000000"/>
          <w:sz w:val="28"/>
        </w:rPr>
        <w:t>№ С-17/15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Біржан сал ауданы Макинка ауылдық округінің бюджетінің кірістері келесі көздер есебінен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мекемелерге бекітілген мемлекеттік мүлікті сату.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Біржан сал ауданы Макинка ауылдық округінің бюджетінде субвенция көлемі 13 931 мың теңге сомасында көзделгені ескерілсін.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Біржан сал ауданы Макинка ауылдық округінің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нысаналы трансферттер көзделгені ескерілсін.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Біржан сал ауданы Макинка ауылдық округінің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көзделгені ескерілсін.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Макинка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Макинка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Макинка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Республикасының Ұлттық қорынан берілетін кепілдендірілген трансферттер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22.07.2022 </w:t>
      </w:r>
      <w:r>
        <w:rPr>
          <w:rFonts w:ascii="Times New Roman"/>
          <w:b w:val="false"/>
          <w:i w:val="false"/>
          <w:color w:val="ff0000"/>
          <w:sz w:val="28"/>
        </w:rPr>
        <w:t>№ С-18/15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6-қосымшамен толықтырылды - Ақмола облысы Біржан сал ауданы мәслихатының 22.07.2022 </w:t>
      </w:r>
      <w:r>
        <w:rPr>
          <w:rFonts w:ascii="Times New Roman"/>
          <w:b w:val="false"/>
          <w:i w:val="false"/>
          <w:color w:val="ff0000"/>
          <w:sz w:val="28"/>
        </w:rPr>
        <w:t>№ С-18/15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