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88ab9" w14:textId="5a88a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Есіл ауданының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Ақмола облысы Есіл аудандық мәслихатының 2021 жылғы 30 шілдедегі № 9/7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 бабының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 Ұлттық экономика министрінің "Жергілікті қоғамдастық жиналысының үлгі регламентін бекіту туралы" (Нормативтік құқықтық актілерді мемлекеттік тіркеу тізілімінде № 15630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Есіл аудандық мәслихаты ШЕШТІМ:</w:t>
      </w:r>
    </w:p>
    <w:bookmarkEnd w:id="0"/>
    <w:bookmarkStart w:name="z2" w:id="1"/>
    <w:p>
      <w:pPr>
        <w:spacing w:after="0"/>
        <w:ind w:left="0"/>
        <w:jc w:val="both"/>
      </w:pPr>
      <w:r>
        <w:rPr>
          <w:rFonts w:ascii="Times New Roman"/>
          <w:b w:val="false"/>
          <w:i w:val="false"/>
          <w:color w:val="000000"/>
          <w:sz w:val="28"/>
        </w:rPr>
        <w:t xml:space="preserve">
      1. Қоса беріліп отырған Ақмола облысы Есіл ауданының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Есіл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С.Ағымбаева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маслихатының</w:t>
            </w:r>
            <w:r>
              <w:br/>
            </w:r>
            <w:r>
              <w:rPr>
                <w:rFonts w:ascii="Times New Roman"/>
                <w:b w:val="false"/>
                <w:i w:val="false"/>
                <w:color w:val="000000"/>
                <w:sz w:val="20"/>
              </w:rPr>
              <w:t>2021 жылғы 30 шілдедегі</w:t>
            </w:r>
            <w:r>
              <w:br/>
            </w:r>
            <w:r>
              <w:rPr>
                <w:rFonts w:ascii="Times New Roman"/>
                <w:b w:val="false"/>
                <w:i w:val="false"/>
                <w:color w:val="000000"/>
                <w:sz w:val="20"/>
              </w:rPr>
              <w:t>№ 9/7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Ақмола облысы Есіл ауданының жергілікті қоғамдастық жиналысының регламенті</w:t>
      </w:r>
    </w:p>
    <w:bookmarkEnd w:id="3"/>
    <w:p>
      <w:pPr>
        <w:spacing w:after="0"/>
        <w:ind w:left="0"/>
        <w:jc w:val="both"/>
      </w:pPr>
      <w:r>
        <w:rPr>
          <w:rFonts w:ascii="Times New Roman"/>
          <w:b w:val="false"/>
          <w:i w:val="false"/>
          <w:color w:val="ff0000"/>
          <w:sz w:val="28"/>
        </w:rPr>
        <w:t xml:space="preserve">
      Ескерту. Регламент жаңа редакцияда - Ақмола облысы Есіл аудандық мәслихатының 13.12.2021 </w:t>
      </w:r>
      <w:r>
        <w:rPr>
          <w:rFonts w:ascii="Times New Roman"/>
          <w:b w:val="false"/>
          <w:i w:val="false"/>
          <w:color w:val="ff0000"/>
          <w:sz w:val="28"/>
        </w:rPr>
        <w:t>№ 16/5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p>
      <w:pPr>
        <w:spacing w:after="0"/>
        <w:ind w:left="0"/>
        <w:jc w:val="left"/>
      </w:pPr>
      <w:r>
        <w:rPr>
          <w:rFonts w:ascii="Times New Roman"/>
          <w:b/>
          <w:i w:val="false"/>
          <w:color w:val="000000"/>
        </w:rPr>
        <w:t xml:space="preserve"> 1 тарау. Жалпы ережелер</w:t>
      </w:r>
    </w:p>
    <w:bookmarkStart w:name="z8" w:id="4"/>
    <w:p>
      <w:pPr>
        <w:spacing w:after="0"/>
        <w:ind w:left="0"/>
        <w:jc w:val="both"/>
      </w:pPr>
      <w:r>
        <w:rPr>
          <w:rFonts w:ascii="Times New Roman"/>
          <w:b w:val="false"/>
          <w:i w:val="false"/>
          <w:color w:val="000000"/>
          <w:sz w:val="28"/>
        </w:rPr>
        <w:t xml:space="preserve">
      1. Осы Ақмола облысы Есіл ауданының жергілікті қоғамдастық жиналысының регламенті (бұдан әрі – регламент) Қазақстан Республикасының "Қазақстан Республикасындағы жергілікті мемлекеттік басқару және өзін-өзі басқару туралы" Заңының 39-3 бабының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(Нормативтік құқықтық актілерді мемлекеттік тіркеу тізілімінде № 15630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4"/>
    <w:bookmarkStart w:name="z9" w:id="5"/>
    <w:p>
      <w:pPr>
        <w:spacing w:after="0"/>
        <w:ind w:left="0"/>
        <w:jc w:val="both"/>
      </w:pPr>
      <w:r>
        <w:rPr>
          <w:rFonts w:ascii="Times New Roman"/>
          <w:b w:val="false"/>
          <w:i w:val="false"/>
          <w:color w:val="000000"/>
          <w:sz w:val="28"/>
        </w:rPr>
        <w:t>
      2. Осы Регламентте қолданылатын негізгі ұғымдар:</w:t>
      </w:r>
    </w:p>
    <w:bookmarkEnd w:id="5"/>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xml:space="preserve">
      3) жергілікті маңызы бар мәселелер-реттелуі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бірлік тұрғындарының басым бөлігінің құқықтары мен заңды мүдделерін қамтамасыз етуге байланысты аудан, аудандық маңызы бар қала, ауылдық округ, ауылдық округтің құрамына кірмейтін кент пен ауыл қызметінің мәселелері;</w:t>
      </w:r>
    </w:p>
    <w:p>
      <w:pPr>
        <w:spacing w:after="0"/>
        <w:ind w:left="0"/>
        <w:jc w:val="both"/>
      </w:pPr>
      <w:r>
        <w:rPr>
          <w:rFonts w:ascii="Times New Roman"/>
          <w:b w:val="false"/>
          <w:i w:val="false"/>
          <w:color w:val="000000"/>
          <w:sz w:val="28"/>
        </w:rPr>
        <w:t xml:space="preserve">
      4) жергілікті өзін – өзі басқару-халық тікелей жүзеге асыратын, сондай-ақ аудан мәслихаты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Start w:name="z10" w:id="6"/>
    <w:p>
      <w:pPr>
        <w:spacing w:after="0"/>
        <w:ind w:left="0"/>
        <w:jc w:val="both"/>
      </w:pPr>
      <w:r>
        <w:rPr>
          <w:rFonts w:ascii="Times New Roman"/>
          <w:b w:val="false"/>
          <w:i w:val="false"/>
          <w:color w:val="000000"/>
          <w:sz w:val="28"/>
        </w:rPr>
        <w:t>
      3. Жиналыс регламентін Есіл аудандық мәслихаты бекітеді.</w:t>
      </w:r>
    </w:p>
    <w:bookmarkEnd w:id="6"/>
    <w:bookmarkStart w:name="z11" w:id="7"/>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7"/>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аудандық маңызы бар қала, ауыл, кент, ауылдық округ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both"/>
      </w:pPr>
      <w:r>
        <w:rPr>
          <w:rFonts w:ascii="Times New Roman"/>
          <w:b w:val="false"/>
          <w:i w:val="false"/>
          <w:color w:val="000000"/>
          <w:sz w:val="28"/>
        </w:rPr>
        <w:t>
      2) 10-15 мың халық – жиналыстың 11-15 мүшесі;</w:t>
      </w:r>
    </w:p>
    <w:p>
      <w:pPr>
        <w:spacing w:after="0"/>
        <w:ind w:left="0"/>
        <w:jc w:val="both"/>
      </w:pPr>
      <w:r>
        <w:rPr>
          <w:rFonts w:ascii="Times New Roman"/>
          <w:b w:val="false"/>
          <w:i w:val="false"/>
          <w:color w:val="000000"/>
          <w:sz w:val="28"/>
        </w:rPr>
        <w:t>
      3) 15-20 мың халық – жиналыстың 16-20 мүшесі;</w:t>
      </w:r>
    </w:p>
    <w:p>
      <w:pPr>
        <w:spacing w:after="0"/>
        <w:ind w:left="0"/>
        <w:jc w:val="both"/>
      </w:pPr>
      <w:r>
        <w:rPr>
          <w:rFonts w:ascii="Times New Roman"/>
          <w:b w:val="false"/>
          <w:i w:val="false"/>
          <w:color w:val="000000"/>
          <w:sz w:val="28"/>
        </w:rPr>
        <w:t>
      4) 20 мыңнан астам халық – жиналыстың 21-25 мүшесі.</w:t>
      </w:r>
    </w:p>
    <w:bookmarkStart w:name="z12" w:id="8"/>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8"/>
    <w:bookmarkStart w:name="z13" w:id="9"/>
    <w:p>
      <w:pPr>
        <w:spacing w:after="0"/>
        <w:ind w:left="0"/>
        <w:jc w:val="both"/>
      </w:pPr>
      <w:r>
        <w:rPr>
          <w:rFonts w:ascii="Times New Roman"/>
          <w:b w:val="false"/>
          <w:i w:val="false"/>
          <w:color w:val="000000"/>
          <w:sz w:val="28"/>
        </w:rPr>
        <w:t xml:space="preserve">
      3-3. Бірнеше елді мекендерден тұратын әкімшілік-аумақтық бірлік үшін осы регламенттің </w:t>
      </w:r>
      <w:r>
        <w:rPr>
          <w:rFonts w:ascii="Times New Roman"/>
          <w:b w:val="false"/>
          <w:i w:val="false"/>
          <w:color w:val="000000"/>
          <w:sz w:val="28"/>
        </w:rPr>
        <w:t>3-2-тармағының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9"/>
    <w:bookmarkStart w:name="z14" w:id="10"/>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0"/>
    <w:bookmarkStart w:name="z15" w:id="11"/>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1"/>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аудандық маңызы бар қала, ауыл, кент,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(облыстық маңызы бар қаланың)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аудандық маңызы бар қала, ауыл, кент, ауылдық округ бюджетін түзетуді келісу;</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 (жергілікті өзін-өзі басқарудың коммуналдық меншігін) басқару жөніндегі аудандық маңызы бар қала, ауыл, кент, ауылдық округ аппаратының шешімдерін келісу;</w:t>
      </w:r>
    </w:p>
    <w:p>
      <w:pPr>
        <w:spacing w:after="0"/>
        <w:ind w:left="0"/>
        <w:jc w:val="both"/>
      </w:pPr>
      <w:r>
        <w:rPr>
          <w:rFonts w:ascii="Times New Roman"/>
          <w:b w:val="false"/>
          <w:i w:val="false"/>
          <w:color w:val="000000"/>
          <w:sz w:val="28"/>
        </w:rPr>
        <w:t>
      аудандық маңызы бар қала, ауыл, кент,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аудандық маңызы бар қала, ауыл, кент,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аудандық маңызы бар қала, ауыл, кент, ауылдық округ коммуналдық мүлкін иеліктен шығаруды келісу;</w:t>
      </w:r>
    </w:p>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w:t>
      </w:r>
      <w:r>
        <w:rPr>
          <w:rFonts w:ascii="Times New Roman"/>
          <w:b w:val="false"/>
          <w:i w:val="false"/>
          <w:color w:val="000000"/>
          <w:sz w:val="28"/>
        </w:rPr>
        <w:t>Құқықтық актілер туралы</w:t>
      </w:r>
      <w:r>
        <w:rPr>
          <w:rFonts w:ascii="Times New Roman"/>
          <w:b w:val="false"/>
          <w:i w:val="false"/>
          <w:color w:val="000000"/>
          <w:sz w:val="28"/>
        </w:rPr>
        <w:t>"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p>
      <w:pPr>
        <w:spacing w:after="0"/>
        <w:ind w:left="0"/>
        <w:jc w:val="both"/>
      </w:pPr>
      <w:r>
        <w:rPr>
          <w:rFonts w:ascii="Times New Roman"/>
          <w:b w:val="false"/>
          <w:i w:val="false"/>
          <w:color w:val="000000"/>
          <w:sz w:val="28"/>
        </w:rPr>
        <w:t>
      аудандық маңызы бар қала, ауыл, кент, ауылдық округ әкімдеріне кандидат ретінде тіркеу үшін одан әрі Есіл аудандық сайлау комиссиясына енгізу үшін Есіл ауданы әкімінің ауылдық округ әкімі лауазымына ұсынған кандидатураларын келісу;</w:t>
      </w:r>
    </w:p>
    <w:p>
      <w:pPr>
        <w:spacing w:after="0"/>
        <w:ind w:left="0"/>
        <w:jc w:val="both"/>
      </w:pPr>
      <w:r>
        <w:rPr>
          <w:rFonts w:ascii="Times New Roman"/>
          <w:b w:val="false"/>
          <w:i w:val="false"/>
          <w:color w:val="000000"/>
          <w:sz w:val="28"/>
        </w:rPr>
        <w:t>
      аудандық маңызы бар қала, ауыл, кент,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Start w:name="z16" w:id="12"/>
    <w:p>
      <w:pPr>
        <w:spacing w:after="0"/>
        <w:ind w:left="0"/>
        <w:jc w:val="both"/>
      </w:pPr>
      <w:r>
        <w:rPr>
          <w:rFonts w:ascii="Times New Roman"/>
          <w:b w:val="false"/>
          <w:i w:val="false"/>
          <w:color w:val="000000"/>
          <w:sz w:val="28"/>
        </w:rPr>
        <w:t>
      5. Жиналысты аудандық маңызы бар қала, ауыл, кент, ауылдық округ әкімдері дербес не жиналыс мүшелерінің кемінде он пайызының бастамасы бойынша, бірақ тоқсанына кемінде бір рет шақырады және өткізеді.</w:t>
      </w:r>
    </w:p>
    <w:bookmarkEnd w:id="12"/>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Start w:name="z17" w:id="13"/>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3"/>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Start w:name="z18" w:id="14"/>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4"/>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Start w:name="z19" w:id="15"/>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15"/>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Start w:name="z20" w:id="16"/>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16"/>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Start w:name="z21" w:id="17"/>
    <w:p>
      <w:pPr>
        <w:spacing w:after="0"/>
        <w:ind w:left="0"/>
        <w:jc w:val="both"/>
      </w:pPr>
      <w:r>
        <w:rPr>
          <w:rFonts w:ascii="Times New Roman"/>
          <w:b w:val="false"/>
          <w:i w:val="false"/>
          <w:color w:val="000000"/>
          <w:sz w:val="28"/>
        </w:rPr>
        <w:t>
      10. Жиналысты аудан (облыстық маңызы бар қала)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(облыстық маңызы бар қала) мәслихатының депутаттары, бұқаралық ақпарат құралдарының және қоғамдық бірлестіктердің өкілдері қатыса алады.</w:t>
      </w:r>
    </w:p>
    <w:bookmarkEnd w:id="17"/>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Start w:name="z22" w:id="18"/>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8"/>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23" w:id="19"/>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9"/>
    <w:bookmarkStart w:name="z24" w:id="20"/>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20"/>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(облыстық маңызы бар қаланың) тиісті мәслихатының қарауына беріледі.</w:t>
      </w:r>
    </w:p>
    <w:bookmarkStart w:name="z25" w:id="21"/>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21"/>
    <w:bookmarkStart w:name="z26" w:id="22"/>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22"/>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 (облыстық маңызы бар қала) тиісті мәслихатының таяудағы отырысында алдын ала талқылаудан және оның шешімінен кейін жоғары тұрған әкім шешім қабылдайды.</w:t>
      </w:r>
    </w:p>
    <w:bookmarkStart w:name="z27" w:id="23"/>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23"/>
    <w:bookmarkStart w:name="z28" w:id="24"/>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24"/>
    <w:bookmarkStart w:name="z29" w:id="25"/>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25"/>
    <w:bookmarkStart w:name="z30" w:id="26"/>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26"/>
    <w:bookmarkStart w:name="z31" w:id="27"/>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27"/>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