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cec1" w14:textId="879c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2020 жылғы 25 желтоқсандағы № 82/2 "2021-2023 жылдарға арналған Есіл қаласының, Красногорский кентінің, ауылдардың және ауылдық округтердің бюджеттері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2021 жылғы 20 тамыздағы № 11/2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Есіл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"2021-2023 жылдарға арналған Есіл қаласының, Красногорский кентінің, ауылдардың және ауылдық округтердің бюджеттері туралы" 2020 жылғы 25 желтоқсандағы № 82/2 (Нормативтік құқықтық актілерді мемлекеттік тізілімінде № 8324 болып тіркелген 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190439,9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135226,9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193519,8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17054,7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15388,7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18747,9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19598,8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17328,8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21119,3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17297,4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15371,4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22245,2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17972,3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14360,3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20783,2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19487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22865,8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13977,6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13310,6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14827,4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15494,9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13746,9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16277,9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16986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14898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18402,5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33531,9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29101,9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37049,7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16848,9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14774,9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18244,6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15596,4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14647,4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16557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13239,9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12641,9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13969,4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25178,1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22710,1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27504,4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16449,5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14699,5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17258,5 мың теңге;";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17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47 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С.Ағымбаева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Есіл қаласының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190439,9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135226,9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135226,9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193519,8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38638,6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38638,6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38638,6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38638,6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106675,2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Елді-мекедерді көркейту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106675,2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106675,2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97855,2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-3079,9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Ақсай ауылының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-1693,2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Бұзылық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17328,8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17328,8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17328,8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17328,8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-1520,5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Двуречный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17297,4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22245,2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-4947,8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Жаныспай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17972,3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20783,2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-2810,9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Заречный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679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Елді-мекедерді көркейту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-3378,8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Знаменка ауылының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679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Елді-мекедерді көркейту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-849,8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Интернациональный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Қаракөл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4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Красивинский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30514,5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-3517,8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4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Красногорский кентінің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-1395,7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4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Московский ауылының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679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Елді-мекедерді көркейту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-960,6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Орловка ауылының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679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Елді-мекедерді көркейту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-729,5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Свободный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679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27504,4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Елді-мекедерді көркейту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-2326,3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5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Юбилейный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5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Есіл қаласының бюджетіне аудандық бюджеттен нысаналы трансферттер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7"/>
        <w:gridCol w:w="4323"/>
      </w:tblGrid>
      <w:tr>
        <w:trPr>
          <w:trHeight w:val="30" w:hRule="atLeast"/>
        </w:trPr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128288,3</w:t>
            </w:r>
          </w:p>
        </w:tc>
      </w:tr>
      <w:tr>
        <w:trPr>
          <w:trHeight w:val="30" w:hRule="atLeast"/>
        </w:trPr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128288,3</w:t>
            </w:r>
          </w:p>
        </w:tc>
      </w:tr>
      <w:tr>
        <w:trPr>
          <w:trHeight w:val="30" w:hRule="atLeast"/>
        </w:trPr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Есіл қаласы әкімінің аппараты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128288,3</w:t>
            </w:r>
          </w:p>
        </w:tc>
      </w:tr>
      <w:tr>
        <w:trPr>
          <w:trHeight w:val="30" w:hRule="atLeast"/>
        </w:trPr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Есіл қаласында 7 балалар спорттық-сауықтыру алаңдарын (20м. х 20м.) жайластыру және абаттандыру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39670,4</w:t>
            </w:r>
          </w:p>
        </w:tc>
      </w:tr>
      <w:tr>
        <w:trPr>
          <w:trHeight w:val="30" w:hRule="atLeast"/>
        </w:trPr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Есіл қаласының жаяу жүргіншілер жолдарын жайластыруға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</w:t>
            </w:r>
          </w:p>
        </w:tc>
      </w:tr>
      <w:tr>
        <w:trPr>
          <w:trHeight w:val="30" w:hRule="atLeast"/>
        </w:trPr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Есіл қаласының Ғарышкерлер көшесі бойымен саябақты жайластыру және абаттандыру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</w:t>
            </w:r>
          </w:p>
        </w:tc>
      </w:tr>
      <w:tr>
        <w:trPr>
          <w:trHeight w:val="30" w:hRule="atLeast"/>
        </w:trPr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ауданының Есіл қаласындағы орталық алаңды абаттандыру 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6685,4</w:t>
            </w:r>
          </w:p>
        </w:tc>
      </w:tr>
      <w:tr>
        <w:trPr>
          <w:trHeight w:val="30" w:hRule="atLeast"/>
        </w:trPr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қаласындағы вокзал маңы алаңы скверін жайластыру және абаттандыру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6629,9</w:t>
            </w:r>
          </w:p>
        </w:tc>
      </w:tr>
      <w:tr>
        <w:trPr>
          <w:trHeight w:val="30" w:hRule="atLeast"/>
        </w:trPr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 абаттандыру (қала аумағында қоқыс алаңдарын дайындау және монтаждау)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2123,6</w:t>
            </w:r>
          </w:p>
        </w:tc>
      </w:tr>
      <w:tr>
        <w:trPr>
          <w:trHeight w:val="30" w:hRule="atLeast"/>
        </w:trPr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қаласында шағын футбол алаңын орнату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</w:t>
            </w:r>
          </w:p>
        </w:tc>
      </w:tr>
      <w:tr>
        <w:trPr>
          <w:trHeight w:val="30" w:hRule="atLeast"/>
        </w:trPr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Есіл қаласының автомобиль жолдарын шұңқырлы жөндеу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қосымша</w:t>
            </w:r>
          </w:p>
        </w:tc>
      </w:tr>
    </w:tbl>
    <w:bookmarkStart w:name="z5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Есіл қаласының, Красногорский кентінің, ауылдардың және ауылдық округтердің бюджеттеріне облыстық бюджеттен нысаналы трансферттер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5"/>
        <w:gridCol w:w="6975"/>
      </w:tblGrid>
      <w:tr>
        <w:trPr>
          <w:trHeight w:val="30" w:hRule="atLeast"/>
        </w:trPr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</w:t>
            </w:r>
          </w:p>
        </w:tc>
      </w:tr>
      <w:tr>
        <w:trPr>
          <w:trHeight w:val="30" w:hRule="atLeast"/>
        </w:trPr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</w:t>
            </w:r>
          </w:p>
        </w:tc>
      </w:tr>
      <w:tr>
        <w:trPr>
          <w:trHeight w:val="30" w:hRule="atLeast"/>
        </w:trPr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мемлекеттік қызметшілердің еңбегіне ақы төлеуге: 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Есіл ауданы Есіл қаласы әкімінің аппараты 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6938,6</w:t>
            </w:r>
          </w:p>
        </w:tc>
      </w:tr>
      <w:tr>
        <w:trPr>
          <w:trHeight w:val="30" w:hRule="atLeast"/>
        </w:trPr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Ақсай ауылы әкімінің аппараты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3508,7</w:t>
            </w:r>
          </w:p>
        </w:tc>
      </w:tr>
      <w:tr>
        <w:trPr>
          <w:trHeight w:val="30" w:hRule="atLeast"/>
        </w:trPr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Бұзылық ауылдық округі әкімінің аппараты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3951,8</w:t>
            </w:r>
          </w:p>
        </w:tc>
      </w:tr>
      <w:tr>
        <w:trPr>
          <w:trHeight w:val="30" w:hRule="atLeast"/>
        </w:trPr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Двуречный ауылдық округі әкімінің аппараты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3166,4</w:t>
            </w:r>
          </w:p>
        </w:tc>
      </w:tr>
      <w:tr>
        <w:trPr>
          <w:trHeight w:val="30" w:hRule="atLeast"/>
        </w:trPr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Жаныспай ауылдық округі әкімінің аппараты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3039,3</w:t>
            </w:r>
          </w:p>
        </w:tc>
      </w:tr>
      <w:tr>
        <w:trPr>
          <w:trHeight w:val="30" w:hRule="atLeast"/>
        </w:trPr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Заречный ауылдық округі әкімінің аппараты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</w:tr>
      <w:tr>
        <w:trPr>
          <w:trHeight w:val="30" w:hRule="atLeast"/>
        </w:trPr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Есіл ауданы Интернациональный ауылдық округі әкімінің аппараты 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2254,9</w:t>
            </w:r>
          </w:p>
        </w:tc>
      </w:tr>
      <w:tr>
        <w:trPr>
          <w:trHeight w:val="30" w:hRule="atLeast"/>
        </w:trPr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Есіл ауданы Красногорский кенті әкімінің аппараты 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3521,9</w:t>
            </w:r>
          </w:p>
        </w:tc>
      </w:tr>
      <w:tr>
        <w:trPr>
          <w:trHeight w:val="30" w:hRule="atLeast"/>
        </w:trPr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Қаракөл ауылдық округі әкімінің аппараты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Есіл ауданы Московский ауылы әкімінің аппараты 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3583,4</w:t>
            </w:r>
          </w:p>
        </w:tc>
      </w:tr>
      <w:tr>
        <w:trPr>
          <w:trHeight w:val="30" w:hRule="atLeast"/>
        </w:trPr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Орловка ауылы әкімінің аппараты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2187,9</w:t>
            </w:r>
          </w:p>
        </w:tc>
      </w:tr>
      <w:tr>
        <w:trPr>
          <w:trHeight w:val="30" w:hRule="atLeast"/>
        </w:trPr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Свободный ауылдық округі әкімінің аппараты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5020,1</w:t>
            </w:r>
          </w:p>
        </w:tc>
      </w:tr>
      <w:tr>
        <w:trPr>
          <w:trHeight w:val="30" w:hRule="atLeast"/>
        </w:trPr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Юбилейный ауылдық округі әкімінің аппараты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3376,5</w:t>
            </w:r>
          </w:p>
        </w:tc>
      </w:tr>
      <w:tr>
        <w:trPr>
          <w:trHeight w:val="30" w:hRule="atLeast"/>
        </w:trPr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Красивинский ауылдық округі әкімінің аппараты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