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7bbfc" w14:textId="d37bb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Жарқайың ауданының Державин қаласы, ауылдық округтері мен ауылдарының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Жарқайың аудандық мәслихатының 2021 жылғы 27 желтоқсандағы № 7С-23/2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Жарқайың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Державин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89 231,7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- 43 232,9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түсiмдер-41,2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38 957,6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95 725,7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-6494,0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6494,0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Державин қаласының бюджетінде аудандық бюджеттен берілетін бюджеттік субвенциялар 14556,0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Державин қаласының бюджетінде аудандық бюджеттен берілетін ағымдағы нысаналы трансферттер 24 401,6 мың теңге сомасында қарастырылғаны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Жарқайың аудандық мәслихатының 01.12.2022 </w:t>
      </w:r>
      <w:r>
        <w:rPr>
          <w:rFonts w:ascii="Times New Roman"/>
          <w:b w:val="false"/>
          <w:i w:val="false"/>
          <w:color w:val="000000"/>
          <w:sz w:val="28"/>
        </w:rPr>
        <w:t>№ 7С-40/2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2022-2025 жылдарға арналған Уәлихан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36 055,7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35 791,7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39 440,7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-3385,0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3385,0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Уәлихан ауылдық округінің бюджетінде аудандық бюджеттен берілетін бюджеттік бюджеттік субвенциялар 15178,0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Уәлихан ауылдық округінің бюджетінде аудандық бюджеттен берілетін ағымдағы нысаналы трансферттер 20613,7 мың теңге сомасында қарастырылғаны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Ақмола облысы Жарқайың аудандық мәслихатының 01.12.2022 </w:t>
      </w:r>
      <w:r>
        <w:rPr>
          <w:rFonts w:ascii="Times New Roman"/>
          <w:b w:val="false"/>
          <w:i w:val="false"/>
          <w:color w:val="000000"/>
          <w:sz w:val="28"/>
        </w:rPr>
        <w:t>№ 7С-40/2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2022-2024 жылдарға арналған Костычево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22562,4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- 1 228,7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-191,7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түсімдер-64,1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21077,9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23349,4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-787,0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787,0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Костычево ауылдық округінің бюджетінде аудандық бюджеттен берілетін бюджеттік бюджеттік субвенциялар 13898,0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Костычево ауылдық округінің бюджетінде аудандық бюджеттен берілетін ағымдағы нысаналы трансферттер 7179,9 мың теңге сомасында қарастырылғаны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Ақмола облысы Жарқайың аудандық мәслихатының 01.12.2022 </w:t>
      </w:r>
      <w:r>
        <w:rPr>
          <w:rFonts w:ascii="Times New Roman"/>
          <w:b w:val="false"/>
          <w:i w:val="false"/>
          <w:color w:val="000000"/>
          <w:sz w:val="28"/>
        </w:rPr>
        <w:t>№ 7С-40/2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2022-2024 жылдарға арналған Нахимов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20780,2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- 2484,0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18296,2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20878,2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-98,0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98,0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Нахимов ауылдық округінің бюджетінде аудандық бюджеттен берілетін бюджеттік бюджеттік субвенциялар 11689,0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Нахимов ауылдық округінің бюджетінде аудандық бюджеттен берілетін ағымдағы нысаналы трансферттер 6607,2 мың теңге сомасында қарастырылғаны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Ақмола облысы Жарқайың аудандық мәслихатының 01.12.2022 </w:t>
      </w:r>
      <w:r>
        <w:rPr>
          <w:rFonts w:ascii="Times New Roman"/>
          <w:b w:val="false"/>
          <w:i w:val="false"/>
          <w:color w:val="000000"/>
          <w:sz w:val="28"/>
        </w:rPr>
        <w:t>№ 7С-40/2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2022-2024 жылдарға арналған Отрадный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22225,9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- 1998,0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20227,9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22656,9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-431,0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431,0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Отрадный ауылдық округінің бюджетінде аудандық бюджеттен берілетін бюджеттік бюджеттік субвенциялар 13589,0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Отрадный ауылдық округінің бюджетінде аудандық бюджеттен берілетін ағымдағы нысаналы трансферттер 6638,9 мың теңге сомасында қарастырылғаны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Ақмола облысы Жарқайың аудандық мәслихатының 01.12.2022 </w:t>
      </w:r>
      <w:r>
        <w:rPr>
          <w:rFonts w:ascii="Times New Roman"/>
          <w:b w:val="false"/>
          <w:i w:val="false"/>
          <w:color w:val="000000"/>
          <w:sz w:val="28"/>
        </w:rPr>
        <w:t>№ 7С-40/2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2022-2024 жылдарға арналған Жаңадала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37289,5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- 5257,2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-741,4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түсімдер-66,0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31224,9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39492,5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-2203,0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2203,0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Жаңадала ауылдық округінің бюджетінде аудандық бюджеттен берілетін бюджеттік бюджеттік субвенциялар 16263,0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Жаңадала ауылдық округінің бюджетінде аудандық бюджеттен берілетін ағымдағы нысаналы трансферттер 14961,9 мың теңге сомасында қарастырылғаны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Ақмола облысы Жарқайың аудандық мәслихатының 01.12.2022 </w:t>
      </w:r>
      <w:r>
        <w:rPr>
          <w:rFonts w:ascii="Times New Roman"/>
          <w:b w:val="false"/>
          <w:i w:val="false"/>
          <w:color w:val="000000"/>
          <w:sz w:val="28"/>
        </w:rPr>
        <w:t>№ 7С-40/2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2022-2024 жылдарға арналған Бірсуат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18422,5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- 1755,0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16667,5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19661,5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-1239,0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1239,0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Бірсуат ауылының бюджетінде аудандық бюджеттен берілетін бюджеттік бюджеттік субвенциялар 11414,0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Бірсуат ауылының бюджетінде аудандық бюджеттен берілетін ағымдағы нысаналы трансферттер 5253,5 мың теңге сомасында қарастырылғаны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Ақмола облысы Жарқайың аудандық мәслихатының 01.12.2022 </w:t>
      </w:r>
      <w:r>
        <w:rPr>
          <w:rFonts w:ascii="Times New Roman"/>
          <w:b w:val="false"/>
          <w:i w:val="false"/>
          <w:color w:val="000000"/>
          <w:sz w:val="28"/>
        </w:rPr>
        <w:t>№ 7С-40/2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2022-2024 жылдарға арналған Гастелло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19805,8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- 1635,0мың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түсімдер-134, 0мың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18036,8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20701,8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-896,0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896,0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Гастелло ауылының бюджетінде аудандық бюджеттен берілетін бюджеттік бюджеттік субвенциялар 10137,0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Гастелло ауылының бюджетінде аудандық бюджеттен берілетін ағымдағы нысаналы трансферттер 7899,8 мың теңге сомасында қарастырылғаны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Ақмола облысы Жарқайың аудандық мәслихатының 01.12.2022 </w:t>
      </w:r>
      <w:r>
        <w:rPr>
          <w:rFonts w:ascii="Times New Roman"/>
          <w:b w:val="false"/>
          <w:i w:val="false"/>
          <w:color w:val="000000"/>
          <w:sz w:val="28"/>
        </w:rPr>
        <w:t>№ 7С-40/2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2022-2024 жылдарға арналған Далабай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17758,0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- 1798,0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15960,0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19649,0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-1891,0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1891,0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Далабай ауылының бюджетінде аудандық бюджеттен берілетін бюджеттік бюджеттік субвенциялар 10201,0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Далабай ауылының бюджетінде аудандық бюджеттен берілетін ағымдағы нысаналы трансферттер 5759,0 мың теңге сомасында қарастырылғаны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Ақмола облысы Жарқайың аудандық мәслихатының 01.12.2022 </w:t>
      </w:r>
      <w:r>
        <w:rPr>
          <w:rFonts w:ascii="Times New Roman"/>
          <w:b w:val="false"/>
          <w:i w:val="false"/>
          <w:color w:val="000000"/>
          <w:sz w:val="28"/>
        </w:rPr>
        <w:t>№ 7С-40/2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2022-2024 жылдарға арналған Құмсуат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18025,0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- 1040,0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16985,0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18349,0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-324,0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-324,0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Құмсуат ауылының бюджетінде аудандық бюджеттен берілетін бюджеттік бюджеттік субвенциялар 11777,0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Құмсуат ауылының бюджетінде аудандық бюджеттен берілетін ағымдағы нысаналы трансферттер 5208,0 мың теңге сомасында қарастырылғаны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- Ақмола облысы Жарқайың аудандық мәслихатының 01.12.2022 </w:t>
      </w:r>
      <w:r>
        <w:rPr>
          <w:rFonts w:ascii="Times New Roman"/>
          <w:b w:val="false"/>
          <w:i w:val="false"/>
          <w:color w:val="000000"/>
          <w:sz w:val="28"/>
        </w:rPr>
        <w:t>№ 7С-40/2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2022-2024 жылдарға арналған Львов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19735,0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- 311,0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19424,0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19827,0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-92,0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92,0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Львов ауылының бюджетінде аудандық бюджеттен берілетін бюджеттік бюджеттік субвенциялар 12330,0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Львов ауылының бюджетінде аудандық бюджеттен берілетін ағымдағы нысаналы трансферттер 7094,0 мың теңге сомасында қарастырылғаны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Ақмола облысы Жарқайың аудандық мәслихатының 01.12.2022 </w:t>
      </w:r>
      <w:r>
        <w:rPr>
          <w:rFonts w:ascii="Times New Roman"/>
          <w:b w:val="false"/>
          <w:i w:val="false"/>
          <w:color w:val="000000"/>
          <w:sz w:val="28"/>
        </w:rPr>
        <w:t>№ 7С-40/2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2022-2024 жылдарға арналған Пригород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26175,5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- 1408,0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түсiмдер-185,0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24582,5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26793,5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-618,0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618,0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Пригород ауылының бюджетінде аудандық бюджеттен берілетін бюджеттік бюджеттік субвенциялар 14253,0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Пригород ауылының бюджетінде аудандық бюджеттен берілетін ағымдағы нысаналы трансферттер 10329,5 мың теңге сомасында қарастырылғаны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12-тармақ жаңа редакцияда - Ақмола облысы Жарқайың аудандық мәслихатының 01.12.2022 </w:t>
      </w:r>
      <w:r>
        <w:rPr>
          <w:rFonts w:ascii="Times New Roman"/>
          <w:b w:val="false"/>
          <w:i w:val="false"/>
          <w:color w:val="000000"/>
          <w:sz w:val="28"/>
        </w:rPr>
        <w:t>№ 7С-40/2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2022-2024 жылдарға арналған Пятигор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17440,1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- 1721,5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түсімдер-77,5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15641,1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17801,1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-361,0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361,0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Пятигор ауылының бюджетінде аудандық бюджеттен берілетін бюджеттік бюджеттік субвенциялар 9331,0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Пятигор ауылының бюджетінде аудандық бюджеттен берілетін ағымдағы нысаналы трансферттер 6310,1 мың теңге сомасында қарастырылғаны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жаңа редакцияда - Ақмола облысы Жарқайың аудандық мәслихатының 01.12.2022 </w:t>
      </w:r>
      <w:r>
        <w:rPr>
          <w:rFonts w:ascii="Times New Roman"/>
          <w:b w:val="false"/>
          <w:i w:val="false"/>
          <w:color w:val="000000"/>
          <w:sz w:val="28"/>
        </w:rPr>
        <w:t>№ 7С-40/2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2022-2024 жылдарға арналған Тасөткел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21218,8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- 1420,0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19798,8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21704,8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-486,0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- 486,0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Тасөткел ауылының бюджетінде аудандық бюджеттен берілетін бюджеттік бюджеттік субвенциялар 13342,0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Тасөткел ауылының бюджетінде аудандық бюджеттен берілетін ағымдағы нысаналы трансферттер 6456,8 мың теңге сомасында қарастырылғаны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14-тармақ жаңа редакцияда - Ақмола облысы Жарқайың аудандық мәслихатының 01.12.2022 </w:t>
      </w:r>
      <w:r>
        <w:rPr>
          <w:rFonts w:ascii="Times New Roman"/>
          <w:b w:val="false"/>
          <w:i w:val="false"/>
          <w:color w:val="000000"/>
          <w:sz w:val="28"/>
        </w:rPr>
        <w:t>№ 7С-40/2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2022-2024 жылдарға арналған Тассуат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17888,8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- 376,0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17512,8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18336,8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-448,0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448,0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Тассуат ауылының бюджетінде аудандық бюджеттен берілетін бюджеттік бюджеттік субвенциялар 10959,0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Тассуат ауылының бюджетінде аудандық бюджеттен берілетін ағымдағы нысаналы трансферттер 6553,8 мың теңге сомасында қарастырылғаны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15-тармақ жаңа редакцияда - Ақмола облысы Жарқайың аудандық мәслихатының 01.12.2022 </w:t>
      </w:r>
      <w:r>
        <w:rPr>
          <w:rFonts w:ascii="Times New Roman"/>
          <w:b w:val="false"/>
          <w:i w:val="false"/>
          <w:color w:val="000000"/>
          <w:sz w:val="28"/>
        </w:rPr>
        <w:t>№ 7С-40/2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2022-2024 жылдарға арналған Үшқарасу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18986,4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- 523,0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түсiмдер-77,0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18386,4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19221,4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-225,0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225,0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Үшқарасу ауылының бюджетінде аудандық бюджеттен берілетін бюджеттік бюджеттік субвенциялар 10897,0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Үшқарасу ауылының бюджетінде аудандық бюджеттен берілетін ағымдағы нысаналы трансферттер 7489,4 мың теңге сомасында қарастырылғаны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16-тармақ жаңа редакцияда - Ақмола облысы Жарқайың аудандық мәслихатының 01.12.2022 </w:t>
      </w:r>
      <w:r>
        <w:rPr>
          <w:rFonts w:ascii="Times New Roman"/>
          <w:b w:val="false"/>
          <w:i w:val="false"/>
          <w:color w:val="000000"/>
          <w:sz w:val="28"/>
        </w:rPr>
        <w:t>№ 7С-40/2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2022-2024 жылдарға арналған Шойындыкөл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-23153,0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- 5721,0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17432,0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24910,0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-1757,0 мың теңге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1757,0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Шойындыкөл ауылының бюджетінде аудандық бюджеттен берілетін бюджеттік бюджеттік субвенциялар 11446,0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Шойындыкөл ауылының бюджетінде аудандық бюджеттен берілетін ағымдағы нысаналы трансферттер 5986,0 мың теңге сомасында қарастырылғаны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17-тармақ жаңа редакцияда - Ақмола облысы Жарқайың аудандық мәслихатының 01.12.2022 </w:t>
      </w:r>
      <w:r>
        <w:rPr>
          <w:rFonts w:ascii="Times New Roman"/>
          <w:b w:val="false"/>
          <w:i w:val="false"/>
          <w:color w:val="000000"/>
          <w:sz w:val="28"/>
        </w:rPr>
        <w:t>№ 7С-40/2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Осы шешім 2022 жылдың 1 қаңтарынан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А.Әлжанов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Державин қаласының бюджеті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Жарқайың аудандық мәслихатының 01.12.2022 </w:t>
      </w:r>
      <w:r>
        <w:rPr>
          <w:rFonts w:ascii="Times New Roman"/>
          <w:b w:val="false"/>
          <w:i w:val="false"/>
          <w:color w:val="ff0000"/>
          <w:sz w:val="28"/>
        </w:rPr>
        <w:t>№ 7С-40/2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89 231,7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43 232,9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5 389,7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38 957,6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38 957,6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38 957,6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95 725,7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47 409,1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34 894,7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34 894,7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2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Державин қаласының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2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Державин қаласының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2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Уәлихан ауылдық округінің бюджеті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Ақмола облысы Жарқайың аудандық мәслихатының 01.12.2022 </w:t>
      </w:r>
      <w:r>
        <w:rPr>
          <w:rFonts w:ascii="Times New Roman"/>
          <w:b w:val="false"/>
          <w:i w:val="false"/>
          <w:color w:val="ff0000"/>
          <w:sz w:val="28"/>
        </w:rPr>
        <w:t>№ 7С-40/2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36 055,7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35 791,7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35 791,7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35 791,7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Уәлихан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Уәлихан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Костычево ауылдық округінің бюджеті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Ақмола облысы Жарқайың аудандық мәслихатының 01.12.2022 </w:t>
      </w:r>
      <w:r>
        <w:rPr>
          <w:rFonts w:ascii="Times New Roman"/>
          <w:b w:val="false"/>
          <w:i w:val="false"/>
          <w:color w:val="ff0000"/>
          <w:sz w:val="28"/>
        </w:rPr>
        <w:t>№ 7С-40/2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21 077,9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23 349,4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Костычево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</w:tbl>
    <w:bookmarkStart w:name="z3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Костычево ауылдық округінің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3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Нахимов ауылдық округінің бюджеті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Ақмола облысы Жарқайың аудандық мәслихатының 01.12.2022 </w:t>
      </w:r>
      <w:r>
        <w:rPr>
          <w:rFonts w:ascii="Times New Roman"/>
          <w:b w:val="false"/>
          <w:i w:val="false"/>
          <w:color w:val="ff0000"/>
          <w:sz w:val="28"/>
        </w:rPr>
        <w:t>№ 7С-40/2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18 296,2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20 878,2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20 347,2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20 347,2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20 347,2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</w:tbl>
    <w:bookmarkStart w:name="z4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Нахимов ауылдық округінің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қосымша</w:t>
            </w:r>
          </w:p>
        </w:tc>
      </w:tr>
    </w:tbl>
    <w:bookmarkStart w:name="z4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Нахимов ауылдық округінің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45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Отрадный ауылдық округінің бюджеті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Ақмола облысы Жарқайың аудандық мәслихатының 01.12.2022 </w:t>
      </w:r>
      <w:r>
        <w:rPr>
          <w:rFonts w:ascii="Times New Roman"/>
          <w:b w:val="false"/>
          <w:i w:val="false"/>
          <w:color w:val="ff0000"/>
          <w:sz w:val="28"/>
        </w:rPr>
        <w:t>№ 7С-40/2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     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20 227,9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22 656,9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қосымша</w:t>
            </w:r>
          </w:p>
        </w:tc>
      </w:tr>
    </w:tbl>
    <w:bookmarkStart w:name="z4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Отрадный ауылдық округінің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қосымша</w:t>
            </w:r>
          </w:p>
        </w:tc>
      </w:tr>
    </w:tbl>
    <w:bookmarkStart w:name="z4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Отрадный ауылдық округінің бюджеті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bookmarkStart w:name="z5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Жаңадала ауылдық округінің бюджеті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Ақмола облысы Жарқайың аудандық мәслихатының 01.12.2022 </w:t>
      </w:r>
      <w:r>
        <w:rPr>
          <w:rFonts w:ascii="Times New Roman"/>
          <w:b w:val="false"/>
          <w:i w:val="false"/>
          <w:color w:val="ff0000"/>
          <w:sz w:val="28"/>
        </w:rPr>
        <w:t>№ 7С-40/2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31 224,9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қосымша</w:t>
            </w:r>
          </w:p>
        </w:tc>
      </w:tr>
    </w:tbl>
    <w:bookmarkStart w:name="z53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Жаңадала ауылдық округінің бюджеті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қосымша</w:t>
            </w:r>
          </w:p>
        </w:tc>
      </w:tr>
    </w:tbl>
    <w:bookmarkStart w:name="z55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Жаңадала ауылдық округінің бюджеті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</w:tbl>
    <w:bookmarkStart w:name="z57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Бірсуат ауылының бюджеті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Ақмола облысы Жарқайың аудандық мәслихатының 01.12.2022 </w:t>
      </w:r>
      <w:r>
        <w:rPr>
          <w:rFonts w:ascii="Times New Roman"/>
          <w:b w:val="false"/>
          <w:i w:val="false"/>
          <w:color w:val="ff0000"/>
          <w:sz w:val="28"/>
        </w:rPr>
        <w:t>№ 7С-40/2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16 667,5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қосымша</w:t>
            </w:r>
          </w:p>
        </w:tc>
      </w:tr>
    </w:tbl>
    <w:bookmarkStart w:name="z59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Бірсуат ауылының бюджеті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қосымша</w:t>
            </w:r>
          </w:p>
        </w:tc>
      </w:tr>
    </w:tbl>
    <w:bookmarkStart w:name="z6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Бірсуат ауылының бюджеті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қосымша</w:t>
            </w:r>
          </w:p>
        </w:tc>
      </w:tr>
    </w:tbl>
    <w:bookmarkStart w:name="z63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Гастелло ауылының бюджеті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Ақмола облысы Жарқайың аудандық мәслихатының 01.12.2022 </w:t>
      </w:r>
      <w:r>
        <w:rPr>
          <w:rFonts w:ascii="Times New Roman"/>
          <w:b w:val="false"/>
          <w:i w:val="false"/>
          <w:color w:val="ff0000"/>
          <w:sz w:val="28"/>
        </w:rPr>
        <w:t>№ 7С-40/2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18 036,8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18 036,8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18 036,8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қосымша</w:t>
            </w:r>
          </w:p>
        </w:tc>
      </w:tr>
    </w:tbl>
    <w:bookmarkStart w:name="z65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Гастелло ауылының бюджеті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қосымша</w:t>
            </w:r>
          </w:p>
        </w:tc>
      </w:tr>
    </w:tbl>
    <w:bookmarkStart w:name="z67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Гастелло ауылының бюджеті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қосымша</w:t>
            </w:r>
          </w:p>
        </w:tc>
      </w:tr>
    </w:tbl>
    <w:bookmarkStart w:name="z69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Далабай ауылының бюджеті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Ақмола облысы Жарқайың аудандық мәслихатының 01.12.2022 </w:t>
      </w:r>
      <w:r>
        <w:rPr>
          <w:rFonts w:ascii="Times New Roman"/>
          <w:b w:val="false"/>
          <w:i w:val="false"/>
          <w:color w:val="ff0000"/>
          <w:sz w:val="28"/>
        </w:rPr>
        <w:t>№ 7С-40/2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15 960,0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қосымша</w:t>
            </w:r>
          </w:p>
        </w:tc>
      </w:tr>
    </w:tbl>
    <w:bookmarkStart w:name="z71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Далабай ауылының бюджеті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қосымша</w:t>
            </w:r>
          </w:p>
        </w:tc>
      </w:tr>
    </w:tbl>
    <w:bookmarkStart w:name="z73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Далабай ауылының бюджеті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қосымша</w:t>
            </w:r>
          </w:p>
        </w:tc>
      </w:tr>
    </w:tbl>
    <w:bookmarkStart w:name="z75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Құмсуат ауылының бюджеті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Ақмола облысы Жарқайың аудандық мәслихатының 01.12.2022 </w:t>
      </w:r>
      <w:r>
        <w:rPr>
          <w:rFonts w:ascii="Times New Roman"/>
          <w:b w:val="false"/>
          <w:i w:val="false"/>
          <w:color w:val="ff0000"/>
          <w:sz w:val="28"/>
        </w:rPr>
        <w:t>№ 7С-40/2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16 985,0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қосымша</w:t>
            </w:r>
          </w:p>
        </w:tc>
      </w:tr>
    </w:tbl>
    <w:bookmarkStart w:name="z77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Құмсуат ауылының бюджеті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қосымша</w:t>
            </w:r>
          </w:p>
        </w:tc>
      </w:tr>
    </w:tbl>
    <w:bookmarkStart w:name="z79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Құмсуат ауылының бюджеті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қосымша</w:t>
            </w:r>
          </w:p>
        </w:tc>
      </w:tr>
    </w:tbl>
    <w:bookmarkStart w:name="z81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Львов ауылының бюджеті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- Ақмола облысы Жарқайың аудандық мәслихатының 01.12.2022 </w:t>
      </w:r>
      <w:r>
        <w:rPr>
          <w:rFonts w:ascii="Times New Roman"/>
          <w:b w:val="false"/>
          <w:i w:val="false"/>
          <w:color w:val="ff0000"/>
          <w:sz w:val="28"/>
        </w:rPr>
        <w:t>№ 7С-40/2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қосымша</w:t>
            </w:r>
          </w:p>
        </w:tc>
      </w:tr>
    </w:tbl>
    <w:bookmarkStart w:name="z83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Львов ауылының бюджеті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қосымша</w:t>
            </w:r>
          </w:p>
        </w:tc>
      </w:tr>
    </w:tbl>
    <w:bookmarkStart w:name="z85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Львов ауылының бюджеті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қосымша</w:t>
            </w:r>
          </w:p>
        </w:tc>
      </w:tr>
    </w:tbl>
    <w:bookmarkStart w:name="z87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Пригород ауылының бюджеті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34-қосымша жаңа редакцияда - Ақмола облысы Жарқайың аудандық мәслихатының 01.12.2022 </w:t>
      </w:r>
      <w:r>
        <w:rPr>
          <w:rFonts w:ascii="Times New Roman"/>
          <w:b w:val="false"/>
          <w:i w:val="false"/>
          <w:color w:val="ff0000"/>
          <w:sz w:val="28"/>
        </w:rPr>
        <w:t>№ 7С-40/2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24 582,5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қосымша</w:t>
            </w:r>
          </w:p>
        </w:tc>
      </w:tr>
    </w:tbl>
    <w:bookmarkStart w:name="z89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Пригород ауылының бюджеті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қосымша</w:t>
            </w:r>
          </w:p>
        </w:tc>
      </w:tr>
    </w:tbl>
    <w:bookmarkStart w:name="z91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Пригород ауылының бюджеті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қосымша</w:t>
            </w:r>
          </w:p>
        </w:tc>
      </w:tr>
    </w:tbl>
    <w:bookmarkStart w:name="z93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Пятигор ауылының бюджеті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37-қосымша жаңа редакцияда - Ақмола облысы Жарқайың аудандық мәслихатының 01.12.2022 </w:t>
      </w:r>
      <w:r>
        <w:rPr>
          <w:rFonts w:ascii="Times New Roman"/>
          <w:b w:val="false"/>
          <w:i w:val="false"/>
          <w:color w:val="ff0000"/>
          <w:sz w:val="28"/>
        </w:rPr>
        <w:t>№ 7С-40/2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15 641,1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17 801,1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17 097,1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17 097,1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17 097,1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қосымша</w:t>
            </w:r>
          </w:p>
        </w:tc>
      </w:tr>
    </w:tbl>
    <w:bookmarkStart w:name="z95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Пятигор ауылының бюджеті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қосымша</w:t>
            </w:r>
          </w:p>
        </w:tc>
      </w:tr>
    </w:tbl>
    <w:bookmarkStart w:name="z97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Пятигор ауылының бюджеті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қосымша</w:t>
            </w:r>
          </w:p>
        </w:tc>
      </w:tr>
    </w:tbl>
    <w:bookmarkStart w:name="z99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Тасөткел ауылының бюджеті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40-қосымша жаңа редакцияда - Ақмола облысы Жарқайың аудандық мәслихатының 01.12.2022 </w:t>
      </w:r>
      <w:r>
        <w:rPr>
          <w:rFonts w:ascii="Times New Roman"/>
          <w:b w:val="false"/>
          <w:i w:val="false"/>
          <w:color w:val="ff0000"/>
          <w:sz w:val="28"/>
        </w:rPr>
        <w:t>№ 7С-40/2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21 218,8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19 798,8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20 692,8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20 692,8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20 692,8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қосымша</w:t>
            </w:r>
          </w:p>
        </w:tc>
      </w:tr>
    </w:tbl>
    <w:bookmarkStart w:name="z101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Тасөткел ауылының бюджеті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қосымша</w:t>
            </w:r>
          </w:p>
        </w:tc>
      </w:tr>
    </w:tbl>
    <w:bookmarkStart w:name="z103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Тасөткел ауылының бюджеті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қосымша</w:t>
            </w:r>
          </w:p>
        </w:tc>
      </w:tr>
    </w:tbl>
    <w:bookmarkStart w:name="z105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Тассуат ауылының бюджеті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43-қосымша жаңа редакцияда - Ақмола облысы Жарқайың аудандық мәслихатының 01.12.2022 </w:t>
      </w:r>
      <w:r>
        <w:rPr>
          <w:rFonts w:ascii="Times New Roman"/>
          <w:b w:val="false"/>
          <w:i w:val="false"/>
          <w:color w:val="ff0000"/>
          <w:sz w:val="28"/>
        </w:rPr>
        <w:t>№ 7С-40/2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17 888,8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17 512,8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18 336,8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қосымша</w:t>
            </w:r>
          </w:p>
        </w:tc>
      </w:tr>
    </w:tbl>
    <w:bookmarkStart w:name="z107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Тассуат ауылының бюджеті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қосымша</w:t>
            </w:r>
          </w:p>
        </w:tc>
      </w:tr>
    </w:tbl>
    <w:bookmarkStart w:name="z109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Тассуат ауылының бюджеті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қосымша</w:t>
            </w:r>
          </w:p>
        </w:tc>
      </w:tr>
    </w:tbl>
    <w:bookmarkStart w:name="z111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Үшқарасу ауылының бюджеті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46-қосымша жаңа редакцияда - Ақмола облысы Жарқайың аудандық мәслихатының 01.12.2022 </w:t>
      </w:r>
      <w:r>
        <w:rPr>
          <w:rFonts w:ascii="Times New Roman"/>
          <w:b w:val="false"/>
          <w:i w:val="false"/>
          <w:color w:val="ff0000"/>
          <w:sz w:val="28"/>
        </w:rPr>
        <w:t>№ 7С-40/2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18 986,4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18 386,4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18 386,4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18 386,4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19 211,4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қосымша</w:t>
            </w:r>
          </w:p>
        </w:tc>
      </w:tr>
    </w:tbl>
    <w:bookmarkStart w:name="z113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Үшқарасу ауылының бюджеті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қосымша</w:t>
            </w:r>
          </w:p>
        </w:tc>
      </w:tr>
    </w:tbl>
    <w:bookmarkStart w:name="z115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Үшқарасу ауылының бюджеті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қосымша</w:t>
            </w:r>
          </w:p>
        </w:tc>
      </w:tr>
    </w:tbl>
    <w:bookmarkStart w:name="z117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Шойындыкөл ауылының бюджеті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49-қосымша жаңа редакцияда - Ақмола облысы Жарқайың аудандық мәслихатының 01.12.2022 </w:t>
      </w:r>
      <w:r>
        <w:rPr>
          <w:rFonts w:ascii="Times New Roman"/>
          <w:b w:val="false"/>
          <w:i w:val="false"/>
          <w:color w:val="ff0000"/>
          <w:sz w:val="28"/>
        </w:rPr>
        <w:t>№ 7С-40/2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қосымша</w:t>
            </w:r>
          </w:p>
        </w:tc>
      </w:tr>
    </w:tbl>
    <w:bookmarkStart w:name="z119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Шойындыкөл ауылының бюджеті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қосымша</w:t>
            </w:r>
          </w:p>
        </w:tc>
      </w:tr>
    </w:tbl>
    <w:bookmarkStart w:name="z121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Шойындыкөл ауылының бюджеті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