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abcf" w14:textId="f0e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Қорғалжын ауданының Кеңбидайық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27 желтоқсандағы № 3/16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Кеңбидайық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94 335,9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92 480,9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94 659,5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-323,6)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Кеңбидайық ауылдық округінің бюджетінде аудан бюджетінен 14 626,0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Кеңбидайық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Кеңбидайық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Кеңбидайық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76 652,2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ауылының көше-жол желісін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