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95a" w14:textId="f249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Қызылсай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5/16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21 466,9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19 966,9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-893,4)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Қызылсай ауылдық округінің бюджетінде аудан бюджетінен 19 153,0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және басқа да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мемлекеттік бюджет қаражаты есебінен ұсталған қызметкерлерінің казыналық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