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3795" w14:textId="7fc3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Қорғалжын ауданының Қорғалжын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2021 жылғы 27 желтоқсандағы № 6/16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Қорғалжын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335 328,9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1 238,9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322 774,9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340 695,9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 -5 367,0)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5 367,0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7/25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Қорғалжын ауылдық округінің бюджетінде аудан бюджетінен 46 026,0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ауылдық округ бюджеті түсімдері құрамында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Қорғалжын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7/25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322 774,9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340 695,9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10 178,8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Қорғалжын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Қорғалжын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жоғарғы бюджеттерден нысаналы ағымдағы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Қорғалжын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7/25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276 748,9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ауылдық округінің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көше- жол желісін орташа жөндеу (Шохмет Әубәкіров көшесі)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көше- жол желісін орташа жөндеу (Абай Құнанбаев, Мадин Рахымжан көшелері)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