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58c1" w14:textId="08e5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Қорғалжын ауданының Сабынды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27 желтоқсандағы № 8/16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Сабынды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(-5 151,9)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5 151,9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Сабынды ауылдық округінің бюджетінде - 20 629,0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ауылдық округ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Сабынды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пайдалану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Сабынды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Сабынды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